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CDD9" w14:textId="0EBE41D8" w:rsidR="00B77647" w:rsidRDefault="00700BDD" w:rsidP="00700BDD">
      <w:r w:rsidRPr="00700BDD">
        <w:rPr>
          <w:rFonts w:hint="eastAsia"/>
        </w:rPr>
        <w:t>Ильенко</w:t>
      </w:r>
      <w:r w:rsidRPr="00700BDD">
        <w:t xml:space="preserve">, </w:t>
      </w:r>
      <w:r w:rsidRPr="00700BDD">
        <w:rPr>
          <w:rFonts w:hint="eastAsia"/>
        </w:rPr>
        <w:t>Евгения</w:t>
      </w:r>
      <w:r w:rsidRPr="00700BDD">
        <w:t xml:space="preserve"> </w:t>
      </w:r>
      <w:r w:rsidRPr="00700BDD">
        <w:rPr>
          <w:rFonts w:hint="eastAsia"/>
        </w:rPr>
        <w:t>Павловна</w:t>
      </w:r>
      <w:r>
        <w:t xml:space="preserve"> </w:t>
      </w:r>
      <w:r w:rsidRPr="00700BDD">
        <w:rPr>
          <w:rFonts w:hint="eastAsia"/>
        </w:rPr>
        <w:t>Экономическая</w:t>
      </w:r>
      <w:r w:rsidRPr="00700BDD">
        <w:t xml:space="preserve"> </w:t>
      </w:r>
      <w:r w:rsidRPr="00700BDD">
        <w:rPr>
          <w:rFonts w:hint="eastAsia"/>
        </w:rPr>
        <w:t>оценка</w:t>
      </w:r>
      <w:r w:rsidRPr="00700BDD">
        <w:t xml:space="preserve"> </w:t>
      </w:r>
      <w:r w:rsidRPr="00700BDD">
        <w:rPr>
          <w:rFonts w:hint="eastAsia"/>
        </w:rPr>
        <w:t>системы</w:t>
      </w:r>
      <w:r w:rsidRPr="00700BDD">
        <w:t xml:space="preserve"> </w:t>
      </w:r>
      <w:r w:rsidRPr="00700BDD">
        <w:rPr>
          <w:rFonts w:hint="eastAsia"/>
        </w:rPr>
        <w:t>управления</w:t>
      </w:r>
      <w:r w:rsidRPr="00700BDD">
        <w:t xml:space="preserve"> </w:t>
      </w:r>
      <w:r w:rsidRPr="00700BDD">
        <w:rPr>
          <w:rFonts w:hint="eastAsia"/>
        </w:rPr>
        <w:t>охраной</w:t>
      </w:r>
      <w:r w:rsidRPr="00700BDD">
        <w:t xml:space="preserve"> </w:t>
      </w:r>
      <w:r w:rsidRPr="00700BDD">
        <w:rPr>
          <w:rFonts w:hint="eastAsia"/>
        </w:rPr>
        <w:t>труда</w:t>
      </w:r>
      <w:r w:rsidRPr="00700BDD">
        <w:t xml:space="preserve"> </w:t>
      </w:r>
      <w:r w:rsidRPr="00700BDD">
        <w:rPr>
          <w:rFonts w:hint="eastAsia"/>
        </w:rPr>
        <w:t>и</w:t>
      </w:r>
      <w:r w:rsidRPr="00700BDD">
        <w:t xml:space="preserve"> </w:t>
      </w:r>
      <w:r w:rsidRPr="00700BDD">
        <w:rPr>
          <w:rFonts w:hint="eastAsia"/>
        </w:rPr>
        <w:t>промышленной</w:t>
      </w:r>
      <w:r w:rsidRPr="00700BDD">
        <w:t xml:space="preserve"> </w:t>
      </w:r>
      <w:r w:rsidRPr="00700BDD">
        <w:rPr>
          <w:rFonts w:hint="eastAsia"/>
        </w:rPr>
        <w:t>безопасностью</w:t>
      </w:r>
      <w:r w:rsidRPr="00700BDD">
        <w:t xml:space="preserve"> </w:t>
      </w:r>
      <w:r w:rsidRPr="00700BDD">
        <w:rPr>
          <w:rFonts w:hint="eastAsia"/>
        </w:rPr>
        <w:t>на</w:t>
      </w:r>
      <w:r w:rsidRPr="00700BDD">
        <w:t xml:space="preserve"> </w:t>
      </w:r>
      <w:r w:rsidRPr="00700BDD">
        <w:rPr>
          <w:rFonts w:hint="eastAsia"/>
        </w:rPr>
        <w:t>горнодобывающих</w:t>
      </w:r>
      <w:r w:rsidRPr="00700BDD">
        <w:t xml:space="preserve"> </w:t>
      </w:r>
      <w:r w:rsidRPr="00700BDD">
        <w:rPr>
          <w:rFonts w:hint="eastAsia"/>
        </w:rPr>
        <w:t>предприятиях</w:t>
      </w:r>
    </w:p>
    <w:p w14:paraId="615285D4" w14:textId="77777777" w:rsidR="00700BDD" w:rsidRDefault="00700BDD" w:rsidP="00700BDD">
      <w:r>
        <w:rPr>
          <w:rFonts w:hint="eastAsia"/>
        </w:rPr>
        <w:t>ОГЛАВЛЕНИЕ</w:t>
      </w:r>
      <w:r>
        <w:t xml:space="preserve"> </w:t>
      </w:r>
      <w:r>
        <w:rPr>
          <w:rFonts w:hint="eastAsia"/>
        </w:rPr>
        <w:t>ДИССЕРТАЦИИ</w:t>
      </w:r>
    </w:p>
    <w:p w14:paraId="35E5018A" w14:textId="77777777" w:rsidR="00700BDD" w:rsidRDefault="00700BDD" w:rsidP="00700BDD">
      <w:r>
        <w:rPr>
          <w:rFonts w:hint="eastAsia"/>
        </w:rPr>
        <w:t>кандидат</w:t>
      </w:r>
      <w:r>
        <w:t xml:space="preserve"> </w:t>
      </w:r>
      <w:r>
        <w:rPr>
          <w:rFonts w:hint="eastAsia"/>
        </w:rPr>
        <w:t>наук</w:t>
      </w:r>
      <w:r>
        <w:t xml:space="preserve"> </w:t>
      </w:r>
      <w:r>
        <w:rPr>
          <w:rFonts w:hint="eastAsia"/>
        </w:rPr>
        <w:t>Ильенко</w:t>
      </w:r>
      <w:r>
        <w:t xml:space="preserve">, </w:t>
      </w:r>
      <w:r>
        <w:rPr>
          <w:rFonts w:hint="eastAsia"/>
        </w:rPr>
        <w:t>Евгения</w:t>
      </w:r>
      <w:r>
        <w:t xml:space="preserve"> </w:t>
      </w:r>
      <w:r>
        <w:rPr>
          <w:rFonts w:hint="eastAsia"/>
        </w:rPr>
        <w:t>Павловна</w:t>
      </w:r>
    </w:p>
    <w:p w14:paraId="2D78D7B6" w14:textId="77777777" w:rsidR="00700BDD" w:rsidRDefault="00700BDD" w:rsidP="00700BDD">
      <w:r>
        <w:rPr>
          <w:rFonts w:hint="eastAsia"/>
        </w:rPr>
        <w:t>ОГЛАВЛЕНИЕ</w:t>
      </w:r>
    </w:p>
    <w:p w14:paraId="0FF82D06" w14:textId="77777777" w:rsidR="00700BDD" w:rsidRDefault="00700BDD" w:rsidP="00700BDD"/>
    <w:p w14:paraId="3EE3F2BB" w14:textId="77777777" w:rsidR="00700BDD" w:rsidRDefault="00700BDD" w:rsidP="00700BDD">
      <w:r>
        <w:rPr>
          <w:rFonts w:hint="eastAsia"/>
        </w:rPr>
        <w:t>ВВЕДЕНИЕ</w:t>
      </w:r>
    </w:p>
    <w:p w14:paraId="49E3C893" w14:textId="77777777" w:rsidR="00700BDD" w:rsidRDefault="00700BDD" w:rsidP="00700BDD"/>
    <w:p w14:paraId="429284AC" w14:textId="77777777" w:rsidR="00700BDD" w:rsidRDefault="00700BDD" w:rsidP="00700BDD">
      <w:r>
        <w:rPr>
          <w:rFonts w:hint="eastAsia"/>
        </w:rPr>
        <w:t>ГЛАВА</w:t>
      </w:r>
      <w:r>
        <w:t xml:space="preserve"> 1 </w:t>
      </w:r>
      <w:r>
        <w:rPr>
          <w:rFonts w:hint="eastAsia"/>
        </w:rPr>
        <w:t>ХАРАКТЕРИСТИКА</w:t>
      </w:r>
      <w:r>
        <w:t xml:space="preserve"> </w:t>
      </w:r>
      <w:r>
        <w:rPr>
          <w:rFonts w:hint="eastAsia"/>
        </w:rPr>
        <w:t>И</w:t>
      </w:r>
      <w:r>
        <w:t xml:space="preserve">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СИСТЕМЫ</w:t>
      </w:r>
      <w:r>
        <w:t xml:space="preserve"> </w:t>
      </w:r>
      <w:r>
        <w:rPr>
          <w:rFonts w:hint="eastAsia"/>
        </w:rPr>
        <w:t>УПРАВЛЕНИЯ</w:t>
      </w:r>
      <w:r>
        <w:t xml:space="preserve"> </w:t>
      </w:r>
      <w:r>
        <w:rPr>
          <w:rFonts w:hint="eastAsia"/>
        </w:rPr>
        <w:t>ПРОМЫШЛЕННОЙ</w:t>
      </w:r>
      <w:r>
        <w:t xml:space="preserve"> </w:t>
      </w:r>
      <w:r>
        <w:rPr>
          <w:rFonts w:hint="eastAsia"/>
        </w:rPr>
        <w:t>БЕЗОПАСНОСТЬЮ</w:t>
      </w:r>
      <w:r>
        <w:t xml:space="preserve"> </w:t>
      </w:r>
      <w:r>
        <w:rPr>
          <w:rFonts w:hint="eastAsia"/>
        </w:rPr>
        <w:t>И</w:t>
      </w:r>
      <w:r>
        <w:t xml:space="preserve"> </w:t>
      </w:r>
      <w:r>
        <w:rPr>
          <w:rFonts w:hint="eastAsia"/>
        </w:rPr>
        <w:t>ОХРАНОЙ</w:t>
      </w:r>
      <w:r>
        <w:t xml:space="preserve"> </w:t>
      </w:r>
      <w:r>
        <w:rPr>
          <w:rFonts w:hint="eastAsia"/>
        </w:rPr>
        <w:t>ТРУДА</w:t>
      </w:r>
      <w:r>
        <w:t xml:space="preserve"> </w:t>
      </w:r>
      <w:r>
        <w:rPr>
          <w:rFonts w:hint="eastAsia"/>
        </w:rPr>
        <w:t>НА</w:t>
      </w:r>
      <w:r>
        <w:t xml:space="preserve"> </w:t>
      </w:r>
      <w:r>
        <w:rPr>
          <w:rFonts w:hint="eastAsia"/>
        </w:rPr>
        <w:t>УГЛЕДОБЫВАЮЩИХ</w:t>
      </w:r>
      <w:r>
        <w:t xml:space="preserve"> </w:t>
      </w:r>
      <w:r>
        <w:rPr>
          <w:rFonts w:hint="eastAsia"/>
        </w:rPr>
        <w:t>ПРЕДПРИЯТИЯХ</w:t>
      </w:r>
    </w:p>
    <w:p w14:paraId="09F88916" w14:textId="77777777" w:rsidR="00700BDD" w:rsidRDefault="00700BDD" w:rsidP="00700BDD"/>
    <w:p w14:paraId="1EAFD93A" w14:textId="77777777" w:rsidR="00700BDD" w:rsidRDefault="00700BDD" w:rsidP="00700BDD">
      <w:r>
        <w:t xml:space="preserve">1.1 </w:t>
      </w:r>
      <w:r>
        <w:rPr>
          <w:rFonts w:hint="eastAsia"/>
        </w:rPr>
        <w:t>Анализ</w:t>
      </w:r>
      <w:r>
        <w:t xml:space="preserve"> </w:t>
      </w:r>
      <w:r>
        <w:rPr>
          <w:rFonts w:hint="eastAsia"/>
        </w:rPr>
        <w:t>состояния</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на</w:t>
      </w:r>
      <w:r>
        <w:t xml:space="preserve"> </w:t>
      </w:r>
      <w:r>
        <w:rPr>
          <w:rFonts w:hint="eastAsia"/>
        </w:rPr>
        <w:t>предприятиях</w:t>
      </w:r>
      <w:r>
        <w:t xml:space="preserve"> </w:t>
      </w:r>
      <w:r>
        <w:rPr>
          <w:rFonts w:hint="eastAsia"/>
        </w:rPr>
        <w:t>горной</w:t>
      </w:r>
      <w:r>
        <w:t xml:space="preserve"> </w:t>
      </w:r>
      <w:r>
        <w:rPr>
          <w:rFonts w:hint="eastAsia"/>
        </w:rPr>
        <w:t>промышленности</w:t>
      </w:r>
    </w:p>
    <w:p w14:paraId="5B2D3D71" w14:textId="77777777" w:rsidR="00700BDD" w:rsidRDefault="00700BDD" w:rsidP="00700BDD"/>
    <w:p w14:paraId="719AFACE" w14:textId="77777777" w:rsidR="00700BDD" w:rsidRDefault="00700BDD" w:rsidP="00700BDD">
      <w:r>
        <w:t xml:space="preserve">1.2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системе</w:t>
      </w:r>
      <w:r>
        <w:t xml:space="preserve"> </w:t>
      </w:r>
      <w:r>
        <w:rPr>
          <w:rFonts w:hint="eastAsia"/>
        </w:rPr>
        <w:t>управления</w:t>
      </w:r>
      <w:r>
        <w:t xml:space="preserve"> </w:t>
      </w:r>
      <w:r>
        <w:rPr>
          <w:rFonts w:hint="eastAsia"/>
        </w:rPr>
        <w:t>промышленной</w:t>
      </w:r>
      <w:r>
        <w:t xml:space="preserve"> </w:t>
      </w:r>
      <w:r>
        <w:rPr>
          <w:rFonts w:hint="eastAsia"/>
        </w:rPr>
        <w:t>безопасностью</w:t>
      </w:r>
      <w:r>
        <w:t xml:space="preserve"> </w:t>
      </w:r>
      <w:r>
        <w:rPr>
          <w:rFonts w:hint="eastAsia"/>
        </w:rPr>
        <w:t>и</w:t>
      </w:r>
      <w:r>
        <w:t xml:space="preserve"> </w:t>
      </w:r>
      <w:r>
        <w:rPr>
          <w:rFonts w:hint="eastAsia"/>
        </w:rPr>
        <w:t>охраной</w:t>
      </w:r>
      <w:r>
        <w:t xml:space="preserve"> </w:t>
      </w:r>
      <w:r>
        <w:rPr>
          <w:rFonts w:hint="eastAsia"/>
        </w:rPr>
        <w:t>труда</w:t>
      </w:r>
    </w:p>
    <w:p w14:paraId="61949A1C" w14:textId="77777777" w:rsidR="00700BDD" w:rsidRDefault="00700BDD" w:rsidP="00700BDD"/>
    <w:p w14:paraId="1CE905F5" w14:textId="77777777" w:rsidR="00700BDD" w:rsidRDefault="00700BDD" w:rsidP="00700BDD">
      <w:r>
        <w:t xml:space="preserve">1.3 </w:t>
      </w:r>
      <w:r>
        <w:rPr>
          <w:rFonts w:hint="eastAsia"/>
        </w:rPr>
        <w:t>Методы</w:t>
      </w:r>
      <w:r>
        <w:t xml:space="preserve"> </w:t>
      </w:r>
      <w:r>
        <w:rPr>
          <w:rFonts w:hint="eastAsia"/>
        </w:rPr>
        <w:t>экономической</w:t>
      </w:r>
      <w:r>
        <w:t xml:space="preserve"> </w:t>
      </w:r>
      <w:r>
        <w:rPr>
          <w:rFonts w:hint="eastAsia"/>
        </w:rPr>
        <w:t>оценки</w:t>
      </w:r>
      <w:r>
        <w:t xml:space="preserve"> </w:t>
      </w:r>
      <w:r>
        <w:rPr>
          <w:rFonts w:hint="eastAsia"/>
        </w:rPr>
        <w:t>эффективности</w:t>
      </w:r>
      <w:r>
        <w:t xml:space="preserve"> </w:t>
      </w:r>
      <w:r>
        <w:rPr>
          <w:rFonts w:hint="eastAsia"/>
        </w:rPr>
        <w:t>затрат</w:t>
      </w:r>
      <w:r>
        <w:t xml:space="preserve"> </w:t>
      </w:r>
      <w:r>
        <w:rPr>
          <w:rFonts w:hint="eastAsia"/>
        </w:rPr>
        <w:t>в</w:t>
      </w:r>
      <w:r>
        <w:t xml:space="preserve"> </w:t>
      </w:r>
      <w:r>
        <w:rPr>
          <w:rFonts w:hint="eastAsia"/>
        </w:rPr>
        <w:t>систему</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и</w:t>
      </w:r>
      <w:r>
        <w:t xml:space="preserve"> </w:t>
      </w:r>
      <w:r>
        <w:rPr>
          <w:rFonts w:hint="eastAsia"/>
        </w:rPr>
        <w:t>промышленной</w:t>
      </w:r>
      <w:r>
        <w:t xml:space="preserve"> </w:t>
      </w:r>
      <w:r>
        <w:rPr>
          <w:rFonts w:hint="eastAsia"/>
        </w:rPr>
        <w:t>безопасностью</w:t>
      </w:r>
    </w:p>
    <w:p w14:paraId="32963D0E" w14:textId="77777777" w:rsidR="00700BDD" w:rsidRDefault="00700BDD" w:rsidP="00700BDD"/>
    <w:p w14:paraId="48B10CA4" w14:textId="77777777" w:rsidR="00700BDD" w:rsidRDefault="00700BDD" w:rsidP="00700BDD">
      <w:r>
        <w:t xml:space="preserve">1.4 </w:t>
      </w:r>
      <w:r>
        <w:rPr>
          <w:rFonts w:hint="eastAsia"/>
        </w:rPr>
        <w:t>Производственные</w:t>
      </w:r>
      <w:r>
        <w:t xml:space="preserve"> </w:t>
      </w:r>
      <w:r>
        <w:rPr>
          <w:rFonts w:hint="eastAsia"/>
        </w:rPr>
        <w:t>риски</w:t>
      </w:r>
      <w:r>
        <w:t xml:space="preserve"> </w:t>
      </w:r>
      <w:r>
        <w:rPr>
          <w:rFonts w:hint="eastAsia"/>
        </w:rPr>
        <w:t>и</w:t>
      </w:r>
      <w:r>
        <w:t xml:space="preserve"> </w:t>
      </w:r>
      <w:r>
        <w:rPr>
          <w:rFonts w:hint="eastAsia"/>
        </w:rPr>
        <w:t>«</w:t>
      </w:r>
      <w:r>
        <w:rPr>
          <w:rFonts w:hint="eastAsia"/>
        </w:rPr>
        <w:t>человеческий</w:t>
      </w:r>
      <w:r>
        <w:t xml:space="preserve"> </w:t>
      </w:r>
      <w:r>
        <w:rPr>
          <w:rFonts w:hint="eastAsia"/>
        </w:rPr>
        <w:t>фактор</w:t>
      </w:r>
      <w:r>
        <w:rPr>
          <w:rFonts w:hint="eastAsia"/>
        </w:rPr>
        <w:t>»</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и</w:t>
      </w:r>
      <w:r>
        <w:t xml:space="preserve"> </w:t>
      </w:r>
      <w:r>
        <w:rPr>
          <w:rFonts w:hint="eastAsia"/>
        </w:rPr>
        <w:t>промышленной</w:t>
      </w:r>
      <w:r>
        <w:t xml:space="preserve"> </w:t>
      </w:r>
      <w:r>
        <w:rPr>
          <w:rFonts w:hint="eastAsia"/>
        </w:rPr>
        <w:t>безопасностью</w:t>
      </w:r>
      <w:r>
        <w:t xml:space="preserve"> </w:t>
      </w:r>
      <w:r>
        <w:rPr>
          <w:rFonts w:hint="eastAsia"/>
        </w:rPr>
        <w:t>на</w:t>
      </w:r>
      <w:r>
        <w:t xml:space="preserve"> </w:t>
      </w:r>
      <w:r>
        <w:rPr>
          <w:rFonts w:hint="eastAsia"/>
        </w:rPr>
        <w:t>угольных</w:t>
      </w:r>
      <w:r>
        <w:t xml:space="preserve"> </w:t>
      </w:r>
      <w:r>
        <w:rPr>
          <w:rFonts w:hint="eastAsia"/>
        </w:rPr>
        <w:t>шахтах</w:t>
      </w:r>
    </w:p>
    <w:p w14:paraId="4B3EBF27" w14:textId="77777777" w:rsidR="00700BDD" w:rsidRDefault="00700BDD" w:rsidP="00700BDD"/>
    <w:p w14:paraId="41381143" w14:textId="77777777" w:rsidR="00700BDD" w:rsidRDefault="00700BDD" w:rsidP="00700BDD">
      <w:r>
        <w:rPr>
          <w:rFonts w:hint="eastAsia"/>
        </w:rPr>
        <w:t>ВЫВОДЫ</w:t>
      </w:r>
      <w:r>
        <w:t xml:space="preserve"> </w:t>
      </w:r>
      <w:r>
        <w:rPr>
          <w:rFonts w:hint="eastAsia"/>
        </w:rPr>
        <w:t>ПО</w:t>
      </w:r>
      <w:r>
        <w:t xml:space="preserve"> </w:t>
      </w:r>
      <w:r>
        <w:rPr>
          <w:rFonts w:hint="eastAsia"/>
        </w:rPr>
        <w:t>ГЛАВЕ</w:t>
      </w:r>
      <w:r>
        <w:t xml:space="preserve"> 1</w:t>
      </w:r>
    </w:p>
    <w:p w14:paraId="1EFB05DE" w14:textId="77777777" w:rsidR="00700BDD" w:rsidRDefault="00700BDD" w:rsidP="00700BDD"/>
    <w:p w14:paraId="1F1CD6EA" w14:textId="77777777" w:rsidR="00700BDD" w:rsidRDefault="00700BDD" w:rsidP="00700BDD">
      <w:r>
        <w:rPr>
          <w:rFonts w:hint="eastAsia"/>
        </w:rPr>
        <w:t>ГЛАВА</w:t>
      </w:r>
      <w:r>
        <w:t xml:space="preserve"> 2 </w:t>
      </w:r>
      <w:r>
        <w:rPr>
          <w:rFonts w:hint="eastAsia"/>
        </w:rPr>
        <w:t>СБАЛАНСИРОВАННАЯ</w:t>
      </w:r>
      <w:r>
        <w:t xml:space="preserve"> </w:t>
      </w:r>
      <w:r>
        <w:rPr>
          <w:rFonts w:hint="eastAsia"/>
        </w:rPr>
        <w:t>СИСТЕМА</w:t>
      </w:r>
      <w:r>
        <w:t xml:space="preserve"> </w:t>
      </w:r>
      <w:r>
        <w:rPr>
          <w:rFonts w:hint="eastAsia"/>
        </w:rPr>
        <w:t>ПОКАЗАТЕЛЕЙ</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ОХРАНОЙ</w:t>
      </w:r>
      <w:r>
        <w:t xml:space="preserve"> </w:t>
      </w:r>
      <w:r>
        <w:rPr>
          <w:rFonts w:hint="eastAsia"/>
        </w:rPr>
        <w:t>ТРУДА</w:t>
      </w:r>
      <w:r>
        <w:t xml:space="preserve"> </w:t>
      </w:r>
      <w:r>
        <w:rPr>
          <w:rFonts w:hint="eastAsia"/>
        </w:rPr>
        <w:t>И</w:t>
      </w:r>
      <w:r>
        <w:t xml:space="preserve"> </w:t>
      </w:r>
      <w:r>
        <w:rPr>
          <w:rFonts w:hint="eastAsia"/>
        </w:rPr>
        <w:t>ПРОМЫШЛЕННОЙ</w:t>
      </w:r>
      <w:r>
        <w:t xml:space="preserve"> </w:t>
      </w:r>
      <w:r>
        <w:rPr>
          <w:rFonts w:hint="eastAsia"/>
        </w:rPr>
        <w:t>БЕЗОПАСНОСТЬЮ</w:t>
      </w:r>
      <w:r>
        <w:t xml:space="preserve"> </w:t>
      </w:r>
      <w:r>
        <w:rPr>
          <w:rFonts w:hint="eastAsia"/>
        </w:rPr>
        <w:t>НА</w:t>
      </w:r>
      <w:r>
        <w:t xml:space="preserve"> </w:t>
      </w:r>
      <w:r>
        <w:rPr>
          <w:rFonts w:hint="eastAsia"/>
        </w:rPr>
        <w:t>УГЛЕДОБЫВАЮЩЕМ</w:t>
      </w:r>
      <w:r>
        <w:t xml:space="preserve"> </w:t>
      </w:r>
      <w:r>
        <w:rPr>
          <w:rFonts w:hint="eastAsia"/>
        </w:rPr>
        <w:t>ПРЕДПРИЯТИИ</w:t>
      </w:r>
    </w:p>
    <w:p w14:paraId="306D8A81" w14:textId="77777777" w:rsidR="00700BDD" w:rsidRDefault="00700BDD" w:rsidP="00700BDD"/>
    <w:p w14:paraId="756732E1" w14:textId="77777777" w:rsidR="00700BDD" w:rsidRDefault="00700BDD" w:rsidP="00700BDD">
      <w:r>
        <w:t xml:space="preserve">2.1 </w:t>
      </w:r>
      <w:r>
        <w:rPr>
          <w:rFonts w:hint="eastAsia"/>
        </w:rPr>
        <w:t>Концепции</w:t>
      </w:r>
      <w:r>
        <w:t xml:space="preserve"> </w:t>
      </w:r>
      <w:r>
        <w:rPr>
          <w:rFonts w:hint="eastAsia"/>
        </w:rPr>
        <w:t>формирования</w:t>
      </w:r>
      <w:r>
        <w:t xml:space="preserve"> </w:t>
      </w:r>
      <w:r>
        <w:rPr>
          <w:rFonts w:hint="eastAsia"/>
        </w:rPr>
        <w:t>системы</w:t>
      </w:r>
      <w:r>
        <w:t xml:space="preserve"> </w:t>
      </w:r>
      <w:r>
        <w:rPr>
          <w:rFonts w:hint="eastAsia"/>
        </w:rPr>
        <w:t>управления</w:t>
      </w:r>
      <w:r>
        <w:t xml:space="preserve"> </w:t>
      </w:r>
      <w:r>
        <w:rPr>
          <w:rFonts w:hint="eastAsia"/>
        </w:rPr>
        <w:t>ох</w:t>
      </w:r>
      <w:r>
        <w:rPr>
          <w:rFonts w:hint="eastAsia"/>
        </w:rPr>
        <w:lastRenderedPageBreak/>
        <w:t>раной</w:t>
      </w:r>
      <w:r>
        <w:t xml:space="preserve"> </w:t>
      </w:r>
      <w:r>
        <w:rPr>
          <w:rFonts w:hint="eastAsia"/>
        </w:rPr>
        <w:t>труда</w:t>
      </w:r>
      <w:r>
        <w:t xml:space="preserve"> </w:t>
      </w:r>
      <w:r>
        <w:rPr>
          <w:rFonts w:hint="eastAsia"/>
        </w:rPr>
        <w:t>и</w:t>
      </w:r>
      <w:r>
        <w:t xml:space="preserve"> </w:t>
      </w:r>
      <w:r>
        <w:rPr>
          <w:rFonts w:hint="eastAsia"/>
        </w:rPr>
        <w:t>промышленной</w:t>
      </w:r>
      <w:r>
        <w:t xml:space="preserve"> </w:t>
      </w:r>
      <w:r>
        <w:rPr>
          <w:rFonts w:hint="eastAsia"/>
        </w:rPr>
        <w:t>безопасностью</w:t>
      </w:r>
    </w:p>
    <w:p w14:paraId="1317CE8A" w14:textId="77777777" w:rsidR="00700BDD" w:rsidRDefault="00700BDD" w:rsidP="00700BDD"/>
    <w:p w14:paraId="135B2DB9" w14:textId="77777777" w:rsidR="00700BDD" w:rsidRDefault="00700BDD" w:rsidP="00700BDD">
      <w:r>
        <w:t xml:space="preserve">2.2 </w:t>
      </w:r>
      <w:r>
        <w:rPr>
          <w:rFonts w:hint="eastAsia"/>
        </w:rPr>
        <w:t>Краткая</w:t>
      </w:r>
      <w:r>
        <w:t xml:space="preserve"> </w:t>
      </w:r>
      <w:r>
        <w:rPr>
          <w:rFonts w:hint="eastAsia"/>
        </w:rPr>
        <w:t>характеристика</w:t>
      </w:r>
      <w:r>
        <w:t xml:space="preserve"> </w:t>
      </w:r>
      <w:r>
        <w:rPr>
          <w:rFonts w:hint="eastAsia"/>
        </w:rPr>
        <w:t>компании</w:t>
      </w:r>
      <w:r>
        <w:t xml:space="preserve"> </w:t>
      </w:r>
      <w:r>
        <w:rPr>
          <w:rFonts w:hint="eastAsia"/>
        </w:rPr>
        <w:t>АО</w:t>
      </w:r>
      <w:r>
        <w:t xml:space="preserve"> </w:t>
      </w:r>
      <w:r>
        <w:rPr>
          <w:rFonts w:hint="eastAsia"/>
        </w:rPr>
        <w:t>«</w:t>
      </w:r>
      <w:r>
        <w:rPr>
          <w:rFonts w:hint="eastAsia"/>
        </w:rPr>
        <w:t>СУЭК</w:t>
      </w:r>
      <w:r>
        <w:rPr>
          <w:rFonts w:hint="eastAsia"/>
        </w:rPr>
        <w:t>»</w:t>
      </w:r>
    </w:p>
    <w:p w14:paraId="2BF5BE6B" w14:textId="77777777" w:rsidR="00700BDD" w:rsidRDefault="00700BDD" w:rsidP="00700BDD"/>
    <w:p w14:paraId="0D96C8CB" w14:textId="77777777" w:rsidR="00700BDD" w:rsidRDefault="00700BDD" w:rsidP="00700BDD">
      <w:r>
        <w:t xml:space="preserve">2.3 </w:t>
      </w:r>
      <w:r>
        <w:rPr>
          <w:rFonts w:hint="eastAsia"/>
        </w:rPr>
        <w:t>Сбалансированная</w:t>
      </w:r>
      <w:r>
        <w:t xml:space="preserve"> </w:t>
      </w:r>
      <w:r>
        <w:rPr>
          <w:rFonts w:hint="eastAsia"/>
        </w:rPr>
        <w:t>система</w:t>
      </w:r>
      <w:r>
        <w:t xml:space="preserve"> </w:t>
      </w:r>
      <w:r>
        <w:rPr>
          <w:rFonts w:hint="eastAsia"/>
        </w:rPr>
        <w:t>показателей</w:t>
      </w:r>
      <w:r>
        <w:t xml:space="preserve"> </w:t>
      </w:r>
      <w:r>
        <w:rPr>
          <w:rFonts w:hint="eastAsia"/>
        </w:rPr>
        <w:t>как</w:t>
      </w:r>
      <w:r>
        <w:t xml:space="preserve"> </w:t>
      </w:r>
      <w:r>
        <w:rPr>
          <w:rFonts w:hint="eastAsia"/>
        </w:rPr>
        <w:t>инструмент</w:t>
      </w:r>
      <w:r>
        <w:t xml:space="preserve"> </w:t>
      </w:r>
      <w:r>
        <w:rPr>
          <w:rFonts w:hint="eastAsia"/>
        </w:rPr>
        <w:t>стратегического</w:t>
      </w:r>
      <w:r>
        <w:t xml:space="preserve"> </w:t>
      </w:r>
      <w:r>
        <w:rPr>
          <w:rFonts w:hint="eastAsia"/>
        </w:rPr>
        <w:t>управления</w:t>
      </w:r>
    </w:p>
    <w:p w14:paraId="6CA1D6E1" w14:textId="77777777" w:rsidR="00700BDD" w:rsidRDefault="00700BDD" w:rsidP="00700BDD"/>
    <w:p w14:paraId="17BD6C5A" w14:textId="77777777" w:rsidR="00700BDD" w:rsidRDefault="00700BDD" w:rsidP="00700BDD">
      <w:r>
        <w:t xml:space="preserve">2.4 </w:t>
      </w:r>
      <w:r>
        <w:rPr>
          <w:rFonts w:hint="eastAsia"/>
        </w:rPr>
        <w:t>Мотивация</w:t>
      </w:r>
      <w:r>
        <w:t xml:space="preserve"> </w:t>
      </w:r>
      <w:r>
        <w:rPr>
          <w:rFonts w:hint="eastAsia"/>
        </w:rPr>
        <w:t>персонала</w:t>
      </w:r>
      <w:r>
        <w:t xml:space="preserve"> </w:t>
      </w:r>
      <w:r>
        <w:rPr>
          <w:rFonts w:hint="eastAsia"/>
        </w:rPr>
        <w:t>на</w:t>
      </w:r>
      <w:r>
        <w:t xml:space="preserve"> </w:t>
      </w:r>
      <w:r>
        <w:rPr>
          <w:rFonts w:hint="eastAsia"/>
        </w:rPr>
        <w:t>выполнение</w:t>
      </w:r>
      <w:r>
        <w:t xml:space="preserve"> </w:t>
      </w:r>
      <w:r>
        <w:rPr>
          <w:rFonts w:hint="eastAsia"/>
        </w:rPr>
        <w:t>требований</w:t>
      </w:r>
      <w:r>
        <w:t xml:space="preserve"> </w:t>
      </w:r>
      <w:r>
        <w:rPr>
          <w:rFonts w:hint="eastAsia"/>
        </w:rPr>
        <w:t>безопасности</w:t>
      </w:r>
      <w:r>
        <w:t xml:space="preserve"> </w:t>
      </w:r>
      <w:r>
        <w:rPr>
          <w:rFonts w:hint="eastAsia"/>
        </w:rPr>
        <w:t>как</w:t>
      </w:r>
      <w:r>
        <w:t xml:space="preserve"> </w:t>
      </w:r>
      <w:r>
        <w:rPr>
          <w:rFonts w:hint="eastAsia"/>
        </w:rPr>
        <w:t>элемент</w:t>
      </w:r>
      <w:r>
        <w:t xml:space="preserve"> </w:t>
      </w:r>
      <w:r>
        <w:rPr>
          <w:rFonts w:hint="eastAsia"/>
        </w:rPr>
        <w:t>ССП</w:t>
      </w:r>
    </w:p>
    <w:p w14:paraId="58F280DA" w14:textId="77777777" w:rsidR="00700BDD" w:rsidRDefault="00700BDD" w:rsidP="00700BDD"/>
    <w:p w14:paraId="6A4601F6" w14:textId="77777777" w:rsidR="00700BDD" w:rsidRDefault="00700BDD" w:rsidP="00700BDD">
      <w:r>
        <w:t xml:space="preserve">2.5 </w:t>
      </w:r>
      <w:r>
        <w:rPr>
          <w:rFonts w:hint="eastAsia"/>
        </w:rPr>
        <w:t>Методика</w:t>
      </w:r>
      <w:r>
        <w:t xml:space="preserve"> </w:t>
      </w:r>
      <w:r>
        <w:rPr>
          <w:rFonts w:hint="eastAsia"/>
        </w:rPr>
        <w:t>оценки</w:t>
      </w:r>
      <w:r>
        <w:t xml:space="preserve"> </w:t>
      </w:r>
      <w:r>
        <w:rPr>
          <w:rFonts w:hint="eastAsia"/>
        </w:rPr>
        <w:t>мотивационных</w:t>
      </w:r>
      <w:r>
        <w:t xml:space="preserve"> </w:t>
      </w:r>
      <w:r>
        <w:rPr>
          <w:rFonts w:hint="eastAsia"/>
        </w:rPr>
        <w:t>решений</w:t>
      </w:r>
      <w:r>
        <w:t xml:space="preserve"> </w:t>
      </w:r>
      <w:r>
        <w:rPr>
          <w:rFonts w:hint="eastAsia"/>
        </w:rPr>
        <w:t>в</w:t>
      </w:r>
      <w:r>
        <w:t xml:space="preserve"> </w:t>
      </w:r>
      <w:r>
        <w:rPr>
          <w:rFonts w:hint="eastAsia"/>
        </w:rPr>
        <w:t>аспекте</w:t>
      </w:r>
      <w:r>
        <w:t xml:space="preserve"> </w:t>
      </w:r>
      <w:r>
        <w:rPr>
          <w:rFonts w:hint="eastAsia"/>
        </w:rPr>
        <w:t>безопасности</w:t>
      </w:r>
      <w:r>
        <w:t xml:space="preserve"> </w:t>
      </w:r>
      <w:r>
        <w:rPr>
          <w:rFonts w:hint="eastAsia"/>
        </w:rPr>
        <w:t>в</w:t>
      </w:r>
      <w:r>
        <w:t xml:space="preserve"> </w:t>
      </w:r>
      <w:r>
        <w:rPr>
          <w:rFonts w:hint="eastAsia"/>
        </w:rPr>
        <w:t>сбалансированной</w:t>
      </w:r>
      <w:r>
        <w:t xml:space="preserve"> </w:t>
      </w:r>
      <w:r>
        <w:rPr>
          <w:rFonts w:hint="eastAsia"/>
        </w:rPr>
        <w:t>системе</w:t>
      </w:r>
      <w:r>
        <w:t xml:space="preserve"> </w:t>
      </w:r>
      <w:r>
        <w:rPr>
          <w:rFonts w:hint="eastAsia"/>
        </w:rPr>
        <w:t>показателей</w:t>
      </w:r>
    </w:p>
    <w:p w14:paraId="1AC6213F" w14:textId="77777777" w:rsidR="00700BDD" w:rsidRDefault="00700BDD" w:rsidP="00700BDD"/>
    <w:p w14:paraId="3DF6306C" w14:textId="77777777" w:rsidR="00700BDD" w:rsidRDefault="00700BDD" w:rsidP="00700BDD">
      <w:r>
        <w:rPr>
          <w:rFonts w:hint="eastAsia"/>
        </w:rPr>
        <w:t>ВЫВОДЫ</w:t>
      </w:r>
      <w:r>
        <w:t xml:space="preserve"> </w:t>
      </w:r>
      <w:r>
        <w:rPr>
          <w:rFonts w:hint="eastAsia"/>
        </w:rPr>
        <w:t>ПО</w:t>
      </w:r>
      <w:r>
        <w:t xml:space="preserve"> </w:t>
      </w:r>
      <w:r>
        <w:rPr>
          <w:rFonts w:hint="eastAsia"/>
        </w:rPr>
        <w:t>ГЛАВЕ</w:t>
      </w:r>
      <w:r>
        <w:t xml:space="preserve"> 2</w:t>
      </w:r>
    </w:p>
    <w:p w14:paraId="28AC8477" w14:textId="77777777" w:rsidR="00700BDD" w:rsidRDefault="00700BDD" w:rsidP="00700BDD"/>
    <w:p w14:paraId="7D628BEA" w14:textId="77777777" w:rsidR="00700BDD" w:rsidRDefault="00700BDD" w:rsidP="00700BDD">
      <w:r>
        <w:t xml:space="preserve">3. </w:t>
      </w:r>
      <w:r>
        <w:rPr>
          <w:rFonts w:hint="eastAsia"/>
        </w:rPr>
        <w:t>МЕТОДИКА</w:t>
      </w:r>
      <w:r>
        <w:t xml:space="preserve"> </w:t>
      </w:r>
      <w:r>
        <w:rPr>
          <w:rFonts w:hint="eastAsia"/>
        </w:rPr>
        <w:t>ЭКОНОМИЧЕСКОЙ</w:t>
      </w:r>
      <w:r>
        <w:t xml:space="preserve"> </w:t>
      </w:r>
      <w:r>
        <w:rPr>
          <w:rFonts w:hint="eastAsia"/>
        </w:rPr>
        <w:t>ОЦЕНКИ</w:t>
      </w:r>
      <w:r>
        <w:t xml:space="preserve"> </w:t>
      </w:r>
      <w:r>
        <w:rPr>
          <w:rFonts w:hint="eastAsia"/>
        </w:rPr>
        <w:t>СРЕДСТВ</w:t>
      </w:r>
      <w:r>
        <w:t xml:space="preserve"> </w:t>
      </w:r>
      <w:r>
        <w:rPr>
          <w:rFonts w:hint="eastAsia"/>
        </w:rPr>
        <w:t>НА</w:t>
      </w:r>
      <w:r>
        <w:t xml:space="preserve"> </w:t>
      </w:r>
      <w:r>
        <w:rPr>
          <w:rFonts w:hint="eastAsia"/>
        </w:rPr>
        <w:t>ОХРАНУ</w:t>
      </w:r>
      <w:r>
        <w:t xml:space="preserve"> </w:t>
      </w:r>
      <w:r>
        <w:rPr>
          <w:rFonts w:hint="eastAsia"/>
        </w:rPr>
        <w:t>ТРУДА</w:t>
      </w:r>
      <w:r>
        <w:t xml:space="preserve"> </w:t>
      </w:r>
      <w:r>
        <w:rPr>
          <w:rFonts w:hint="eastAsia"/>
        </w:rPr>
        <w:t>И</w:t>
      </w:r>
      <w:r>
        <w:t xml:space="preserve"> </w:t>
      </w:r>
      <w:r>
        <w:rPr>
          <w:rFonts w:hint="eastAsia"/>
        </w:rPr>
        <w:t>ПРОМЫШЛЕННУЮ</w:t>
      </w:r>
      <w:r>
        <w:t xml:space="preserve"> </w:t>
      </w:r>
      <w:r>
        <w:rPr>
          <w:rFonts w:hint="eastAsia"/>
        </w:rPr>
        <w:t>БЕЗОПАСНОСТЬ</w:t>
      </w:r>
    </w:p>
    <w:p w14:paraId="489E832C" w14:textId="77777777" w:rsidR="00700BDD" w:rsidRDefault="00700BDD" w:rsidP="00700BDD"/>
    <w:p w14:paraId="041B0FDF" w14:textId="77777777" w:rsidR="00700BDD" w:rsidRDefault="00700BDD" w:rsidP="00700BDD">
      <w:r>
        <w:t xml:space="preserve">3.1 </w:t>
      </w:r>
      <w:r>
        <w:rPr>
          <w:rFonts w:hint="eastAsia"/>
        </w:rPr>
        <w:t>Состав</w:t>
      </w:r>
      <w:r>
        <w:t xml:space="preserve"> </w:t>
      </w:r>
      <w:r>
        <w:rPr>
          <w:rFonts w:hint="eastAsia"/>
        </w:rPr>
        <w:t>и</w:t>
      </w:r>
      <w:r>
        <w:t xml:space="preserve"> </w:t>
      </w:r>
      <w:r>
        <w:rPr>
          <w:rFonts w:hint="eastAsia"/>
        </w:rPr>
        <w:t>содержание</w:t>
      </w:r>
      <w:r>
        <w:t xml:space="preserve"> </w:t>
      </w:r>
      <w:r>
        <w:rPr>
          <w:rFonts w:hint="eastAsia"/>
        </w:rPr>
        <w:t>средств</w:t>
      </w:r>
      <w:r>
        <w:t xml:space="preserve"> </w:t>
      </w:r>
      <w:r>
        <w:rPr>
          <w:rFonts w:hint="eastAsia"/>
        </w:rPr>
        <w:t>финансирования</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промышленной</w:t>
      </w:r>
      <w:r>
        <w:t xml:space="preserve"> </w:t>
      </w:r>
      <w:r>
        <w:rPr>
          <w:rFonts w:hint="eastAsia"/>
        </w:rPr>
        <w:t>безопасности</w:t>
      </w:r>
    </w:p>
    <w:p w14:paraId="1D3C8C2C" w14:textId="77777777" w:rsidR="00700BDD" w:rsidRDefault="00700BDD" w:rsidP="00700BDD"/>
    <w:p w14:paraId="36DA2344" w14:textId="77777777" w:rsidR="00700BDD" w:rsidRDefault="00700BDD" w:rsidP="00700BDD">
      <w:r>
        <w:t xml:space="preserve">3.2 </w:t>
      </w:r>
      <w:r>
        <w:rPr>
          <w:rFonts w:hint="eastAsia"/>
        </w:rPr>
        <w:t>Особенности</w:t>
      </w:r>
      <w:r>
        <w:t xml:space="preserve"> </w:t>
      </w:r>
      <w:r>
        <w:rPr>
          <w:rFonts w:hint="eastAsia"/>
        </w:rPr>
        <w:t>категории</w:t>
      </w:r>
      <w:r>
        <w:t xml:space="preserve"> </w:t>
      </w:r>
      <w:r>
        <w:rPr>
          <w:rFonts w:hint="eastAsia"/>
        </w:rPr>
        <w:t>«</w:t>
      </w:r>
      <w:r>
        <w:rPr>
          <w:rFonts w:hint="eastAsia"/>
        </w:rPr>
        <w:t>инвестиции</w:t>
      </w:r>
      <w:r>
        <w:rPr>
          <w:rFonts w:hint="eastAsia"/>
        </w:rPr>
        <w:t>»</w:t>
      </w:r>
      <w:r>
        <w:t xml:space="preserve"> </w:t>
      </w:r>
      <w:r>
        <w:rPr>
          <w:rFonts w:hint="eastAsia"/>
        </w:rPr>
        <w:t>в</w:t>
      </w:r>
      <w:r>
        <w:t xml:space="preserve"> </w:t>
      </w:r>
      <w:r>
        <w:rPr>
          <w:rFonts w:hint="eastAsia"/>
        </w:rPr>
        <w:t>области</w:t>
      </w:r>
      <w:r>
        <w:t xml:space="preserve"> </w:t>
      </w:r>
      <w:r>
        <w:rPr>
          <w:rFonts w:hint="eastAsia"/>
        </w:rPr>
        <w:t>охраны</w:t>
      </w:r>
      <w:r>
        <w:t xml:space="preserve"> </w:t>
      </w:r>
      <w:r>
        <w:rPr>
          <w:rFonts w:hint="eastAsia"/>
        </w:rPr>
        <w:t>труда</w:t>
      </w:r>
      <w:r>
        <w:t xml:space="preserve"> </w:t>
      </w:r>
      <w:r>
        <w:rPr>
          <w:rFonts w:hint="eastAsia"/>
        </w:rPr>
        <w:t>и</w:t>
      </w:r>
      <w:r>
        <w:t xml:space="preserve"> </w:t>
      </w:r>
      <w:r>
        <w:rPr>
          <w:rFonts w:hint="eastAsia"/>
        </w:rPr>
        <w:t>промышленной</w:t>
      </w:r>
      <w:r>
        <w:t xml:space="preserve"> </w:t>
      </w:r>
      <w:r>
        <w:rPr>
          <w:rFonts w:hint="eastAsia"/>
        </w:rPr>
        <w:t>безопасности</w:t>
      </w:r>
    </w:p>
    <w:p w14:paraId="6987B2C7" w14:textId="77777777" w:rsidR="00700BDD" w:rsidRDefault="00700BDD" w:rsidP="00700BDD"/>
    <w:p w14:paraId="15E27CA6" w14:textId="77777777" w:rsidR="00700BDD" w:rsidRDefault="00700BDD" w:rsidP="00700BDD">
      <w:r>
        <w:t xml:space="preserve">3.3 </w:t>
      </w:r>
      <w:r>
        <w:rPr>
          <w:rFonts w:hint="eastAsia"/>
        </w:rPr>
        <w:t>Методика</w:t>
      </w:r>
      <w:r>
        <w:t xml:space="preserve"> </w:t>
      </w:r>
      <w:r>
        <w:rPr>
          <w:rFonts w:hint="eastAsia"/>
        </w:rPr>
        <w:t>оценки</w:t>
      </w:r>
      <w:r>
        <w:t xml:space="preserve"> </w:t>
      </w:r>
      <w:r>
        <w:rPr>
          <w:rFonts w:hint="eastAsia"/>
        </w:rPr>
        <w:t>инвестиций</w:t>
      </w:r>
      <w:r>
        <w:t xml:space="preserve"> </w:t>
      </w:r>
      <w:r>
        <w:rPr>
          <w:rFonts w:hint="eastAsia"/>
        </w:rPr>
        <w:t>в</w:t>
      </w:r>
      <w:r>
        <w:t xml:space="preserve"> </w:t>
      </w:r>
      <w:r>
        <w:rPr>
          <w:rFonts w:hint="eastAsia"/>
        </w:rPr>
        <w:t>охрану</w:t>
      </w:r>
      <w:r>
        <w:t xml:space="preserve"> </w:t>
      </w:r>
      <w:r>
        <w:rPr>
          <w:rFonts w:hint="eastAsia"/>
        </w:rPr>
        <w:t>труда</w:t>
      </w:r>
      <w:r>
        <w:t xml:space="preserve"> </w:t>
      </w:r>
      <w:r>
        <w:rPr>
          <w:rFonts w:hint="eastAsia"/>
        </w:rPr>
        <w:t>и</w:t>
      </w:r>
      <w:r>
        <w:t xml:space="preserve"> </w:t>
      </w:r>
      <w:r>
        <w:rPr>
          <w:rFonts w:hint="eastAsia"/>
        </w:rPr>
        <w:t>промышленную</w:t>
      </w:r>
      <w:r>
        <w:t xml:space="preserve"> </w:t>
      </w:r>
      <w:r>
        <w:rPr>
          <w:rFonts w:hint="eastAsia"/>
        </w:rPr>
        <w:t>безопасность</w:t>
      </w:r>
    </w:p>
    <w:p w14:paraId="2CD4A58D" w14:textId="77777777" w:rsidR="00700BDD" w:rsidRDefault="00700BDD" w:rsidP="00700BDD"/>
    <w:p w14:paraId="74DFE35E" w14:textId="77777777" w:rsidR="00700BDD" w:rsidRDefault="00700BDD" w:rsidP="00700BDD">
      <w:r>
        <w:t xml:space="preserve">3.4 </w:t>
      </w:r>
      <w:r>
        <w:rPr>
          <w:rFonts w:hint="eastAsia"/>
        </w:rPr>
        <w:t>Методика</w:t>
      </w:r>
      <w:r>
        <w:t xml:space="preserve"> </w:t>
      </w:r>
      <w:r>
        <w:rPr>
          <w:rFonts w:hint="eastAsia"/>
        </w:rPr>
        <w:t>оценки</w:t>
      </w:r>
      <w:r>
        <w:t xml:space="preserve"> </w:t>
      </w:r>
      <w:r>
        <w:rPr>
          <w:rFonts w:hint="eastAsia"/>
        </w:rPr>
        <w:t>обоснованно</w:t>
      </w:r>
      <w:r>
        <w:t>-</w:t>
      </w:r>
      <w:r>
        <w:rPr>
          <w:rFonts w:hint="eastAsia"/>
        </w:rPr>
        <w:t>достаточных</w:t>
      </w:r>
      <w:r>
        <w:t xml:space="preserve"> </w:t>
      </w:r>
      <w:r>
        <w:rPr>
          <w:rFonts w:hint="eastAsia"/>
        </w:rPr>
        <w:t>расходов</w:t>
      </w:r>
      <w:r>
        <w:t xml:space="preserve"> </w:t>
      </w:r>
      <w:r>
        <w:rPr>
          <w:rFonts w:hint="eastAsia"/>
        </w:rPr>
        <w:t>на</w:t>
      </w:r>
      <w:r>
        <w:t xml:space="preserve"> </w:t>
      </w:r>
      <w:r>
        <w:rPr>
          <w:rFonts w:hint="eastAsia"/>
        </w:rPr>
        <w:t>охрану</w:t>
      </w:r>
      <w:r>
        <w:t xml:space="preserve"> </w:t>
      </w:r>
      <w:r>
        <w:rPr>
          <w:rFonts w:hint="eastAsia"/>
        </w:rPr>
        <w:t>труда</w:t>
      </w:r>
      <w:r>
        <w:t xml:space="preserve"> </w:t>
      </w:r>
      <w:r>
        <w:rPr>
          <w:rFonts w:hint="eastAsia"/>
        </w:rPr>
        <w:t>и</w:t>
      </w:r>
      <w:r>
        <w:t xml:space="preserve"> </w:t>
      </w:r>
      <w:r>
        <w:rPr>
          <w:rFonts w:hint="eastAsia"/>
        </w:rPr>
        <w:t>промышленную</w:t>
      </w:r>
      <w:r>
        <w:t xml:space="preserve"> </w:t>
      </w:r>
      <w:r>
        <w:rPr>
          <w:rFonts w:hint="eastAsia"/>
        </w:rPr>
        <w:t>безопасность</w:t>
      </w:r>
    </w:p>
    <w:p w14:paraId="4C22827C" w14:textId="77777777" w:rsidR="00700BDD" w:rsidRDefault="00700BDD" w:rsidP="00700BDD"/>
    <w:p w14:paraId="62F4BA44" w14:textId="77777777" w:rsidR="00700BDD" w:rsidRDefault="00700BDD" w:rsidP="00700BDD">
      <w:r>
        <w:rPr>
          <w:rFonts w:hint="eastAsia"/>
        </w:rPr>
        <w:t>ВЫВОДЫ</w:t>
      </w:r>
      <w:r>
        <w:t xml:space="preserve"> </w:t>
      </w:r>
      <w:r>
        <w:rPr>
          <w:rFonts w:hint="eastAsia"/>
        </w:rPr>
        <w:t>ПО</w:t>
      </w:r>
      <w:r>
        <w:t xml:space="preserve"> </w:t>
      </w:r>
      <w:r>
        <w:rPr>
          <w:rFonts w:hint="eastAsia"/>
        </w:rPr>
        <w:t>ГЛАВЕ</w:t>
      </w:r>
      <w:r>
        <w:t xml:space="preserve"> 3</w:t>
      </w:r>
    </w:p>
    <w:p w14:paraId="619AC022" w14:textId="77777777" w:rsidR="00700BDD" w:rsidRDefault="00700BDD" w:rsidP="00700BDD"/>
    <w:p w14:paraId="08C9B4BE" w14:textId="77777777" w:rsidR="00700BDD" w:rsidRDefault="00700BDD" w:rsidP="00700BDD">
      <w:r>
        <w:rPr>
          <w:rFonts w:hint="eastAsia"/>
        </w:rPr>
        <w:t>ЗАКЛЮЧЕНИЕ</w:t>
      </w:r>
    </w:p>
    <w:p w14:paraId="3D278F13" w14:textId="77777777" w:rsidR="00700BDD" w:rsidRDefault="00700BDD" w:rsidP="00700BDD"/>
    <w:p w14:paraId="31A8B2A1" w14:textId="77777777" w:rsidR="00700BDD" w:rsidRDefault="00700BDD" w:rsidP="00700BDD">
      <w:r>
        <w:rPr>
          <w:rFonts w:hint="eastAsia"/>
        </w:rPr>
        <w:t>СПИСОК</w:t>
      </w:r>
      <w:r>
        <w:t xml:space="preserve"> </w:t>
      </w:r>
      <w:r>
        <w:rPr>
          <w:rFonts w:hint="eastAsia"/>
        </w:rPr>
        <w:t>ЛИТЕРАТУРЫ</w:t>
      </w:r>
    </w:p>
    <w:p w14:paraId="2FD9A574" w14:textId="77777777" w:rsidR="00700BDD" w:rsidRDefault="00700BDD" w:rsidP="00700BDD"/>
    <w:p w14:paraId="3720414C" w14:textId="4BAD1A3F" w:rsidR="00700BDD" w:rsidRPr="00700BDD" w:rsidRDefault="00700BDD" w:rsidP="00700BDD">
      <w:r>
        <w:rPr>
          <w:rFonts w:hint="eastAsia"/>
        </w:rPr>
        <w:t>ПРИЛОЖЕНИЕ</w:t>
      </w:r>
      <w:r>
        <w:t xml:space="preserve"> </w:t>
      </w:r>
      <w:r>
        <w:rPr>
          <w:rFonts w:hint="eastAsia"/>
        </w:rPr>
        <w:t>А</w:t>
      </w:r>
    </w:p>
    <w:sectPr w:rsidR="00700BDD" w:rsidRPr="00700BDD" w:rsidSect="005D57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5A9A" w14:textId="77777777" w:rsidR="005D571A" w:rsidRDefault="005D571A">
      <w:pPr>
        <w:spacing w:after="0" w:line="240" w:lineRule="auto"/>
      </w:pPr>
      <w:r>
        <w:separator/>
      </w:r>
    </w:p>
  </w:endnote>
  <w:endnote w:type="continuationSeparator" w:id="0">
    <w:p w14:paraId="0D78238C" w14:textId="77777777" w:rsidR="005D571A" w:rsidRDefault="005D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B53B" w14:textId="77777777" w:rsidR="005D571A" w:rsidRDefault="005D571A"/>
    <w:p w14:paraId="404D88AD" w14:textId="77777777" w:rsidR="005D571A" w:rsidRDefault="005D571A"/>
    <w:p w14:paraId="7981326E" w14:textId="77777777" w:rsidR="005D571A" w:rsidRDefault="005D571A"/>
    <w:p w14:paraId="6C78A124" w14:textId="77777777" w:rsidR="005D571A" w:rsidRDefault="005D571A"/>
    <w:p w14:paraId="6ACAD398" w14:textId="77777777" w:rsidR="005D571A" w:rsidRDefault="005D571A"/>
    <w:p w14:paraId="02244F41" w14:textId="77777777" w:rsidR="005D571A" w:rsidRDefault="005D571A"/>
    <w:p w14:paraId="46012CC8" w14:textId="77777777" w:rsidR="005D571A" w:rsidRDefault="005D57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C966D" wp14:editId="59C3BC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8D3D" w14:textId="77777777" w:rsidR="005D571A" w:rsidRDefault="005D5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C96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8C8D3D" w14:textId="77777777" w:rsidR="005D571A" w:rsidRDefault="005D5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1FC907" w14:textId="77777777" w:rsidR="005D571A" w:rsidRDefault="005D571A"/>
    <w:p w14:paraId="7C6FF040" w14:textId="77777777" w:rsidR="005D571A" w:rsidRDefault="005D571A"/>
    <w:p w14:paraId="6D60B7DD" w14:textId="77777777" w:rsidR="005D571A" w:rsidRDefault="005D57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2BD90D" wp14:editId="3E32AB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4A08" w14:textId="77777777" w:rsidR="005D571A" w:rsidRDefault="005D571A"/>
                          <w:p w14:paraId="3015D6B2" w14:textId="77777777" w:rsidR="005D571A" w:rsidRDefault="005D5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2BD9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A54A08" w14:textId="77777777" w:rsidR="005D571A" w:rsidRDefault="005D571A"/>
                    <w:p w14:paraId="3015D6B2" w14:textId="77777777" w:rsidR="005D571A" w:rsidRDefault="005D5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A99CA" w14:textId="77777777" w:rsidR="005D571A" w:rsidRDefault="005D571A"/>
    <w:p w14:paraId="246AA1A4" w14:textId="77777777" w:rsidR="005D571A" w:rsidRDefault="005D571A">
      <w:pPr>
        <w:rPr>
          <w:sz w:val="2"/>
          <w:szCs w:val="2"/>
        </w:rPr>
      </w:pPr>
    </w:p>
    <w:p w14:paraId="29C7E074" w14:textId="77777777" w:rsidR="005D571A" w:rsidRDefault="005D571A"/>
    <w:p w14:paraId="73FA8DBE" w14:textId="77777777" w:rsidR="005D571A" w:rsidRDefault="005D571A">
      <w:pPr>
        <w:spacing w:after="0" w:line="240" w:lineRule="auto"/>
      </w:pPr>
    </w:p>
  </w:footnote>
  <w:footnote w:type="continuationSeparator" w:id="0">
    <w:p w14:paraId="5554E69D" w14:textId="77777777" w:rsidR="005D571A" w:rsidRDefault="005D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14602</TotalTime>
  <Pages>3</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2232</cp:revision>
  <cp:lastPrinted>2009-02-06T05:36:00Z</cp:lastPrinted>
  <dcterms:created xsi:type="dcterms:W3CDTF">2024-04-09T10:20:00Z</dcterms:created>
  <dcterms:modified xsi:type="dcterms:W3CDTF">2024-04-26T14:02:00Z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