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456F" w14:textId="484F7175" w:rsidR="000D3B94" w:rsidRDefault="006C1E9D" w:rsidP="006C1E9D">
      <w:r w:rsidRPr="006C1E9D">
        <w:rPr>
          <w:rFonts w:hint="eastAsia"/>
        </w:rPr>
        <w:t>Бахтовари</w:t>
      </w:r>
      <w:r w:rsidRPr="006C1E9D">
        <w:t xml:space="preserve"> </w:t>
      </w:r>
      <w:r w:rsidRPr="006C1E9D">
        <w:rPr>
          <w:rFonts w:hint="eastAsia"/>
        </w:rPr>
        <w:t>Нурали</w:t>
      </w:r>
      <w:r>
        <w:t xml:space="preserve"> </w:t>
      </w:r>
      <w:r w:rsidRPr="006C1E9D">
        <w:rPr>
          <w:rFonts w:hint="eastAsia"/>
        </w:rPr>
        <w:t>Политические</w:t>
      </w:r>
      <w:r w:rsidRPr="006C1E9D">
        <w:t xml:space="preserve">, </w:t>
      </w:r>
      <w:r w:rsidRPr="006C1E9D">
        <w:rPr>
          <w:rFonts w:hint="eastAsia"/>
        </w:rPr>
        <w:t>экономические</w:t>
      </w:r>
      <w:r w:rsidRPr="006C1E9D">
        <w:t xml:space="preserve"> </w:t>
      </w:r>
      <w:r w:rsidRPr="006C1E9D">
        <w:rPr>
          <w:rFonts w:hint="eastAsia"/>
        </w:rPr>
        <w:t>и</w:t>
      </w:r>
      <w:r w:rsidRPr="006C1E9D">
        <w:t xml:space="preserve"> </w:t>
      </w:r>
      <w:r w:rsidRPr="006C1E9D">
        <w:rPr>
          <w:rFonts w:hint="eastAsia"/>
        </w:rPr>
        <w:t>культурные</w:t>
      </w:r>
      <w:r w:rsidRPr="006C1E9D">
        <w:t xml:space="preserve"> </w:t>
      </w:r>
      <w:r w:rsidRPr="006C1E9D">
        <w:rPr>
          <w:rFonts w:hint="eastAsia"/>
        </w:rPr>
        <w:t>связи</w:t>
      </w:r>
      <w:r w:rsidRPr="006C1E9D">
        <w:t xml:space="preserve"> </w:t>
      </w:r>
      <w:r w:rsidRPr="006C1E9D">
        <w:rPr>
          <w:rFonts w:hint="eastAsia"/>
        </w:rPr>
        <w:t>Республики</w:t>
      </w:r>
      <w:r w:rsidRPr="006C1E9D">
        <w:t xml:space="preserve"> </w:t>
      </w:r>
      <w:r w:rsidRPr="006C1E9D">
        <w:rPr>
          <w:rFonts w:hint="eastAsia"/>
        </w:rPr>
        <w:t>Таджикистан</w:t>
      </w:r>
      <w:r w:rsidRPr="006C1E9D">
        <w:t xml:space="preserve"> </w:t>
      </w:r>
      <w:r w:rsidRPr="006C1E9D">
        <w:rPr>
          <w:rFonts w:hint="eastAsia"/>
        </w:rPr>
        <w:t>и</w:t>
      </w:r>
      <w:r w:rsidRPr="006C1E9D">
        <w:t xml:space="preserve"> </w:t>
      </w:r>
      <w:r w:rsidRPr="006C1E9D">
        <w:rPr>
          <w:rFonts w:hint="eastAsia"/>
        </w:rPr>
        <w:t>Туркменистан</w:t>
      </w:r>
      <w:r w:rsidRPr="006C1E9D">
        <w:t xml:space="preserve"> </w:t>
      </w:r>
      <w:r w:rsidRPr="006C1E9D">
        <w:rPr>
          <w:rFonts w:hint="eastAsia"/>
        </w:rPr>
        <w:t>в</w:t>
      </w:r>
      <w:r w:rsidRPr="006C1E9D">
        <w:t xml:space="preserve"> </w:t>
      </w:r>
      <w:r w:rsidRPr="006C1E9D">
        <w:rPr>
          <w:rFonts w:hint="eastAsia"/>
        </w:rPr>
        <w:t>годы</w:t>
      </w:r>
      <w:r w:rsidRPr="006C1E9D">
        <w:t xml:space="preserve"> </w:t>
      </w:r>
      <w:r w:rsidRPr="006C1E9D">
        <w:rPr>
          <w:rFonts w:hint="eastAsia"/>
        </w:rPr>
        <w:t>независимости</w:t>
      </w:r>
      <w:r w:rsidRPr="006C1E9D">
        <w:t xml:space="preserve"> (1991-2016 </w:t>
      </w:r>
      <w:r w:rsidRPr="006C1E9D">
        <w:rPr>
          <w:rFonts w:hint="eastAsia"/>
        </w:rPr>
        <w:t>гг</w:t>
      </w:r>
      <w:r w:rsidRPr="006C1E9D">
        <w:t>.)</w:t>
      </w:r>
    </w:p>
    <w:p w14:paraId="015185CA" w14:textId="77777777" w:rsidR="006C1E9D" w:rsidRDefault="006C1E9D" w:rsidP="006C1E9D">
      <w:r>
        <w:rPr>
          <w:rFonts w:hint="eastAsia"/>
        </w:rPr>
        <w:t>ОГЛАВЛЕНИЕ</w:t>
      </w:r>
      <w:r>
        <w:t xml:space="preserve"> </w:t>
      </w:r>
      <w:r>
        <w:rPr>
          <w:rFonts w:hint="eastAsia"/>
        </w:rPr>
        <w:t>ДИССЕРТАЦИИ</w:t>
      </w:r>
    </w:p>
    <w:p w14:paraId="2F864896" w14:textId="77777777" w:rsidR="006C1E9D" w:rsidRDefault="006C1E9D" w:rsidP="006C1E9D">
      <w:r>
        <w:rPr>
          <w:rFonts w:hint="eastAsia"/>
        </w:rPr>
        <w:t>кандидат</w:t>
      </w:r>
      <w:r>
        <w:t xml:space="preserve"> </w:t>
      </w:r>
      <w:r>
        <w:rPr>
          <w:rFonts w:hint="eastAsia"/>
        </w:rPr>
        <w:t>наук</w:t>
      </w:r>
      <w:r>
        <w:t xml:space="preserve"> </w:t>
      </w:r>
      <w:r>
        <w:rPr>
          <w:rFonts w:hint="eastAsia"/>
        </w:rPr>
        <w:t>Бахтовари</w:t>
      </w:r>
      <w:r>
        <w:t xml:space="preserve"> </w:t>
      </w:r>
      <w:r>
        <w:rPr>
          <w:rFonts w:hint="eastAsia"/>
        </w:rPr>
        <w:t>Нурали</w:t>
      </w:r>
    </w:p>
    <w:p w14:paraId="4D9B70CB" w14:textId="77777777" w:rsidR="006C1E9D" w:rsidRDefault="006C1E9D" w:rsidP="006C1E9D">
      <w:r>
        <w:rPr>
          <w:rFonts w:hint="eastAsia"/>
        </w:rPr>
        <w:t>Введение</w:t>
      </w:r>
    </w:p>
    <w:p w14:paraId="5F42F9F8" w14:textId="77777777" w:rsidR="006C1E9D" w:rsidRDefault="006C1E9D" w:rsidP="006C1E9D"/>
    <w:p w14:paraId="277C7590" w14:textId="77777777" w:rsidR="006C1E9D" w:rsidRDefault="006C1E9D" w:rsidP="006C1E9D">
      <w:r>
        <w:rPr>
          <w:rFonts w:hint="eastAsia"/>
        </w:rPr>
        <w:t>ГЛАВА</w:t>
      </w:r>
      <w:r>
        <w:t xml:space="preserve"> I. </w:t>
      </w:r>
      <w:r>
        <w:rPr>
          <w:rFonts w:hint="eastAsia"/>
        </w:rPr>
        <w:t>ПОЛИТИЧЕСКИЕ</w:t>
      </w:r>
      <w:r>
        <w:t xml:space="preserve"> </w:t>
      </w:r>
      <w:r>
        <w:rPr>
          <w:rFonts w:hint="eastAsia"/>
        </w:rPr>
        <w:t>АСПЕКТЫ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ТАДЖИКСКО</w:t>
      </w:r>
      <w:r>
        <w:t>-</w:t>
      </w:r>
      <w:r>
        <w:rPr>
          <w:rFonts w:hint="eastAsia"/>
        </w:rPr>
        <w:t>ТУРКМЕНСКИХ</w:t>
      </w:r>
      <w:r>
        <w:t xml:space="preserve"> </w:t>
      </w:r>
      <w:r>
        <w:rPr>
          <w:rFonts w:hint="eastAsia"/>
        </w:rPr>
        <w:t>ОТНОШЕНИЙ</w:t>
      </w:r>
    </w:p>
    <w:p w14:paraId="6CB6E050" w14:textId="77777777" w:rsidR="006C1E9D" w:rsidRDefault="006C1E9D" w:rsidP="006C1E9D"/>
    <w:p w14:paraId="3EC85672" w14:textId="77777777" w:rsidR="006C1E9D" w:rsidRDefault="006C1E9D" w:rsidP="006C1E9D">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дипломатических</w:t>
      </w:r>
      <w:r>
        <w:t xml:space="preserve"> </w:t>
      </w:r>
      <w:r>
        <w:rPr>
          <w:rFonts w:hint="eastAsia"/>
        </w:rPr>
        <w:t>отношений</w:t>
      </w:r>
      <w:r>
        <w:t xml:space="preserve"> </w:t>
      </w:r>
      <w:r>
        <w:rPr>
          <w:rFonts w:hint="eastAsia"/>
        </w:rPr>
        <w:t>и</w:t>
      </w:r>
      <w:r>
        <w:t xml:space="preserve"> </w:t>
      </w:r>
      <w:r>
        <w:rPr>
          <w:rFonts w:hint="eastAsia"/>
        </w:rPr>
        <w:t>политических</w:t>
      </w:r>
      <w:r>
        <w:t xml:space="preserve"> </w:t>
      </w:r>
      <w:r>
        <w:rPr>
          <w:rFonts w:hint="eastAsia"/>
        </w:rPr>
        <w:t>взаимодействий</w:t>
      </w:r>
      <w:r>
        <w:t xml:space="preserve"> </w:t>
      </w:r>
      <w:r>
        <w:rPr>
          <w:rFonts w:hint="eastAsia"/>
        </w:rPr>
        <w:t>между</w:t>
      </w:r>
      <w:r>
        <w:t xml:space="preserve"> </w:t>
      </w:r>
      <w:r>
        <w:rPr>
          <w:rFonts w:hint="eastAsia"/>
        </w:rPr>
        <w:t>Республикой</w:t>
      </w:r>
      <w:r>
        <w:t xml:space="preserve"> </w:t>
      </w:r>
      <w:r>
        <w:rPr>
          <w:rFonts w:hint="eastAsia"/>
        </w:rPr>
        <w:t>Таджикистан</w:t>
      </w:r>
      <w:r>
        <w:t xml:space="preserve"> </w:t>
      </w:r>
      <w:r>
        <w:rPr>
          <w:rFonts w:hint="eastAsia"/>
        </w:rPr>
        <w:t>и</w:t>
      </w:r>
      <w:r>
        <w:t xml:space="preserve"> </w:t>
      </w:r>
      <w:r>
        <w:rPr>
          <w:rFonts w:hint="eastAsia"/>
        </w:rPr>
        <w:t>Туркменистан</w:t>
      </w:r>
    </w:p>
    <w:p w14:paraId="26A93725" w14:textId="77777777" w:rsidR="006C1E9D" w:rsidRDefault="006C1E9D" w:rsidP="006C1E9D"/>
    <w:p w14:paraId="44B55737" w14:textId="77777777" w:rsidR="006C1E9D" w:rsidRDefault="006C1E9D" w:rsidP="006C1E9D">
      <w:r>
        <w:t xml:space="preserve">1.2. </w:t>
      </w:r>
      <w:r>
        <w:rPr>
          <w:rFonts w:hint="eastAsia"/>
        </w:rPr>
        <w:t>Сотрудничество</w:t>
      </w:r>
      <w:r>
        <w:t xml:space="preserve"> </w:t>
      </w:r>
      <w:r>
        <w:rPr>
          <w:rFonts w:hint="eastAsia"/>
        </w:rPr>
        <w:t>Таджикистана</w:t>
      </w:r>
      <w:r>
        <w:t xml:space="preserve"> </w:t>
      </w:r>
      <w:r>
        <w:rPr>
          <w:rFonts w:hint="eastAsia"/>
        </w:rPr>
        <w:t>и</w:t>
      </w:r>
      <w:r>
        <w:t xml:space="preserve"> </w:t>
      </w:r>
      <w:r>
        <w:rPr>
          <w:rFonts w:hint="eastAsia"/>
        </w:rPr>
        <w:t>Туркменистана</w:t>
      </w:r>
      <w:r>
        <w:t xml:space="preserve"> </w:t>
      </w:r>
      <w:r>
        <w:rPr>
          <w:rFonts w:hint="eastAsia"/>
        </w:rPr>
        <w:t>в</w:t>
      </w:r>
      <w:r>
        <w:t xml:space="preserve"> </w:t>
      </w:r>
      <w:r>
        <w:rPr>
          <w:rFonts w:hint="eastAsia"/>
        </w:rPr>
        <w:t>рамках</w:t>
      </w:r>
    </w:p>
    <w:p w14:paraId="7BDFAB79" w14:textId="77777777" w:rsidR="006C1E9D" w:rsidRDefault="006C1E9D" w:rsidP="006C1E9D"/>
    <w:p w14:paraId="4EC240A2" w14:textId="77777777" w:rsidR="006C1E9D" w:rsidRDefault="006C1E9D" w:rsidP="006C1E9D">
      <w:r>
        <w:rPr>
          <w:rFonts w:hint="eastAsia"/>
        </w:rPr>
        <w:t>межгосударственных</w:t>
      </w:r>
      <w:r>
        <w:t xml:space="preserve"> </w:t>
      </w:r>
      <w:r>
        <w:rPr>
          <w:rFonts w:hint="eastAsia"/>
        </w:rPr>
        <w:t>организаций</w:t>
      </w:r>
    </w:p>
    <w:p w14:paraId="0D36747A" w14:textId="77777777" w:rsidR="006C1E9D" w:rsidRDefault="006C1E9D" w:rsidP="006C1E9D"/>
    <w:p w14:paraId="7D1F15D4" w14:textId="77777777" w:rsidR="006C1E9D" w:rsidRDefault="006C1E9D" w:rsidP="006C1E9D">
      <w:r>
        <w:rPr>
          <w:rFonts w:hint="eastAsia"/>
        </w:rPr>
        <w:t>ГЛАВА</w:t>
      </w:r>
      <w:r>
        <w:t xml:space="preserve"> II. </w:t>
      </w:r>
      <w:r>
        <w:rPr>
          <w:rFonts w:hint="eastAsia"/>
        </w:rPr>
        <w:t>ТОРГОВО</w:t>
      </w:r>
      <w:r>
        <w:t>-</w:t>
      </w:r>
      <w:r>
        <w:rPr>
          <w:rFonts w:hint="eastAsia"/>
        </w:rPr>
        <w:t>ЭКОНОМИЧЕСКИЕ</w:t>
      </w:r>
      <w:r>
        <w:t xml:space="preserve"> </w:t>
      </w:r>
      <w:r>
        <w:rPr>
          <w:rFonts w:hint="eastAsia"/>
        </w:rPr>
        <w:t>СВЯЗИ</w:t>
      </w:r>
      <w:r>
        <w:t xml:space="preserve"> </w:t>
      </w:r>
      <w:r>
        <w:rPr>
          <w:rFonts w:hint="eastAsia"/>
        </w:rPr>
        <w:t>МЕЖДУ</w:t>
      </w:r>
      <w:r>
        <w:t xml:space="preserve"> </w:t>
      </w:r>
      <w:r>
        <w:rPr>
          <w:rFonts w:hint="eastAsia"/>
        </w:rPr>
        <w:t>РЕСПУБЛИКОЙ</w:t>
      </w:r>
      <w:r>
        <w:t xml:space="preserve"> </w:t>
      </w:r>
      <w:r>
        <w:rPr>
          <w:rFonts w:hint="eastAsia"/>
        </w:rPr>
        <w:t>ТАДЖИКИСТАН</w:t>
      </w:r>
      <w:r>
        <w:t xml:space="preserve"> </w:t>
      </w:r>
      <w:r>
        <w:rPr>
          <w:rFonts w:hint="eastAsia"/>
        </w:rPr>
        <w:t>И</w:t>
      </w:r>
      <w:r>
        <w:t xml:space="preserve"> </w:t>
      </w:r>
      <w:r>
        <w:rPr>
          <w:rFonts w:hint="eastAsia"/>
        </w:rPr>
        <w:t>ТУРКМЕНИСТАН</w:t>
      </w:r>
    </w:p>
    <w:p w14:paraId="2C9557FC" w14:textId="77777777" w:rsidR="006C1E9D" w:rsidRDefault="006C1E9D" w:rsidP="006C1E9D"/>
    <w:p w14:paraId="785D1CA9" w14:textId="77777777" w:rsidR="006C1E9D" w:rsidRDefault="006C1E9D" w:rsidP="006C1E9D">
      <w:r>
        <w:t xml:space="preserve">2.1. </w:t>
      </w:r>
      <w:r>
        <w:rPr>
          <w:rFonts w:hint="eastAsia"/>
        </w:rPr>
        <w:t>Экономические</w:t>
      </w:r>
      <w:r>
        <w:t xml:space="preserve"> </w:t>
      </w:r>
      <w:r>
        <w:rPr>
          <w:rFonts w:hint="eastAsia"/>
        </w:rPr>
        <w:t>отношения</w:t>
      </w:r>
      <w:r>
        <w:t xml:space="preserve"> </w:t>
      </w:r>
      <w:r>
        <w:rPr>
          <w:rFonts w:hint="eastAsia"/>
        </w:rPr>
        <w:t>Республики</w:t>
      </w:r>
      <w:r>
        <w:t xml:space="preserve"> </w:t>
      </w:r>
      <w:r>
        <w:rPr>
          <w:rFonts w:hint="eastAsia"/>
        </w:rPr>
        <w:t>Таджикистан</w:t>
      </w:r>
      <w:r>
        <w:t xml:space="preserve"> </w:t>
      </w:r>
      <w:r>
        <w:rPr>
          <w:rFonts w:hint="eastAsia"/>
        </w:rPr>
        <w:t>с</w:t>
      </w:r>
      <w:r>
        <w:t xml:space="preserve"> </w:t>
      </w:r>
      <w:r>
        <w:rPr>
          <w:rFonts w:hint="eastAsia"/>
        </w:rPr>
        <w:t>Туркменистаном</w:t>
      </w:r>
    </w:p>
    <w:p w14:paraId="27216F7D" w14:textId="77777777" w:rsidR="006C1E9D" w:rsidRDefault="006C1E9D" w:rsidP="006C1E9D"/>
    <w:p w14:paraId="48BEDE0F" w14:textId="77777777" w:rsidR="006C1E9D" w:rsidRDefault="006C1E9D" w:rsidP="006C1E9D">
      <w:r>
        <w:t xml:space="preserve">2.2. </w:t>
      </w:r>
      <w:r>
        <w:rPr>
          <w:rFonts w:hint="eastAsia"/>
        </w:rPr>
        <w:t>Основные</w:t>
      </w:r>
      <w:r>
        <w:t xml:space="preserve"> </w:t>
      </w:r>
      <w:r>
        <w:rPr>
          <w:rFonts w:hint="eastAsia"/>
        </w:rPr>
        <w:t>приоритеты</w:t>
      </w:r>
      <w:r>
        <w:t xml:space="preserve"> </w:t>
      </w:r>
      <w:r>
        <w:rPr>
          <w:rFonts w:hint="eastAsia"/>
        </w:rPr>
        <w:t>в</w:t>
      </w:r>
      <w:r>
        <w:t xml:space="preserve"> </w:t>
      </w:r>
      <w:r>
        <w:rPr>
          <w:rFonts w:hint="eastAsia"/>
        </w:rPr>
        <w:t>деятельности</w:t>
      </w:r>
      <w:r>
        <w:t xml:space="preserve"> </w:t>
      </w:r>
      <w:r>
        <w:rPr>
          <w:rFonts w:hint="eastAsia"/>
        </w:rPr>
        <w:t>Торгового</w:t>
      </w:r>
      <w:r>
        <w:t xml:space="preserve"> </w:t>
      </w:r>
      <w:r>
        <w:rPr>
          <w:rFonts w:hint="eastAsia"/>
        </w:rPr>
        <w:t>представительства</w:t>
      </w:r>
    </w:p>
    <w:p w14:paraId="5D59C282" w14:textId="77777777" w:rsidR="006C1E9D" w:rsidRDefault="006C1E9D" w:rsidP="006C1E9D"/>
    <w:p w14:paraId="5787E5FE" w14:textId="77777777" w:rsidR="006C1E9D" w:rsidRDefault="006C1E9D" w:rsidP="006C1E9D">
      <w:r>
        <w:rPr>
          <w:rFonts w:hint="eastAsia"/>
        </w:rPr>
        <w:t>Республики</w:t>
      </w:r>
      <w:r>
        <w:t xml:space="preserve"> </w:t>
      </w:r>
      <w:r>
        <w:rPr>
          <w:rFonts w:hint="eastAsia"/>
        </w:rPr>
        <w:t>Таджикистан</w:t>
      </w:r>
      <w:r>
        <w:t xml:space="preserve"> </w:t>
      </w:r>
      <w:r>
        <w:rPr>
          <w:rFonts w:hint="eastAsia"/>
        </w:rPr>
        <w:t>в</w:t>
      </w:r>
      <w:r>
        <w:t xml:space="preserve"> </w:t>
      </w:r>
      <w:r>
        <w:rPr>
          <w:rFonts w:hint="eastAsia"/>
        </w:rPr>
        <w:t>Туркменистане</w:t>
      </w:r>
    </w:p>
    <w:p w14:paraId="138F2947" w14:textId="77777777" w:rsidR="006C1E9D" w:rsidRDefault="006C1E9D" w:rsidP="006C1E9D"/>
    <w:p w14:paraId="762F40C3" w14:textId="77777777" w:rsidR="006C1E9D" w:rsidRDefault="006C1E9D" w:rsidP="006C1E9D">
      <w:r>
        <w:rPr>
          <w:rFonts w:hint="eastAsia"/>
        </w:rPr>
        <w:t>ГЛАВА</w:t>
      </w:r>
      <w:r>
        <w:t xml:space="preserve"> III. </w:t>
      </w:r>
      <w:r>
        <w:rPr>
          <w:rFonts w:hint="eastAsia"/>
        </w:rPr>
        <w:t>ТАДЖИКСКО</w:t>
      </w:r>
      <w:r>
        <w:t>-</w:t>
      </w:r>
      <w:r>
        <w:rPr>
          <w:rFonts w:hint="eastAsia"/>
        </w:rPr>
        <w:t>ТУРКМЕНСКОЕ</w:t>
      </w:r>
      <w:r>
        <w:t xml:space="preserve"> </w:t>
      </w:r>
      <w:r>
        <w:rPr>
          <w:rFonts w:hint="eastAsia"/>
        </w:rPr>
        <w:t>СОТРУДНИЧЕСТВО</w:t>
      </w:r>
      <w:r>
        <w:t xml:space="preserve"> </w:t>
      </w:r>
      <w:r>
        <w:rPr>
          <w:rFonts w:hint="eastAsia"/>
        </w:rPr>
        <w:t>В</w:t>
      </w:r>
      <w:r>
        <w:t xml:space="preserve"> </w:t>
      </w:r>
      <w:r>
        <w:rPr>
          <w:rFonts w:hint="eastAsia"/>
        </w:rPr>
        <w:t>ГУМАНИТАРНОЙ</w:t>
      </w:r>
      <w:r>
        <w:t xml:space="preserve"> </w:t>
      </w:r>
      <w:r>
        <w:rPr>
          <w:rFonts w:hint="eastAsia"/>
        </w:rPr>
        <w:t>СФЕРЕ</w:t>
      </w:r>
    </w:p>
    <w:p w14:paraId="0DD46CFB" w14:textId="77777777" w:rsidR="006C1E9D" w:rsidRDefault="006C1E9D" w:rsidP="006C1E9D"/>
    <w:p w14:paraId="2965A1A4" w14:textId="77777777" w:rsidR="006C1E9D" w:rsidRDefault="006C1E9D" w:rsidP="006C1E9D">
      <w:r>
        <w:t xml:space="preserve">3.1. </w:t>
      </w:r>
      <w:r>
        <w:rPr>
          <w:rFonts w:hint="eastAsia"/>
        </w:rPr>
        <w:t>Взаимоотношения</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Туркменистан</w:t>
      </w:r>
      <w:r>
        <w:t xml:space="preserve"> </w:t>
      </w:r>
      <w:r>
        <w:rPr>
          <w:rFonts w:hint="eastAsia"/>
        </w:rPr>
        <w:t>в</w:t>
      </w:r>
      <w:r>
        <w:t xml:space="preserve"> </w:t>
      </w:r>
      <w:r>
        <w:rPr>
          <w:rFonts w:hint="eastAsia"/>
        </w:rPr>
        <w:t>области</w:t>
      </w:r>
      <w:r>
        <w:t xml:space="preserve"> </w:t>
      </w:r>
      <w:r>
        <w:rPr>
          <w:rFonts w:hint="eastAsia"/>
        </w:rPr>
        <w:t>науки</w:t>
      </w:r>
      <w:r>
        <w:t xml:space="preserve"> </w:t>
      </w:r>
      <w:r>
        <w:rPr>
          <w:rFonts w:hint="eastAsia"/>
        </w:rPr>
        <w:t>и</w:t>
      </w:r>
      <w:r>
        <w:t xml:space="preserve"> </w:t>
      </w:r>
      <w:r>
        <w:rPr>
          <w:rFonts w:hint="eastAsia"/>
        </w:rPr>
        <w:t>образования</w:t>
      </w:r>
    </w:p>
    <w:p w14:paraId="3AF6DCDB" w14:textId="77777777" w:rsidR="006C1E9D" w:rsidRDefault="006C1E9D" w:rsidP="006C1E9D"/>
    <w:p w14:paraId="2B8393F4" w14:textId="77777777" w:rsidR="006C1E9D" w:rsidRDefault="006C1E9D" w:rsidP="006C1E9D">
      <w:r>
        <w:t xml:space="preserve">3.2. </w:t>
      </w:r>
      <w:r>
        <w:rPr>
          <w:rFonts w:hint="eastAsia"/>
        </w:rPr>
        <w:t>Сотрудничество</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Туркменистан</w:t>
      </w:r>
      <w:r>
        <w:t xml:space="preserve"> </w:t>
      </w:r>
      <w:r>
        <w:rPr>
          <w:rFonts w:hint="eastAsia"/>
        </w:rPr>
        <w:t>в</w:t>
      </w:r>
    </w:p>
    <w:p w14:paraId="71CFBBAC" w14:textId="77777777" w:rsidR="006C1E9D" w:rsidRDefault="006C1E9D" w:rsidP="006C1E9D"/>
    <w:p w14:paraId="495FB2FD" w14:textId="77777777" w:rsidR="006C1E9D" w:rsidRDefault="006C1E9D" w:rsidP="006C1E9D">
      <w:r>
        <w:rPr>
          <w:rFonts w:hint="eastAsia"/>
        </w:rPr>
        <w:t>области</w:t>
      </w:r>
      <w:r>
        <w:t xml:space="preserve"> </w:t>
      </w:r>
      <w:r>
        <w:rPr>
          <w:rFonts w:hint="eastAsia"/>
        </w:rPr>
        <w:t>культуры</w:t>
      </w:r>
      <w:r>
        <w:t xml:space="preserve">, </w:t>
      </w:r>
      <w:r>
        <w:rPr>
          <w:rFonts w:hint="eastAsia"/>
        </w:rPr>
        <w:t>литературы</w:t>
      </w:r>
      <w:r>
        <w:t xml:space="preserve"> </w:t>
      </w:r>
      <w:r>
        <w:rPr>
          <w:rFonts w:hint="eastAsia"/>
        </w:rPr>
        <w:t>и</w:t>
      </w:r>
      <w:r>
        <w:t xml:space="preserve"> </w:t>
      </w:r>
      <w:r>
        <w:rPr>
          <w:rFonts w:hint="eastAsia"/>
        </w:rPr>
        <w:t>искусства</w:t>
      </w:r>
    </w:p>
    <w:p w14:paraId="77627756" w14:textId="77777777" w:rsidR="006C1E9D" w:rsidRDefault="006C1E9D" w:rsidP="006C1E9D"/>
    <w:p w14:paraId="17891FDF" w14:textId="77777777" w:rsidR="006C1E9D" w:rsidRDefault="006C1E9D" w:rsidP="006C1E9D">
      <w:r>
        <w:rPr>
          <w:rFonts w:hint="eastAsia"/>
        </w:rPr>
        <w:t>Заключение</w:t>
      </w:r>
    </w:p>
    <w:p w14:paraId="02986AC8" w14:textId="77777777" w:rsidR="006C1E9D" w:rsidRDefault="006C1E9D" w:rsidP="006C1E9D"/>
    <w:p w14:paraId="2C453A0C" w14:textId="77777777" w:rsidR="006C1E9D" w:rsidRDefault="006C1E9D" w:rsidP="006C1E9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6D0AB76" w14:textId="77777777" w:rsidR="006C1E9D" w:rsidRDefault="006C1E9D" w:rsidP="006C1E9D"/>
    <w:p w14:paraId="3E4EBB30" w14:textId="77777777" w:rsidR="006C1E9D" w:rsidRDefault="006C1E9D" w:rsidP="006C1E9D">
      <w:r>
        <w:rPr>
          <w:rFonts w:hint="eastAsia"/>
        </w:rPr>
        <w:t>Приложения</w:t>
      </w:r>
    </w:p>
    <w:p w14:paraId="6D6FFAE0" w14:textId="77777777" w:rsidR="006C1E9D" w:rsidRDefault="006C1E9D" w:rsidP="006C1E9D"/>
    <w:p w14:paraId="7BF8466D" w14:textId="77777777" w:rsidR="006C1E9D" w:rsidRDefault="006C1E9D" w:rsidP="006C1E9D">
      <w:r>
        <w:rPr>
          <w:rFonts w:hint="eastAsia"/>
        </w:rPr>
        <w:t>Приложение</w:t>
      </w:r>
      <w:r>
        <w:t xml:space="preserve"> </w:t>
      </w:r>
      <w:r>
        <w:rPr>
          <w:rFonts w:hint="eastAsia"/>
        </w:rPr>
        <w:t>№</w:t>
      </w:r>
      <w:r>
        <w:t>1</w:t>
      </w:r>
    </w:p>
    <w:p w14:paraId="7EB2C8E4" w14:textId="77777777" w:rsidR="006C1E9D" w:rsidRDefault="006C1E9D" w:rsidP="006C1E9D"/>
    <w:p w14:paraId="2BD1D86D" w14:textId="77777777" w:rsidR="006C1E9D" w:rsidRDefault="006C1E9D" w:rsidP="006C1E9D">
      <w:r>
        <w:rPr>
          <w:rFonts w:hint="eastAsia"/>
        </w:rPr>
        <w:t>Приложение</w:t>
      </w:r>
      <w:r>
        <w:t xml:space="preserve"> </w:t>
      </w:r>
      <w:r>
        <w:rPr>
          <w:rFonts w:hint="eastAsia"/>
        </w:rPr>
        <w:t>№</w:t>
      </w:r>
      <w:r>
        <w:t>2</w:t>
      </w:r>
    </w:p>
    <w:p w14:paraId="2C68A258" w14:textId="77777777" w:rsidR="006C1E9D" w:rsidRDefault="006C1E9D" w:rsidP="006C1E9D"/>
    <w:p w14:paraId="4528CE27" w14:textId="77777777" w:rsidR="006C1E9D" w:rsidRDefault="006C1E9D" w:rsidP="006C1E9D">
      <w:r>
        <w:rPr>
          <w:rFonts w:hint="eastAsia"/>
        </w:rPr>
        <w:t>Приложение</w:t>
      </w:r>
      <w:r>
        <w:t xml:space="preserve"> </w:t>
      </w:r>
      <w:r>
        <w:rPr>
          <w:rFonts w:hint="eastAsia"/>
        </w:rPr>
        <w:t>№</w:t>
      </w:r>
      <w:r>
        <w:t>3</w:t>
      </w:r>
    </w:p>
    <w:p w14:paraId="4979933F" w14:textId="77777777" w:rsidR="006C1E9D" w:rsidRDefault="006C1E9D" w:rsidP="006C1E9D"/>
    <w:p w14:paraId="5812B300" w14:textId="77777777" w:rsidR="006C1E9D" w:rsidRDefault="006C1E9D" w:rsidP="006C1E9D">
      <w:r>
        <w:rPr>
          <w:rFonts w:hint="eastAsia"/>
        </w:rPr>
        <w:t>Приложение</w:t>
      </w:r>
      <w:r>
        <w:t xml:space="preserve"> </w:t>
      </w:r>
      <w:r>
        <w:rPr>
          <w:rFonts w:hint="eastAsia"/>
        </w:rPr>
        <w:t>№</w:t>
      </w:r>
      <w:r>
        <w:t>4</w:t>
      </w:r>
    </w:p>
    <w:p w14:paraId="6069DC0B" w14:textId="77777777" w:rsidR="006C1E9D" w:rsidRDefault="006C1E9D" w:rsidP="006C1E9D"/>
    <w:p w14:paraId="582B720E" w14:textId="77777777" w:rsidR="006C1E9D" w:rsidRDefault="006C1E9D" w:rsidP="006C1E9D">
      <w:r>
        <w:rPr>
          <w:rFonts w:hint="eastAsia"/>
        </w:rPr>
        <w:t>Приложение</w:t>
      </w:r>
      <w:r>
        <w:t xml:space="preserve"> </w:t>
      </w:r>
      <w:r>
        <w:rPr>
          <w:rFonts w:hint="eastAsia"/>
        </w:rPr>
        <w:t>№</w:t>
      </w:r>
      <w:r>
        <w:t>5</w:t>
      </w:r>
    </w:p>
    <w:p w14:paraId="15C357AF" w14:textId="77777777" w:rsidR="006C1E9D" w:rsidRDefault="006C1E9D" w:rsidP="006C1E9D"/>
    <w:p w14:paraId="333A379E" w14:textId="02078AD4" w:rsidR="006C1E9D" w:rsidRPr="006C1E9D" w:rsidRDefault="006C1E9D" w:rsidP="006C1E9D">
      <w:r>
        <w:rPr>
          <w:rFonts w:hint="eastAsia"/>
        </w:rPr>
        <w:t>Приложение</w:t>
      </w:r>
      <w:r>
        <w:t xml:space="preserve"> </w:t>
      </w:r>
      <w:r>
        <w:rPr>
          <w:rFonts w:hint="eastAsia"/>
        </w:rPr>
        <w:t>№</w:t>
      </w:r>
      <w:r>
        <w:t>6</w:t>
      </w:r>
    </w:p>
    <w:sectPr w:rsidR="006C1E9D" w:rsidRPr="006C1E9D" w:rsidSect="009731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DCE7" w14:textId="77777777" w:rsidR="009731C1" w:rsidRDefault="009731C1">
      <w:pPr>
        <w:spacing w:after="0" w:line="240" w:lineRule="auto"/>
      </w:pPr>
      <w:r>
        <w:separator/>
      </w:r>
    </w:p>
  </w:endnote>
  <w:endnote w:type="continuationSeparator" w:id="0">
    <w:p w14:paraId="5FE6C03F" w14:textId="77777777" w:rsidR="009731C1" w:rsidRDefault="0097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AB34" w14:textId="77777777" w:rsidR="009731C1" w:rsidRDefault="009731C1"/>
    <w:p w14:paraId="3032F230" w14:textId="77777777" w:rsidR="009731C1" w:rsidRDefault="009731C1"/>
    <w:p w14:paraId="2D81DE80" w14:textId="77777777" w:rsidR="009731C1" w:rsidRDefault="009731C1"/>
    <w:p w14:paraId="6A419DC7" w14:textId="77777777" w:rsidR="009731C1" w:rsidRDefault="009731C1"/>
    <w:p w14:paraId="724ECDDB" w14:textId="77777777" w:rsidR="009731C1" w:rsidRDefault="009731C1"/>
    <w:p w14:paraId="543C4058" w14:textId="77777777" w:rsidR="009731C1" w:rsidRDefault="009731C1"/>
    <w:p w14:paraId="267D5E7D" w14:textId="77777777" w:rsidR="009731C1" w:rsidRDefault="009731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3B97CF" wp14:editId="243BB9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5E9A" w14:textId="77777777" w:rsidR="009731C1" w:rsidRDefault="009731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B97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2D5E9A" w14:textId="77777777" w:rsidR="009731C1" w:rsidRDefault="009731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9EB82E" w14:textId="77777777" w:rsidR="009731C1" w:rsidRDefault="009731C1"/>
    <w:p w14:paraId="0E0C7D3A" w14:textId="77777777" w:rsidR="009731C1" w:rsidRDefault="009731C1"/>
    <w:p w14:paraId="102CDC9C" w14:textId="77777777" w:rsidR="009731C1" w:rsidRDefault="009731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5A0370" wp14:editId="724296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210E6" w14:textId="77777777" w:rsidR="009731C1" w:rsidRDefault="009731C1"/>
                          <w:p w14:paraId="2C9F06A5" w14:textId="77777777" w:rsidR="009731C1" w:rsidRDefault="009731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A03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9210E6" w14:textId="77777777" w:rsidR="009731C1" w:rsidRDefault="009731C1"/>
                    <w:p w14:paraId="2C9F06A5" w14:textId="77777777" w:rsidR="009731C1" w:rsidRDefault="009731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180B8A" w14:textId="77777777" w:rsidR="009731C1" w:rsidRDefault="009731C1"/>
    <w:p w14:paraId="497F6FD2" w14:textId="77777777" w:rsidR="009731C1" w:rsidRDefault="009731C1">
      <w:pPr>
        <w:rPr>
          <w:sz w:val="2"/>
          <w:szCs w:val="2"/>
        </w:rPr>
      </w:pPr>
    </w:p>
    <w:p w14:paraId="38F19817" w14:textId="77777777" w:rsidR="009731C1" w:rsidRDefault="009731C1"/>
    <w:p w14:paraId="27648B2A" w14:textId="77777777" w:rsidR="009731C1" w:rsidRDefault="009731C1">
      <w:pPr>
        <w:spacing w:after="0" w:line="240" w:lineRule="auto"/>
      </w:pPr>
    </w:p>
  </w:footnote>
  <w:footnote w:type="continuationSeparator" w:id="0">
    <w:p w14:paraId="6C905F91" w14:textId="77777777" w:rsidR="009731C1" w:rsidRDefault="0097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1C1"/>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54481</TotalTime>
  <Pages>2</Pages>
  <Words>178</Words>
  <Characters>1018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947</cp:revision>
  <cp:lastPrinted>2009-02-06T05:36:00Z</cp:lastPrinted>
  <dcterms:created xsi:type="dcterms:W3CDTF">2024-01-07T13:43:00Z</dcterms:created>
  <dcterms:modified xsi:type="dcterms:W3CDTF">2024-04-01T19:58:00Z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