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6266" w14:textId="2D99C3CD" w:rsidR="00B86630" w:rsidRDefault="005B7D22" w:rsidP="005B7D22">
      <w:pPr>
        <w:rPr>
          <w:rFonts w:ascii="Times New Roman" w:eastAsia="Arial Unicode MS" w:hAnsi="Times New Roman" w:cs="Times New Roman"/>
          <w:b/>
          <w:bCs/>
          <w:color w:val="000000"/>
          <w:kern w:val="0"/>
          <w:sz w:val="28"/>
          <w:szCs w:val="28"/>
          <w:lang w:eastAsia="ru-RU" w:bidi="uk-UA"/>
        </w:rPr>
      </w:pPr>
      <w:r w:rsidRPr="005B7D22">
        <w:rPr>
          <w:rFonts w:ascii="Times New Roman" w:eastAsia="Arial Unicode MS" w:hAnsi="Times New Roman" w:cs="Times New Roman" w:hint="eastAsia"/>
          <w:b/>
          <w:bCs/>
          <w:color w:val="000000"/>
          <w:kern w:val="0"/>
          <w:sz w:val="28"/>
          <w:szCs w:val="28"/>
          <w:lang w:eastAsia="ru-RU" w:bidi="uk-UA"/>
        </w:rPr>
        <w:t>Михайлов</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Алексей</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Методическая</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система</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подготовки</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бакалавров</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направления</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w:t>
      </w:r>
      <w:r w:rsidRPr="005B7D22">
        <w:rPr>
          <w:rFonts w:ascii="Times New Roman" w:eastAsia="Arial Unicode MS" w:hAnsi="Times New Roman" w:cs="Times New Roman" w:hint="eastAsia"/>
          <w:b/>
          <w:bCs/>
          <w:color w:val="000000"/>
          <w:kern w:val="0"/>
          <w:sz w:val="28"/>
          <w:szCs w:val="28"/>
          <w:lang w:eastAsia="ru-RU" w:bidi="uk-UA"/>
        </w:rPr>
        <w:t>Педагогическое</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образование</w:t>
      </w:r>
      <w:r w:rsidRPr="005B7D22">
        <w:rPr>
          <w:rFonts w:ascii="Times New Roman" w:eastAsia="Arial Unicode MS" w:hAnsi="Times New Roman" w:cs="Times New Roman" w:hint="eastAsia"/>
          <w:b/>
          <w:bCs/>
          <w:color w:val="000000"/>
          <w:kern w:val="0"/>
          <w:sz w:val="28"/>
          <w:szCs w:val="28"/>
          <w:lang w:eastAsia="ru-RU" w:bidi="uk-UA"/>
        </w:rPr>
        <w:t>»</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профиль</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w:t>
      </w:r>
      <w:r w:rsidRPr="005B7D22">
        <w:rPr>
          <w:rFonts w:ascii="Times New Roman" w:eastAsia="Arial Unicode MS" w:hAnsi="Times New Roman" w:cs="Times New Roman" w:hint="eastAsia"/>
          <w:b/>
          <w:bCs/>
          <w:color w:val="000000"/>
          <w:kern w:val="0"/>
          <w:sz w:val="28"/>
          <w:szCs w:val="28"/>
          <w:lang w:eastAsia="ru-RU" w:bidi="uk-UA"/>
        </w:rPr>
        <w:t>Безопасность</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жизнедеятельности</w:t>
      </w:r>
      <w:r w:rsidRPr="005B7D22">
        <w:rPr>
          <w:rFonts w:ascii="Times New Roman" w:eastAsia="Arial Unicode MS" w:hAnsi="Times New Roman" w:cs="Times New Roman" w:hint="eastAsia"/>
          <w:b/>
          <w:bCs/>
          <w:color w:val="000000"/>
          <w:kern w:val="0"/>
          <w:sz w:val="28"/>
          <w:szCs w:val="28"/>
          <w:lang w:eastAsia="ru-RU" w:bidi="uk-UA"/>
        </w:rPr>
        <w:t>»</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в</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условиях</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социального</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партнерства</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с</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организациями</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силовых</w:t>
      </w:r>
      <w:r w:rsidRPr="005B7D22">
        <w:rPr>
          <w:rFonts w:ascii="Times New Roman" w:eastAsia="Arial Unicode MS" w:hAnsi="Times New Roman" w:cs="Times New Roman"/>
          <w:b/>
          <w:bCs/>
          <w:color w:val="000000"/>
          <w:kern w:val="0"/>
          <w:sz w:val="28"/>
          <w:szCs w:val="28"/>
          <w:lang w:eastAsia="ru-RU" w:bidi="uk-UA"/>
        </w:rPr>
        <w:t xml:space="preserve"> </w:t>
      </w:r>
      <w:r w:rsidRPr="005B7D22">
        <w:rPr>
          <w:rFonts w:ascii="Times New Roman" w:eastAsia="Arial Unicode MS" w:hAnsi="Times New Roman" w:cs="Times New Roman" w:hint="eastAsia"/>
          <w:b/>
          <w:bCs/>
          <w:color w:val="000000"/>
          <w:kern w:val="0"/>
          <w:sz w:val="28"/>
          <w:szCs w:val="28"/>
          <w:lang w:eastAsia="ru-RU" w:bidi="uk-UA"/>
        </w:rPr>
        <w:t>ведомств</w:t>
      </w:r>
    </w:p>
    <w:p w14:paraId="28D3DE39" w14:textId="77777777" w:rsidR="005B7D22" w:rsidRDefault="005B7D22" w:rsidP="005B7D22">
      <w:r>
        <w:rPr>
          <w:rFonts w:hint="eastAsia"/>
        </w:rPr>
        <w:t>ОГЛАВЛЕНИЕ</w:t>
      </w:r>
      <w:r>
        <w:t xml:space="preserve"> </w:t>
      </w:r>
      <w:r>
        <w:rPr>
          <w:rFonts w:hint="eastAsia"/>
        </w:rPr>
        <w:t>ДИССЕРТАЦИИ</w:t>
      </w:r>
    </w:p>
    <w:p w14:paraId="6300F8A3" w14:textId="77777777" w:rsidR="005B7D22" w:rsidRDefault="005B7D22" w:rsidP="005B7D22">
      <w:r>
        <w:rPr>
          <w:rFonts w:hint="eastAsia"/>
        </w:rPr>
        <w:t>доктор</w:t>
      </w:r>
      <w:r>
        <w:t xml:space="preserve"> </w:t>
      </w:r>
      <w:r>
        <w:rPr>
          <w:rFonts w:hint="eastAsia"/>
        </w:rPr>
        <w:t>наук</w:t>
      </w:r>
      <w:r>
        <w:t xml:space="preserve"> </w:t>
      </w:r>
      <w:r>
        <w:rPr>
          <w:rFonts w:hint="eastAsia"/>
        </w:rPr>
        <w:t>Михайлов</w:t>
      </w:r>
      <w:r>
        <w:t xml:space="preserve"> </w:t>
      </w:r>
      <w:r>
        <w:rPr>
          <w:rFonts w:hint="eastAsia"/>
        </w:rPr>
        <w:t>Алексей</w:t>
      </w:r>
      <w:r>
        <w:t xml:space="preserve"> </w:t>
      </w:r>
      <w:r>
        <w:rPr>
          <w:rFonts w:hint="eastAsia"/>
        </w:rPr>
        <w:t>Александрович</w:t>
      </w:r>
    </w:p>
    <w:p w14:paraId="374F6D71" w14:textId="77777777" w:rsidR="005B7D22" w:rsidRDefault="005B7D22" w:rsidP="005B7D22">
      <w:r>
        <w:rPr>
          <w:rFonts w:hint="eastAsia"/>
        </w:rPr>
        <w:t>Введение</w:t>
      </w:r>
    </w:p>
    <w:p w14:paraId="7D2654EC" w14:textId="77777777" w:rsidR="005B7D22" w:rsidRDefault="005B7D22" w:rsidP="005B7D22"/>
    <w:p w14:paraId="4294EFE0" w14:textId="77777777" w:rsidR="005B7D22" w:rsidRDefault="005B7D22" w:rsidP="005B7D22">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подготовки</w:t>
      </w:r>
      <w:r>
        <w:t xml:space="preserve"> </w:t>
      </w:r>
      <w:r>
        <w:rPr>
          <w:rFonts w:hint="eastAsia"/>
        </w:rPr>
        <w:t>бакалавров</w:t>
      </w:r>
      <w:r>
        <w:t xml:space="preserve"> </w:t>
      </w:r>
      <w:r>
        <w:rPr>
          <w:rFonts w:hint="eastAsia"/>
        </w:rPr>
        <w:t>направления</w:t>
      </w:r>
      <w:r>
        <w:t xml:space="preserve"> </w:t>
      </w:r>
      <w:r>
        <w:rPr>
          <w:rFonts w:hint="eastAsia"/>
        </w:rPr>
        <w:t>«</w:t>
      </w:r>
      <w:r>
        <w:rPr>
          <w:rFonts w:hint="eastAsia"/>
        </w:rPr>
        <w:t>Педагогическое</w:t>
      </w:r>
      <w:r>
        <w:t xml:space="preserve"> </w:t>
      </w:r>
      <w:r>
        <w:rPr>
          <w:rFonts w:hint="eastAsia"/>
        </w:rPr>
        <w:t>образование</w:t>
      </w:r>
      <w:r>
        <w:rPr>
          <w:rFonts w:hint="eastAsia"/>
        </w:rPr>
        <w:t>»</w:t>
      </w:r>
      <w:r>
        <w:t xml:space="preserve"> (</w:t>
      </w:r>
      <w:r>
        <w:rPr>
          <w:rFonts w:hint="eastAsia"/>
        </w:rPr>
        <w:t>профиль</w:t>
      </w:r>
      <w:r>
        <w:t xml:space="preserve"> </w:t>
      </w:r>
      <w:r>
        <w:rPr>
          <w:rFonts w:hint="eastAsia"/>
        </w:rPr>
        <w:t>«</w:t>
      </w:r>
      <w:r>
        <w:rPr>
          <w:rFonts w:hint="eastAsia"/>
        </w:rPr>
        <w:t>Безопасность</w:t>
      </w:r>
      <w:r>
        <w:t xml:space="preserve"> </w:t>
      </w:r>
      <w:r>
        <w:rPr>
          <w:rFonts w:hint="eastAsia"/>
        </w:rPr>
        <w:t>жизнедеятельности</w:t>
      </w:r>
      <w:r>
        <w:rPr>
          <w:rFonts w:hint="eastAsia"/>
        </w:rPr>
        <w:t>»</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66C32DE1" w14:textId="77777777" w:rsidR="005B7D22" w:rsidRDefault="005B7D22" w:rsidP="005B7D22"/>
    <w:p w14:paraId="68C3F1D8" w14:textId="77777777" w:rsidR="005B7D22" w:rsidRDefault="005B7D22" w:rsidP="005B7D22">
      <w:r>
        <w:t xml:space="preserve">1.1. </w:t>
      </w:r>
      <w:r>
        <w:rPr>
          <w:rFonts w:hint="eastAsia"/>
        </w:rPr>
        <w:t>Становление</w:t>
      </w:r>
      <w:r>
        <w:t xml:space="preserve"> </w:t>
      </w:r>
      <w:r>
        <w:rPr>
          <w:rFonts w:hint="eastAsia"/>
        </w:rPr>
        <w:t>образовательной</w:t>
      </w:r>
      <w:r>
        <w:t xml:space="preserve"> </w:t>
      </w:r>
      <w:r>
        <w:rPr>
          <w:rFonts w:hint="eastAsia"/>
        </w:rPr>
        <w:t>области</w:t>
      </w:r>
      <w:r>
        <w:t xml:space="preserve"> </w:t>
      </w:r>
      <w:r>
        <w:rPr>
          <w:rFonts w:hint="eastAsia"/>
        </w:rPr>
        <w:t>«</w:t>
      </w:r>
      <w:r>
        <w:rPr>
          <w:rFonts w:hint="eastAsia"/>
        </w:rPr>
        <w:t>Безопасность</w:t>
      </w:r>
      <w:r>
        <w:t xml:space="preserve"> </w:t>
      </w:r>
      <w:r>
        <w:rPr>
          <w:rFonts w:hint="eastAsia"/>
        </w:rPr>
        <w:t>жизнедеятельности</w:t>
      </w:r>
      <w:r>
        <w:rPr>
          <w:rFonts w:hint="eastAsia"/>
        </w:rPr>
        <w:t>»</w:t>
      </w:r>
    </w:p>
    <w:p w14:paraId="4021D4E5" w14:textId="77777777" w:rsidR="005B7D22" w:rsidRDefault="005B7D22" w:rsidP="005B7D22"/>
    <w:p w14:paraId="6CF11E78" w14:textId="77777777" w:rsidR="005B7D22" w:rsidRDefault="005B7D22" w:rsidP="005B7D22">
      <w:r>
        <w:t xml:space="preserve">1.2. </w:t>
      </w:r>
      <w:r>
        <w:rPr>
          <w:rFonts w:hint="eastAsia"/>
        </w:rPr>
        <w:t>Нормативно</w:t>
      </w:r>
      <w:r>
        <w:t>-</w:t>
      </w:r>
      <w:r>
        <w:rPr>
          <w:rFonts w:hint="eastAsia"/>
        </w:rPr>
        <w:t>правовое</w:t>
      </w:r>
      <w:r>
        <w:t xml:space="preserve"> </w:t>
      </w:r>
      <w:r>
        <w:rPr>
          <w:rFonts w:hint="eastAsia"/>
        </w:rPr>
        <w:t>обеспечение</w:t>
      </w:r>
      <w:r>
        <w:t xml:space="preserve"> </w:t>
      </w:r>
      <w:r>
        <w:rPr>
          <w:rFonts w:hint="eastAsia"/>
        </w:rPr>
        <w:t>подготовки</w:t>
      </w:r>
      <w:r>
        <w:t xml:space="preserve"> </w:t>
      </w:r>
      <w:r>
        <w:rPr>
          <w:rFonts w:hint="eastAsia"/>
        </w:rPr>
        <w:t>бакалавров</w:t>
      </w:r>
      <w:r>
        <w:t xml:space="preserve"> </w:t>
      </w:r>
      <w:r>
        <w:rPr>
          <w:rFonts w:hint="eastAsia"/>
        </w:rPr>
        <w:t>направления</w:t>
      </w:r>
      <w:r>
        <w:t xml:space="preserve"> </w:t>
      </w:r>
      <w:r>
        <w:rPr>
          <w:rFonts w:hint="eastAsia"/>
        </w:rPr>
        <w:t>«</w:t>
      </w:r>
      <w:r>
        <w:rPr>
          <w:rFonts w:hint="eastAsia"/>
        </w:rPr>
        <w:t>Педагогическое</w:t>
      </w:r>
      <w:r>
        <w:t xml:space="preserve"> </w:t>
      </w:r>
      <w:r>
        <w:rPr>
          <w:rFonts w:hint="eastAsia"/>
        </w:rPr>
        <w:t>образование</w:t>
      </w:r>
      <w:r>
        <w:rPr>
          <w:rFonts w:hint="eastAsia"/>
        </w:rPr>
        <w:t>»</w:t>
      </w:r>
      <w:r>
        <w:t xml:space="preserve"> (</w:t>
      </w:r>
      <w:r>
        <w:rPr>
          <w:rFonts w:hint="eastAsia"/>
        </w:rPr>
        <w:t>профиль</w:t>
      </w:r>
      <w:r>
        <w:t xml:space="preserve"> </w:t>
      </w:r>
      <w:r>
        <w:rPr>
          <w:rFonts w:hint="eastAsia"/>
        </w:rPr>
        <w:t>«</w:t>
      </w:r>
      <w:r>
        <w:rPr>
          <w:rFonts w:hint="eastAsia"/>
        </w:rPr>
        <w:t>Безопасность</w:t>
      </w:r>
      <w:r>
        <w:t xml:space="preserve"> </w:t>
      </w:r>
      <w:r>
        <w:rPr>
          <w:rFonts w:hint="eastAsia"/>
        </w:rPr>
        <w:t>жизнедеятельности</w:t>
      </w:r>
      <w:r>
        <w:rPr>
          <w:rFonts w:hint="eastAsia"/>
        </w:rPr>
        <w:t>»</w:t>
      </w:r>
      <w:r>
        <w:t xml:space="preserve">) </w:t>
      </w:r>
      <w:r>
        <w:rPr>
          <w:rFonts w:hint="eastAsia"/>
        </w:rPr>
        <w:t>в</w:t>
      </w:r>
      <w:r>
        <w:t xml:space="preserve"> </w:t>
      </w:r>
      <w:r>
        <w:rPr>
          <w:rFonts w:hint="eastAsia"/>
        </w:rPr>
        <w:t>России</w:t>
      </w:r>
    </w:p>
    <w:p w14:paraId="792AD428" w14:textId="77777777" w:rsidR="005B7D22" w:rsidRDefault="005B7D22" w:rsidP="005B7D22"/>
    <w:p w14:paraId="7B19F864" w14:textId="77777777" w:rsidR="005B7D22" w:rsidRDefault="005B7D22" w:rsidP="005B7D22">
      <w:r>
        <w:t xml:space="preserve">1.3. </w:t>
      </w:r>
      <w:r>
        <w:rPr>
          <w:rFonts w:hint="eastAsia"/>
        </w:rPr>
        <w:t>Зарубежный</w:t>
      </w:r>
      <w:r>
        <w:t xml:space="preserve"> </w:t>
      </w:r>
      <w:r>
        <w:rPr>
          <w:rFonts w:hint="eastAsia"/>
        </w:rPr>
        <w:t>опыт</w:t>
      </w:r>
      <w:r>
        <w:t xml:space="preserve"> </w:t>
      </w:r>
      <w:r>
        <w:rPr>
          <w:rFonts w:hint="eastAsia"/>
        </w:rPr>
        <w:t>в</w:t>
      </w:r>
      <w:r>
        <w:t xml:space="preserve"> </w:t>
      </w:r>
      <w:r>
        <w:rPr>
          <w:rFonts w:hint="eastAsia"/>
        </w:rPr>
        <w:t>подготовке</w:t>
      </w:r>
      <w:r>
        <w:t xml:space="preserve"> </w:t>
      </w:r>
      <w:r>
        <w:rPr>
          <w:rFonts w:hint="eastAsia"/>
        </w:rPr>
        <w:t>учащейся</w:t>
      </w:r>
      <w:r>
        <w:t xml:space="preserve"> </w:t>
      </w:r>
      <w:r>
        <w:rPr>
          <w:rFonts w:hint="eastAsia"/>
        </w:rPr>
        <w:t>молодежи</w:t>
      </w:r>
      <w:r>
        <w:t xml:space="preserve"> </w:t>
      </w:r>
      <w:r>
        <w:rPr>
          <w:rFonts w:hint="eastAsia"/>
        </w:rPr>
        <w:t>в</w:t>
      </w:r>
      <w:r>
        <w:t xml:space="preserve"> </w:t>
      </w:r>
      <w:r>
        <w:rPr>
          <w:rFonts w:hint="eastAsia"/>
        </w:rPr>
        <w:t>области</w:t>
      </w:r>
      <w:r>
        <w:t xml:space="preserve"> </w:t>
      </w:r>
      <w:r>
        <w:rPr>
          <w:rFonts w:hint="eastAsia"/>
        </w:rPr>
        <w:t>безопасности</w:t>
      </w:r>
      <w:r>
        <w:t xml:space="preserve"> </w:t>
      </w:r>
      <w:r>
        <w:rPr>
          <w:rFonts w:hint="eastAsia"/>
        </w:rPr>
        <w:t>жизнедеятельности</w:t>
      </w:r>
    </w:p>
    <w:p w14:paraId="2E5B09E4" w14:textId="77777777" w:rsidR="005B7D22" w:rsidRDefault="005B7D22" w:rsidP="005B7D22"/>
    <w:p w14:paraId="75974984" w14:textId="77777777" w:rsidR="005B7D22" w:rsidRDefault="005B7D22" w:rsidP="005B7D22">
      <w:r>
        <w:t xml:space="preserve">1.4. </w:t>
      </w:r>
      <w:r>
        <w:rPr>
          <w:rFonts w:hint="eastAsia"/>
        </w:rPr>
        <w:t>Современное</w:t>
      </w:r>
      <w:r>
        <w:t xml:space="preserve"> </w:t>
      </w:r>
      <w:r>
        <w:rPr>
          <w:rFonts w:hint="eastAsia"/>
        </w:rPr>
        <w:t>состояние</w:t>
      </w:r>
      <w:r>
        <w:t xml:space="preserve"> </w:t>
      </w:r>
      <w:r>
        <w:rPr>
          <w:rFonts w:hint="eastAsia"/>
        </w:rPr>
        <w:t>научной</w:t>
      </w:r>
      <w:r>
        <w:t xml:space="preserve"> </w:t>
      </w:r>
      <w:r>
        <w:rPr>
          <w:rFonts w:hint="eastAsia"/>
        </w:rPr>
        <w:t>проблемы</w:t>
      </w:r>
      <w:r>
        <w:t xml:space="preserve"> </w:t>
      </w:r>
      <w:r>
        <w:rPr>
          <w:rFonts w:hint="eastAsia"/>
        </w:rPr>
        <w:t>подготовки</w:t>
      </w:r>
      <w:r>
        <w:t xml:space="preserve"> </w:t>
      </w:r>
      <w:r>
        <w:rPr>
          <w:rFonts w:hint="eastAsia"/>
        </w:rPr>
        <w:t>бакалавров</w:t>
      </w:r>
      <w:r>
        <w:t xml:space="preserve"> </w:t>
      </w:r>
      <w:r>
        <w:rPr>
          <w:rFonts w:hint="eastAsia"/>
        </w:rPr>
        <w:t>по</w:t>
      </w:r>
      <w:r>
        <w:t xml:space="preserve"> </w:t>
      </w:r>
      <w:r>
        <w:rPr>
          <w:rFonts w:hint="eastAsia"/>
        </w:rPr>
        <w:t>направлению</w:t>
      </w:r>
      <w:r>
        <w:t xml:space="preserve"> </w:t>
      </w:r>
      <w:r>
        <w:rPr>
          <w:rFonts w:hint="eastAsia"/>
        </w:rPr>
        <w:t>«</w:t>
      </w:r>
      <w:r>
        <w:rPr>
          <w:rFonts w:hint="eastAsia"/>
        </w:rPr>
        <w:t>Педагогическое</w:t>
      </w:r>
      <w:r>
        <w:t xml:space="preserve"> </w:t>
      </w:r>
      <w:r>
        <w:rPr>
          <w:rFonts w:hint="eastAsia"/>
        </w:rPr>
        <w:t>образование</w:t>
      </w:r>
      <w:r>
        <w:rPr>
          <w:rFonts w:hint="eastAsia"/>
        </w:rPr>
        <w:t>»</w:t>
      </w:r>
      <w:r>
        <w:t xml:space="preserve"> (</w:t>
      </w:r>
      <w:r>
        <w:rPr>
          <w:rFonts w:hint="eastAsia"/>
        </w:rPr>
        <w:t>профиль</w:t>
      </w:r>
      <w:r>
        <w:t xml:space="preserve"> </w:t>
      </w:r>
      <w:r>
        <w:rPr>
          <w:rFonts w:hint="eastAsia"/>
        </w:rPr>
        <w:t>«</w:t>
      </w:r>
      <w:r>
        <w:rPr>
          <w:rFonts w:hint="eastAsia"/>
        </w:rPr>
        <w:t>Безопасность</w:t>
      </w:r>
      <w:r>
        <w:t xml:space="preserve"> </w:t>
      </w:r>
      <w:r>
        <w:rPr>
          <w:rFonts w:hint="eastAsia"/>
        </w:rPr>
        <w:t>жизнедеятельности</w:t>
      </w:r>
      <w:r>
        <w:rPr>
          <w:rFonts w:hint="eastAsia"/>
        </w:rPr>
        <w:t>»</w:t>
      </w:r>
      <w:r>
        <w:t xml:space="preserve">) </w:t>
      </w:r>
      <w:r>
        <w:rPr>
          <w:rFonts w:hint="eastAsia"/>
        </w:rPr>
        <w:t>в</w:t>
      </w:r>
      <w:r>
        <w:t xml:space="preserve"> </w:t>
      </w:r>
      <w:r>
        <w:rPr>
          <w:rFonts w:hint="eastAsia"/>
        </w:rPr>
        <w:t>России</w:t>
      </w:r>
    </w:p>
    <w:p w14:paraId="47EC370D" w14:textId="77777777" w:rsidR="005B7D22" w:rsidRDefault="005B7D22" w:rsidP="005B7D22"/>
    <w:p w14:paraId="4C08CF5B" w14:textId="77777777" w:rsidR="005B7D22" w:rsidRDefault="005B7D22" w:rsidP="005B7D22">
      <w:r>
        <w:rPr>
          <w:rFonts w:hint="eastAsia"/>
        </w:rPr>
        <w:t>Выводы</w:t>
      </w:r>
      <w:r>
        <w:t xml:space="preserve"> </w:t>
      </w:r>
      <w:r>
        <w:rPr>
          <w:rFonts w:hint="eastAsia"/>
        </w:rPr>
        <w:t>по</w:t>
      </w:r>
      <w:r>
        <w:t xml:space="preserve"> </w:t>
      </w:r>
      <w:r>
        <w:rPr>
          <w:rFonts w:hint="eastAsia"/>
        </w:rPr>
        <w:t>главе</w:t>
      </w:r>
    </w:p>
    <w:p w14:paraId="0907A38A" w14:textId="77777777" w:rsidR="005B7D22" w:rsidRDefault="005B7D22" w:rsidP="005B7D22"/>
    <w:p w14:paraId="05199192" w14:textId="77777777" w:rsidR="005B7D22" w:rsidRDefault="005B7D22" w:rsidP="005B7D22">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построения</w:t>
      </w:r>
      <w:r>
        <w:t xml:space="preserve"> </w:t>
      </w:r>
      <w:r>
        <w:rPr>
          <w:rFonts w:hint="eastAsia"/>
        </w:rPr>
        <w:t>концепции</w:t>
      </w:r>
      <w:r>
        <w:t xml:space="preserve"> </w:t>
      </w:r>
      <w:r>
        <w:rPr>
          <w:rFonts w:hint="eastAsia"/>
        </w:rPr>
        <w:t>и</w:t>
      </w:r>
      <w:r>
        <w:t xml:space="preserve"> </w:t>
      </w:r>
      <w:r>
        <w:rPr>
          <w:rFonts w:hint="eastAsia"/>
        </w:rPr>
        <w:t>модели</w:t>
      </w:r>
      <w:r>
        <w:t xml:space="preserve"> </w:t>
      </w:r>
      <w:r>
        <w:rPr>
          <w:rFonts w:hint="eastAsia"/>
        </w:rPr>
        <w:t>методической</w:t>
      </w:r>
      <w:r>
        <w:t xml:space="preserve"> </w:t>
      </w:r>
      <w:r>
        <w:rPr>
          <w:rFonts w:hint="eastAsia"/>
        </w:rPr>
        <w:t>системы</w:t>
      </w:r>
      <w:r>
        <w:t xml:space="preserve"> </w:t>
      </w:r>
      <w:r>
        <w:rPr>
          <w:rFonts w:hint="eastAsia"/>
        </w:rPr>
        <w:t>подготовки</w:t>
      </w:r>
      <w:r>
        <w:t xml:space="preserve"> </w:t>
      </w:r>
      <w:r>
        <w:rPr>
          <w:rFonts w:hint="eastAsia"/>
        </w:rPr>
        <w:t>студентов</w:t>
      </w:r>
      <w:r>
        <w:t xml:space="preserve"> </w:t>
      </w:r>
      <w:r>
        <w:rPr>
          <w:rFonts w:hint="eastAsia"/>
        </w:rPr>
        <w:t>педагогического</w:t>
      </w:r>
      <w:r>
        <w:t xml:space="preserve"> </w:t>
      </w:r>
      <w:r>
        <w:rPr>
          <w:rFonts w:hint="eastAsia"/>
        </w:rPr>
        <w:t>вуза</w:t>
      </w:r>
      <w:r>
        <w:t xml:space="preserve"> - </w:t>
      </w:r>
      <w:r>
        <w:rPr>
          <w:rFonts w:hint="eastAsia"/>
        </w:rPr>
        <w:t>будущих</w:t>
      </w:r>
      <w:r>
        <w:t xml:space="preserve"> </w:t>
      </w:r>
      <w:r>
        <w:rPr>
          <w:rFonts w:hint="eastAsia"/>
        </w:rPr>
        <w:t>бакалавров</w:t>
      </w:r>
      <w:r>
        <w:t xml:space="preserve"> </w:t>
      </w:r>
      <w:r>
        <w:rPr>
          <w:rFonts w:hint="eastAsia"/>
        </w:rPr>
        <w:t>направления</w:t>
      </w:r>
      <w:r>
        <w:t xml:space="preserve"> </w:t>
      </w:r>
      <w:r>
        <w:rPr>
          <w:rFonts w:hint="eastAsia"/>
        </w:rPr>
        <w:t>«</w:t>
      </w:r>
      <w:r>
        <w:rPr>
          <w:rFonts w:hint="eastAsia"/>
        </w:rPr>
        <w:t>Педагогическое</w:t>
      </w:r>
      <w:r>
        <w:t xml:space="preserve"> </w:t>
      </w:r>
      <w:r>
        <w:rPr>
          <w:rFonts w:hint="eastAsia"/>
        </w:rPr>
        <w:t>образование</w:t>
      </w:r>
      <w:r>
        <w:rPr>
          <w:rFonts w:hint="eastAsia"/>
        </w:rPr>
        <w:t>»</w:t>
      </w:r>
      <w:r>
        <w:t xml:space="preserve"> (</w:t>
      </w:r>
      <w:r>
        <w:rPr>
          <w:rFonts w:hint="eastAsia"/>
        </w:rPr>
        <w:t>профиль</w:t>
      </w:r>
      <w:r>
        <w:t xml:space="preserve"> </w:t>
      </w:r>
      <w:r>
        <w:rPr>
          <w:rFonts w:hint="eastAsia"/>
        </w:rPr>
        <w:t>«</w:t>
      </w:r>
      <w:r>
        <w:rPr>
          <w:rFonts w:hint="eastAsia"/>
        </w:rPr>
        <w:t>Безопасность</w:t>
      </w:r>
      <w:r>
        <w:t xml:space="preserve"> </w:t>
      </w:r>
      <w:r>
        <w:rPr>
          <w:rFonts w:hint="eastAsia"/>
        </w:rPr>
        <w:t>жизнедеятельности</w:t>
      </w:r>
      <w:r>
        <w:rPr>
          <w:rFonts w:hint="eastAsia"/>
        </w:rPr>
        <w:t>»</w:t>
      </w:r>
      <w:r>
        <w:t>)</w:t>
      </w:r>
    </w:p>
    <w:p w14:paraId="40F23680" w14:textId="77777777" w:rsidR="005B7D22" w:rsidRDefault="005B7D22" w:rsidP="005B7D22"/>
    <w:p w14:paraId="2721A9A3" w14:textId="77777777" w:rsidR="005B7D22" w:rsidRDefault="005B7D22" w:rsidP="005B7D22">
      <w:r>
        <w:t xml:space="preserve">2.1. </w:t>
      </w:r>
      <w:r>
        <w:rPr>
          <w:rFonts w:hint="eastAsia"/>
        </w:rPr>
        <w:t>Методологические</w:t>
      </w:r>
      <w:r>
        <w:t xml:space="preserve"> </w:t>
      </w:r>
      <w:r>
        <w:rPr>
          <w:rFonts w:hint="eastAsia"/>
        </w:rPr>
        <w:t>основы</w:t>
      </w:r>
      <w:r>
        <w:t xml:space="preserve"> </w:t>
      </w:r>
      <w:r>
        <w:rPr>
          <w:rFonts w:hint="eastAsia"/>
        </w:rPr>
        <w:t>проектирования</w:t>
      </w:r>
      <w:r>
        <w:t xml:space="preserve"> </w:t>
      </w:r>
      <w:r>
        <w:rPr>
          <w:rFonts w:hint="eastAsia"/>
        </w:rPr>
        <w:t>методической</w:t>
      </w:r>
      <w:r>
        <w:t xml:space="preserve"> </w:t>
      </w:r>
      <w:r>
        <w:rPr>
          <w:rFonts w:hint="eastAsia"/>
        </w:rPr>
        <w:t>системы</w:t>
      </w:r>
      <w:r>
        <w:t xml:space="preserve"> </w:t>
      </w:r>
      <w:r>
        <w:rPr>
          <w:rFonts w:hint="eastAsia"/>
        </w:rPr>
        <w:t>подготовки</w:t>
      </w:r>
      <w:r>
        <w:t xml:space="preserve"> </w:t>
      </w:r>
      <w:r>
        <w:rPr>
          <w:rFonts w:hint="eastAsia"/>
        </w:rPr>
        <w:t>студентов</w:t>
      </w:r>
      <w:r>
        <w:t xml:space="preserve"> </w:t>
      </w:r>
      <w:r>
        <w:rPr>
          <w:rFonts w:hint="eastAsia"/>
        </w:rPr>
        <w:t>педагогических</w:t>
      </w:r>
      <w:r>
        <w:t xml:space="preserve"> </w:t>
      </w:r>
      <w:r>
        <w:rPr>
          <w:rFonts w:hint="eastAsia"/>
        </w:rPr>
        <w:t>вузов</w:t>
      </w:r>
      <w:r>
        <w:t xml:space="preserve"> -</w:t>
      </w:r>
      <w:r>
        <w:rPr>
          <w:rFonts w:hint="eastAsia"/>
        </w:rPr>
        <w:t>будущих</w:t>
      </w:r>
      <w:r>
        <w:t xml:space="preserve"> </w:t>
      </w:r>
      <w:r>
        <w:rPr>
          <w:rFonts w:hint="eastAsia"/>
        </w:rPr>
        <w:t>педагогов</w:t>
      </w:r>
      <w:r>
        <w:t>-</w:t>
      </w:r>
      <w:r>
        <w:rPr>
          <w:rFonts w:hint="eastAsia"/>
        </w:rPr>
        <w:t>бакалавров</w:t>
      </w:r>
      <w:r>
        <w:t xml:space="preserve"> </w:t>
      </w:r>
      <w:r>
        <w:rPr>
          <w:rFonts w:hint="eastAsia"/>
        </w:rPr>
        <w:t>безопасности</w:t>
      </w:r>
      <w:r>
        <w:t xml:space="preserve"> </w:t>
      </w:r>
      <w:r>
        <w:rPr>
          <w:rFonts w:hint="eastAsia"/>
        </w:rPr>
        <w:t>жизнедеятельности</w:t>
      </w:r>
    </w:p>
    <w:p w14:paraId="5175A396" w14:textId="77777777" w:rsidR="005B7D22" w:rsidRDefault="005B7D22" w:rsidP="005B7D22"/>
    <w:p w14:paraId="29119560" w14:textId="77777777" w:rsidR="005B7D22" w:rsidRDefault="005B7D22" w:rsidP="005B7D22">
      <w:r>
        <w:t xml:space="preserve">2.2. </w:t>
      </w:r>
      <w:r>
        <w:rPr>
          <w:rFonts w:hint="eastAsia"/>
        </w:rPr>
        <w:t>Концепция</w:t>
      </w:r>
      <w:r>
        <w:t xml:space="preserve"> </w:t>
      </w:r>
      <w:r>
        <w:rPr>
          <w:rFonts w:hint="eastAsia"/>
        </w:rPr>
        <w:t>и</w:t>
      </w:r>
      <w:r>
        <w:t xml:space="preserve"> </w:t>
      </w:r>
      <w:r>
        <w:rPr>
          <w:rFonts w:hint="eastAsia"/>
        </w:rPr>
        <w:t>модель</w:t>
      </w:r>
      <w:r>
        <w:t xml:space="preserve"> </w:t>
      </w:r>
      <w:r>
        <w:rPr>
          <w:rFonts w:hint="eastAsia"/>
        </w:rPr>
        <w:t>методической</w:t>
      </w:r>
      <w:r>
        <w:t xml:space="preserve"> </w:t>
      </w:r>
      <w:r>
        <w:rPr>
          <w:rFonts w:hint="eastAsia"/>
        </w:rPr>
        <w:t>системы</w:t>
      </w:r>
      <w:r>
        <w:t xml:space="preserve"> </w:t>
      </w:r>
      <w:r>
        <w:rPr>
          <w:rFonts w:hint="eastAsia"/>
        </w:rPr>
        <w:t>подготовки</w:t>
      </w:r>
      <w:r>
        <w:t xml:space="preserve"> </w:t>
      </w:r>
      <w:r>
        <w:rPr>
          <w:rFonts w:hint="eastAsia"/>
        </w:rPr>
        <w:t>студентов</w:t>
      </w:r>
      <w:r>
        <w:t xml:space="preserve"> </w:t>
      </w:r>
      <w:r>
        <w:rPr>
          <w:rFonts w:hint="eastAsia"/>
        </w:rPr>
        <w:t>педагогических</w:t>
      </w:r>
      <w:r>
        <w:t xml:space="preserve"> </w:t>
      </w:r>
      <w:r>
        <w:rPr>
          <w:rFonts w:hint="eastAsia"/>
        </w:rPr>
        <w:t>вузов</w:t>
      </w:r>
      <w:r>
        <w:t xml:space="preserve"> - </w:t>
      </w:r>
      <w:r>
        <w:rPr>
          <w:rFonts w:hint="eastAsia"/>
        </w:rPr>
        <w:t>будущих</w:t>
      </w:r>
      <w:r>
        <w:t xml:space="preserve"> </w:t>
      </w:r>
      <w:r>
        <w:rPr>
          <w:rFonts w:hint="eastAsia"/>
        </w:rPr>
        <w:t>педагогов</w:t>
      </w:r>
      <w:r>
        <w:t>-</w:t>
      </w:r>
      <w:r>
        <w:rPr>
          <w:rFonts w:hint="eastAsia"/>
        </w:rPr>
        <w:t>бакалавров</w:t>
      </w:r>
      <w:r>
        <w:t xml:space="preserve"> </w:t>
      </w:r>
      <w:r>
        <w:rPr>
          <w:rFonts w:hint="eastAsia"/>
        </w:rPr>
        <w:t>безопасности</w:t>
      </w:r>
      <w:r>
        <w:t xml:space="preserve"> </w:t>
      </w:r>
      <w:r>
        <w:rPr>
          <w:rFonts w:hint="eastAsia"/>
        </w:rPr>
        <w:t>жизнедеятельности</w:t>
      </w:r>
    </w:p>
    <w:p w14:paraId="229C3C39" w14:textId="77777777" w:rsidR="005B7D22" w:rsidRDefault="005B7D22" w:rsidP="005B7D22"/>
    <w:p w14:paraId="5EBF20F6" w14:textId="77777777" w:rsidR="005B7D22" w:rsidRDefault="005B7D22" w:rsidP="005B7D22">
      <w:r>
        <w:t xml:space="preserve">2.3. </w:t>
      </w:r>
      <w:r>
        <w:rPr>
          <w:rFonts w:hint="eastAsia"/>
        </w:rPr>
        <w:t>Инновационная</w:t>
      </w:r>
      <w:r>
        <w:t xml:space="preserve"> </w:t>
      </w:r>
      <w:r>
        <w:rPr>
          <w:rFonts w:hint="eastAsia"/>
        </w:rPr>
        <w:t>образовательная</w:t>
      </w:r>
      <w:r>
        <w:t xml:space="preserve"> </w:t>
      </w:r>
      <w:r>
        <w:rPr>
          <w:rFonts w:hint="eastAsia"/>
        </w:rPr>
        <w:t>среда</w:t>
      </w:r>
      <w:r>
        <w:t xml:space="preserve"> </w:t>
      </w:r>
      <w:r>
        <w:rPr>
          <w:rFonts w:hint="eastAsia"/>
        </w:rPr>
        <w:t>вуза</w:t>
      </w:r>
      <w:r>
        <w:t xml:space="preserve"> </w:t>
      </w:r>
      <w:r>
        <w:rPr>
          <w:rFonts w:hint="eastAsia"/>
        </w:rPr>
        <w:t>в</w:t>
      </w:r>
      <w:r>
        <w:t xml:space="preserve"> </w:t>
      </w:r>
      <w:r>
        <w:rPr>
          <w:rFonts w:hint="eastAsia"/>
        </w:rPr>
        <w:t>условиях</w:t>
      </w:r>
      <w:r>
        <w:t xml:space="preserve"> </w:t>
      </w:r>
      <w:r>
        <w:rPr>
          <w:rFonts w:hint="eastAsia"/>
        </w:rPr>
        <w:t>социального</w:t>
      </w:r>
      <w:r>
        <w:t xml:space="preserve"> </w:t>
      </w:r>
      <w:r>
        <w:rPr>
          <w:rFonts w:hint="eastAsia"/>
        </w:rPr>
        <w:t>партнерства</w:t>
      </w:r>
      <w:r>
        <w:t xml:space="preserve"> </w:t>
      </w:r>
      <w:r>
        <w:rPr>
          <w:rFonts w:hint="eastAsia"/>
        </w:rPr>
        <w:t>с</w:t>
      </w:r>
      <w:r>
        <w:t xml:space="preserve"> </w:t>
      </w:r>
      <w:r>
        <w:rPr>
          <w:rFonts w:hint="eastAsia"/>
        </w:rPr>
        <w:t>организациями</w:t>
      </w:r>
      <w:r>
        <w:t xml:space="preserve"> </w:t>
      </w:r>
      <w:r>
        <w:rPr>
          <w:rFonts w:hint="eastAsia"/>
        </w:rPr>
        <w:t>силовых</w:t>
      </w:r>
      <w:r>
        <w:t xml:space="preserve"> </w:t>
      </w:r>
      <w:r>
        <w:rPr>
          <w:rFonts w:hint="eastAsia"/>
        </w:rPr>
        <w:t>ведомств</w:t>
      </w:r>
    </w:p>
    <w:p w14:paraId="6560576E" w14:textId="77777777" w:rsidR="005B7D22" w:rsidRDefault="005B7D22" w:rsidP="005B7D22"/>
    <w:p w14:paraId="3C06FD8A" w14:textId="77777777" w:rsidR="005B7D22" w:rsidRDefault="005B7D22" w:rsidP="005B7D22">
      <w:r>
        <w:rPr>
          <w:rFonts w:hint="eastAsia"/>
        </w:rPr>
        <w:t>Выводы</w:t>
      </w:r>
      <w:r>
        <w:t xml:space="preserve"> </w:t>
      </w:r>
      <w:r>
        <w:rPr>
          <w:rFonts w:hint="eastAsia"/>
        </w:rPr>
        <w:t>по</w:t>
      </w:r>
      <w:r>
        <w:t xml:space="preserve"> </w:t>
      </w:r>
      <w:r>
        <w:rPr>
          <w:rFonts w:hint="eastAsia"/>
        </w:rPr>
        <w:t>главе</w:t>
      </w:r>
    </w:p>
    <w:p w14:paraId="73396428" w14:textId="77777777" w:rsidR="005B7D22" w:rsidRDefault="005B7D22" w:rsidP="005B7D22"/>
    <w:p w14:paraId="7BC4483E" w14:textId="77777777" w:rsidR="005B7D22" w:rsidRDefault="005B7D22" w:rsidP="005B7D22">
      <w:r>
        <w:rPr>
          <w:rFonts w:hint="eastAsia"/>
        </w:rPr>
        <w:t>Глава</w:t>
      </w:r>
      <w:r>
        <w:t xml:space="preserve"> 3. </w:t>
      </w:r>
      <w:r>
        <w:rPr>
          <w:rFonts w:hint="eastAsia"/>
        </w:rPr>
        <w:t>Методическая</w:t>
      </w:r>
      <w:r>
        <w:t xml:space="preserve"> </w:t>
      </w:r>
      <w:r>
        <w:rPr>
          <w:rFonts w:hint="eastAsia"/>
        </w:rPr>
        <w:t>система</w:t>
      </w:r>
      <w:r>
        <w:t xml:space="preserve"> </w:t>
      </w:r>
      <w:r>
        <w:rPr>
          <w:rFonts w:hint="eastAsia"/>
        </w:rPr>
        <w:t>подготовки</w:t>
      </w:r>
      <w:r>
        <w:t xml:space="preserve"> </w:t>
      </w:r>
      <w:r>
        <w:rPr>
          <w:rFonts w:hint="eastAsia"/>
        </w:rPr>
        <w:t>педагогов</w:t>
      </w:r>
      <w:r>
        <w:t>-</w:t>
      </w:r>
      <w:r>
        <w:rPr>
          <w:rFonts w:hint="eastAsia"/>
        </w:rPr>
        <w:t>бакалавров</w:t>
      </w:r>
      <w:r>
        <w:t xml:space="preserve"> </w:t>
      </w:r>
      <w:r>
        <w:rPr>
          <w:rFonts w:hint="eastAsia"/>
        </w:rPr>
        <w:t>безопасности</w:t>
      </w:r>
      <w:r>
        <w:t xml:space="preserve"> </w:t>
      </w:r>
      <w:r>
        <w:rPr>
          <w:rFonts w:hint="eastAsia"/>
        </w:rPr>
        <w:t>жизнедеятельности</w:t>
      </w:r>
      <w:r>
        <w:t xml:space="preserve"> </w:t>
      </w:r>
      <w:r>
        <w:rPr>
          <w:rFonts w:hint="eastAsia"/>
        </w:rPr>
        <w:t>в</w:t>
      </w:r>
      <w:r>
        <w:t xml:space="preserve"> </w:t>
      </w:r>
      <w:r>
        <w:rPr>
          <w:rFonts w:hint="eastAsia"/>
        </w:rPr>
        <w:t>условиях</w:t>
      </w:r>
      <w:r>
        <w:t xml:space="preserve"> </w:t>
      </w:r>
      <w:r>
        <w:rPr>
          <w:rFonts w:hint="eastAsia"/>
        </w:rPr>
        <w:t>социального</w:t>
      </w:r>
      <w:r>
        <w:t xml:space="preserve"> </w:t>
      </w:r>
      <w:r>
        <w:rPr>
          <w:rFonts w:hint="eastAsia"/>
        </w:rPr>
        <w:t>партнерства</w:t>
      </w:r>
      <w:r>
        <w:t xml:space="preserve"> </w:t>
      </w:r>
      <w:r>
        <w:rPr>
          <w:rFonts w:hint="eastAsia"/>
        </w:rPr>
        <w:t>с</w:t>
      </w:r>
      <w:r>
        <w:t xml:space="preserve"> </w:t>
      </w:r>
      <w:r>
        <w:rPr>
          <w:rFonts w:hint="eastAsia"/>
        </w:rPr>
        <w:t>организациями</w:t>
      </w:r>
      <w:r>
        <w:t xml:space="preserve"> </w:t>
      </w:r>
      <w:r>
        <w:rPr>
          <w:rFonts w:hint="eastAsia"/>
        </w:rPr>
        <w:t>силовых</w:t>
      </w:r>
      <w:r>
        <w:t xml:space="preserve"> </w:t>
      </w:r>
      <w:r>
        <w:rPr>
          <w:rFonts w:hint="eastAsia"/>
        </w:rPr>
        <w:t>ведомств</w:t>
      </w:r>
    </w:p>
    <w:p w14:paraId="34145A26" w14:textId="77777777" w:rsidR="005B7D22" w:rsidRDefault="005B7D22" w:rsidP="005B7D22"/>
    <w:p w14:paraId="0BD345BD" w14:textId="77777777" w:rsidR="005B7D22" w:rsidRDefault="005B7D22" w:rsidP="005B7D22">
      <w:r>
        <w:t xml:space="preserve">3.1. </w:t>
      </w:r>
      <w:r>
        <w:rPr>
          <w:rFonts w:hint="eastAsia"/>
        </w:rPr>
        <w:t>Методика</w:t>
      </w:r>
      <w:r>
        <w:t xml:space="preserve"> </w:t>
      </w:r>
      <w:r>
        <w:rPr>
          <w:rFonts w:hint="eastAsia"/>
        </w:rPr>
        <w:t>формирования</w:t>
      </w:r>
      <w:r>
        <w:t xml:space="preserve"> </w:t>
      </w:r>
      <w:r>
        <w:rPr>
          <w:rFonts w:hint="eastAsia"/>
        </w:rPr>
        <w:t>компонента</w:t>
      </w:r>
      <w:r>
        <w:t xml:space="preserve"> </w:t>
      </w:r>
      <w:r>
        <w:rPr>
          <w:rFonts w:hint="eastAsia"/>
        </w:rPr>
        <w:t>интегративной</w:t>
      </w:r>
      <w:r>
        <w:t xml:space="preserve"> </w:t>
      </w:r>
      <w:r>
        <w:rPr>
          <w:rFonts w:hint="eastAsia"/>
        </w:rPr>
        <w:t>готовности</w:t>
      </w:r>
      <w:r>
        <w:t xml:space="preserve"> </w:t>
      </w:r>
      <w:r>
        <w:rPr>
          <w:rFonts w:hint="eastAsia"/>
        </w:rPr>
        <w:t>«</w:t>
      </w:r>
      <w:r>
        <w:rPr>
          <w:rFonts w:hint="eastAsia"/>
        </w:rPr>
        <w:t>безопасность</w:t>
      </w:r>
      <w:r>
        <w:t xml:space="preserve"> </w:t>
      </w:r>
      <w:r>
        <w:rPr>
          <w:rFonts w:hint="eastAsia"/>
        </w:rPr>
        <w:t>в</w:t>
      </w:r>
      <w:r>
        <w:t xml:space="preserve"> </w:t>
      </w:r>
      <w:r>
        <w:rPr>
          <w:rFonts w:hint="eastAsia"/>
        </w:rPr>
        <w:t>чрезвычайных</w:t>
      </w:r>
      <w:r>
        <w:t xml:space="preserve"> </w:t>
      </w:r>
      <w:r>
        <w:rPr>
          <w:rFonts w:hint="eastAsia"/>
        </w:rPr>
        <w:t>ситуациях</w:t>
      </w:r>
      <w:r>
        <w:rPr>
          <w:rFonts w:hint="eastAsia"/>
        </w:rPr>
        <w:t>»</w:t>
      </w:r>
      <w:r>
        <w:t xml:space="preserve"> </w:t>
      </w:r>
      <w:r>
        <w:rPr>
          <w:rFonts w:hint="eastAsia"/>
        </w:rPr>
        <w:t>у</w:t>
      </w:r>
      <w:r>
        <w:t xml:space="preserve"> </w:t>
      </w:r>
      <w:r>
        <w:rPr>
          <w:rFonts w:hint="eastAsia"/>
        </w:rPr>
        <w:t>будущих</w:t>
      </w:r>
      <w:r>
        <w:t xml:space="preserve"> </w:t>
      </w:r>
      <w:r>
        <w:rPr>
          <w:rFonts w:hint="eastAsia"/>
        </w:rPr>
        <w:t>педагогов</w:t>
      </w:r>
      <w:r>
        <w:t>-</w:t>
      </w:r>
      <w:r>
        <w:rPr>
          <w:rFonts w:hint="eastAsia"/>
        </w:rPr>
        <w:t>бакалавров</w:t>
      </w:r>
      <w:r>
        <w:t xml:space="preserve"> </w:t>
      </w:r>
      <w:r>
        <w:rPr>
          <w:rFonts w:hint="eastAsia"/>
        </w:rPr>
        <w:t>БЖ</w:t>
      </w:r>
      <w:r>
        <w:t xml:space="preserve"> </w:t>
      </w:r>
      <w:r>
        <w:rPr>
          <w:rFonts w:hint="eastAsia"/>
        </w:rPr>
        <w:t>в</w:t>
      </w:r>
      <w:r>
        <w:t xml:space="preserve"> </w:t>
      </w:r>
      <w:r>
        <w:rPr>
          <w:rFonts w:hint="eastAsia"/>
        </w:rPr>
        <w:t>условиях</w:t>
      </w:r>
      <w:r>
        <w:t xml:space="preserve"> </w:t>
      </w:r>
      <w:r>
        <w:rPr>
          <w:rFonts w:hint="eastAsia"/>
        </w:rPr>
        <w:t>социального</w:t>
      </w:r>
      <w:r>
        <w:t xml:space="preserve"> </w:t>
      </w:r>
      <w:r>
        <w:rPr>
          <w:rFonts w:hint="eastAsia"/>
        </w:rPr>
        <w:t>партнерства</w:t>
      </w:r>
      <w:r>
        <w:t xml:space="preserve"> </w:t>
      </w:r>
      <w:r>
        <w:rPr>
          <w:rFonts w:hint="eastAsia"/>
        </w:rPr>
        <w:t>с</w:t>
      </w:r>
      <w:r>
        <w:t xml:space="preserve"> </w:t>
      </w:r>
      <w:r>
        <w:rPr>
          <w:rFonts w:hint="eastAsia"/>
        </w:rPr>
        <w:t>организациями</w:t>
      </w:r>
      <w:r>
        <w:t xml:space="preserve"> </w:t>
      </w:r>
      <w:r>
        <w:rPr>
          <w:rFonts w:hint="eastAsia"/>
        </w:rPr>
        <w:t>и</w:t>
      </w:r>
      <w:r>
        <w:t xml:space="preserve"> </w:t>
      </w:r>
      <w:r>
        <w:rPr>
          <w:rFonts w:hint="eastAsia"/>
        </w:rPr>
        <w:t>подразделениями</w:t>
      </w:r>
      <w:r>
        <w:t xml:space="preserve"> </w:t>
      </w:r>
      <w:r>
        <w:rPr>
          <w:rFonts w:hint="eastAsia"/>
        </w:rPr>
        <w:t>МЧС</w:t>
      </w:r>
      <w:r>
        <w:t xml:space="preserve"> </w:t>
      </w:r>
      <w:r>
        <w:rPr>
          <w:rFonts w:hint="eastAsia"/>
        </w:rPr>
        <w:t>РФ</w:t>
      </w:r>
    </w:p>
    <w:p w14:paraId="432726A5" w14:textId="77777777" w:rsidR="005B7D22" w:rsidRDefault="005B7D22" w:rsidP="005B7D22"/>
    <w:p w14:paraId="5002709E" w14:textId="77777777" w:rsidR="005B7D22" w:rsidRDefault="005B7D22" w:rsidP="005B7D22">
      <w:r>
        <w:t xml:space="preserve">3.2. </w:t>
      </w:r>
      <w:r>
        <w:rPr>
          <w:rFonts w:hint="eastAsia"/>
        </w:rPr>
        <w:t>Методика</w:t>
      </w:r>
      <w:r>
        <w:t xml:space="preserve"> </w:t>
      </w:r>
      <w:r>
        <w:rPr>
          <w:rFonts w:hint="eastAsia"/>
        </w:rPr>
        <w:t>формирования</w:t>
      </w:r>
      <w:r>
        <w:t xml:space="preserve"> </w:t>
      </w:r>
      <w:r>
        <w:rPr>
          <w:rFonts w:hint="eastAsia"/>
        </w:rPr>
        <w:t>компонента</w:t>
      </w:r>
      <w:r>
        <w:t xml:space="preserve"> </w:t>
      </w:r>
      <w:r>
        <w:rPr>
          <w:rFonts w:hint="eastAsia"/>
        </w:rPr>
        <w:t>«</w:t>
      </w:r>
      <w:r>
        <w:rPr>
          <w:rFonts w:hint="eastAsia"/>
        </w:rPr>
        <w:t>дорожно</w:t>
      </w:r>
      <w:r>
        <w:t>-</w:t>
      </w:r>
      <w:r>
        <w:rPr>
          <w:rFonts w:hint="eastAsia"/>
        </w:rPr>
        <w:t>транспортная</w:t>
      </w:r>
      <w:r>
        <w:t xml:space="preserve"> </w:t>
      </w:r>
      <w:r>
        <w:rPr>
          <w:rFonts w:hint="eastAsia"/>
        </w:rPr>
        <w:t>безопасность</w:t>
      </w:r>
      <w:r>
        <w:rPr>
          <w:rFonts w:hint="eastAsia"/>
        </w:rPr>
        <w:t>»</w:t>
      </w:r>
      <w:r>
        <w:t xml:space="preserve"> </w:t>
      </w:r>
      <w:r>
        <w:rPr>
          <w:rFonts w:hint="eastAsia"/>
        </w:rPr>
        <w:t>интегративной</w:t>
      </w:r>
      <w:r>
        <w:t xml:space="preserve"> </w:t>
      </w:r>
      <w:r>
        <w:rPr>
          <w:rFonts w:hint="eastAsia"/>
        </w:rPr>
        <w:t>готовности</w:t>
      </w:r>
      <w:r>
        <w:t xml:space="preserve"> </w:t>
      </w:r>
      <w:r>
        <w:rPr>
          <w:rFonts w:hint="eastAsia"/>
        </w:rPr>
        <w:t>у</w:t>
      </w:r>
      <w:r>
        <w:t xml:space="preserve"> </w:t>
      </w:r>
      <w:r>
        <w:rPr>
          <w:rFonts w:hint="eastAsia"/>
        </w:rPr>
        <w:t>будущих</w:t>
      </w:r>
      <w:r>
        <w:t xml:space="preserve"> </w:t>
      </w:r>
      <w:r>
        <w:rPr>
          <w:rFonts w:hint="eastAsia"/>
        </w:rPr>
        <w:t>педагогов</w:t>
      </w:r>
      <w:r>
        <w:t>-</w:t>
      </w:r>
      <w:r>
        <w:rPr>
          <w:rFonts w:hint="eastAsia"/>
        </w:rPr>
        <w:t>бакалавров</w:t>
      </w:r>
      <w:r>
        <w:t xml:space="preserve"> </w:t>
      </w:r>
      <w:r>
        <w:rPr>
          <w:rFonts w:hint="eastAsia"/>
        </w:rPr>
        <w:t>БЖ</w:t>
      </w:r>
      <w:r>
        <w:t xml:space="preserve"> </w:t>
      </w:r>
      <w:r>
        <w:rPr>
          <w:rFonts w:hint="eastAsia"/>
        </w:rPr>
        <w:t>в</w:t>
      </w:r>
      <w:r>
        <w:t xml:space="preserve"> </w:t>
      </w:r>
      <w:r>
        <w:rPr>
          <w:rFonts w:hint="eastAsia"/>
        </w:rPr>
        <w:t>условиях</w:t>
      </w:r>
      <w:r>
        <w:t xml:space="preserve"> </w:t>
      </w:r>
      <w:r>
        <w:rPr>
          <w:rFonts w:hint="eastAsia"/>
        </w:rPr>
        <w:t>социального</w:t>
      </w:r>
      <w:r>
        <w:t xml:space="preserve"> </w:t>
      </w:r>
      <w:r>
        <w:rPr>
          <w:rFonts w:hint="eastAsia"/>
        </w:rPr>
        <w:t>партнерства</w:t>
      </w:r>
    </w:p>
    <w:p w14:paraId="08A72DBA" w14:textId="77777777" w:rsidR="005B7D22" w:rsidRDefault="005B7D22" w:rsidP="005B7D22"/>
    <w:p w14:paraId="1091E142" w14:textId="77777777" w:rsidR="005B7D22" w:rsidRDefault="005B7D22" w:rsidP="005B7D22">
      <w:r>
        <w:rPr>
          <w:rFonts w:hint="eastAsia"/>
        </w:rPr>
        <w:t>с</w:t>
      </w:r>
      <w:r>
        <w:t xml:space="preserve"> </w:t>
      </w:r>
      <w:r>
        <w:rPr>
          <w:rFonts w:hint="eastAsia"/>
        </w:rPr>
        <w:t>подразделениями</w:t>
      </w:r>
      <w:r>
        <w:t xml:space="preserve"> </w:t>
      </w:r>
      <w:r>
        <w:rPr>
          <w:rFonts w:hint="eastAsia"/>
        </w:rPr>
        <w:t>МВД</w:t>
      </w:r>
      <w:r>
        <w:t xml:space="preserve"> </w:t>
      </w:r>
      <w:r>
        <w:rPr>
          <w:rFonts w:hint="eastAsia"/>
        </w:rPr>
        <w:t>России</w:t>
      </w:r>
      <w:r>
        <w:t xml:space="preserve"> </w:t>
      </w:r>
      <w:r>
        <w:rPr>
          <w:rFonts w:hint="eastAsia"/>
        </w:rPr>
        <w:t>и</w:t>
      </w:r>
      <w:r>
        <w:t xml:space="preserve"> </w:t>
      </w:r>
      <w:r>
        <w:rPr>
          <w:rFonts w:hint="eastAsia"/>
        </w:rPr>
        <w:t>организациями</w:t>
      </w:r>
      <w:r>
        <w:t xml:space="preserve"> </w:t>
      </w:r>
      <w:r>
        <w:rPr>
          <w:rFonts w:hint="eastAsia"/>
        </w:rPr>
        <w:t>ДОСААФ</w:t>
      </w:r>
    </w:p>
    <w:p w14:paraId="477B6CA7" w14:textId="77777777" w:rsidR="005B7D22" w:rsidRDefault="005B7D22" w:rsidP="005B7D22"/>
    <w:p w14:paraId="65042E0A" w14:textId="77777777" w:rsidR="005B7D22" w:rsidRDefault="005B7D22" w:rsidP="005B7D22">
      <w:r>
        <w:t xml:space="preserve">3.3. </w:t>
      </w:r>
      <w:r>
        <w:rPr>
          <w:rFonts w:hint="eastAsia"/>
        </w:rPr>
        <w:t>Методика</w:t>
      </w:r>
      <w:r>
        <w:t xml:space="preserve"> </w:t>
      </w:r>
      <w:r>
        <w:rPr>
          <w:rFonts w:hint="eastAsia"/>
        </w:rPr>
        <w:t>формирования</w:t>
      </w:r>
      <w:r>
        <w:t xml:space="preserve"> </w:t>
      </w:r>
      <w:r>
        <w:rPr>
          <w:rFonts w:hint="eastAsia"/>
        </w:rPr>
        <w:t>компонента</w:t>
      </w:r>
      <w:r>
        <w:t xml:space="preserve"> </w:t>
      </w:r>
      <w:r>
        <w:rPr>
          <w:rFonts w:hint="eastAsia"/>
        </w:rPr>
        <w:t>«</w:t>
      </w:r>
      <w:r>
        <w:rPr>
          <w:rFonts w:hint="eastAsia"/>
        </w:rPr>
        <w:t>военная</w:t>
      </w:r>
      <w:r>
        <w:t xml:space="preserve"> </w:t>
      </w:r>
      <w:r>
        <w:rPr>
          <w:rFonts w:hint="eastAsia"/>
        </w:rPr>
        <w:t>безопасность</w:t>
      </w:r>
      <w:r>
        <w:rPr>
          <w:rFonts w:hint="eastAsia"/>
        </w:rPr>
        <w:t>»</w:t>
      </w:r>
      <w:r>
        <w:t xml:space="preserve"> </w:t>
      </w:r>
      <w:r>
        <w:rPr>
          <w:rFonts w:hint="eastAsia"/>
        </w:rPr>
        <w:t>интегративной</w:t>
      </w:r>
      <w:r>
        <w:t xml:space="preserve"> </w:t>
      </w:r>
      <w:r>
        <w:rPr>
          <w:rFonts w:hint="eastAsia"/>
        </w:rPr>
        <w:t>готовности</w:t>
      </w:r>
      <w:r>
        <w:t xml:space="preserve"> </w:t>
      </w:r>
      <w:r>
        <w:rPr>
          <w:rFonts w:hint="eastAsia"/>
        </w:rPr>
        <w:t>у</w:t>
      </w:r>
      <w:r>
        <w:t xml:space="preserve"> </w:t>
      </w:r>
      <w:r>
        <w:rPr>
          <w:rFonts w:hint="eastAsia"/>
        </w:rPr>
        <w:t>студентов</w:t>
      </w:r>
      <w:r>
        <w:t xml:space="preserve"> </w:t>
      </w:r>
      <w:r>
        <w:rPr>
          <w:rFonts w:hint="eastAsia"/>
        </w:rPr>
        <w:t>педагогического</w:t>
      </w:r>
      <w:r>
        <w:t xml:space="preserve"> </w:t>
      </w:r>
      <w:r>
        <w:rPr>
          <w:rFonts w:hint="eastAsia"/>
        </w:rPr>
        <w:t>вуза</w:t>
      </w:r>
      <w:r>
        <w:t xml:space="preserve"> -</w:t>
      </w:r>
      <w:r>
        <w:rPr>
          <w:rFonts w:hint="eastAsia"/>
        </w:rPr>
        <w:t>будущих</w:t>
      </w:r>
      <w:r>
        <w:t xml:space="preserve"> </w:t>
      </w:r>
      <w:r>
        <w:rPr>
          <w:rFonts w:hint="eastAsia"/>
        </w:rPr>
        <w:t>педагогов</w:t>
      </w:r>
      <w:r>
        <w:t>-</w:t>
      </w:r>
      <w:r>
        <w:rPr>
          <w:rFonts w:hint="eastAsia"/>
        </w:rPr>
        <w:t>бакалавр</w:t>
      </w:r>
      <w:r>
        <w:rPr>
          <w:rFonts w:hint="eastAsia"/>
        </w:rPr>
        <w:lastRenderedPageBreak/>
        <w:t>ов</w:t>
      </w:r>
      <w:r>
        <w:t xml:space="preserve"> </w:t>
      </w:r>
      <w:r>
        <w:rPr>
          <w:rFonts w:hint="eastAsia"/>
        </w:rPr>
        <w:t>БЖ</w:t>
      </w:r>
      <w:r>
        <w:t xml:space="preserve"> </w:t>
      </w:r>
      <w:r>
        <w:rPr>
          <w:rFonts w:hint="eastAsia"/>
        </w:rPr>
        <w:t>в</w:t>
      </w:r>
      <w:r>
        <w:t xml:space="preserve"> </w:t>
      </w:r>
      <w:r>
        <w:rPr>
          <w:rFonts w:hint="eastAsia"/>
        </w:rPr>
        <w:t>условиях</w:t>
      </w:r>
      <w:r>
        <w:t xml:space="preserve"> </w:t>
      </w:r>
      <w:r>
        <w:rPr>
          <w:rFonts w:hint="eastAsia"/>
        </w:rPr>
        <w:t>социального</w:t>
      </w:r>
      <w:r>
        <w:t xml:space="preserve"> </w:t>
      </w:r>
      <w:r>
        <w:rPr>
          <w:rFonts w:hint="eastAsia"/>
        </w:rPr>
        <w:t>партнерства</w:t>
      </w:r>
      <w:r>
        <w:t xml:space="preserve"> </w:t>
      </w:r>
      <w:r>
        <w:rPr>
          <w:rFonts w:hint="eastAsia"/>
        </w:rPr>
        <w:t>с</w:t>
      </w:r>
      <w:r>
        <w:t xml:space="preserve"> </w:t>
      </w:r>
      <w:r>
        <w:rPr>
          <w:rFonts w:hint="eastAsia"/>
        </w:rPr>
        <w:t>подразделениями</w:t>
      </w:r>
      <w:r>
        <w:t xml:space="preserve"> </w:t>
      </w:r>
      <w:r>
        <w:rPr>
          <w:rFonts w:hint="eastAsia"/>
        </w:rPr>
        <w:t>Министерства</w:t>
      </w:r>
      <w:r>
        <w:t xml:space="preserve"> </w:t>
      </w:r>
      <w:r>
        <w:rPr>
          <w:rFonts w:hint="eastAsia"/>
        </w:rPr>
        <w:t>обороны</w:t>
      </w:r>
      <w:r>
        <w:t xml:space="preserve"> </w:t>
      </w:r>
      <w:r>
        <w:rPr>
          <w:rFonts w:hint="eastAsia"/>
        </w:rPr>
        <w:t>РФ</w:t>
      </w:r>
    </w:p>
    <w:p w14:paraId="6C671AA2" w14:textId="77777777" w:rsidR="005B7D22" w:rsidRDefault="005B7D22" w:rsidP="005B7D22"/>
    <w:p w14:paraId="4A75B35C" w14:textId="77777777" w:rsidR="005B7D22" w:rsidRDefault="005B7D22" w:rsidP="005B7D22">
      <w:r>
        <w:t xml:space="preserve">3.4. </w:t>
      </w:r>
      <w:r>
        <w:rPr>
          <w:rFonts w:hint="eastAsia"/>
        </w:rPr>
        <w:t>Методика</w:t>
      </w:r>
      <w:r>
        <w:t xml:space="preserve"> </w:t>
      </w:r>
      <w:r>
        <w:rPr>
          <w:rFonts w:hint="eastAsia"/>
        </w:rPr>
        <w:t>формирования</w:t>
      </w:r>
      <w:r>
        <w:t xml:space="preserve"> </w:t>
      </w:r>
      <w:r>
        <w:rPr>
          <w:rFonts w:hint="eastAsia"/>
        </w:rPr>
        <w:t>компонента</w:t>
      </w:r>
      <w:r>
        <w:t xml:space="preserve"> </w:t>
      </w:r>
      <w:r>
        <w:rPr>
          <w:rFonts w:hint="eastAsia"/>
        </w:rPr>
        <w:t>«</w:t>
      </w:r>
      <w:r>
        <w:rPr>
          <w:rFonts w:hint="eastAsia"/>
        </w:rPr>
        <w:t>социально</w:t>
      </w:r>
      <w:r>
        <w:t>-</w:t>
      </w:r>
      <w:r>
        <w:rPr>
          <w:rFonts w:hint="eastAsia"/>
        </w:rPr>
        <w:t>правовая</w:t>
      </w:r>
      <w:r>
        <w:t xml:space="preserve"> </w:t>
      </w:r>
      <w:r>
        <w:rPr>
          <w:rFonts w:hint="eastAsia"/>
        </w:rPr>
        <w:t>безопасность</w:t>
      </w:r>
      <w:r>
        <w:rPr>
          <w:rFonts w:hint="eastAsia"/>
        </w:rPr>
        <w:t>»</w:t>
      </w:r>
      <w:r>
        <w:t xml:space="preserve"> </w:t>
      </w:r>
      <w:r>
        <w:rPr>
          <w:rFonts w:hint="eastAsia"/>
        </w:rPr>
        <w:t>интегративной</w:t>
      </w:r>
      <w:r>
        <w:t xml:space="preserve"> </w:t>
      </w:r>
      <w:r>
        <w:rPr>
          <w:rFonts w:hint="eastAsia"/>
        </w:rPr>
        <w:t>готовности</w:t>
      </w:r>
      <w:r>
        <w:t xml:space="preserve"> </w:t>
      </w:r>
      <w:r>
        <w:rPr>
          <w:rFonts w:hint="eastAsia"/>
        </w:rPr>
        <w:t>у</w:t>
      </w:r>
      <w:r>
        <w:t xml:space="preserve"> </w:t>
      </w:r>
      <w:r>
        <w:rPr>
          <w:rFonts w:hint="eastAsia"/>
        </w:rPr>
        <w:t>будущих</w:t>
      </w:r>
      <w:r>
        <w:t xml:space="preserve"> </w:t>
      </w:r>
      <w:r>
        <w:rPr>
          <w:rFonts w:hint="eastAsia"/>
        </w:rPr>
        <w:t>педагогов</w:t>
      </w:r>
      <w:r>
        <w:t>-</w:t>
      </w:r>
      <w:r>
        <w:rPr>
          <w:rFonts w:hint="eastAsia"/>
        </w:rPr>
        <w:t>бакалавров</w:t>
      </w:r>
      <w:r>
        <w:t xml:space="preserve"> </w:t>
      </w:r>
      <w:r>
        <w:rPr>
          <w:rFonts w:hint="eastAsia"/>
        </w:rPr>
        <w:t>безопасности</w:t>
      </w:r>
      <w:r>
        <w:t xml:space="preserve"> </w:t>
      </w:r>
      <w:r>
        <w:rPr>
          <w:rFonts w:hint="eastAsia"/>
        </w:rPr>
        <w:t>жизнедеятельности</w:t>
      </w:r>
      <w:r>
        <w:t xml:space="preserve"> </w:t>
      </w:r>
      <w:r>
        <w:rPr>
          <w:rFonts w:hint="eastAsia"/>
        </w:rPr>
        <w:t>в</w:t>
      </w:r>
      <w:r>
        <w:t xml:space="preserve"> </w:t>
      </w:r>
      <w:r>
        <w:rPr>
          <w:rFonts w:hint="eastAsia"/>
        </w:rPr>
        <w:t>условиях</w:t>
      </w:r>
      <w:r>
        <w:t xml:space="preserve"> </w:t>
      </w:r>
      <w:r>
        <w:rPr>
          <w:rFonts w:hint="eastAsia"/>
        </w:rPr>
        <w:t>социального</w:t>
      </w:r>
      <w:r>
        <w:t xml:space="preserve"> </w:t>
      </w:r>
      <w:r>
        <w:rPr>
          <w:rFonts w:hint="eastAsia"/>
        </w:rPr>
        <w:t>партнерства</w:t>
      </w:r>
      <w:r>
        <w:t xml:space="preserve"> </w:t>
      </w:r>
      <w:r>
        <w:rPr>
          <w:rFonts w:hint="eastAsia"/>
        </w:rPr>
        <w:t>с</w:t>
      </w:r>
      <w:r>
        <w:t xml:space="preserve"> </w:t>
      </w:r>
      <w:r>
        <w:rPr>
          <w:rFonts w:hint="eastAsia"/>
        </w:rPr>
        <w:t>органами</w:t>
      </w:r>
      <w:r>
        <w:t xml:space="preserve"> </w:t>
      </w:r>
      <w:r>
        <w:rPr>
          <w:rFonts w:hint="eastAsia"/>
        </w:rPr>
        <w:t>МВД</w:t>
      </w:r>
      <w:r>
        <w:t xml:space="preserve"> </w:t>
      </w:r>
      <w:r>
        <w:rPr>
          <w:rFonts w:hint="eastAsia"/>
        </w:rPr>
        <w:t>РФ</w:t>
      </w:r>
      <w:r>
        <w:t xml:space="preserve"> </w:t>
      </w:r>
      <w:r>
        <w:rPr>
          <w:rFonts w:hint="eastAsia"/>
        </w:rPr>
        <w:t>и</w:t>
      </w:r>
      <w:r>
        <w:t xml:space="preserve"> </w:t>
      </w:r>
      <w:r>
        <w:rPr>
          <w:rFonts w:hint="eastAsia"/>
        </w:rPr>
        <w:t>прокуратуры</w:t>
      </w:r>
    </w:p>
    <w:p w14:paraId="206EA9AA" w14:textId="77777777" w:rsidR="005B7D22" w:rsidRDefault="005B7D22" w:rsidP="005B7D22"/>
    <w:p w14:paraId="506F9F0C" w14:textId="77777777" w:rsidR="005B7D22" w:rsidRDefault="005B7D22" w:rsidP="005B7D22">
      <w:r>
        <w:rPr>
          <w:rFonts w:hint="eastAsia"/>
        </w:rPr>
        <w:t>Выводы</w:t>
      </w:r>
      <w:r>
        <w:t xml:space="preserve"> </w:t>
      </w:r>
      <w:r>
        <w:rPr>
          <w:rFonts w:hint="eastAsia"/>
        </w:rPr>
        <w:t>по</w:t>
      </w:r>
      <w:r>
        <w:t xml:space="preserve"> </w:t>
      </w:r>
      <w:r>
        <w:rPr>
          <w:rFonts w:hint="eastAsia"/>
        </w:rPr>
        <w:t>главе</w:t>
      </w:r>
    </w:p>
    <w:p w14:paraId="6535635A" w14:textId="77777777" w:rsidR="005B7D22" w:rsidRDefault="005B7D22" w:rsidP="005B7D22"/>
    <w:p w14:paraId="4C316549" w14:textId="77777777" w:rsidR="005B7D22" w:rsidRDefault="005B7D22" w:rsidP="005B7D22">
      <w:r>
        <w:rPr>
          <w:rFonts w:hint="eastAsia"/>
        </w:rPr>
        <w:t>Глава</w:t>
      </w:r>
      <w:r>
        <w:t xml:space="preserve"> 4. </w:t>
      </w:r>
      <w:r>
        <w:rPr>
          <w:rFonts w:hint="eastAsia"/>
        </w:rPr>
        <w:t>Педагогический</w:t>
      </w:r>
      <w:r>
        <w:t xml:space="preserve"> </w:t>
      </w:r>
      <w:r>
        <w:rPr>
          <w:rFonts w:hint="eastAsia"/>
        </w:rPr>
        <w:t>эксперимент</w:t>
      </w:r>
      <w:r>
        <w:t xml:space="preserve"> </w:t>
      </w:r>
      <w:r>
        <w:rPr>
          <w:rFonts w:hint="eastAsia"/>
        </w:rPr>
        <w:t>по</w:t>
      </w:r>
      <w:r>
        <w:t xml:space="preserve"> </w:t>
      </w:r>
      <w:r>
        <w:rPr>
          <w:rFonts w:hint="eastAsia"/>
        </w:rPr>
        <w:t>определению</w:t>
      </w:r>
      <w:r>
        <w:t xml:space="preserve"> </w:t>
      </w:r>
      <w:r>
        <w:rPr>
          <w:rFonts w:hint="eastAsia"/>
        </w:rPr>
        <w:t>результативности</w:t>
      </w:r>
      <w:r>
        <w:t xml:space="preserve"> </w:t>
      </w:r>
      <w:r>
        <w:rPr>
          <w:rFonts w:hint="eastAsia"/>
        </w:rPr>
        <w:t>авторской</w:t>
      </w:r>
      <w:r>
        <w:t xml:space="preserve"> </w:t>
      </w:r>
      <w:r>
        <w:rPr>
          <w:rFonts w:hint="eastAsia"/>
        </w:rPr>
        <w:t>методической</w:t>
      </w:r>
      <w:r>
        <w:t xml:space="preserve"> </w:t>
      </w:r>
      <w:r>
        <w:rPr>
          <w:rFonts w:hint="eastAsia"/>
        </w:rPr>
        <w:t>системы</w:t>
      </w:r>
      <w:r>
        <w:t xml:space="preserve"> </w:t>
      </w:r>
      <w:r>
        <w:rPr>
          <w:rFonts w:hint="eastAsia"/>
        </w:rPr>
        <w:t>подготовки</w:t>
      </w:r>
      <w:r>
        <w:t xml:space="preserve"> </w:t>
      </w:r>
      <w:r>
        <w:rPr>
          <w:rFonts w:hint="eastAsia"/>
        </w:rPr>
        <w:t>студентов</w:t>
      </w:r>
      <w:r>
        <w:t xml:space="preserve"> </w:t>
      </w:r>
      <w:r>
        <w:rPr>
          <w:rFonts w:hint="eastAsia"/>
        </w:rPr>
        <w:t>педагогического</w:t>
      </w:r>
      <w:r>
        <w:t xml:space="preserve"> </w:t>
      </w:r>
      <w:r>
        <w:rPr>
          <w:rFonts w:hint="eastAsia"/>
        </w:rPr>
        <w:t>вуза</w:t>
      </w:r>
      <w:r>
        <w:t xml:space="preserve"> - </w:t>
      </w:r>
      <w:r>
        <w:rPr>
          <w:rFonts w:hint="eastAsia"/>
        </w:rPr>
        <w:t>будущих</w:t>
      </w:r>
      <w:r>
        <w:t xml:space="preserve"> </w:t>
      </w:r>
      <w:r>
        <w:rPr>
          <w:rFonts w:hint="eastAsia"/>
        </w:rPr>
        <w:t>педагогов</w:t>
      </w:r>
      <w:r>
        <w:t>-</w:t>
      </w:r>
      <w:r>
        <w:rPr>
          <w:rFonts w:hint="eastAsia"/>
        </w:rPr>
        <w:t>бакалавров</w:t>
      </w:r>
      <w:r>
        <w:t xml:space="preserve"> </w:t>
      </w:r>
      <w:r>
        <w:rPr>
          <w:rFonts w:hint="eastAsia"/>
        </w:rPr>
        <w:t>направления</w:t>
      </w:r>
      <w:r>
        <w:t xml:space="preserve"> </w:t>
      </w:r>
      <w:r>
        <w:rPr>
          <w:rFonts w:hint="eastAsia"/>
        </w:rPr>
        <w:t>«</w:t>
      </w:r>
      <w:r>
        <w:rPr>
          <w:rFonts w:hint="eastAsia"/>
        </w:rPr>
        <w:t>Педагогическое</w:t>
      </w:r>
      <w:r>
        <w:t xml:space="preserve"> </w:t>
      </w:r>
      <w:r>
        <w:rPr>
          <w:rFonts w:hint="eastAsia"/>
        </w:rPr>
        <w:t>образование</w:t>
      </w:r>
      <w:r>
        <w:rPr>
          <w:rFonts w:hint="eastAsia"/>
        </w:rPr>
        <w:t>»</w:t>
      </w:r>
      <w:r>
        <w:t xml:space="preserve"> (</w:t>
      </w:r>
      <w:r>
        <w:rPr>
          <w:rFonts w:hint="eastAsia"/>
        </w:rPr>
        <w:t>профиль</w:t>
      </w:r>
      <w:r>
        <w:t xml:space="preserve"> </w:t>
      </w:r>
      <w:r>
        <w:rPr>
          <w:rFonts w:hint="eastAsia"/>
        </w:rPr>
        <w:t>«</w:t>
      </w:r>
      <w:r>
        <w:rPr>
          <w:rFonts w:hint="eastAsia"/>
        </w:rPr>
        <w:t>Безопасность</w:t>
      </w:r>
      <w:r>
        <w:t xml:space="preserve"> </w:t>
      </w:r>
      <w:r>
        <w:rPr>
          <w:rFonts w:hint="eastAsia"/>
        </w:rPr>
        <w:t>жизнедеятельности</w:t>
      </w:r>
      <w:r>
        <w:rPr>
          <w:rFonts w:hint="eastAsia"/>
        </w:rPr>
        <w:t>»</w:t>
      </w:r>
      <w:r>
        <w:t xml:space="preserve">) </w:t>
      </w:r>
      <w:r>
        <w:rPr>
          <w:rFonts w:hint="eastAsia"/>
        </w:rPr>
        <w:t>к</w:t>
      </w:r>
      <w:r>
        <w:t xml:space="preserve"> </w:t>
      </w:r>
      <w:r>
        <w:rPr>
          <w:rFonts w:hint="eastAsia"/>
        </w:rPr>
        <w:t>профессиональной</w:t>
      </w:r>
      <w:r>
        <w:t xml:space="preserve"> </w:t>
      </w:r>
      <w:r>
        <w:rPr>
          <w:rFonts w:hint="eastAsia"/>
        </w:rPr>
        <w:t>образовательной</w:t>
      </w:r>
    </w:p>
    <w:p w14:paraId="1E078973" w14:textId="77777777" w:rsidR="005B7D22" w:rsidRDefault="005B7D22" w:rsidP="005B7D22"/>
    <w:p w14:paraId="2230B1C8" w14:textId="77777777" w:rsidR="005B7D22" w:rsidRDefault="005B7D22" w:rsidP="005B7D22">
      <w:r>
        <w:rPr>
          <w:rFonts w:hint="eastAsia"/>
        </w:rPr>
        <w:t>деятельности</w:t>
      </w:r>
    </w:p>
    <w:p w14:paraId="4121178E" w14:textId="77777777" w:rsidR="005B7D22" w:rsidRDefault="005B7D22" w:rsidP="005B7D22"/>
    <w:p w14:paraId="2D916A85" w14:textId="77777777" w:rsidR="005B7D22" w:rsidRDefault="005B7D22" w:rsidP="005B7D22">
      <w:r>
        <w:t xml:space="preserve">4.1. </w:t>
      </w:r>
      <w:r>
        <w:rPr>
          <w:rFonts w:hint="eastAsia"/>
        </w:rPr>
        <w:t>Общая</w:t>
      </w:r>
      <w:r>
        <w:t xml:space="preserve"> </w:t>
      </w:r>
      <w:r>
        <w:rPr>
          <w:rFonts w:hint="eastAsia"/>
        </w:rPr>
        <w:t>характеристика</w:t>
      </w:r>
      <w:r>
        <w:t xml:space="preserve"> </w:t>
      </w:r>
      <w:r>
        <w:rPr>
          <w:rFonts w:hint="eastAsia"/>
        </w:rPr>
        <w:t>педагогического</w:t>
      </w:r>
      <w:r>
        <w:t xml:space="preserve"> </w:t>
      </w:r>
      <w:r>
        <w:rPr>
          <w:rFonts w:hint="eastAsia"/>
        </w:rPr>
        <w:t>эксперимента</w:t>
      </w:r>
    </w:p>
    <w:p w14:paraId="3EB0322E" w14:textId="77777777" w:rsidR="005B7D22" w:rsidRDefault="005B7D22" w:rsidP="005B7D22"/>
    <w:p w14:paraId="0881DB97" w14:textId="77777777" w:rsidR="005B7D22" w:rsidRDefault="005B7D22" w:rsidP="005B7D22">
      <w:r>
        <w:t xml:space="preserve">4.2. </w:t>
      </w:r>
      <w:r>
        <w:rPr>
          <w:rFonts w:hint="eastAsia"/>
        </w:rPr>
        <w:t>Характеристика</w:t>
      </w:r>
      <w:r>
        <w:t xml:space="preserve"> </w:t>
      </w:r>
      <w:r>
        <w:rPr>
          <w:rFonts w:hint="eastAsia"/>
        </w:rPr>
        <w:t>и</w:t>
      </w:r>
      <w:r>
        <w:t xml:space="preserve"> </w:t>
      </w:r>
      <w:r>
        <w:rPr>
          <w:rFonts w:hint="eastAsia"/>
        </w:rPr>
        <w:t>показатели</w:t>
      </w:r>
      <w:r>
        <w:t xml:space="preserve"> </w:t>
      </w:r>
      <w:r>
        <w:rPr>
          <w:rFonts w:hint="eastAsia"/>
        </w:rPr>
        <w:t>уровней</w:t>
      </w:r>
      <w:r>
        <w:t xml:space="preserve"> </w:t>
      </w:r>
      <w:r>
        <w:rPr>
          <w:rFonts w:hint="eastAsia"/>
        </w:rPr>
        <w:t>сформированности</w:t>
      </w:r>
      <w:r>
        <w:t xml:space="preserve"> </w:t>
      </w:r>
      <w:r>
        <w:rPr>
          <w:rFonts w:hint="eastAsia"/>
        </w:rPr>
        <w:t>компонентов</w:t>
      </w:r>
      <w:r>
        <w:t xml:space="preserve"> </w:t>
      </w:r>
      <w:r>
        <w:rPr>
          <w:rFonts w:hint="eastAsia"/>
        </w:rPr>
        <w:t>интегративной</w:t>
      </w:r>
      <w:r>
        <w:t xml:space="preserve"> </w:t>
      </w:r>
      <w:r>
        <w:rPr>
          <w:rFonts w:hint="eastAsia"/>
        </w:rPr>
        <w:t>готовности</w:t>
      </w:r>
      <w:r>
        <w:t xml:space="preserve"> </w:t>
      </w:r>
      <w:r>
        <w:rPr>
          <w:rFonts w:hint="eastAsia"/>
        </w:rPr>
        <w:t>к</w:t>
      </w:r>
      <w:r>
        <w:t xml:space="preserve"> </w:t>
      </w:r>
      <w:r>
        <w:rPr>
          <w:rFonts w:hint="eastAsia"/>
        </w:rPr>
        <w:t>профессиональной</w:t>
      </w:r>
      <w:r>
        <w:t xml:space="preserve"> </w:t>
      </w:r>
      <w:r>
        <w:rPr>
          <w:rFonts w:hint="eastAsia"/>
        </w:rPr>
        <w:t>образовательной</w:t>
      </w:r>
      <w:r>
        <w:t xml:space="preserve"> </w:t>
      </w:r>
      <w:r>
        <w:rPr>
          <w:rFonts w:hint="eastAsia"/>
        </w:rPr>
        <w:t>деятельности</w:t>
      </w:r>
      <w:r>
        <w:t xml:space="preserve"> </w:t>
      </w:r>
      <w:r>
        <w:rPr>
          <w:rFonts w:hint="eastAsia"/>
        </w:rPr>
        <w:t>будущего</w:t>
      </w:r>
      <w:r>
        <w:t xml:space="preserve"> </w:t>
      </w:r>
      <w:r>
        <w:rPr>
          <w:rFonts w:hint="eastAsia"/>
        </w:rPr>
        <w:t>педагога</w:t>
      </w:r>
      <w:r>
        <w:t>-</w:t>
      </w:r>
      <w:r>
        <w:rPr>
          <w:rFonts w:hint="eastAsia"/>
        </w:rPr>
        <w:t>бакалавра</w:t>
      </w:r>
    </w:p>
    <w:p w14:paraId="78D1F144" w14:textId="77777777" w:rsidR="005B7D22" w:rsidRDefault="005B7D22" w:rsidP="005B7D22"/>
    <w:p w14:paraId="2921AD7F" w14:textId="77777777" w:rsidR="005B7D22" w:rsidRDefault="005B7D22" w:rsidP="005B7D22">
      <w:r>
        <w:rPr>
          <w:rFonts w:hint="eastAsia"/>
        </w:rPr>
        <w:t>безопасности</w:t>
      </w:r>
      <w:r>
        <w:t xml:space="preserve"> </w:t>
      </w:r>
      <w:r>
        <w:rPr>
          <w:rFonts w:hint="eastAsia"/>
        </w:rPr>
        <w:t>жизнедеятельности</w:t>
      </w:r>
    </w:p>
    <w:p w14:paraId="0C09BB47" w14:textId="77777777" w:rsidR="005B7D22" w:rsidRDefault="005B7D22" w:rsidP="005B7D22"/>
    <w:p w14:paraId="6C6259F9" w14:textId="77777777" w:rsidR="005B7D22" w:rsidRDefault="005B7D22" w:rsidP="005B7D22">
      <w:r>
        <w:t xml:space="preserve">4.3. </w:t>
      </w:r>
      <w:r>
        <w:rPr>
          <w:rFonts w:hint="eastAsia"/>
        </w:rPr>
        <w:t>Определение</w:t>
      </w:r>
      <w:r>
        <w:t xml:space="preserve"> </w:t>
      </w:r>
      <w:r>
        <w:rPr>
          <w:rFonts w:hint="eastAsia"/>
        </w:rPr>
        <w:t>результативности</w:t>
      </w:r>
      <w:r>
        <w:t xml:space="preserve"> </w:t>
      </w:r>
      <w:r>
        <w:rPr>
          <w:rFonts w:hint="eastAsia"/>
        </w:rPr>
        <w:t>авторской</w:t>
      </w:r>
      <w:r>
        <w:t xml:space="preserve"> </w:t>
      </w:r>
      <w:r>
        <w:rPr>
          <w:rFonts w:hint="eastAsia"/>
        </w:rPr>
        <w:t>методической</w:t>
      </w:r>
      <w:r>
        <w:t xml:space="preserve"> </w:t>
      </w:r>
      <w:r>
        <w:rPr>
          <w:rFonts w:hint="eastAsia"/>
        </w:rPr>
        <w:t>системы</w:t>
      </w:r>
      <w:r>
        <w:t xml:space="preserve"> </w:t>
      </w:r>
      <w:r>
        <w:rPr>
          <w:rFonts w:hint="eastAsia"/>
        </w:rPr>
        <w:t>подготовки</w:t>
      </w:r>
      <w:r>
        <w:t xml:space="preserve"> </w:t>
      </w:r>
      <w:r>
        <w:rPr>
          <w:rFonts w:hint="eastAsia"/>
        </w:rPr>
        <w:t>студентов</w:t>
      </w:r>
      <w:r>
        <w:t xml:space="preserve"> </w:t>
      </w:r>
      <w:r>
        <w:rPr>
          <w:rFonts w:hint="eastAsia"/>
        </w:rPr>
        <w:t>педагогического</w:t>
      </w:r>
      <w:r>
        <w:t xml:space="preserve"> </w:t>
      </w:r>
      <w:r>
        <w:rPr>
          <w:rFonts w:hint="eastAsia"/>
        </w:rPr>
        <w:t>вуза</w:t>
      </w:r>
      <w:r>
        <w:t xml:space="preserve"> - </w:t>
      </w:r>
      <w:r>
        <w:rPr>
          <w:rFonts w:hint="eastAsia"/>
        </w:rPr>
        <w:t>будущих</w:t>
      </w:r>
    </w:p>
    <w:p w14:paraId="142294BB" w14:textId="77777777" w:rsidR="005B7D22" w:rsidRDefault="005B7D22" w:rsidP="005B7D22"/>
    <w:p w14:paraId="0DB0735F" w14:textId="77777777" w:rsidR="005B7D22" w:rsidRDefault="005B7D22" w:rsidP="005B7D22">
      <w:r>
        <w:rPr>
          <w:rFonts w:hint="eastAsia"/>
        </w:rPr>
        <w:t>педагогов</w:t>
      </w:r>
      <w:r>
        <w:t>-</w:t>
      </w:r>
      <w:r>
        <w:rPr>
          <w:rFonts w:hint="eastAsia"/>
        </w:rPr>
        <w:t>бакалавров</w:t>
      </w:r>
      <w:r>
        <w:t xml:space="preserve"> </w:t>
      </w:r>
      <w:r>
        <w:rPr>
          <w:rFonts w:hint="eastAsia"/>
        </w:rPr>
        <w:t>безопасности</w:t>
      </w:r>
      <w:r>
        <w:t xml:space="preserve"> </w:t>
      </w:r>
      <w:r>
        <w:rPr>
          <w:rFonts w:hint="eastAsia"/>
        </w:rPr>
        <w:t>жизнедеятельности</w:t>
      </w:r>
    </w:p>
    <w:p w14:paraId="4546C825" w14:textId="77777777" w:rsidR="005B7D22" w:rsidRDefault="005B7D22" w:rsidP="005B7D22"/>
    <w:p w14:paraId="47791BF7" w14:textId="77777777" w:rsidR="005B7D22" w:rsidRDefault="005B7D22" w:rsidP="005B7D22">
      <w:r>
        <w:rPr>
          <w:rFonts w:hint="eastAsia"/>
        </w:rPr>
        <w:lastRenderedPageBreak/>
        <w:t>Выводы</w:t>
      </w:r>
      <w:r>
        <w:t xml:space="preserve"> </w:t>
      </w:r>
      <w:r>
        <w:rPr>
          <w:rFonts w:hint="eastAsia"/>
        </w:rPr>
        <w:t>по</w:t>
      </w:r>
      <w:r>
        <w:t xml:space="preserve"> </w:t>
      </w:r>
      <w:r>
        <w:rPr>
          <w:rFonts w:hint="eastAsia"/>
        </w:rPr>
        <w:t>главе</w:t>
      </w:r>
    </w:p>
    <w:p w14:paraId="0C32BB7C" w14:textId="77777777" w:rsidR="005B7D22" w:rsidRDefault="005B7D22" w:rsidP="005B7D22"/>
    <w:p w14:paraId="41DC8D24" w14:textId="114F34FA" w:rsidR="005B7D22" w:rsidRPr="005B7D22" w:rsidRDefault="005B7D22" w:rsidP="005B7D22">
      <w:r>
        <w:rPr>
          <w:rFonts w:hint="eastAsia"/>
        </w:rPr>
        <w:t>ЗАКЛЮЧЕНИЕ</w:t>
      </w:r>
    </w:p>
    <w:sectPr w:rsidR="005B7D22" w:rsidRPr="005B7D22" w:rsidSect="00BF3D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4C3C" w14:textId="77777777" w:rsidR="00BF3DA7" w:rsidRDefault="00BF3DA7">
      <w:pPr>
        <w:spacing w:after="0" w:line="240" w:lineRule="auto"/>
      </w:pPr>
      <w:r>
        <w:separator/>
      </w:r>
    </w:p>
  </w:endnote>
  <w:endnote w:type="continuationSeparator" w:id="0">
    <w:p w14:paraId="7F1D6F87" w14:textId="77777777" w:rsidR="00BF3DA7" w:rsidRDefault="00BF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5CDC" w14:textId="77777777" w:rsidR="00BF3DA7" w:rsidRDefault="00BF3DA7"/>
    <w:p w14:paraId="26AF1FCB" w14:textId="77777777" w:rsidR="00BF3DA7" w:rsidRDefault="00BF3DA7"/>
    <w:p w14:paraId="2763673E" w14:textId="77777777" w:rsidR="00BF3DA7" w:rsidRDefault="00BF3DA7"/>
    <w:p w14:paraId="2B7C8DB7" w14:textId="77777777" w:rsidR="00BF3DA7" w:rsidRDefault="00BF3DA7"/>
    <w:p w14:paraId="6455774D" w14:textId="77777777" w:rsidR="00BF3DA7" w:rsidRDefault="00BF3DA7"/>
    <w:p w14:paraId="3DCEAC4D" w14:textId="77777777" w:rsidR="00BF3DA7" w:rsidRDefault="00BF3DA7"/>
    <w:p w14:paraId="3CB4CBF5" w14:textId="77777777" w:rsidR="00BF3DA7" w:rsidRDefault="00BF3D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F6D0F6" wp14:editId="31BB56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E309" w14:textId="77777777" w:rsidR="00BF3DA7" w:rsidRDefault="00BF3D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6D0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A1E309" w14:textId="77777777" w:rsidR="00BF3DA7" w:rsidRDefault="00BF3D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014281" w14:textId="77777777" w:rsidR="00BF3DA7" w:rsidRDefault="00BF3DA7"/>
    <w:p w14:paraId="6E613A28" w14:textId="77777777" w:rsidR="00BF3DA7" w:rsidRDefault="00BF3DA7"/>
    <w:p w14:paraId="230114EE" w14:textId="77777777" w:rsidR="00BF3DA7" w:rsidRDefault="00BF3D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F4D369" wp14:editId="1D5F62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EEE5D" w14:textId="77777777" w:rsidR="00BF3DA7" w:rsidRDefault="00BF3DA7"/>
                          <w:p w14:paraId="0B1B3BF5" w14:textId="77777777" w:rsidR="00BF3DA7" w:rsidRDefault="00BF3D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4D3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4EEE5D" w14:textId="77777777" w:rsidR="00BF3DA7" w:rsidRDefault="00BF3DA7"/>
                    <w:p w14:paraId="0B1B3BF5" w14:textId="77777777" w:rsidR="00BF3DA7" w:rsidRDefault="00BF3D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8CC6CC" w14:textId="77777777" w:rsidR="00BF3DA7" w:rsidRDefault="00BF3DA7"/>
    <w:p w14:paraId="62B3863B" w14:textId="77777777" w:rsidR="00BF3DA7" w:rsidRDefault="00BF3DA7">
      <w:pPr>
        <w:rPr>
          <w:sz w:val="2"/>
          <w:szCs w:val="2"/>
        </w:rPr>
      </w:pPr>
    </w:p>
    <w:p w14:paraId="1C3164AC" w14:textId="77777777" w:rsidR="00BF3DA7" w:rsidRDefault="00BF3DA7"/>
    <w:p w14:paraId="2DEFC8CB" w14:textId="77777777" w:rsidR="00BF3DA7" w:rsidRDefault="00BF3DA7">
      <w:pPr>
        <w:spacing w:after="0" w:line="240" w:lineRule="auto"/>
      </w:pPr>
    </w:p>
  </w:footnote>
  <w:footnote w:type="continuationSeparator" w:id="0">
    <w:p w14:paraId="5BD1FA5A" w14:textId="77777777" w:rsidR="00BF3DA7" w:rsidRDefault="00BF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DA7"/>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8161</TotalTime>
  <Pages>4</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743</cp:revision>
  <cp:lastPrinted>2009-02-06T05:36:00Z</cp:lastPrinted>
  <dcterms:created xsi:type="dcterms:W3CDTF">2024-01-07T13:43:00Z</dcterms:created>
  <dcterms:modified xsi:type="dcterms:W3CDTF">2024-01-19T19:45:00Z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