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04" w:rsidRDefault="003B7C04" w:rsidP="003B7C0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Бабкін Владислав Володимирович</w:t>
      </w:r>
      <w:r>
        <w:rPr>
          <w:rFonts w:ascii="Arial" w:hAnsi="Arial" w:cs="Arial"/>
          <w:kern w:val="0"/>
          <w:sz w:val="28"/>
          <w:szCs w:val="28"/>
          <w:lang w:eastAsia="ru-RU"/>
        </w:rPr>
        <w:t>, аспірант Вищого навчального</w:t>
      </w:r>
    </w:p>
    <w:p w:rsidR="003B7C04" w:rsidRDefault="003B7C04" w:rsidP="003B7C0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закладу «Університет імені Альфреда Нобеля», тема дисертації:</w:t>
      </w:r>
    </w:p>
    <w:p w:rsidR="003B7C04" w:rsidRDefault="003B7C04" w:rsidP="003B7C0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«Формування інформаційно-аналітичної компетентності майбутніх</w:t>
      </w:r>
    </w:p>
    <w:p w:rsidR="003B7C04" w:rsidRDefault="003B7C04" w:rsidP="003B7C0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бакалаврів комп’ютерних наук засобами проєктних методів навчання»,</w:t>
      </w:r>
    </w:p>
    <w:p w:rsidR="003B7C04" w:rsidRDefault="003B7C04" w:rsidP="003B7C0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(015 Професійна освіта (за спеціалізаціями). Спеціалізована вчена</w:t>
      </w:r>
    </w:p>
    <w:p w:rsidR="003B7C04" w:rsidRDefault="003B7C04" w:rsidP="003B7C0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рада ДФ 08.120.009 у Вищому навчальному закладі «Університет імені</w:t>
      </w:r>
    </w:p>
    <w:p w:rsidR="0074532F" w:rsidRPr="003B7C04" w:rsidRDefault="003B7C04" w:rsidP="003B7C04">
      <w:r>
        <w:rPr>
          <w:rFonts w:ascii="Arial" w:hAnsi="Arial" w:cs="Arial"/>
          <w:kern w:val="0"/>
          <w:sz w:val="28"/>
          <w:szCs w:val="28"/>
          <w:lang w:eastAsia="ru-RU"/>
        </w:rPr>
        <w:t>Альфреда Нобеля»</w:t>
      </w:r>
    </w:p>
    <w:sectPr w:rsidR="0074532F" w:rsidRPr="003B7C0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3B7C04" w:rsidRPr="003B7C0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EC864-F639-44F5-9AE4-6C8B4DF9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2022-01-22T14:48:00Z</dcterms:created>
  <dcterms:modified xsi:type="dcterms:W3CDTF">2022-01-23T17:42:00Z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