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58" w:rsidRDefault="00C46F58" w:rsidP="00C46F5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Завертанний Богдан Сергійович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конструктор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ПЕТ</w:t>
      </w:r>
    </w:p>
    <w:p w:rsidR="00C46F58" w:rsidRDefault="00C46F58" w:rsidP="00C46F5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Технолоджиз</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Структурний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синтез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намотувальних</w:t>
      </w:r>
    </w:p>
    <w:p w:rsidR="00C46F58" w:rsidRDefault="00C46F58" w:rsidP="00C46F5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механізмів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перемотувальних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(133 </w:t>
      </w:r>
      <w:r>
        <w:rPr>
          <w:rFonts w:ascii="CIDFont+F4" w:eastAsia="CIDFont+F4" w:hAnsi="CIDFont+F3" w:cs="CIDFont+F4" w:hint="eastAsia"/>
          <w:kern w:val="0"/>
          <w:sz w:val="28"/>
          <w:szCs w:val="28"/>
          <w:lang w:eastAsia="ru-RU"/>
        </w:rPr>
        <w:t>Галузеве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машинобудування</w:t>
      </w:r>
      <w:r>
        <w:rPr>
          <w:rFonts w:ascii="CIDFont+F4" w:eastAsia="CIDFont+F4" w:hAnsi="CIDFont+F3" w:cs="CIDFont+F4"/>
          <w:kern w:val="0"/>
          <w:sz w:val="28"/>
          <w:szCs w:val="28"/>
          <w:lang w:eastAsia="ru-RU"/>
        </w:rPr>
        <w:t>).</w:t>
      </w:r>
    </w:p>
    <w:p w:rsidR="00C46F58" w:rsidRDefault="00C46F58" w:rsidP="00C46F5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26.102.013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330721" w:rsidRPr="00C46F58" w:rsidRDefault="00C46F58" w:rsidP="00C46F58">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дизайну</w:t>
      </w:r>
    </w:p>
    <w:sectPr w:rsidR="00330721" w:rsidRPr="00C46F5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C46F58" w:rsidRPr="00C46F5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1F3B6-CDF0-4C4D-BC91-B5C9E44E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2021-10-09T12:28:00Z</dcterms:created>
  <dcterms:modified xsi:type="dcterms:W3CDTF">2021-10-13T12:11:00Z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