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FFB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Ефремов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Роман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Гербертович</w:t>
      </w:r>
      <w:r w:rsidRPr="00D57916">
        <w:rPr>
          <w:rFonts w:ascii="Helvetica" w:hAnsi="Helvetica" w:cs="Helvetica"/>
          <w:b/>
          <w:bCs/>
          <w:color w:val="222222"/>
          <w:sz w:val="21"/>
          <w:szCs w:val="21"/>
        </w:rPr>
        <w:t>.</w:t>
      </w:r>
    </w:p>
    <w:p w14:paraId="77EBC58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Молекулярное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диссертация</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доктора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физико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математических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наук</w:t>
      </w:r>
      <w:r w:rsidRPr="00D57916">
        <w:rPr>
          <w:rFonts w:ascii="Helvetica" w:hAnsi="Helvetica" w:cs="Helvetica"/>
          <w:b/>
          <w:bCs/>
          <w:color w:val="222222"/>
          <w:sz w:val="21"/>
          <w:szCs w:val="21"/>
        </w:rPr>
        <w:t xml:space="preserve"> : 03.00.02. - </w:t>
      </w:r>
      <w:r w:rsidRPr="00D57916">
        <w:rPr>
          <w:rFonts w:ascii="Helvetica" w:hAnsi="Helvetica" w:cs="Helvetica" w:hint="eastAsia"/>
          <w:b/>
          <w:bCs/>
          <w:color w:val="222222"/>
          <w:sz w:val="21"/>
          <w:szCs w:val="21"/>
        </w:rPr>
        <w:t>Москва</w:t>
      </w:r>
      <w:r w:rsidRPr="00D57916">
        <w:rPr>
          <w:rFonts w:ascii="Helvetica" w:hAnsi="Helvetica" w:cs="Helvetica"/>
          <w:b/>
          <w:bCs/>
          <w:color w:val="222222"/>
          <w:sz w:val="21"/>
          <w:szCs w:val="21"/>
        </w:rPr>
        <w:t xml:space="preserve">, 1999. - 352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ил</w:t>
      </w:r>
      <w:r w:rsidRPr="00D57916">
        <w:rPr>
          <w:rFonts w:ascii="Helvetica" w:hAnsi="Helvetica" w:cs="Helvetica"/>
          <w:b/>
          <w:bCs/>
          <w:color w:val="222222"/>
          <w:sz w:val="21"/>
          <w:szCs w:val="21"/>
        </w:rPr>
        <w:t>.</w:t>
      </w:r>
    </w:p>
    <w:p w14:paraId="2B05E46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больше</w:t>
      </w:r>
    </w:p>
    <w:p w14:paraId="1C16F4F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Цитаты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текста</w:t>
      </w:r>
      <w:r w:rsidRPr="00D57916">
        <w:rPr>
          <w:rFonts w:ascii="Helvetica" w:hAnsi="Helvetica" w:cs="Helvetica"/>
          <w:b/>
          <w:bCs/>
          <w:color w:val="222222"/>
          <w:sz w:val="21"/>
          <w:szCs w:val="21"/>
        </w:rPr>
        <w:t>:</w:t>
      </w:r>
    </w:p>
    <w:p w14:paraId="37C17E0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стр</w:t>
      </w:r>
      <w:r w:rsidRPr="00D57916">
        <w:rPr>
          <w:rFonts w:ascii="Helvetica" w:hAnsi="Helvetica" w:cs="Helvetica"/>
          <w:b/>
          <w:bCs/>
          <w:color w:val="222222"/>
          <w:sz w:val="21"/>
          <w:szCs w:val="21"/>
        </w:rPr>
        <w:t>. 1</w:t>
      </w:r>
    </w:p>
    <w:p w14:paraId="150BBC0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РОССИЙСКАЯ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АКАДЕМИЯ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НАУК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ИНСТИТУТ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БИООРГАНИЧЕСКОЙ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ХИМИИ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Ш</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Ю</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Ч</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правах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рукописи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ЕФРЕМОВ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РОМАН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ГЕРБЕРТОВИЧ</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ПЕНТИДОВ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w:t>
      </w:r>
      <w:r w:rsidRPr="00D57916">
        <w:rPr>
          <w:rFonts w:ascii="Helvetica" w:hAnsi="Helvetica" w:cs="Helvetica"/>
          <w:b/>
          <w:bCs/>
          <w:color w:val="222222"/>
          <w:sz w:val="21"/>
          <w:szCs w:val="21"/>
        </w:rPr>
        <w:t xml:space="preserve">-- 03.00.02 - </w:t>
      </w:r>
      <w:r w:rsidRPr="00D57916">
        <w:rPr>
          <w:rFonts w:ascii="Helvetica" w:hAnsi="Helvetica" w:cs="Helvetica" w:hint="eastAsia"/>
          <w:b/>
          <w:bCs/>
          <w:color w:val="222222"/>
          <w:sz w:val="21"/>
          <w:szCs w:val="21"/>
        </w:rPr>
        <w:t>Б</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ц</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соискание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ученой</w:t>
      </w:r>
    </w:p>
    <w:p w14:paraId="7E389C2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стр</w:t>
      </w:r>
      <w:r w:rsidRPr="00D57916">
        <w:rPr>
          <w:rFonts w:ascii="Helvetica" w:hAnsi="Helvetica" w:cs="Helvetica"/>
          <w:b/>
          <w:bCs/>
          <w:color w:val="222222"/>
          <w:sz w:val="21"/>
          <w:szCs w:val="21"/>
        </w:rPr>
        <w:t>. 19</w:t>
      </w:r>
    </w:p>
    <w:p w14:paraId="5CCB4E9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подходов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используемых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4) </w:t>
      </w:r>
      <w:r w:rsidRPr="00D57916">
        <w:rPr>
          <w:rFonts w:ascii="Helvetica" w:hAnsi="Helvetica" w:cs="Helvetica" w:hint="eastAsia"/>
          <w:b/>
          <w:bCs/>
          <w:color w:val="222222"/>
          <w:sz w:val="21"/>
          <w:szCs w:val="21"/>
        </w:rPr>
        <w:t>Педосгатки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ограничения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существующих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концепций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алгоритмов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основным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направлениям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применения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относятся</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детальный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анализ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известных</w:t>
      </w:r>
    </w:p>
    <w:p w14:paraId="7E921F1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стр</w:t>
      </w:r>
      <w:r w:rsidRPr="00D57916">
        <w:rPr>
          <w:rFonts w:ascii="Helvetica" w:hAnsi="Helvetica" w:cs="Helvetica"/>
          <w:b/>
          <w:bCs/>
          <w:color w:val="222222"/>
          <w:sz w:val="21"/>
          <w:szCs w:val="21"/>
        </w:rPr>
        <w:t>. 19</w:t>
      </w:r>
    </w:p>
    <w:p w14:paraId="46C080D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оценка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вероятного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построение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качества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трехмерных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также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динамического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поведения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функционирования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опыта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глобулярных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например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эмпирические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силовые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коррекцией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разницу</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p>
    <w:p w14:paraId="621B81C2" w14:textId="77777777" w:rsidR="00D57916" w:rsidRPr="00D57916" w:rsidRDefault="00D57916" w:rsidP="00D57916">
      <w:pPr>
        <w:rPr>
          <w:rFonts w:ascii="Helvetica" w:hAnsi="Helvetica" w:cs="Helvetica"/>
          <w:b/>
          <w:bCs/>
          <w:color w:val="222222"/>
          <w:sz w:val="21"/>
          <w:szCs w:val="21"/>
        </w:rPr>
      </w:pPr>
    </w:p>
    <w:p w14:paraId="544DDE8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Оглавление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диссертации</w:t>
      </w:r>
    </w:p>
    <w:p w14:paraId="4A5E758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доктор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физико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математических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наук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Ефремов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Ром</w:t>
      </w:r>
      <w:r w:rsidRPr="00D57916">
        <w:rPr>
          <w:rFonts w:ascii="Helvetica" w:hAnsi="Helvetica" w:cs="Helvetica" w:hint="eastAsia"/>
          <w:b/>
          <w:bCs/>
          <w:color w:val="222222"/>
          <w:sz w:val="21"/>
          <w:szCs w:val="21"/>
        </w:rPr>
        <w:lastRenderedPageBreak/>
        <w:t>ан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Гербертович</w:t>
      </w:r>
    </w:p>
    <w:p w14:paraId="24CE798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I. </w:t>
      </w:r>
      <w:r w:rsidRPr="00D57916">
        <w:rPr>
          <w:rFonts w:ascii="Helvetica" w:hAnsi="Helvetica" w:cs="Helvetica" w:hint="eastAsia"/>
          <w:b/>
          <w:bCs/>
          <w:color w:val="222222"/>
          <w:sz w:val="21"/>
          <w:szCs w:val="21"/>
        </w:rPr>
        <w:t>Введение</w:t>
      </w:r>
      <w:r w:rsidRPr="00D57916">
        <w:rPr>
          <w:rFonts w:ascii="Helvetica" w:hAnsi="Helvetica" w:cs="Helvetica"/>
          <w:b/>
          <w:bCs/>
          <w:color w:val="222222"/>
          <w:sz w:val="21"/>
          <w:szCs w:val="21"/>
        </w:rPr>
        <w:t>.</w:t>
      </w:r>
    </w:p>
    <w:p w14:paraId="20191B91" w14:textId="77777777" w:rsidR="00D57916" w:rsidRPr="00D57916" w:rsidRDefault="00D57916" w:rsidP="00D57916">
      <w:pPr>
        <w:rPr>
          <w:rFonts w:ascii="Helvetica" w:hAnsi="Helvetica" w:cs="Helvetica"/>
          <w:b/>
          <w:bCs/>
          <w:color w:val="222222"/>
          <w:sz w:val="21"/>
          <w:szCs w:val="21"/>
        </w:rPr>
      </w:pPr>
    </w:p>
    <w:p w14:paraId="7E43564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II. </w:t>
      </w:r>
      <w:r w:rsidRPr="00D57916">
        <w:rPr>
          <w:rFonts w:ascii="Helvetica" w:hAnsi="Helvetica" w:cs="Helvetica" w:hint="eastAsia"/>
          <w:b/>
          <w:bCs/>
          <w:color w:val="222222"/>
          <w:sz w:val="21"/>
          <w:szCs w:val="21"/>
        </w:rPr>
        <w:t>Современное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состояние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проблемы</w:t>
      </w:r>
      <w:r w:rsidRPr="00D57916">
        <w:rPr>
          <w:rFonts w:ascii="Helvetica" w:hAnsi="Helvetica" w:cs="Helvetica"/>
          <w:b/>
          <w:bCs/>
          <w:color w:val="222222"/>
          <w:sz w:val="21"/>
          <w:szCs w:val="21"/>
        </w:rPr>
        <w:t>.</w:t>
      </w:r>
    </w:p>
    <w:p w14:paraId="7850C783" w14:textId="77777777" w:rsidR="00D57916" w:rsidRPr="00D57916" w:rsidRDefault="00D57916" w:rsidP="00D57916">
      <w:pPr>
        <w:rPr>
          <w:rFonts w:ascii="Helvetica" w:hAnsi="Helvetica" w:cs="Helvetica"/>
          <w:b/>
          <w:bCs/>
          <w:color w:val="222222"/>
          <w:sz w:val="21"/>
          <w:szCs w:val="21"/>
        </w:rPr>
      </w:pPr>
    </w:p>
    <w:p w14:paraId="4E02ECF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 1. </w:t>
      </w:r>
      <w:r w:rsidRPr="00D57916">
        <w:rPr>
          <w:rFonts w:ascii="Helvetica" w:hAnsi="Helvetica" w:cs="Helvetica" w:hint="eastAsia"/>
          <w:b/>
          <w:bCs/>
          <w:color w:val="222222"/>
          <w:sz w:val="21"/>
          <w:szCs w:val="21"/>
        </w:rPr>
        <w:t>Обзор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полученных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помощью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экспериментальных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исследования</w:t>
      </w:r>
      <w:r w:rsidRPr="00D57916">
        <w:rPr>
          <w:rFonts w:ascii="Helvetica" w:hAnsi="Helvetica" w:cs="Helvetica"/>
          <w:b/>
          <w:bCs/>
          <w:color w:val="222222"/>
          <w:sz w:val="21"/>
          <w:szCs w:val="21"/>
        </w:rPr>
        <w:t>.</w:t>
      </w:r>
    </w:p>
    <w:p w14:paraId="6148B93C" w14:textId="77777777" w:rsidR="00D57916" w:rsidRPr="00D57916" w:rsidRDefault="00D57916" w:rsidP="00D57916">
      <w:pPr>
        <w:rPr>
          <w:rFonts w:ascii="Helvetica" w:hAnsi="Helvetica" w:cs="Helvetica"/>
          <w:b/>
          <w:bCs/>
          <w:color w:val="222222"/>
          <w:sz w:val="21"/>
          <w:szCs w:val="21"/>
        </w:rPr>
      </w:pPr>
    </w:p>
    <w:p w14:paraId="3DF70AE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 </w:t>
      </w:r>
      <w:r w:rsidRPr="00D57916">
        <w:rPr>
          <w:rFonts w:ascii="Helvetica" w:hAnsi="Helvetica" w:cs="Helvetica" w:hint="eastAsia"/>
          <w:b/>
          <w:bCs/>
          <w:color w:val="222222"/>
          <w:sz w:val="21"/>
          <w:szCs w:val="21"/>
        </w:rPr>
        <w:t>Физико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химические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закономерности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определяющие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структуру</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стабильность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доменов</w:t>
      </w:r>
      <w:r w:rsidRPr="00D57916">
        <w:rPr>
          <w:rFonts w:ascii="Helvetica" w:hAnsi="Helvetica" w:cs="Helvetica"/>
          <w:b/>
          <w:bCs/>
          <w:color w:val="222222"/>
          <w:sz w:val="21"/>
          <w:szCs w:val="21"/>
        </w:rPr>
        <w:t>.</w:t>
      </w:r>
    </w:p>
    <w:p w14:paraId="496A7DDC" w14:textId="77777777" w:rsidR="00D57916" w:rsidRPr="00D57916" w:rsidRDefault="00D57916" w:rsidP="00D57916">
      <w:pPr>
        <w:rPr>
          <w:rFonts w:ascii="Helvetica" w:hAnsi="Helvetica" w:cs="Helvetica"/>
          <w:b/>
          <w:bCs/>
          <w:color w:val="222222"/>
          <w:sz w:val="21"/>
          <w:szCs w:val="21"/>
        </w:rPr>
      </w:pPr>
    </w:p>
    <w:p w14:paraId="156B4C5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.2.1. </w:t>
      </w:r>
      <w:r w:rsidRPr="00D57916">
        <w:rPr>
          <w:rFonts w:ascii="Helvetica" w:hAnsi="Helvetica" w:cs="Helvetica" w:hint="eastAsia"/>
          <w:b/>
          <w:bCs/>
          <w:color w:val="222222"/>
          <w:sz w:val="21"/>
          <w:szCs w:val="21"/>
        </w:rPr>
        <w:t>Фотосинтетические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реакционные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центры</w:t>
      </w:r>
      <w:r w:rsidRPr="00D57916">
        <w:rPr>
          <w:rFonts w:ascii="Helvetica" w:hAnsi="Helvetica" w:cs="Helvetica"/>
          <w:b/>
          <w:bCs/>
          <w:color w:val="222222"/>
          <w:sz w:val="21"/>
          <w:szCs w:val="21"/>
        </w:rPr>
        <w:t xml:space="preserve"> R. viridis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R. sphaeroides.</w:t>
      </w:r>
    </w:p>
    <w:p w14:paraId="505D9E1F" w14:textId="77777777" w:rsidR="00D57916" w:rsidRPr="00D57916" w:rsidRDefault="00D57916" w:rsidP="00D57916">
      <w:pPr>
        <w:rPr>
          <w:rFonts w:ascii="Helvetica" w:hAnsi="Helvetica" w:cs="Helvetica"/>
          <w:b/>
          <w:bCs/>
          <w:color w:val="222222"/>
          <w:sz w:val="21"/>
          <w:szCs w:val="21"/>
        </w:rPr>
      </w:pPr>
    </w:p>
    <w:p w14:paraId="3287DB4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11.2.2. </w:t>
      </w:r>
      <w:r w:rsidRPr="00D57916">
        <w:rPr>
          <w:rFonts w:ascii="Helvetica" w:hAnsi="Helvetica" w:cs="Helvetica" w:hint="eastAsia"/>
          <w:b/>
          <w:bCs/>
          <w:color w:val="222222"/>
          <w:sz w:val="21"/>
          <w:szCs w:val="21"/>
        </w:rPr>
        <w:t>Бактериородопсин</w:t>
      </w:r>
      <w:r w:rsidRPr="00D57916">
        <w:rPr>
          <w:rFonts w:ascii="Helvetica" w:hAnsi="Helvetica" w:cs="Helvetica"/>
          <w:b/>
          <w:bCs/>
          <w:color w:val="222222"/>
          <w:sz w:val="21"/>
          <w:szCs w:val="21"/>
        </w:rPr>
        <w:t>.</w:t>
      </w:r>
    </w:p>
    <w:p w14:paraId="20F45910" w14:textId="77777777" w:rsidR="00D57916" w:rsidRPr="00D57916" w:rsidRDefault="00D57916" w:rsidP="00D57916">
      <w:pPr>
        <w:rPr>
          <w:rFonts w:ascii="Helvetica" w:hAnsi="Helvetica" w:cs="Helvetica"/>
          <w:b/>
          <w:bCs/>
          <w:color w:val="222222"/>
          <w:sz w:val="21"/>
          <w:szCs w:val="21"/>
        </w:rPr>
      </w:pPr>
    </w:p>
    <w:p w14:paraId="5909709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11.2.3. </w:t>
      </w:r>
      <w:r w:rsidRPr="00D57916">
        <w:rPr>
          <w:rFonts w:ascii="Helvetica" w:hAnsi="Helvetica" w:cs="Helvetica" w:hint="eastAsia"/>
          <w:b/>
          <w:bCs/>
          <w:color w:val="222222"/>
          <w:sz w:val="21"/>
          <w:szCs w:val="21"/>
        </w:rPr>
        <w:t>Светособирающий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комплекс</w:t>
      </w:r>
      <w:r w:rsidRPr="00D57916">
        <w:rPr>
          <w:rFonts w:ascii="Helvetica" w:hAnsi="Helvetica" w:cs="Helvetica"/>
          <w:b/>
          <w:bCs/>
          <w:color w:val="222222"/>
          <w:sz w:val="21"/>
          <w:szCs w:val="21"/>
        </w:rPr>
        <w:t xml:space="preserve"> LH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w:t>
      </w:r>
    </w:p>
    <w:p w14:paraId="5A31FA8B" w14:textId="77777777" w:rsidR="00D57916" w:rsidRPr="00D57916" w:rsidRDefault="00D57916" w:rsidP="00D57916">
      <w:pPr>
        <w:rPr>
          <w:rFonts w:ascii="Helvetica" w:hAnsi="Helvetica" w:cs="Helvetica"/>
          <w:b/>
          <w:bCs/>
          <w:color w:val="222222"/>
          <w:sz w:val="21"/>
          <w:szCs w:val="21"/>
        </w:rPr>
      </w:pPr>
    </w:p>
    <w:p w14:paraId="4A65999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11.2.4. </w:t>
      </w:r>
      <w:r w:rsidRPr="00D57916">
        <w:rPr>
          <w:rFonts w:ascii="Helvetica" w:hAnsi="Helvetica" w:cs="Helvetica" w:hint="eastAsia"/>
          <w:b/>
          <w:bCs/>
          <w:color w:val="222222"/>
          <w:sz w:val="21"/>
          <w:szCs w:val="21"/>
        </w:rPr>
        <w:t>Светособирающий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комплекс</w:t>
      </w:r>
      <w:r w:rsidRPr="00D57916">
        <w:rPr>
          <w:rFonts w:ascii="Helvetica" w:hAnsi="Helvetica" w:cs="Helvetica"/>
          <w:b/>
          <w:bCs/>
          <w:color w:val="222222"/>
          <w:sz w:val="21"/>
          <w:szCs w:val="21"/>
        </w:rPr>
        <w:t xml:space="preserve"> LH 2 R. acidophila.</w:t>
      </w:r>
    </w:p>
    <w:p w14:paraId="36C1E955" w14:textId="77777777" w:rsidR="00D57916" w:rsidRPr="00D57916" w:rsidRDefault="00D57916" w:rsidP="00D57916">
      <w:pPr>
        <w:rPr>
          <w:rFonts w:ascii="Helvetica" w:hAnsi="Helvetica" w:cs="Helvetica"/>
          <w:b/>
          <w:bCs/>
          <w:color w:val="222222"/>
          <w:sz w:val="21"/>
          <w:szCs w:val="21"/>
        </w:rPr>
      </w:pPr>
    </w:p>
    <w:p w14:paraId="4821338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.2.5. </w:t>
      </w:r>
      <w:r w:rsidRPr="00D57916">
        <w:rPr>
          <w:rFonts w:ascii="Helvetica" w:hAnsi="Helvetica" w:cs="Helvetica" w:hint="eastAsia"/>
          <w:b/>
          <w:bCs/>
          <w:color w:val="222222"/>
          <w:sz w:val="21"/>
          <w:szCs w:val="21"/>
        </w:rPr>
        <w:t>Простагландин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2 </w:t>
      </w:r>
      <w:r w:rsidRPr="00D57916">
        <w:rPr>
          <w:rFonts w:ascii="Helvetica" w:hAnsi="Helvetica" w:cs="Helvetica" w:hint="eastAsia"/>
          <w:b/>
          <w:bCs/>
          <w:color w:val="222222"/>
          <w:sz w:val="21"/>
          <w:szCs w:val="21"/>
        </w:rPr>
        <w:t>синтаза</w:t>
      </w:r>
      <w:r w:rsidRPr="00D57916">
        <w:rPr>
          <w:rFonts w:ascii="Helvetica" w:hAnsi="Helvetica" w:cs="Helvetica"/>
          <w:b/>
          <w:bCs/>
          <w:color w:val="222222"/>
          <w:sz w:val="21"/>
          <w:szCs w:val="21"/>
        </w:rPr>
        <w:t>-1.</w:t>
      </w:r>
    </w:p>
    <w:p w14:paraId="3CC3819D" w14:textId="77777777" w:rsidR="00D57916" w:rsidRPr="00D57916" w:rsidRDefault="00D57916" w:rsidP="00D57916">
      <w:pPr>
        <w:rPr>
          <w:rFonts w:ascii="Helvetica" w:hAnsi="Helvetica" w:cs="Helvetica"/>
          <w:b/>
          <w:bCs/>
          <w:color w:val="222222"/>
          <w:sz w:val="21"/>
          <w:szCs w:val="21"/>
        </w:rPr>
      </w:pPr>
    </w:p>
    <w:p w14:paraId="3350324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11.2.6. </w:t>
      </w:r>
      <w:r w:rsidRPr="00D57916">
        <w:rPr>
          <w:rFonts w:ascii="Helvetica" w:hAnsi="Helvetica" w:cs="Helvetica" w:hint="eastAsia"/>
          <w:b/>
          <w:bCs/>
          <w:color w:val="222222"/>
          <w:sz w:val="21"/>
          <w:szCs w:val="21"/>
        </w:rPr>
        <w:t>Цитохром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оксидаза</w:t>
      </w:r>
      <w:r w:rsidRPr="00D57916">
        <w:rPr>
          <w:rFonts w:ascii="Helvetica" w:hAnsi="Helvetica" w:cs="Helvetica"/>
          <w:b/>
          <w:bCs/>
          <w:color w:val="222222"/>
          <w:sz w:val="21"/>
          <w:szCs w:val="21"/>
        </w:rPr>
        <w:t>.</w:t>
      </w:r>
    </w:p>
    <w:p w14:paraId="26A50018" w14:textId="77777777" w:rsidR="00D57916" w:rsidRPr="00D57916" w:rsidRDefault="00D57916" w:rsidP="00D57916">
      <w:pPr>
        <w:rPr>
          <w:rFonts w:ascii="Helvetica" w:hAnsi="Helvetica" w:cs="Helvetica"/>
          <w:b/>
          <w:bCs/>
          <w:color w:val="222222"/>
          <w:sz w:val="21"/>
          <w:szCs w:val="21"/>
        </w:rPr>
      </w:pPr>
    </w:p>
    <w:p w14:paraId="230164B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11.2.7. </w:t>
      </w:r>
      <w:r w:rsidRPr="00D57916">
        <w:rPr>
          <w:rFonts w:ascii="Helvetica" w:hAnsi="Helvetica" w:cs="Helvetica" w:hint="eastAsia"/>
          <w:b/>
          <w:bCs/>
          <w:color w:val="222222"/>
          <w:sz w:val="21"/>
          <w:szCs w:val="21"/>
        </w:rPr>
        <w:t>Порины</w:t>
      </w:r>
      <w:r w:rsidRPr="00D57916">
        <w:rPr>
          <w:rFonts w:ascii="Helvetica" w:hAnsi="Helvetica" w:cs="Helvetica"/>
          <w:b/>
          <w:bCs/>
          <w:color w:val="222222"/>
          <w:sz w:val="21"/>
          <w:szCs w:val="21"/>
        </w:rPr>
        <w:t>.</w:t>
      </w:r>
    </w:p>
    <w:p w14:paraId="0780E18D" w14:textId="77777777" w:rsidR="00D57916" w:rsidRPr="00D57916" w:rsidRDefault="00D57916" w:rsidP="00D57916">
      <w:pPr>
        <w:rPr>
          <w:rFonts w:ascii="Helvetica" w:hAnsi="Helvetica" w:cs="Helvetica"/>
          <w:b/>
          <w:bCs/>
          <w:color w:val="222222"/>
          <w:sz w:val="21"/>
          <w:szCs w:val="21"/>
        </w:rPr>
      </w:pPr>
    </w:p>
    <w:p w14:paraId="76598C6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 </w:t>
      </w:r>
      <w:r w:rsidRPr="00D57916">
        <w:rPr>
          <w:rFonts w:ascii="Helvetica" w:hAnsi="Helvetica" w:cs="Helvetica" w:hint="eastAsia"/>
          <w:b/>
          <w:bCs/>
          <w:color w:val="222222"/>
          <w:sz w:val="21"/>
          <w:szCs w:val="21"/>
        </w:rPr>
        <w:t>Выявление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w:t>
      </w:r>
      <w:r w:rsidRPr="00D57916">
        <w:rPr>
          <w:rFonts w:ascii="Helvetica" w:hAnsi="Helvetica" w:cs="Helvetica" w:hint="eastAsia"/>
          <w:b/>
          <w:bCs/>
          <w:color w:val="222222"/>
          <w:sz w:val="21"/>
          <w:szCs w:val="21"/>
        </w:rPr>
        <w:lastRenderedPageBreak/>
        <w:t>отной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установление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организации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646B3AE1" w14:textId="77777777" w:rsidR="00D57916" w:rsidRPr="00D57916" w:rsidRDefault="00D57916" w:rsidP="00D57916">
      <w:pPr>
        <w:rPr>
          <w:rFonts w:ascii="Helvetica" w:hAnsi="Helvetica" w:cs="Helvetica"/>
          <w:b/>
          <w:bCs/>
          <w:color w:val="222222"/>
          <w:sz w:val="21"/>
          <w:szCs w:val="21"/>
        </w:rPr>
      </w:pPr>
    </w:p>
    <w:p w14:paraId="00BEBB4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11.3.1. </w:t>
      </w:r>
      <w:r w:rsidRPr="00D57916">
        <w:rPr>
          <w:rFonts w:ascii="Helvetica" w:hAnsi="Helvetica" w:cs="Helvetica" w:hint="eastAsia"/>
          <w:b/>
          <w:bCs/>
          <w:color w:val="222222"/>
          <w:sz w:val="21"/>
          <w:szCs w:val="21"/>
        </w:rPr>
        <w:t>Выявление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w:t>
      </w:r>
    </w:p>
    <w:p w14:paraId="30228D92" w14:textId="77777777" w:rsidR="00D57916" w:rsidRPr="00D57916" w:rsidRDefault="00D57916" w:rsidP="00D57916">
      <w:pPr>
        <w:rPr>
          <w:rFonts w:ascii="Helvetica" w:hAnsi="Helvetica" w:cs="Helvetica"/>
          <w:b/>
          <w:bCs/>
          <w:color w:val="222222"/>
          <w:sz w:val="21"/>
          <w:szCs w:val="21"/>
        </w:rPr>
      </w:pPr>
    </w:p>
    <w:p w14:paraId="389DF58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11.3.2. </w:t>
      </w:r>
      <w:r w:rsidRPr="00D57916">
        <w:rPr>
          <w:rFonts w:ascii="Helvetica" w:hAnsi="Helvetica" w:cs="Helvetica" w:hint="eastAsia"/>
          <w:b/>
          <w:bCs/>
          <w:color w:val="222222"/>
          <w:sz w:val="21"/>
          <w:szCs w:val="21"/>
        </w:rPr>
        <w:t>Уточнение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границ</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1EE11912" w14:textId="77777777" w:rsidR="00D57916" w:rsidRPr="00D57916" w:rsidRDefault="00D57916" w:rsidP="00D57916">
      <w:pPr>
        <w:rPr>
          <w:rFonts w:ascii="Helvetica" w:hAnsi="Helvetica" w:cs="Helvetica"/>
          <w:b/>
          <w:bCs/>
          <w:color w:val="222222"/>
          <w:sz w:val="21"/>
          <w:szCs w:val="21"/>
        </w:rPr>
      </w:pPr>
    </w:p>
    <w:p w14:paraId="3C8B7B3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11.3.3. </w:t>
      </w:r>
      <w:r w:rsidRPr="00D57916">
        <w:rPr>
          <w:rFonts w:ascii="Helvetica" w:hAnsi="Helvetica" w:cs="Helvetica" w:hint="eastAsia"/>
          <w:b/>
          <w:bCs/>
          <w:color w:val="222222"/>
          <w:sz w:val="21"/>
          <w:szCs w:val="21"/>
        </w:rPr>
        <w:t>Учет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асимметрии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распределении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остатков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сегментах</w:t>
      </w:r>
      <w:r w:rsidRPr="00D57916">
        <w:rPr>
          <w:rFonts w:ascii="Helvetica" w:hAnsi="Helvetica" w:cs="Helvetica"/>
          <w:b/>
          <w:bCs/>
          <w:color w:val="222222"/>
          <w:sz w:val="21"/>
          <w:szCs w:val="21"/>
        </w:rPr>
        <w:t>.</w:t>
      </w:r>
    </w:p>
    <w:p w14:paraId="4E03B9BD" w14:textId="77777777" w:rsidR="00D57916" w:rsidRPr="00D57916" w:rsidRDefault="00D57916" w:rsidP="00D57916">
      <w:pPr>
        <w:rPr>
          <w:rFonts w:ascii="Helvetica" w:hAnsi="Helvetica" w:cs="Helvetica"/>
          <w:b/>
          <w:bCs/>
          <w:color w:val="222222"/>
          <w:sz w:val="21"/>
          <w:szCs w:val="21"/>
        </w:rPr>
      </w:pPr>
    </w:p>
    <w:p w14:paraId="7FF954A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11.3.4. </w:t>
      </w:r>
      <w:r w:rsidRPr="00D57916">
        <w:rPr>
          <w:rFonts w:ascii="Helvetica" w:hAnsi="Helvetica" w:cs="Helvetica" w:hint="eastAsia"/>
          <w:b/>
          <w:bCs/>
          <w:color w:val="222222"/>
          <w:sz w:val="21"/>
          <w:szCs w:val="21"/>
        </w:rPr>
        <w:t>Предсказание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помощью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сети</w:t>
      </w:r>
      <w:r w:rsidRPr="00D57916">
        <w:rPr>
          <w:rFonts w:ascii="Helvetica" w:hAnsi="Helvetica" w:cs="Helvetica"/>
          <w:b/>
          <w:bCs/>
          <w:color w:val="222222"/>
          <w:sz w:val="21"/>
          <w:szCs w:val="21"/>
        </w:rPr>
        <w:t xml:space="preserve"> Internet.</w:t>
      </w:r>
    </w:p>
    <w:p w14:paraId="1B32B34A" w14:textId="77777777" w:rsidR="00D57916" w:rsidRPr="00D57916" w:rsidRDefault="00D57916" w:rsidP="00D57916">
      <w:pPr>
        <w:rPr>
          <w:rFonts w:ascii="Helvetica" w:hAnsi="Helvetica" w:cs="Helvetica"/>
          <w:b/>
          <w:bCs/>
          <w:color w:val="222222"/>
          <w:sz w:val="21"/>
          <w:szCs w:val="21"/>
        </w:rPr>
      </w:pPr>
    </w:p>
    <w:p w14:paraId="0314DF2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11.3.5. </w:t>
      </w:r>
      <w:r w:rsidRPr="00D57916">
        <w:rPr>
          <w:rFonts w:ascii="Helvetica" w:hAnsi="Helvetica" w:cs="Helvetica" w:hint="eastAsia"/>
          <w:b/>
          <w:bCs/>
          <w:color w:val="222222"/>
          <w:sz w:val="21"/>
          <w:szCs w:val="21"/>
        </w:rPr>
        <w:t>Выявление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ß</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структурных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w:t>
      </w:r>
    </w:p>
    <w:p w14:paraId="52C1704C" w14:textId="77777777" w:rsidR="00D57916" w:rsidRPr="00D57916" w:rsidRDefault="00D57916" w:rsidP="00D57916">
      <w:pPr>
        <w:rPr>
          <w:rFonts w:ascii="Helvetica" w:hAnsi="Helvetica" w:cs="Helvetica"/>
          <w:b/>
          <w:bCs/>
          <w:color w:val="222222"/>
          <w:sz w:val="21"/>
          <w:szCs w:val="21"/>
        </w:rPr>
      </w:pPr>
    </w:p>
    <w:p w14:paraId="61FDF5F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11.4. </w:t>
      </w:r>
      <w:r w:rsidRPr="00D57916">
        <w:rPr>
          <w:rFonts w:ascii="Helvetica" w:hAnsi="Helvetica" w:cs="Helvetica" w:hint="eastAsia"/>
          <w:b/>
          <w:bCs/>
          <w:color w:val="222222"/>
          <w:sz w:val="21"/>
          <w:szCs w:val="21"/>
        </w:rPr>
        <w:t>Методы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предсказания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вторичной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участков</w:t>
      </w:r>
      <w:r w:rsidRPr="00D57916">
        <w:rPr>
          <w:rFonts w:ascii="Helvetica" w:hAnsi="Helvetica" w:cs="Helvetica"/>
          <w:b/>
          <w:bCs/>
          <w:color w:val="222222"/>
          <w:sz w:val="21"/>
          <w:szCs w:val="21"/>
        </w:rPr>
        <w:t>.</w:t>
      </w:r>
    </w:p>
    <w:p w14:paraId="66D2EEB5" w14:textId="77777777" w:rsidR="00D57916" w:rsidRPr="00D57916" w:rsidRDefault="00D57916" w:rsidP="00D57916">
      <w:pPr>
        <w:rPr>
          <w:rFonts w:ascii="Helvetica" w:hAnsi="Helvetica" w:cs="Helvetica"/>
          <w:b/>
          <w:bCs/>
          <w:color w:val="222222"/>
          <w:sz w:val="21"/>
          <w:szCs w:val="21"/>
        </w:rPr>
      </w:pPr>
    </w:p>
    <w:p w14:paraId="451C830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11.4.1. </w:t>
      </w:r>
      <w:r w:rsidRPr="00D57916">
        <w:rPr>
          <w:rFonts w:ascii="Helvetica" w:hAnsi="Helvetica" w:cs="Helvetica" w:hint="eastAsia"/>
          <w:b/>
          <w:bCs/>
          <w:color w:val="222222"/>
          <w:sz w:val="21"/>
          <w:szCs w:val="21"/>
        </w:rPr>
        <w:t>Алгоритмы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основанные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преобразовании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Фурье</w:t>
      </w:r>
      <w:r w:rsidRPr="00D57916">
        <w:rPr>
          <w:rFonts w:ascii="Helvetica" w:hAnsi="Helvetica" w:cs="Helvetica"/>
          <w:b/>
          <w:bCs/>
          <w:color w:val="222222"/>
          <w:sz w:val="21"/>
          <w:szCs w:val="21"/>
        </w:rPr>
        <w:t>.</w:t>
      </w:r>
    </w:p>
    <w:p w14:paraId="71DA6A64" w14:textId="77777777" w:rsidR="00D57916" w:rsidRPr="00D57916" w:rsidRDefault="00D57916" w:rsidP="00D57916">
      <w:pPr>
        <w:rPr>
          <w:rFonts w:ascii="Helvetica" w:hAnsi="Helvetica" w:cs="Helvetica"/>
          <w:b/>
          <w:bCs/>
          <w:color w:val="222222"/>
          <w:sz w:val="21"/>
          <w:szCs w:val="21"/>
        </w:rPr>
      </w:pPr>
    </w:p>
    <w:p w14:paraId="633084E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11.4.2. </w:t>
      </w:r>
      <w:r w:rsidRPr="00D57916">
        <w:rPr>
          <w:rFonts w:ascii="Helvetica" w:hAnsi="Helvetica" w:cs="Helvetica" w:hint="eastAsia"/>
          <w:b/>
          <w:bCs/>
          <w:color w:val="222222"/>
          <w:sz w:val="21"/>
          <w:szCs w:val="21"/>
        </w:rPr>
        <w:t>Другие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подходы</w:t>
      </w:r>
      <w:r w:rsidRPr="00D57916">
        <w:rPr>
          <w:rFonts w:ascii="Helvetica" w:hAnsi="Helvetica" w:cs="Helvetica"/>
          <w:b/>
          <w:bCs/>
          <w:color w:val="222222"/>
          <w:sz w:val="21"/>
          <w:szCs w:val="21"/>
        </w:rPr>
        <w:t>.</w:t>
      </w:r>
    </w:p>
    <w:p w14:paraId="57674E16" w14:textId="77777777" w:rsidR="00D57916" w:rsidRPr="00D57916" w:rsidRDefault="00D57916" w:rsidP="00D57916">
      <w:pPr>
        <w:rPr>
          <w:rFonts w:ascii="Helvetica" w:hAnsi="Helvetica" w:cs="Helvetica"/>
          <w:b/>
          <w:bCs/>
          <w:color w:val="222222"/>
          <w:sz w:val="21"/>
          <w:szCs w:val="21"/>
        </w:rPr>
      </w:pPr>
    </w:p>
    <w:p w14:paraId="312B765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11.5. </w:t>
      </w:r>
      <w:r w:rsidRPr="00D57916">
        <w:rPr>
          <w:rFonts w:ascii="Helvetica" w:hAnsi="Helvetica" w:cs="Helvetica" w:hint="eastAsia"/>
          <w:b/>
          <w:bCs/>
          <w:color w:val="222222"/>
          <w:sz w:val="21"/>
          <w:szCs w:val="21"/>
        </w:rPr>
        <w:t>Оценка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вероятного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микроокружения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остатков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фрагментах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6B68957D" w14:textId="77777777" w:rsidR="00D57916" w:rsidRPr="00D57916" w:rsidRDefault="00D57916" w:rsidP="00D57916">
      <w:pPr>
        <w:rPr>
          <w:rFonts w:ascii="Helvetica" w:hAnsi="Helvetica" w:cs="Helvetica"/>
          <w:b/>
          <w:bCs/>
          <w:color w:val="222222"/>
          <w:sz w:val="21"/>
          <w:szCs w:val="21"/>
        </w:rPr>
      </w:pPr>
    </w:p>
    <w:p w14:paraId="263BD61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11.5.1. </w:t>
      </w:r>
      <w:r w:rsidRPr="00D57916">
        <w:rPr>
          <w:rFonts w:ascii="Helvetica" w:hAnsi="Helvetica" w:cs="Helvetica" w:hint="eastAsia"/>
          <w:b/>
          <w:bCs/>
          <w:color w:val="222222"/>
          <w:sz w:val="21"/>
          <w:szCs w:val="21"/>
        </w:rPr>
        <w:t>Методы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w:t>
      </w:r>
    </w:p>
    <w:p w14:paraId="60912FF5" w14:textId="77777777" w:rsidR="00D57916" w:rsidRPr="00D57916" w:rsidRDefault="00D57916" w:rsidP="00D57916">
      <w:pPr>
        <w:rPr>
          <w:rFonts w:ascii="Helvetica" w:hAnsi="Helvetica" w:cs="Helvetica"/>
          <w:b/>
          <w:bCs/>
          <w:color w:val="222222"/>
          <w:sz w:val="21"/>
          <w:szCs w:val="21"/>
        </w:rPr>
      </w:pPr>
    </w:p>
    <w:p w14:paraId="3CE9B0A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11.5.2. </w:t>
      </w:r>
      <w:r w:rsidRPr="00D57916">
        <w:rPr>
          <w:rFonts w:ascii="Helvetica" w:hAnsi="Helvetica" w:cs="Helvetica" w:hint="eastAsia"/>
          <w:b/>
          <w:bCs/>
          <w:color w:val="222222"/>
          <w:sz w:val="21"/>
          <w:szCs w:val="21"/>
        </w:rPr>
        <w:t>Метод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момента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вариабельности</w:t>
      </w:r>
      <w:r w:rsidRPr="00D57916">
        <w:rPr>
          <w:rFonts w:ascii="Helvetica" w:hAnsi="Helvetica" w:cs="Helvetica"/>
          <w:b/>
          <w:bCs/>
          <w:color w:val="222222"/>
          <w:sz w:val="21"/>
          <w:szCs w:val="21"/>
        </w:rPr>
        <w:t>.</w:t>
      </w:r>
    </w:p>
    <w:p w14:paraId="6C2AF106" w14:textId="77777777" w:rsidR="00D57916" w:rsidRPr="00D57916" w:rsidRDefault="00D57916" w:rsidP="00D57916">
      <w:pPr>
        <w:rPr>
          <w:rFonts w:ascii="Helvetica" w:hAnsi="Helvetica" w:cs="Helvetica"/>
          <w:b/>
          <w:bCs/>
          <w:color w:val="222222"/>
          <w:sz w:val="21"/>
          <w:szCs w:val="21"/>
        </w:rPr>
      </w:pPr>
    </w:p>
    <w:p w14:paraId="466D64C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.5.3. </w:t>
      </w:r>
      <w:r w:rsidRPr="00D57916">
        <w:rPr>
          <w:rFonts w:ascii="Helvetica" w:hAnsi="Helvetica" w:cs="Helvetica" w:hint="eastAsia"/>
          <w:b/>
          <w:bCs/>
          <w:color w:val="222222"/>
          <w:sz w:val="21"/>
          <w:szCs w:val="21"/>
        </w:rPr>
        <w:t>Анализ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частот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замен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границе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белок</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липиды</w:t>
      </w:r>
      <w:r w:rsidRPr="00D57916">
        <w:rPr>
          <w:rFonts w:ascii="Helvetica" w:hAnsi="Helvetica" w:cs="Helvetica"/>
          <w:b/>
          <w:bCs/>
          <w:color w:val="222222"/>
          <w:sz w:val="21"/>
          <w:szCs w:val="21"/>
        </w:rPr>
        <w:t>.</w:t>
      </w:r>
    </w:p>
    <w:p w14:paraId="6DBFC17D" w14:textId="77777777" w:rsidR="00D57916" w:rsidRPr="00D57916" w:rsidRDefault="00D57916" w:rsidP="00D57916">
      <w:pPr>
        <w:rPr>
          <w:rFonts w:ascii="Helvetica" w:hAnsi="Helvetica" w:cs="Helvetica"/>
          <w:b/>
          <w:bCs/>
          <w:color w:val="222222"/>
          <w:sz w:val="21"/>
          <w:szCs w:val="21"/>
        </w:rPr>
      </w:pPr>
    </w:p>
    <w:p w14:paraId="706ED62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II.5.4. </w:t>
      </w:r>
      <w:r w:rsidRPr="00D57916">
        <w:rPr>
          <w:rFonts w:ascii="Helvetica" w:hAnsi="Helvetica" w:cs="Helvetica" w:hint="eastAsia"/>
          <w:b/>
          <w:bCs/>
          <w:color w:val="222222"/>
          <w:sz w:val="21"/>
          <w:szCs w:val="21"/>
        </w:rPr>
        <w:t>Детальное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картирование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полярных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неполярных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поверхности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участков</w:t>
      </w:r>
      <w:r w:rsidRPr="00D57916">
        <w:rPr>
          <w:rFonts w:ascii="Helvetica" w:hAnsi="Helvetica" w:cs="Helvetica"/>
          <w:b/>
          <w:bCs/>
          <w:color w:val="222222"/>
          <w:sz w:val="21"/>
          <w:szCs w:val="21"/>
        </w:rPr>
        <w:t>.</w:t>
      </w:r>
    </w:p>
    <w:p w14:paraId="6719F51F" w14:textId="77777777" w:rsidR="00D57916" w:rsidRPr="00D57916" w:rsidRDefault="00D57916" w:rsidP="00D57916">
      <w:pPr>
        <w:rPr>
          <w:rFonts w:ascii="Helvetica" w:hAnsi="Helvetica" w:cs="Helvetica"/>
          <w:b/>
          <w:bCs/>
          <w:color w:val="222222"/>
          <w:sz w:val="21"/>
          <w:szCs w:val="21"/>
        </w:rPr>
      </w:pPr>
    </w:p>
    <w:p w14:paraId="69DDA29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11.6. </w:t>
      </w:r>
      <w:r w:rsidRPr="00D57916">
        <w:rPr>
          <w:rFonts w:ascii="Helvetica" w:hAnsi="Helvetica" w:cs="Helvetica" w:hint="eastAsia"/>
          <w:b/>
          <w:bCs/>
          <w:color w:val="222222"/>
          <w:sz w:val="21"/>
          <w:szCs w:val="21"/>
        </w:rPr>
        <w:t>Взаимодействия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мембране</w:t>
      </w:r>
      <w:r w:rsidRPr="00D57916">
        <w:rPr>
          <w:rFonts w:ascii="Helvetica" w:hAnsi="Helvetica" w:cs="Helvetica"/>
          <w:b/>
          <w:bCs/>
          <w:color w:val="222222"/>
          <w:sz w:val="21"/>
          <w:szCs w:val="21"/>
        </w:rPr>
        <w:t>.</w:t>
      </w:r>
    </w:p>
    <w:p w14:paraId="76B27BA0" w14:textId="77777777" w:rsidR="00D57916" w:rsidRPr="00D57916" w:rsidRDefault="00D57916" w:rsidP="00D57916">
      <w:pPr>
        <w:rPr>
          <w:rFonts w:ascii="Helvetica" w:hAnsi="Helvetica" w:cs="Helvetica"/>
          <w:b/>
          <w:bCs/>
          <w:color w:val="222222"/>
          <w:sz w:val="21"/>
          <w:szCs w:val="21"/>
        </w:rPr>
      </w:pPr>
    </w:p>
    <w:p w14:paraId="383D98F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.7.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помощью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основанных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эмпирических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силовых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полей</w:t>
      </w:r>
      <w:r w:rsidRPr="00D57916">
        <w:rPr>
          <w:rFonts w:ascii="Helvetica" w:hAnsi="Helvetica" w:cs="Helvetica"/>
          <w:b/>
          <w:bCs/>
          <w:color w:val="222222"/>
          <w:sz w:val="21"/>
          <w:szCs w:val="21"/>
        </w:rPr>
        <w:t>.</w:t>
      </w:r>
    </w:p>
    <w:p w14:paraId="2E232975" w14:textId="77777777" w:rsidR="00D57916" w:rsidRPr="00D57916" w:rsidRDefault="00D57916" w:rsidP="00D57916">
      <w:pPr>
        <w:rPr>
          <w:rFonts w:ascii="Helvetica" w:hAnsi="Helvetica" w:cs="Helvetica"/>
          <w:b/>
          <w:bCs/>
          <w:color w:val="222222"/>
          <w:sz w:val="21"/>
          <w:szCs w:val="21"/>
        </w:rPr>
      </w:pPr>
    </w:p>
    <w:p w14:paraId="15FA378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11.7.1. </w:t>
      </w:r>
      <w:r w:rsidRPr="00D57916">
        <w:rPr>
          <w:rFonts w:ascii="Helvetica" w:hAnsi="Helvetica" w:cs="Helvetica" w:hint="eastAsia"/>
          <w:b/>
          <w:bCs/>
          <w:color w:val="222222"/>
          <w:sz w:val="21"/>
          <w:szCs w:val="21"/>
        </w:rPr>
        <w:t>Расчеты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вакууме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однородного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диэлектрика</w:t>
      </w:r>
      <w:r w:rsidRPr="00D57916">
        <w:rPr>
          <w:rFonts w:ascii="Helvetica" w:hAnsi="Helvetica" w:cs="Helvetica"/>
          <w:b/>
          <w:bCs/>
          <w:color w:val="222222"/>
          <w:sz w:val="21"/>
          <w:szCs w:val="21"/>
        </w:rPr>
        <w:t>.</w:t>
      </w:r>
    </w:p>
    <w:p w14:paraId="3B3147EE" w14:textId="77777777" w:rsidR="00D57916" w:rsidRPr="00D57916" w:rsidRDefault="00D57916" w:rsidP="00D57916">
      <w:pPr>
        <w:rPr>
          <w:rFonts w:ascii="Helvetica" w:hAnsi="Helvetica" w:cs="Helvetica"/>
          <w:b/>
          <w:bCs/>
          <w:color w:val="222222"/>
          <w:sz w:val="21"/>
          <w:szCs w:val="21"/>
        </w:rPr>
      </w:pPr>
    </w:p>
    <w:p w14:paraId="6CA1420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11.7.2.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внешнего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электрического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ионных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каналах</w:t>
      </w:r>
      <w:r w:rsidRPr="00D57916">
        <w:rPr>
          <w:rFonts w:ascii="Helvetica" w:hAnsi="Helvetica" w:cs="Helvetica"/>
          <w:b/>
          <w:bCs/>
          <w:color w:val="222222"/>
          <w:sz w:val="21"/>
          <w:szCs w:val="21"/>
        </w:rPr>
        <w:t>.</w:t>
      </w:r>
    </w:p>
    <w:p w14:paraId="016F458A" w14:textId="77777777" w:rsidR="00D57916" w:rsidRPr="00D57916" w:rsidRDefault="00D57916" w:rsidP="00D57916">
      <w:pPr>
        <w:rPr>
          <w:rFonts w:ascii="Helvetica" w:hAnsi="Helvetica" w:cs="Helvetica"/>
          <w:b/>
          <w:bCs/>
          <w:color w:val="222222"/>
          <w:sz w:val="21"/>
          <w:szCs w:val="21"/>
        </w:rPr>
      </w:pPr>
    </w:p>
    <w:p w14:paraId="24CB72C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11.7.3.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использованием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эмпирических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потенциалов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имитирующих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влияние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мембраны</w:t>
      </w:r>
      <w:r w:rsidRPr="00D57916">
        <w:rPr>
          <w:rFonts w:ascii="Helvetica" w:hAnsi="Helvetica" w:cs="Helvetica"/>
          <w:b/>
          <w:bCs/>
          <w:color w:val="222222"/>
          <w:sz w:val="21"/>
          <w:szCs w:val="21"/>
        </w:rPr>
        <w:t>.</w:t>
      </w:r>
    </w:p>
    <w:p w14:paraId="2BFE5C16" w14:textId="77777777" w:rsidR="00D57916" w:rsidRPr="00D57916" w:rsidRDefault="00D57916" w:rsidP="00D57916">
      <w:pPr>
        <w:rPr>
          <w:rFonts w:ascii="Helvetica" w:hAnsi="Helvetica" w:cs="Helvetica"/>
          <w:b/>
          <w:bCs/>
          <w:color w:val="222222"/>
          <w:sz w:val="21"/>
          <w:szCs w:val="21"/>
        </w:rPr>
      </w:pPr>
    </w:p>
    <w:p w14:paraId="581F94A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11.7.4. </w:t>
      </w:r>
      <w:r w:rsidRPr="00D57916">
        <w:rPr>
          <w:rFonts w:ascii="Helvetica" w:hAnsi="Helvetica" w:cs="Helvetica" w:hint="eastAsia"/>
          <w:b/>
          <w:bCs/>
          <w:color w:val="222222"/>
          <w:sz w:val="21"/>
          <w:szCs w:val="21"/>
        </w:rPr>
        <w:t>Упрощенные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микроскопические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бислоя</w:t>
      </w:r>
      <w:r w:rsidRPr="00D57916">
        <w:rPr>
          <w:rFonts w:ascii="Helvetica" w:hAnsi="Helvetica" w:cs="Helvetica"/>
          <w:b/>
          <w:bCs/>
          <w:color w:val="222222"/>
          <w:sz w:val="21"/>
          <w:szCs w:val="21"/>
        </w:rPr>
        <w:t>.</w:t>
      </w:r>
    </w:p>
    <w:p w14:paraId="4E963533" w14:textId="77777777" w:rsidR="00D57916" w:rsidRPr="00D57916" w:rsidRDefault="00D57916" w:rsidP="00D57916">
      <w:pPr>
        <w:rPr>
          <w:rFonts w:ascii="Helvetica" w:hAnsi="Helvetica" w:cs="Helvetica"/>
          <w:b/>
          <w:bCs/>
          <w:color w:val="222222"/>
          <w:sz w:val="21"/>
          <w:szCs w:val="21"/>
        </w:rPr>
      </w:pPr>
    </w:p>
    <w:p w14:paraId="7383D0F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11.7.5.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явно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заданным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липидным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бислоем</w:t>
      </w:r>
      <w:r w:rsidRPr="00D57916">
        <w:rPr>
          <w:rFonts w:ascii="Helvetica" w:hAnsi="Helvetica" w:cs="Helvetica"/>
          <w:b/>
          <w:bCs/>
          <w:color w:val="222222"/>
          <w:sz w:val="21"/>
          <w:szCs w:val="21"/>
        </w:rPr>
        <w:t>.</w:t>
      </w:r>
    </w:p>
    <w:p w14:paraId="22F4CC6E" w14:textId="77777777" w:rsidR="00D57916" w:rsidRPr="00D57916" w:rsidRDefault="00D57916" w:rsidP="00D57916">
      <w:pPr>
        <w:rPr>
          <w:rFonts w:ascii="Helvetica" w:hAnsi="Helvetica" w:cs="Helvetica"/>
          <w:b/>
          <w:bCs/>
          <w:color w:val="222222"/>
          <w:sz w:val="21"/>
          <w:szCs w:val="21"/>
        </w:rPr>
      </w:pPr>
    </w:p>
    <w:p w14:paraId="2453681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11.7.5.1. </w:t>
      </w:r>
      <w:r w:rsidRPr="00D57916">
        <w:rPr>
          <w:rFonts w:ascii="Helvetica" w:hAnsi="Helvetica" w:cs="Helvetica" w:hint="eastAsia"/>
          <w:b/>
          <w:bCs/>
          <w:color w:val="222222"/>
          <w:sz w:val="21"/>
          <w:szCs w:val="21"/>
        </w:rPr>
        <w:t>Расчеты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гидратированных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липидных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бислое</w:t>
      </w:r>
      <w:r w:rsidRPr="00D57916">
        <w:rPr>
          <w:rFonts w:ascii="Helvetica" w:hAnsi="Helvetica" w:cs="Helvetica" w:hint="eastAsia"/>
          <w:b/>
          <w:bCs/>
          <w:color w:val="222222"/>
          <w:sz w:val="21"/>
          <w:szCs w:val="21"/>
        </w:rPr>
        <w:lastRenderedPageBreak/>
        <w:t>в</w:t>
      </w:r>
      <w:r w:rsidRPr="00D57916">
        <w:rPr>
          <w:rFonts w:ascii="Helvetica" w:hAnsi="Helvetica" w:cs="Helvetica"/>
          <w:b/>
          <w:bCs/>
          <w:color w:val="222222"/>
          <w:sz w:val="21"/>
          <w:szCs w:val="21"/>
        </w:rPr>
        <w:t>.</w:t>
      </w:r>
    </w:p>
    <w:p w14:paraId="2ECBE7F5" w14:textId="77777777" w:rsidR="00D57916" w:rsidRPr="00D57916" w:rsidRDefault="00D57916" w:rsidP="00D57916">
      <w:pPr>
        <w:rPr>
          <w:rFonts w:ascii="Helvetica" w:hAnsi="Helvetica" w:cs="Helvetica"/>
          <w:b/>
          <w:bCs/>
          <w:color w:val="222222"/>
          <w:sz w:val="21"/>
          <w:szCs w:val="21"/>
        </w:rPr>
      </w:pPr>
    </w:p>
    <w:p w14:paraId="5F8E7A0B"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11.7.5.2. </w:t>
      </w:r>
      <w:r w:rsidRPr="00D57916">
        <w:rPr>
          <w:rFonts w:ascii="Helvetica" w:hAnsi="Helvetica" w:cs="Helvetica" w:hint="eastAsia"/>
          <w:b/>
          <w:bCs/>
          <w:color w:val="222222"/>
          <w:sz w:val="21"/>
          <w:szCs w:val="21"/>
        </w:rPr>
        <w:t>Расчеты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явно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мембранах</w:t>
      </w:r>
      <w:r w:rsidRPr="00D57916">
        <w:rPr>
          <w:rFonts w:ascii="Helvetica" w:hAnsi="Helvetica" w:cs="Helvetica"/>
          <w:b/>
          <w:bCs/>
          <w:color w:val="222222"/>
          <w:sz w:val="21"/>
          <w:szCs w:val="21"/>
        </w:rPr>
        <w:t>.</w:t>
      </w:r>
    </w:p>
    <w:p w14:paraId="77ECE23E" w14:textId="77777777" w:rsidR="00D57916" w:rsidRPr="00D57916" w:rsidRDefault="00D57916" w:rsidP="00D57916">
      <w:pPr>
        <w:rPr>
          <w:rFonts w:ascii="Helvetica" w:hAnsi="Helvetica" w:cs="Helvetica"/>
          <w:b/>
          <w:bCs/>
          <w:color w:val="222222"/>
          <w:sz w:val="21"/>
          <w:szCs w:val="21"/>
        </w:rPr>
      </w:pPr>
    </w:p>
    <w:p w14:paraId="55B0541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11.7.6.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6896E206" w14:textId="77777777" w:rsidR="00D57916" w:rsidRPr="00D57916" w:rsidRDefault="00D57916" w:rsidP="00D57916">
      <w:pPr>
        <w:rPr>
          <w:rFonts w:ascii="Helvetica" w:hAnsi="Helvetica" w:cs="Helvetica"/>
          <w:b/>
          <w:bCs/>
          <w:color w:val="222222"/>
          <w:sz w:val="21"/>
          <w:szCs w:val="21"/>
        </w:rPr>
      </w:pPr>
    </w:p>
    <w:p w14:paraId="7F6A010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II.8. </w:t>
      </w:r>
      <w:r w:rsidRPr="00D57916">
        <w:rPr>
          <w:rFonts w:ascii="Helvetica" w:hAnsi="Helvetica" w:cs="Helvetica" w:hint="eastAsia"/>
          <w:b/>
          <w:bCs/>
          <w:color w:val="222222"/>
          <w:sz w:val="21"/>
          <w:szCs w:val="21"/>
        </w:rPr>
        <w:t>Примеры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20B7601D" w14:textId="77777777" w:rsidR="00D57916" w:rsidRPr="00D57916" w:rsidRDefault="00D57916" w:rsidP="00D57916">
      <w:pPr>
        <w:rPr>
          <w:rFonts w:ascii="Helvetica" w:hAnsi="Helvetica" w:cs="Helvetica"/>
          <w:b/>
          <w:bCs/>
          <w:color w:val="222222"/>
          <w:sz w:val="21"/>
          <w:szCs w:val="21"/>
        </w:rPr>
      </w:pPr>
    </w:p>
    <w:p w14:paraId="35EEECE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 8.1. </w:t>
      </w:r>
      <w:r w:rsidRPr="00D57916">
        <w:rPr>
          <w:rFonts w:ascii="Helvetica" w:hAnsi="Helvetica" w:cs="Helvetica" w:hint="eastAsia"/>
          <w:b/>
          <w:bCs/>
          <w:color w:val="222222"/>
          <w:sz w:val="21"/>
          <w:szCs w:val="21"/>
        </w:rPr>
        <w:t>Димер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гликофорина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p>
    <w:p w14:paraId="2A037F36" w14:textId="77777777" w:rsidR="00D57916" w:rsidRPr="00D57916" w:rsidRDefault="00D57916" w:rsidP="00D57916">
      <w:pPr>
        <w:rPr>
          <w:rFonts w:ascii="Helvetica" w:hAnsi="Helvetica" w:cs="Helvetica"/>
          <w:b/>
          <w:bCs/>
          <w:color w:val="222222"/>
          <w:sz w:val="21"/>
          <w:szCs w:val="21"/>
        </w:rPr>
      </w:pPr>
    </w:p>
    <w:p w14:paraId="633408E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II.8.2. </w:t>
      </w:r>
      <w:r w:rsidRPr="00D57916">
        <w:rPr>
          <w:rFonts w:ascii="Helvetica" w:hAnsi="Helvetica" w:cs="Helvetica" w:hint="eastAsia"/>
          <w:b/>
          <w:bCs/>
          <w:color w:val="222222"/>
          <w:sz w:val="21"/>
          <w:szCs w:val="21"/>
        </w:rPr>
        <w:t>Рецепторы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чье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действие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опосредуется</w:t>
      </w:r>
      <w:r w:rsidRPr="00D57916">
        <w:rPr>
          <w:rFonts w:ascii="Helvetica" w:hAnsi="Helvetica" w:cs="Helvetica"/>
          <w:b/>
          <w:bCs/>
          <w:color w:val="222222"/>
          <w:sz w:val="21"/>
          <w:szCs w:val="21"/>
        </w:rPr>
        <w:t xml:space="preserve"> G-</w:t>
      </w:r>
      <w:r w:rsidRPr="00D57916">
        <w:rPr>
          <w:rFonts w:ascii="Helvetica" w:hAnsi="Helvetica" w:cs="Helvetica" w:hint="eastAsia"/>
          <w:b/>
          <w:bCs/>
          <w:color w:val="222222"/>
          <w:sz w:val="21"/>
          <w:szCs w:val="21"/>
        </w:rPr>
        <w:t>белками</w:t>
      </w:r>
      <w:r w:rsidRPr="00D57916">
        <w:rPr>
          <w:rFonts w:ascii="Helvetica" w:hAnsi="Helvetica" w:cs="Helvetica"/>
          <w:b/>
          <w:bCs/>
          <w:color w:val="222222"/>
          <w:sz w:val="21"/>
          <w:szCs w:val="21"/>
        </w:rPr>
        <w:t>.</w:t>
      </w:r>
    </w:p>
    <w:p w14:paraId="5E46F217" w14:textId="77777777" w:rsidR="00D57916" w:rsidRPr="00D57916" w:rsidRDefault="00D57916" w:rsidP="00D57916">
      <w:pPr>
        <w:rPr>
          <w:rFonts w:ascii="Helvetica" w:hAnsi="Helvetica" w:cs="Helvetica"/>
          <w:b/>
          <w:bCs/>
          <w:color w:val="222222"/>
          <w:sz w:val="21"/>
          <w:szCs w:val="21"/>
        </w:rPr>
      </w:pPr>
    </w:p>
    <w:p w14:paraId="62C24A9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III. </w:t>
      </w:r>
      <w:r w:rsidRPr="00D57916">
        <w:rPr>
          <w:rFonts w:ascii="Helvetica" w:hAnsi="Helvetica" w:cs="Helvetica" w:hint="eastAsia"/>
          <w:b/>
          <w:bCs/>
          <w:color w:val="222222"/>
          <w:sz w:val="21"/>
          <w:szCs w:val="21"/>
        </w:rPr>
        <w:t>Результаты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обсуждение</w:t>
      </w:r>
      <w:r w:rsidRPr="00D57916">
        <w:rPr>
          <w:rFonts w:ascii="Helvetica" w:hAnsi="Helvetica" w:cs="Helvetica"/>
          <w:b/>
          <w:bCs/>
          <w:color w:val="222222"/>
          <w:sz w:val="21"/>
          <w:szCs w:val="21"/>
        </w:rPr>
        <w:t>.</w:t>
      </w:r>
    </w:p>
    <w:p w14:paraId="52B3CAA9" w14:textId="77777777" w:rsidR="00D57916" w:rsidRPr="00D57916" w:rsidRDefault="00D57916" w:rsidP="00D57916">
      <w:pPr>
        <w:rPr>
          <w:rFonts w:ascii="Helvetica" w:hAnsi="Helvetica" w:cs="Helvetica"/>
          <w:b/>
          <w:bCs/>
          <w:color w:val="222222"/>
          <w:sz w:val="21"/>
          <w:szCs w:val="21"/>
        </w:rPr>
      </w:pPr>
    </w:p>
    <w:p w14:paraId="5672866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 </w:t>
      </w:r>
      <w:r w:rsidRPr="00D57916">
        <w:rPr>
          <w:rFonts w:ascii="Helvetica" w:hAnsi="Helvetica" w:cs="Helvetica" w:hint="eastAsia"/>
          <w:b/>
          <w:bCs/>
          <w:color w:val="222222"/>
          <w:sz w:val="21"/>
          <w:szCs w:val="21"/>
        </w:rPr>
        <w:t>Разработка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расчета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ориентации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029A91BC" w14:textId="77777777" w:rsidR="00D57916" w:rsidRPr="00D57916" w:rsidRDefault="00D57916" w:rsidP="00D57916">
      <w:pPr>
        <w:rPr>
          <w:rFonts w:ascii="Helvetica" w:hAnsi="Helvetica" w:cs="Helvetica"/>
          <w:b/>
          <w:bCs/>
          <w:color w:val="222222"/>
          <w:sz w:val="21"/>
          <w:szCs w:val="21"/>
        </w:rPr>
      </w:pPr>
    </w:p>
    <w:p w14:paraId="7ED57FE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1.1.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липофильных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характеристик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индивидуальных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5F97EFD9" w14:textId="77777777" w:rsidR="00D57916" w:rsidRPr="00D57916" w:rsidRDefault="00D57916" w:rsidP="00D57916">
      <w:pPr>
        <w:rPr>
          <w:rFonts w:ascii="Helvetica" w:hAnsi="Helvetica" w:cs="Helvetica"/>
          <w:b/>
          <w:bCs/>
          <w:color w:val="222222"/>
          <w:sz w:val="21"/>
          <w:szCs w:val="21"/>
        </w:rPr>
      </w:pPr>
    </w:p>
    <w:p w14:paraId="62D9343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1.1.1. </w:t>
      </w:r>
      <w:r w:rsidRPr="00D57916">
        <w:rPr>
          <w:rFonts w:ascii="Helvetica" w:hAnsi="Helvetica" w:cs="Helvetica" w:hint="eastAsia"/>
          <w:b/>
          <w:bCs/>
          <w:color w:val="222222"/>
          <w:sz w:val="21"/>
          <w:szCs w:val="21"/>
        </w:rPr>
        <w:t>Метод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липофильного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потенциала</w:t>
      </w:r>
      <w:r w:rsidRPr="00D57916">
        <w:rPr>
          <w:rFonts w:ascii="Helvetica" w:hAnsi="Helvetica" w:cs="Helvetica"/>
          <w:b/>
          <w:bCs/>
          <w:color w:val="222222"/>
          <w:sz w:val="21"/>
          <w:szCs w:val="21"/>
        </w:rPr>
        <w:t xml:space="preserve">. 88 III. 1.1.2. </w:t>
      </w:r>
      <w:r w:rsidRPr="00D57916">
        <w:rPr>
          <w:rFonts w:ascii="Helvetica" w:hAnsi="Helvetica" w:cs="Helvetica" w:hint="eastAsia"/>
          <w:b/>
          <w:bCs/>
          <w:color w:val="222222"/>
          <w:sz w:val="21"/>
          <w:szCs w:val="21"/>
        </w:rPr>
        <w:t>Оценка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растворителях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различной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полярности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Монте</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Карло</w:t>
      </w:r>
      <w:r w:rsidRPr="00D57916">
        <w:rPr>
          <w:rFonts w:ascii="Helvetica" w:hAnsi="Helvetica" w:cs="Helvetica"/>
          <w:b/>
          <w:bCs/>
          <w:color w:val="222222"/>
          <w:sz w:val="21"/>
          <w:szCs w:val="21"/>
        </w:rPr>
        <w:t>.</w:t>
      </w:r>
    </w:p>
    <w:p w14:paraId="41B520C2" w14:textId="77777777" w:rsidR="00D57916" w:rsidRPr="00D57916" w:rsidRDefault="00D57916" w:rsidP="00D57916">
      <w:pPr>
        <w:rPr>
          <w:rFonts w:ascii="Helvetica" w:hAnsi="Helvetica" w:cs="Helvetica"/>
          <w:b/>
          <w:bCs/>
          <w:color w:val="222222"/>
          <w:sz w:val="21"/>
          <w:szCs w:val="21"/>
        </w:rPr>
      </w:pPr>
    </w:p>
    <w:p w14:paraId="5CB6993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1.1.3.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64203ADA" w14:textId="77777777" w:rsidR="00D57916" w:rsidRPr="00D57916" w:rsidRDefault="00D57916" w:rsidP="00D57916">
      <w:pPr>
        <w:rPr>
          <w:rFonts w:ascii="Helvetica" w:hAnsi="Helvetica" w:cs="Helvetica"/>
          <w:b/>
          <w:bCs/>
          <w:color w:val="222222"/>
          <w:sz w:val="21"/>
          <w:szCs w:val="21"/>
        </w:rPr>
      </w:pPr>
    </w:p>
    <w:p w14:paraId="437EAAA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1.2.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6D66240E" w14:textId="77777777" w:rsidR="00D57916" w:rsidRPr="00D57916" w:rsidRDefault="00D57916" w:rsidP="00D57916">
      <w:pPr>
        <w:rPr>
          <w:rFonts w:ascii="Helvetica" w:hAnsi="Helvetica" w:cs="Helvetica"/>
          <w:b/>
          <w:bCs/>
          <w:color w:val="222222"/>
          <w:sz w:val="21"/>
          <w:szCs w:val="21"/>
        </w:rPr>
      </w:pPr>
    </w:p>
    <w:p w14:paraId="0282274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1.2.1.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шпилек</w:t>
      </w:r>
      <w:r w:rsidRPr="00D57916">
        <w:rPr>
          <w:rFonts w:ascii="Helvetica" w:hAnsi="Helvetica" w:cs="Helvetica"/>
          <w:b/>
          <w:bCs/>
          <w:color w:val="222222"/>
          <w:sz w:val="21"/>
          <w:szCs w:val="21"/>
        </w:rPr>
        <w:t>".</w:t>
      </w:r>
    </w:p>
    <w:p w14:paraId="562A4BFA" w14:textId="77777777" w:rsidR="00D57916" w:rsidRPr="00D57916" w:rsidRDefault="00D57916" w:rsidP="00D57916">
      <w:pPr>
        <w:rPr>
          <w:rFonts w:ascii="Helvetica" w:hAnsi="Helvetica" w:cs="Helvetica"/>
          <w:b/>
          <w:bCs/>
          <w:color w:val="222222"/>
          <w:sz w:val="21"/>
          <w:szCs w:val="21"/>
        </w:rPr>
      </w:pPr>
    </w:p>
    <w:p w14:paraId="2FB1869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1.2.2.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гомо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димеров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w:t>
      </w:r>
    </w:p>
    <w:p w14:paraId="48855EB8" w14:textId="77777777" w:rsidR="00D57916" w:rsidRPr="00D57916" w:rsidRDefault="00D57916" w:rsidP="00D57916">
      <w:pPr>
        <w:rPr>
          <w:rFonts w:ascii="Helvetica" w:hAnsi="Helvetica" w:cs="Helvetica"/>
          <w:b/>
          <w:bCs/>
          <w:color w:val="222222"/>
          <w:sz w:val="21"/>
          <w:szCs w:val="21"/>
        </w:rPr>
      </w:pPr>
    </w:p>
    <w:p w14:paraId="3F8F891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1.2.3. </w:t>
      </w:r>
      <w:r w:rsidRPr="00D57916">
        <w:rPr>
          <w:rFonts w:ascii="Helvetica" w:hAnsi="Helvetica" w:cs="Helvetica" w:hint="eastAsia"/>
          <w:b/>
          <w:bCs/>
          <w:color w:val="222222"/>
          <w:sz w:val="21"/>
          <w:szCs w:val="21"/>
        </w:rPr>
        <w:t>Ограничения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предложенных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расчета</w:t>
      </w:r>
      <w:r w:rsidRPr="00D57916">
        <w:rPr>
          <w:rFonts w:ascii="Helvetica" w:hAnsi="Helvetica" w:cs="Helvetica"/>
          <w:b/>
          <w:bCs/>
          <w:color w:val="222222"/>
          <w:sz w:val="21"/>
          <w:szCs w:val="21"/>
        </w:rPr>
        <w:t>.</w:t>
      </w:r>
    </w:p>
    <w:p w14:paraId="008B25CE" w14:textId="77777777" w:rsidR="00D57916" w:rsidRPr="00D57916" w:rsidRDefault="00D57916" w:rsidP="00D57916">
      <w:pPr>
        <w:rPr>
          <w:rFonts w:ascii="Helvetica" w:hAnsi="Helvetica" w:cs="Helvetica"/>
          <w:b/>
          <w:bCs/>
          <w:color w:val="222222"/>
          <w:sz w:val="21"/>
          <w:szCs w:val="21"/>
        </w:rPr>
      </w:pPr>
    </w:p>
    <w:p w14:paraId="7535F94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1.3. </w:t>
      </w:r>
      <w:r w:rsidRPr="00D57916">
        <w:rPr>
          <w:rFonts w:ascii="Helvetica" w:hAnsi="Helvetica" w:cs="Helvetica" w:hint="eastAsia"/>
          <w:b/>
          <w:bCs/>
          <w:color w:val="222222"/>
          <w:sz w:val="21"/>
          <w:szCs w:val="21"/>
        </w:rPr>
        <w:t>Гидрофобная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организация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бактериородопсина</w:t>
      </w:r>
      <w:r w:rsidRPr="00D57916">
        <w:rPr>
          <w:rFonts w:ascii="Helvetica" w:hAnsi="Helvetica" w:cs="Helvetica"/>
          <w:b/>
          <w:bCs/>
          <w:color w:val="222222"/>
          <w:sz w:val="21"/>
          <w:szCs w:val="21"/>
        </w:rPr>
        <w:t>.</w:t>
      </w:r>
    </w:p>
    <w:p w14:paraId="32A8B711" w14:textId="77777777" w:rsidR="00D57916" w:rsidRPr="00D57916" w:rsidRDefault="00D57916" w:rsidP="00D57916">
      <w:pPr>
        <w:rPr>
          <w:rFonts w:ascii="Helvetica" w:hAnsi="Helvetica" w:cs="Helvetica"/>
          <w:b/>
          <w:bCs/>
          <w:color w:val="222222"/>
          <w:sz w:val="21"/>
          <w:szCs w:val="21"/>
        </w:rPr>
      </w:pPr>
    </w:p>
    <w:p w14:paraId="0D83D4E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1.3.1. </w:t>
      </w:r>
      <w:r w:rsidRPr="00D57916">
        <w:rPr>
          <w:rFonts w:ascii="Helvetica" w:hAnsi="Helvetica" w:cs="Helvetica" w:hint="eastAsia"/>
          <w:b/>
          <w:bCs/>
          <w:color w:val="222222"/>
          <w:sz w:val="21"/>
          <w:szCs w:val="21"/>
        </w:rPr>
        <w:t>Гидрофобные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индивидуальных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w:t>
      </w:r>
    </w:p>
    <w:p w14:paraId="158A7D14" w14:textId="77777777" w:rsidR="00D57916" w:rsidRPr="00D57916" w:rsidRDefault="00D57916" w:rsidP="00D57916">
      <w:pPr>
        <w:rPr>
          <w:rFonts w:ascii="Helvetica" w:hAnsi="Helvetica" w:cs="Helvetica"/>
          <w:b/>
          <w:bCs/>
          <w:color w:val="222222"/>
          <w:sz w:val="21"/>
          <w:szCs w:val="21"/>
        </w:rPr>
      </w:pPr>
    </w:p>
    <w:p w14:paraId="7CED2AB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III.1.3.2. </w:t>
      </w:r>
      <w:r w:rsidRPr="00D57916">
        <w:rPr>
          <w:rFonts w:ascii="Helvetica" w:hAnsi="Helvetica" w:cs="Helvetica" w:hint="eastAsia"/>
          <w:b/>
          <w:bCs/>
          <w:color w:val="222222"/>
          <w:sz w:val="21"/>
          <w:szCs w:val="21"/>
        </w:rPr>
        <w:t>Особенности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организации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ВКЬ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Совмещение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МГП</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индивидуальных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структурой</w:t>
      </w:r>
      <w:r w:rsidRPr="00D57916">
        <w:rPr>
          <w:rFonts w:ascii="Helvetica" w:hAnsi="Helvetica" w:cs="Helvetica"/>
          <w:b/>
          <w:bCs/>
          <w:color w:val="222222"/>
          <w:sz w:val="21"/>
          <w:szCs w:val="21"/>
        </w:rPr>
        <w:t>.</w:t>
      </w:r>
    </w:p>
    <w:p w14:paraId="318CFFD5" w14:textId="77777777" w:rsidR="00D57916" w:rsidRPr="00D57916" w:rsidRDefault="00D57916" w:rsidP="00D57916">
      <w:pPr>
        <w:rPr>
          <w:rFonts w:ascii="Helvetica" w:hAnsi="Helvetica" w:cs="Helvetica"/>
          <w:b/>
          <w:bCs/>
          <w:color w:val="222222"/>
          <w:sz w:val="21"/>
          <w:szCs w:val="21"/>
        </w:rPr>
      </w:pPr>
    </w:p>
    <w:p w14:paraId="093F555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III.1.3.3. </w:t>
      </w:r>
      <w:r w:rsidRPr="00D57916">
        <w:rPr>
          <w:rFonts w:ascii="Helvetica" w:hAnsi="Helvetica" w:cs="Helvetica" w:hint="eastAsia"/>
          <w:b/>
          <w:bCs/>
          <w:color w:val="222222"/>
          <w:sz w:val="21"/>
          <w:szCs w:val="21"/>
        </w:rPr>
        <w:t>Характеризация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гидрофильных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контактов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белках</w:t>
      </w:r>
      <w:r w:rsidRPr="00D57916">
        <w:rPr>
          <w:rFonts w:ascii="Helvetica" w:hAnsi="Helvetica" w:cs="Helvetica"/>
          <w:b/>
          <w:bCs/>
          <w:color w:val="222222"/>
          <w:sz w:val="21"/>
          <w:szCs w:val="21"/>
        </w:rPr>
        <w:t xml:space="preserve">. 120 III. 1.3.4. </w:t>
      </w:r>
      <w:r w:rsidRPr="00D57916">
        <w:rPr>
          <w:rFonts w:ascii="Helvetica" w:hAnsi="Helvetica" w:cs="Helvetica" w:hint="eastAsia"/>
          <w:b/>
          <w:bCs/>
          <w:color w:val="222222"/>
          <w:sz w:val="21"/>
          <w:szCs w:val="21"/>
        </w:rPr>
        <w:t>Анализ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гидрофильных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контактов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домене</w:t>
      </w:r>
      <w:r w:rsidRPr="00D57916">
        <w:rPr>
          <w:rFonts w:ascii="Helvetica" w:hAnsi="Helvetica" w:cs="Helvetica"/>
          <w:b/>
          <w:bCs/>
          <w:color w:val="222222"/>
          <w:sz w:val="21"/>
          <w:szCs w:val="21"/>
        </w:rPr>
        <w:t xml:space="preserve"> BRh.</w:t>
      </w:r>
    </w:p>
    <w:p w14:paraId="5DB99E9B" w14:textId="77777777" w:rsidR="00D57916" w:rsidRPr="00D57916" w:rsidRDefault="00D57916" w:rsidP="00D57916">
      <w:pPr>
        <w:rPr>
          <w:rFonts w:ascii="Helvetica" w:hAnsi="Helvetica" w:cs="Helvetica"/>
          <w:b/>
          <w:bCs/>
          <w:color w:val="222222"/>
          <w:sz w:val="21"/>
          <w:szCs w:val="21"/>
        </w:rPr>
      </w:pPr>
    </w:p>
    <w:p w14:paraId="35067C6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1.3.5.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54DF1199" w14:textId="77777777" w:rsidR="00D57916" w:rsidRPr="00D57916" w:rsidRDefault="00D57916" w:rsidP="00D57916">
      <w:pPr>
        <w:rPr>
          <w:rFonts w:ascii="Helvetica" w:hAnsi="Helvetica" w:cs="Helvetica"/>
          <w:b/>
          <w:bCs/>
          <w:color w:val="222222"/>
          <w:sz w:val="21"/>
          <w:szCs w:val="21"/>
        </w:rPr>
      </w:pPr>
    </w:p>
    <w:p w14:paraId="0CB2EB6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1.4.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АТФазы</w:t>
      </w:r>
      <w:r w:rsidRPr="00D57916">
        <w:rPr>
          <w:rFonts w:ascii="Helvetica" w:hAnsi="Helvetica" w:cs="Helvetica"/>
          <w:b/>
          <w:bCs/>
          <w:color w:val="222222"/>
          <w:sz w:val="21"/>
          <w:szCs w:val="21"/>
        </w:rPr>
        <w:t>.</w:t>
      </w:r>
    </w:p>
    <w:p w14:paraId="46FEB46D" w14:textId="77777777" w:rsidR="00D57916" w:rsidRPr="00D57916" w:rsidRDefault="00D57916" w:rsidP="00D57916">
      <w:pPr>
        <w:rPr>
          <w:rFonts w:ascii="Helvetica" w:hAnsi="Helvetica" w:cs="Helvetica"/>
          <w:b/>
          <w:bCs/>
          <w:color w:val="222222"/>
          <w:sz w:val="21"/>
          <w:szCs w:val="21"/>
        </w:rPr>
      </w:pPr>
    </w:p>
    <w:p w14:paraId="345C8ECB"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1.4.1. </w:t>
      </w:r>
      <w:r w:rsidRPr="00D57916">
        <w:rPr>
          <w:rFonts w:ascii="Helvetica" w:hAnsi="Helvetica" w:cs="Helvetica" w:hint="eastAsia"/>
          <w:b/>
          <w:bCs/>
          <w:color w:val="222222"/>
          <w:sz w:val="21"/>
          <w:szCs w:val="21"/>
        </w:rPr>
        <w:t>Трансмембранные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сегменты</w:t>
      </w:r>
      <w:r w:rsidRPr="00D57916">
        <w:rPr>
          <w:rFonts w:ascii="Helvetica" w:hAnsi="Helvetica" w:cs="Helvetica"/>
          <w:b/>
          <w:bCs/>
          <w:color w:val="222222"/>
          <w:sz w:val="21"/>
          <w:szCs w:val="21"/>
        </w:rPr>
        <w:t xml:space="preserve"> Na+,K+-ATOa3bi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характеристики</w:t>
      </w:r>
      <w:r w:rsidRPr="00D57916">
        <w:rPr>
          <w:rFonts w:ascii="Helvetica" w:hAnsi="Helvetica" w:cs="Helvetica"/>
          <w:b/>
          <w:bCs/>
          <w:color w:val="222222"/>
          <w:sz w:val="21"/>
          <w:szCs w:val="21"/>
        </w:rPr>
        <w:t>.</w:t>
      </w:r>
    </w:p>
    <w:p w14:paraId="5DDEC960" w14:textId="77777777" w:rsidR="00D57916" w:rsidRPr="00D57916" w:rsidRDefault="00D57916" w:rsidP="00D57916">
      <w:pPr>
        <w:rPr>
          <w:rFonts w:ascii="Helvetica" w:hAnsi="Helvetica" w:cs="Helvetica"/>
          <w:b/>
          <w:bCs/>
          <w:color w:val="222222"/>
          <w:sz w:val="21"/>
          <w:szCs w:val="21"/>
        </w:rPr>
      </w:pPr>
    </w:p>
    <w:p w14:paraId="46E05A9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1.4.2.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межспиральных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парах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1-</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2,</w:t>
      </w:r>
    </w:p>
    <w:p w14:paraId="28003038" w14:textId="77777777" w:rsidR="00D57916" w:rsidRPr="00D57916" w:rsidRDefault="00D57916" w:rsidP="00D57916">
      <w:pPr>
        <w:rPr>
          <w:rFonts w:ascii="Helvetica" w:hAnsi="Helvetica" w:cs="Helvetica"/>
          <w:b/>
          <w:bCs/>
          <w:color w:val="222222"/>
          <w:sz w:val="21"/>
          <w:szCs w:val="21"/>
        </w:rPr>
      </w:pPr>
    </w:p>
    <w:p w14:paraId="2A46944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НЗ</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 xml:space="preserve">4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7-</w:t>
      </w:r>
      <w:r w:rsidRPr="00D57916">
        <w:rPr>
          <w:rFonts w:ascii="Helvetica" w:hAnsi="Helvetica" w:cs="Helvetica" w:hint="eastAsia"/>
          <w:b/>
          <w:bCs/>
          <w:color w:val="222222"/>
          <w:sz w:val="21"/>
          <w:szCs w:val="21"/>
        </w:rPr>
        <w:t>Н</w:t>
      </w:r>
      <w:r w:rsidRPr="00D57916">
        <w:rPr>
          <w:rFonts w:ascii="Helvetica" w:hAnsi="Helvetica" w:cs="Helvetica"/>
          <w:b/>
          <w:bCs/>
          <w:color w:val="222222"/>
          <w:sz w:val="21"/>
          <w:szCs w:val="21"/>
        </w:rPr>
        <w:t>8.</w:t>
      </w:r>
    </w:p>
    <w:p w14:paraId="70B27F7D" w14:textId="77777777" w:rsidR="00D57916" w:rsidRPr="00D57916" w:rsidRDefault="00D57916" w:rsidP="00D57916">
      <w:pPr>
        <w:rPr>
          <w:rFonts w:ascii="Helvetica" w:hAnsi="Helvetica" w:cs="Helvetica"/>
          <w:b/>
          <w:bCs/>
          <w:color w:val="222222"/>
          <w:sz w:val="21"/>
          <w:szCs w:val="21"/>
        </w:rPr>
      </w:pPr>
    </w:p>
    <w:p w14:paraId="0AD1E49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1.4.3. </w:t>
      </w:r>
      <w:r w:rsidRPr="00D57916">
        <w:rPr>
          <w:rFonts w:ascii="Helvetica" w:hAnsi="Helvetica" w:cs="Helvetica" w:hint="eastAsia"/>
          <w:b/>
          <w:bCs/>
          <w:color w:val="222222"/>
          <w:sz w:val="21"/>
          <w:szCs w:val="21"/>
        </w:rPr>
        <w:t>Построение</w:t>
      </w:r>
      <w:r w:rsidRPr="00D57916">
        <w:rPr>
          <w:rFonts w:ascii="Helvetica" w:hAnsi="Helvetica" w:cs="Helvetica"/>
          <w:b/>
          <w:bCs/>
          <w:color w:val="222222"/>
          <w:sz w:val="21"/>
          <w:szCs w:val="21"/>
        </w:rPr>
        <w:t xml:space="preserve"> 3-</w:t>
      </w:r>
      <w:r w:rsidRPr="00D57916">
        <w:rPr>
          <w:rFonts w:ascii="Helvetica" w:hAnsi="Helvetica" w:cs="Helvetica" w:hint="eastAsia"/>
          <w:b/>
          <w:bCs/>
          <w:color w:val="222222"/>
          <w:sz w:val="21"/>
          <w:szCs w:val="21"/>
        </w:rPr>
        <w:t>мерных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моделей</w:t>
      </w:r>
      <w:r w:rsidRPr="00D57916">
        <w:rPr>
          <w:rFonts w:ascii="Helvetica" w:hAnsi="Helvetica" w:cs="Helvetica"/>
          <w:b/>
          <w:bCs/>
          <w:color w:val="222222"/>
          <w:sz w:val="21"/>
          <w:szCs w:val="21"/>
        </w:rPr>
        <w:t xml:space="preserve"> Na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АТФазы</w:t>
      </w:r>
      <w:r w:rsidRPr="00D57916">
        <w:rPr>
          <w:rFonts w:ascii="Helvetica" w:hAnsi="Helvetica" w:cs="Helvetica"/>
          <w:b/>
          <w:bCs/>
          <w:color w:val="222222"/>
          <w:sz w:val="21"/>
          <w:szCs w:val="21"/>
        </w:rPr>
        <w:t>.</w:t>
      </w:r>
    </w:p>
    <w:p w14:paraId="313BF470" w14:textId="77777777" w:rsidR="00D57916" w:rsidRPr="00D57916" w:rsidRDefault="00D57916" w:rsidP="00D57916">
      <w:pPr>
        <w:rPr>
          <w:rFonts w:ascii="Helvetica" w:hAnsi="Helvetica" w:cs="Helvetica"/>
          <w:b/>
          <w:bCs/>
          <w:color w:val="222222"/>
          <w:sz w:val="21"/>
          <w:szCs w:val="21"/>
        </w:rPr>
      </w:pPr>
    </w:p>
    <w:p w14:paraId="641D364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1.4.5.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4FB7B6C7" w14:textId="77777777" w:rsidR="00D57916" w:rsidRPr="00D57916" w:rsidRDefault="00D57916" w:rsidP="00D57916">
      <w:pPr>
        <w:rPr>
          <w:rFonts w:ascii="Helvetica" w:hAnsi="Helvetica" w:cs="Helvetica"/>
          <w:b/>
          <w:bCs/>
          <w:color w:val="222222"/>
          <w:sz w:val="21"/>
          <w:szCs w:val="21"/>
        </w:rPr>
      </w:pPr>
    </w:p>
    <w:p w14:paraId="55EBD59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 </w:t>
      </w:r>
      <w:r w:rsidRPr="00D57916">
        <w:rPr>
          <w:rFonts w:ascii="Helvetica" w:hAnsi="Helvetica" w:cs="Helvetica" w:hint="eastAsia"/>
          <w:b/>
          <w:bCs/>
          <w:color w:val="222222"/>
          <w:sz w:val="21"/>
          <w:szCs w:val="21"/>
        </w:rPr>
        <w:t>Оценка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микроокружения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остатков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536E183C" w14:textId="77777777" w:rsidR="00D57916" w:rsidRPr="00D57916" w:rsidRDefault="00D57916" w:rsidP="00D57916">
      <w:pPr>
        <w:rPr>
          <w:rFonts w:ascii="Helvetica" w:hAnsi="Helvetica" w:cs="Helvetica"/>
          <w:b/>
          <w:bCs/>
          <w:color w:val="222222"/>
          <w:sz w:val="21"/>
          <w:szCs w:val="21"/>
        </w:rPr>
      </w:pPr>
    </w:p>
    <w:p w14:paraId="41A4A4D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111.2.1. </w:t>
      </w:r>
      <w:r w:rsidRPr="00D57916">
        <w:rPr>
          <w:rFonts w:ascii="Helvetica" w:hAnsi="Helvetica" w:cs="Helvetica" w:hint="eastAsia"/>
          <w:b/>
          <w:bCs/>
          <w:color w:val="222222"/>
          <w:sz w:val="21"/>
          <w:szCs w:val="21"/>
        </w:rPr>
        <w:t>Принцип</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w:t>
      </w:r>
    </w:p>
    <w:p w14:paraId="6454AD49" w14:textId="77777777" w:rsidR="00D57916" w:rsidRPr="00D57916" w:rsidRDefault="00D57916" w:rsidP="00D57916">
      <w:pPr>
        <w:rPr>
          <w:rFonts w:ascii="Helvetica" w:hAnsi="Helvetica" w:cs="Helvetica"/>
          <w:b/>
          <w:bCs/>
          <w:color w:val="222222"/>
          <w:sz w:val="21"/>
          <w:szCs w:val="21"/>
        </w:rPr>
      </w:pPr>
    </w:p>
    <w:p w14:paraId="1F88B9E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111.2.2. </w:t>
      </w:r>
      <w:r w:rsidRPr="00D57916">
        <w:rPr>
          <w:rFonts w:ascii="Helvetica" w:hAnsi="Helvetica" w:cs="Helvetica" w:hint="eastAsia"/>
          <w:b/>
          <w:bCs/>
          <w:color w:val="222222"/>
          <w:sz w:val="21"/>
          <w:szCs w:val="21"/>
        </w:rPr>
        <w:t>Разработка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параметров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остатков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спиралях</w:t>
      </w:r>
      <w:r w:rsidRPr="00D57916">
        <w:rPr>
          <w:rFonts w:ascii="Helvetica" w:hAnsi="Helvetica" w:cs="Helvetica"/>
          <w:b/>
          <w:bCs/>
          <w:color w:val="222222"/>
          <w:sz w:val="21"/>
          <w:szCs w:val="21"/>
        </w:rPr>
        <w:t>.</w:t>
      </w:r>
    </w:p>
    <w:p w14:paraId="5B510B2A" w14:textId="77777777" w:rsidR="00D57916" w:rsidRPr="00D57916" w:rsidRDefault="00D57916" w:rsidP="00D57916">
      <w:pPr>
        <w:rPr>
          <w:rFonts w:ascii="Helvetica" w:hAnsi="Helvetica" w:cs="Helvetica"/>
          <w:b/>
          <w:bCs/>
          <w:color w:val="222222"/>
          <w:sz w:val="21"/>
          <w:szCs w:val="21"/>
        </w:rPr>
      </w:pPr>
    </w:p>
    <w:p w14:paraId="4F263D3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111.2.3. </w:t>
      </w:r>
      <w:r w:rsidRPr="00D57916">
        <w:rPr>
          <w:rFonts w:ascii="Helvetica" w:hAnsi="Helvetica" w:cs="Helvetica" w:hint="eastAsia"/>
          <w:b/>
          <w:bCs/>
          <w:color w:val="222222"/>
          <w:sz w:val="21"/>
          <w:szCs w:val="21"/>
        </w:rPr>
        <w:t>Проверка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путем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скрининга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помощью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базы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содержащей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фрагмнты</w:t>
      </w:r>
      <w:r w:rsidRPr="00D57916">
        <w:rPr>
          <w:rFonts w:ascii="Helvetica" w:hAnsi="Helvetica" w:cs="Helvetica"/>
          <w:b/>
          <w:bCs/>
          <w:color w:val="222222"/>
          <w:sz w:val="21"/>
          <w:szCs w:val="21"/>
        </w:rPr>
        <w:t xml:space="preserve"> BRh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ФЦ</w:t>
      </w:r>
      <w:r w:rsidRPr="00D57916">
        <w:rPr>
          <w:rFonts w:ascii="Helvetica" w:hAnsi="Helvetica" w:cs="Helvetica"/>
          <w:b/>
          <w:bCs/>
          <w:color w:val="222222"/>
          <w:sz w:val="21"/>
          <w:szCs w:val="21"/>
        </w:rPr>
        <w:t>.</w:t>
      </w:r>
    </w:p>
    <w:p w14:paraId="0906996F" w14:textId="77777777" w:rsidR="00D57916" w:rsidRPr="00D57916" w:rsidRDefault="00D57916" w:rsidP="00D57916">
      <w:pPr>
        <w:rPr>
          <w:rFonts w:ascii="Helvetica" w:hAnsi="Helvetica" w:cs="Helvetica"/>
          <w:b/>
          <w:bCs/>
          <w:color w:val="222222"/>
          <w:sz w:val="21"/>
          <w:szCs w:val="21"/>
        </w:rPr>
      </w:pPr>
    </w:p>
    <w:p w14:paraId="5D38EAE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111.2.4. </w:t>
      </w:r>
      <w:r w:rsidRPr="00D57916">
        <w:rPr>
          <w:rFonts w:ascii="Helvetica" w:hAnsi="Helvetica" w:cs="Helvetica" w:hint="eastAsia"/>
          <w:b/>
          <w:bCs/>
          <w:color w:val="222222"/>
          <w:sz w:val="21"/>
          <w:szCs w:val="21"/>
        </w:rPr>
        <w:t>Проверка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известной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структурой</w:t>
      </w:r>
      <w:r w:rsidRPr="00D57916">
        <w:rPr>
          <w:rFonts w:ascii="Helvetica" w:hAnsi="Helvetica" w:cs="Helvetica"/>
          <w:b/>
          <w:bCs/>
          <w:color w:val="222222"/>
          <w:sz w:val="21"/>
          <w:szCs w:val="21"/>
        </w:rPr>
        <w:t>.</w:t>
      </w:r>
    </w:p>
    <w:p w14:paraId="6B976C03" w14:textId="77777777" w:rsidR="00D57916" w:rsidRPr="00D57916" w:rsidRDefault="00D57916" w:rsidP="00D57916">
      <w:pPr>
        <w:rPr>
          <w:rFonts w:ascii="Helvetica" w:hAnsi="Helvetica" w:cs="Helvetica"/>
          <w:b/>
          <w:bCs/>
          <w:color w:val="222222"/>
          <w:sz w:val="21"/>
          <w:szCs w:val="21"/>
        </w:rPr>
      </w:pPr>
    </w:p>
    <w:p w14:paraId="2B17AAB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111.2.5. </w:t>
      </w:r>
      <w:r w:rsidRPr="00D57916">
        <w:rPr>
          <w:rFonts w:ascii="Helvetica" w:hAnsi="Helvetica" w:cs="Helvetica" w:hint="eastAsia"/>
          <w:b/>
          <w:bCs/>
          <w:color w:val="222222"/>
          <w:sz w:val="21"/>
          <w:szCs w:val="21"/>
        </w:rPr>
        <w:t>Применение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белкам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неизвестной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w:t>
      </w:r>
      <w:r w:rsidRPr="00D57916">
        <w:rPr>
          <w:rFonts w:ascii="Helvetica" w:hAnsi="Helvetica" w:cs="Helvetica" w:hint="eastAsia"/>
          <w:b/>
          <w:bCs/>
          <w:color w:val="222222"/>
          <w:sz w:val="21"/>
          <w:szCs w:val="21"/>
        </w:rPr>
        <w:lastRenderedPageBreak/>
        <w:t>рой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АТФаза</w:t>
      </w:r>
      <w:r w:rsidRPr="00D57916">
        <w:rPr>
          <w:rFonts w:ascii="Helvetica" w:hAnsi="Helvetica" w:cs="Helvetica"/>
          <w:b/>
          <w:bCs/>
          <w:color w:val="222222"/>
          <w:sz w:val="21"/>
          <w:szCs w:val="21"/>
        </w:rPr>
        <w:t xml:space="preserve"> Proteus mirabilis, </w:t>
      </w:r>
      <w:r w:rsidRPr="00D57916">
        <w:rPr>
          <w:rFonts w:ascii="Helvetica" w:hAnsi="Helvetica" w:cs="Helvetica" w:hint="eastAsia"/>
          <w:b/>
          <w:bCs/>
          <w:color w:val="222222"/>
          <w:sz w:val="21"/>
          <w:szCs w:val="21"/>
        </w:rPr>
        <w:t>Ка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АТФаза</w:t>
      </w:r>
      <w:r w:rsidRPr="00D57916">
        <w:rPr>
          <w:rFonts w:ascii="Helvetica" w:hAnsi="Helvetica" w:cs="Helvetica"/>
          <w:b/>
          <w:bCs/>
          <w:color w:val="222222"/>
          <w:sz w:val="21"/>
          <w:szCs w:val="21"/>
        </w:rPr>
        <w:t>).</w:t>
      </w:r>
    </w:p>
    <w:p w14:paraId="45FD49F5" w14:textId="77777777" w:rsidR="00D57916" w:rsidRPr="00D57916" w:rsidRDefault="00D57916" w:rsidP="00D57916">
      <w:pPr>
        <w:rPr>
          <w:rFonts w:ascii="Helvetica" w:hAnsi="Helvetica" w:cs="Helvetica"/>
          <w:b/>
          <w:bCs/>
          <w:color w:val="222222"/>
          <w:sz w:val="21"/>
          <w:szCs w:val="21"/>
        </w:rPr>
      </w:pPr>
    </w:p>
    <w:p w14:paraId="210B122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111.2.6.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40C4F77A" w14:textId="77777777" w:rsidR="00D57916" w:rsidRPr="00D57916" w:rsidRDefault="00D57916" w:rsidP="00D57916">
      <w:pPr>
        <w:rPr>
          <w:rFonts w:ascii="Helvetica" w:hAnsi="Helvetica" w:cs="Helvetica"/>
          <w:b/>
          <w:bCs/>
          <w:color w:val="222222"/>
          <w:sz w:val="21"/>
          <w:szCs w:val="21"/>
        </w:rPr>
      </w:pPr>
    </w:p>
    <w:p w14:paraId="5F56E6D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111.3. </w:t>
      </w:r>
      <w:r w:rsidRPr="00D57916">
        <w:rPr>
          <w:rFonts w:ascii="Helvetica" w:hAnsi="Helvetica" w:cs="Helvetica" w:hint="eastAsia"/>
          <w:b/>
          <w:bCs/>
          <w:color w:val="222222"/>
          <w:sz w:val="21"/>
          <w:szCs w:val="21"/>
        </w:rPr>
        <w:t>Метод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шаблона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23E20EE3" w14:textId="77777777" w:rsidR="00D57916" w:rsidRPr="00D57916" w:rsidRDefault="00D57916" w:rsidP="00D57916">
      <w:pPr>
        <w:rPr>
          <w:rFonts w:ascii="Helvetica" w:hAnsi="Helvetica" w:cs="Helvetica"/>
          <w:b/>
          <w:bCs/>
          <w:color w:val="222222"/>
          <w:sz w:val="21"/>
          <w:szCs w:val="21"/>
        </w:rPr>
      </w:pPr>
    </w:p>
    <w:p w14:paraId="3261D2F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111.3.1. </w:t>
      </w:r>
      <w:r w:rsidRPr="00D57916">
        <w:rPr>
          <w:rFonts w:ascii="Helvetica" w:hAnsi="Helvetica" w:cs="Helvetica" w:hint="eastAsia"/>
          <w:b/>
          <w:bCs/>
          <w:color w:val="222222"/>
          <w:sz w:val="21"/>
          <w:szCs w:val="21"/>
        </w:rPr>
        <w:t>Гидрофобные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порообразующих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комплексов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6DE6FF8E" w14:textId="77777777" w:rsidR="00D57916" w:rsidRPr="00D57916" w:rsidRDefault="00D57916" w:rsidP="00D57916">
      <w:pPr>
        <w:rPr>
          <w:rFonts w:ascii="Helvetica" w:hAnsi="Helvetica" w:cs="Helvetica"/>
          <w:b/>
          <w:bCs/>
          <w:color w:val="222222"/>
          <w:sz w:val="21"/>
          <w:szCs w:val="21"/>
        </w:rPr>
      </w:pPr>
    </w:p>
    <w:p w14:paraId="51E6E2C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111.3.2. </w:t>
      </w:r>
      <w:r w:rsidRPr="00D57916">
        <w:rPr>
          <w:rFonts w:ascii="Helvetica" w:hAnsi="Helvetica" w:cs="Helvetica" w:hint="eastAsia"/>
          <w:b/>
          <w:bCs/>
          <w:color w:val="222222"/>
          <w:sz w:val="21"/>
          <w:szCs w:val="21"/>
        </w:rPr>
        <w:t>Гидрофобный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шаблон</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5-</w:t>
      </w:r>
      <w:r w:rsidRPr="00D57916">
        <w:rPr>
          <w:rFonts w:ascii="Helvetica" w:hAnsi="Helvetica" w:cs="Helvetica" w:hint="eastAsia"/>
          <w:b/>
          <w:bCs/>
          <w:color w:val="222222"/>
          <w:sz w:val="21"/>
          <w:szCs w:val="21"/>
        </w:rPr>
        <w:t>СП</w:t>
      </w:r>
      <w:r w:rsidRPr="00D57916">
        <w:rPr>
          <w:rFonts w:ascii="Helvetica" w:hAnsi="Helvetica" w:cs="Helvetica"/>
          <w:b/>
          <w:bCs/>
          <w:color w:val="222222"/>
          <w:sz w:val="21"/>
          <w:szCs w:val="21"/>
        </w:rPr>
        <w:t>.</w:t>
      </w:r>
    </w:p>
    <w:p w14:paraId="219686E5" w14:textId="77777777" w:rsidR="00D57916" w:rsidRPr="00D57916" w:rsidRDefault="00D57916" w:rsidP="00D57916">
      <w:pPr>
        <w:rPr>
          <w:rFonts w:ascii="Helvetica" w:hAnsi="Helvetica" w:cs="Helvetica"/>
          <w:b/>
          <w:bCs/>
          <w:color w:val="222222"/>
          <w:sz w:val="21"/>
          <w:szCs w:val="21"/>
        </w:rPr>
      </w:pPr>
    </w:p>
    <w:p w14:paraId="26C1C52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111.3.3. </w:t>
      </w:r>
      <w:r w:rsidRPr="00D57916">
        <w:rPr>
          <w:rFonts w:ascii="Helvetica" w:hAnsi="Helvetica" w:cs="Helvetica" w:hint="eastAsia"/>
          <w:b/>
          <w:bCs/>
          <w:color w:val="222222"/>
          <w:sz w:val="21"/>
          <w:szCs w:val="21"/>
        </w:rPr>
        <w:t>Сравнение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5-</w:t>
      </w:r>
      <w:r w:rsidRPr="00D57916">
        <w:rPr>
          <w:rFonts w:ascii="Helvetica" w:hAnsi="Helvetica" w:cs="Helvetica" w:hint="eastAsia"/>
          <w:b/>
          <w:bCs/>
          <w:color w:val="222222"/>
          <w:sz w:val="21"/>
          <w:szCs w:val="21"/>
        </w:rPr>
        <w:t>СП</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свойствами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72B61BD9" w14:textId="77777777" w:rsidR="00D57916" w:rsidRPr="00D57916" w:rsidRDefault="00D57916" w:rsidP="00D57916">
      <w:pPr>
        <w:rPr>
          <w:rFonts w:ascii="Helvetica" w:hAnsi="Helvetica" w:cs="Helvetica"/>
          <w:b/>
          <w:bCs/>
          <w:color w:val="222222"/>
          <w:sz w:val="21"/>
          <w:szCs w:val="21"/>
        </w:rPr>
      </w:pPr>
    </w:p>
    <w:p w14:paraId="4F573F2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 3.4. </w:t>
      </w:r>
      <w:r w:rsidRPr="00D57916">
        <w:rPr>
          <w:rFonts w:ascii="Helvetica" w:hAnsi="Helvetica" w:cs="Helvetica" w:hint="eastAsia"/>
          <w:b/>
          <w:bCs/>
          <w:color w:val="222222"/>
          <w:sz w:val="21"/>
          <w:szCs w:val="21"/>
        </w:rPr>
        <w:t>Электростатические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порообразующих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611DB306" w14:textId="77777777" w:rsidR="00D57916" w:rsidRPr="00D57916" w:rsidRDefault="00D57916" w:rsidP="00D57916">
      <w:pPr>
        <w:rPr>
          <w:rFonts w:ascii="Helvetica" w:hAnsi="Helvetica" w:cs="Helvetica"/>
          <w:b/>
          <w:bCs/>
          <w:color w:val="222222"/>
          <w:sz w:val="21"/>
          <w:szCs w:val="21"/>
        </w:rPr>
      </w:pPr>
    </w:p>
    <w:p w14:paraId="4B69C57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III.3.5. </w:t>
      </w:r>
      <w:r w:rsidRPr="00D57916">
        <w:rPr>
          <w:rFonts w:ascii="Helvetica" w:hAnsi="Helvetica" w:cs="Helvetica" w:hint="eastAsia"/>
          <w:b/>
          <w:bCs/>
          <w:color w:val="222222"/>
          <w:sz w:val="21"/>
          <w:szCs w:val="21"/>
        </w:rPr>
        <w:t>Поиск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базах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протягивания</w:t>
      </w:r>
      <w:r w:rsidRPr="00D57916">
        <w:rPr>
          <w:rFonts w:ascii="Helvetica" w:hAnsi="Helvetica" w:cs="Helvetica"/>
          <w:b/>
          <w:bCs/>
          <w:color w:val="222222"/>
          <w:sz w:val="21"/>
          <w:szCs w:val="21"/>
        </w:rPr>
        <w:t>".</w:t>
      </w:r>
    </w:p>
    <w:p w14:paraId="33C87F35" w14:textId="77777777" w:rsidR="00D57916" w:rsidRPr="00D57916" w:rsidRDefault="00D57916" w:rsidP="00D57916">
      <w:pPr>
        <w:rPr>
          <w:rFonts w:ascii="Helvetica" w:hAnsi="Helvetica" w:cs="Helvetica"/>
          <w:b/>
          <w:bCs/>
          <w:color w:val="222222"/>
          <w:sz w:val="21"/>
          <w:szCs w:val="21"/>
        </w:rPr>
      </w:pPr>
    </w:p>
    <w:p w14:paraId="2DC4D11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III.3.6.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72967270" w14:textId="77777777" w:rsidR="00D57916" w:rsidRPr="00D57916" w:rsidRDefault="00D57916" w:rsidP="00D57916">
      <w:pPr>
        <w:rPr>
          <w:rFonts w:ascii="Helvetica" w:hAnsi="Helvetica" w:cs="Helvetica"/>
          <w:b/>
          <w:bCs/>
          <w:color w:val="222222"/>
          <w:sz w:val="21"/>
          <w:szCs w:val="21"/>
        </w:rPr>
      </w:pPr>
    </w:p>
    <w:p w14:paraId="10B1220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III.4.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использованием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неявно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заданным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растворителем</w:t>
      </w:r>
      <w:r w:rsidRPr="00D57916">
        <w:rPr>
          <w:rFonts w:ascii="Helvetica" w:hAnsi="Helvetica" w:cs="Helvetica"/>
          <w:b/>
          <w:bCs/>
          <w:color w:val="222222"/>
          <w:sz w:val="21"/>
          <w:szCs w:val="21"/>
        </w:rPr>
        <w:t>.</w:t>
      </w:r>
    </w:p>
    <w:p w14:paraId="767363BF" w14:textId="77777777" w:rsidR="00D57916" w:rsidRPr="00D57916" w:rsidRDefault="00D57916" w:rsidP="00D57916">
      <w:pPr>
        <w:rPr>
          <w:rFonts w:ascii="Helvetica" w:hAnsi="Helvetica" w:cs="Helvetica"/>
          <w:b/>
          <w:bCs/>
          <w:color w:val="222222"/>
          <w:sz w:val="21"/>
          <w:szCs w:val="21"/>
        </w:rPr>
      </w:pPr>
    </w:p>
    <w:p w14:paraId="43C6843B"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однородного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растворителя</w:t>
      </w:r>
      <w:r w:rsidRPr="00D57916">
        <w:rPr>
          <w:rFonts w:ascii="Helvetica" w:hAnsi="Helvetica" w:cs="Helvetica"/>
          <w:b/>
          <w:bCs/>
          <w:color w:val="222222"/>
          <w:sz w:val="21"/>
          <w:szCs w:val="21"/>
        </w:rPr>
        <w:t>.</w:t>
      </w:r>
    </w:p>
    <w:p w14:paraId="31CBB05D" w14:textId="77777777" w:rsidR="00D57916" w:rsidRPr="00D57916" w:rsidRDefault="00D57916" w:rsidP="00D57916">
      <w:pPr>
        <w:rPr>
          <w:rFonts w:ascii="Helvetica" w:hAnsi="Helvetica" w:cs="Helvetica"/>
          <w:b/>
          <w:bCs/>
          <w:color w:val="222222"/>
          <w:sz w:val="21"/>
          <w:szCs w:val="21"/>
        </w:rPr>
      </w:pPr>
    </w:p>
    <w:p w14:paraId="6E39ACF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lastRenderedPageBreak/>
        <w:t xml:space="preserve">111.4.1.1. </w:t>
      </w:r>
      <w:r w:rsidRPr="00D57916">
        <w:rPr>
          <w:rFonts w:ascii="Helvetica" w:hAnsi="Helvetica" w:cs="Helvetica" w:hint="eastAsia"/>
          <w:b/>
          <w:bCs/>
          <w:color w:val="222222"/>
          <w:sz w:val="21"/>
          <w:szCs w:val="21"/>
        </w:rPr>
        <w:t>Разработка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атомных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параметров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w:t>
      </w:r>
    </w:p>
    <w:p w14:paraId="35AD36A7" w14:textId="77777777" w:rsidR="00D57916" w:rsidRPr="00D57916" w:rsidRDefault="00D57916" w:rsidP="00D57916">
      <w:pPr>
        <w:rPr>
          <w:rFonts w:ascii="Helvetica" w:hAnsi="Helvetica" w:cs="Helvetica"/>
          <w:b/>
          <w:bCs/>
          <w:color w:val="222222"/>
          <w:sz w:val="21"/>
          <w:szCs w:val="21"/>
        </w:rPr>
      </w:pPr>
    </w:p>
    <w:p w14:paraId="5116840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111.4.1.2. </w:t>
      </w:r>
      <w:r w:rsidRPr="00D57916">
        <w:rPr>
          <w:rFonts w:ascii="Helvetica" w:hAnsi="Helvetica" w:cs="Helvetica" w:hint="eastAsia"/>
          <w:b/>
          <w:bCs/>
          <w:color w:val="222222"/>
          <w:sz w:val="21"/>
          <w:szCs w:val="21"/>
        </w:rPr>
        <w:t>Тестирование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параметров</w:t>
      </w:r>
      <w:r w:rsidRPr="00D57916">
        <w:rPr>
          <w:rFonts w:ascii="Helvetica" w:hAnsi="Helvetica" w:cs="Helvetica"/>
          <w:b/>
          <w:bCs/>
          <w:color w:val="222222"/>
          <w:sz w:val="21"/>
          <w:szCs w:val="21"/>
        </w:rPr>
        <w:t>.</w:t>
      </w:r>
    </w:p>
    <w:p w14:paraId="67D4C954" w14:textId="77777777" w:rsidR="00D57916" w:rsidRPr="00D57916" w:rsidRDefault="00D57916" w:rsidP="00D57916">
      <w:pPr>
        <w:rPr>
          <w:rFonts w:ascii="Helvetica" w:hAnsi="Helvetica" w:cs="Helvetica"/>
          <w:b/>
          <w:bCs/>
          <w:color w:val="222222"/>
          <w:sz w:val="21"/>
          <w:szCs w:val="21"/>
        </w:rPr>
      </w:pPr>
    </w:p>
    <w:p w14:paraId="693C76D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111.4.1.3.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20-</w:t>
      </w:r>
      <w:r w:rsidRPr="00D57916">
        <w:rPr>
          <w:rFonts w:ascii="Helvetica" w:hAnsi="Helvetica" w:cs="Helvetica" w:hint="eastAsia"/>
          <w:b/>
          <w:bCs/>
          <w:color w:val="222222"/>
          <w:sz w:val="21"/>
          <w:szCs w:val="21"/>
        </w:rPr>
        <w:t>членных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гомо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полипептидов</w:t>
      </w:r>
      <w:r w:rsidRPr="00D57916">
        <w:rPr>
          <w:rFonts w:ascii="Helvetica" w:hAnsi="Helvetica" w:cs="Helvetica"/>
          <w:b/>
          <w:bCs/>
          <w:color w:val="222222"/>
          <w:sz w:val="21"/>
          <w:szCs w:val="21"/>
        </w:rPr>
        <w:t xml:space="preserve"> Leu, Val, lie, Gly </w:t>
      </w:r>
      <w:r w:rsidRPr="00D57916">
        <w:rPr>
          <w:rFonts w:ascii="Helvetica" w:hAnsi="Helvetica" w:cs="Helvetica" w:hint="eastAsia"/>
          <w:b/>
          <w:bCs/>
          <w:color w:val="222222"/>
          <w:sz w:val="21"/>
          <w:szCs w:val="21"/>
        </w:rPr>
        <w:t>методом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Монте</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Карло</w:t>
      </w:r>
      <w:r w:rsidRPr="00D57916">
        <w:rPr>
          <w:rFonts w:ascii="Helvetica" w:hAnsi="Helvetica" w:cs="Helvetica"/>
          <w:b/>
          <w:bCs/>
          <w:color w:val="222222"/>
          <w:sz w:val="21"/>
          <w:szCs w:val="21"/>
        </w:rPr>
        <w:t>.</w:t>
      </w:r>
    </w:p>
    <w:p w14:paraId="4FA87325" w14:textId="77777777" w:rsidR="00D57916" w:rsidRPr="00D57916" w:rsidRDefault="00D57916" w:rsidP="00D57916">
      <w:pPr>
        <w:rPr>
          <w:rFonts w:ascii="Helvetica" w:hAnsi="Helvetica" w:cs="Helvetica"/>
          <w:b/>
          <w:bCs/>
          <w:color w:val="222222"/>
          <w:sz w:val="21"/>
          <w:szCs w:val="21"/>
        </w:rPr>
      </w:pPr>
    </w:p>
    <w:p w14:paraId="0C56262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111.4.1.4.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исходной</w:t>
      </w:r>
      <w:r w:rsidRPr="00D57916">
        <w:rPr>
          <w:rFonts w:ascii="Helvetica" w:hAnsi="Helvetica" w:cs="Helvetica"/>
          <w:b/>
          <w:bCs/>
          <w:color w:val="222222"/>
          <w:sz w:val="21"/>
          <w:szCs w:val="21"/>
        </w:rPr>
        <w:t xml:space="preserve"> a-</w:t>
      </w:r>
      <w:r w:rsidRPr="00D57916">
        <w:rPr>
          <w:rFonts w:ascii="Helvetica" w:hAnsi="Helvetica" w:cs="Helvetica" w:hint="eastAsia"/>
          <w:b/>
          <w:bCs/>
          <w:color w:val="222222"/>
          <w:sz w:val="21"/>
          <w:szCs w:val="21"/>
        </w:rPr>
        <w:t>спиральной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конформации</w:t>
      </w:r>
      <w:r w:rsidRPr="00D57916">
        <w:rPr>
          <w:rFonts w:ascii="Helvetica" w:hAnsi="Helvetica" w:cs="Helvetica"/>
          <w:b/>
          <w:bCs/>
          <w:color w:val="222222"/>
          <w:sz w:val="21"/>
          <w:szCs w:val="21"/>
        </w:rPr>
        <w:t>.</w:t>
      </w:r>
    </w:p>
    <w:p w14:paraId="6001E26E" w14:textId="77777777" w:rsidR="00D57916" w:rsidRPr="00D57916" w:rsidRDefault="00D57916" w:rsidP="00D57916">
      <w:pPr>
        <w:rPr>
          <w:rFonts w:ascii="Helvetica" w:hAnsi="Helvetica" w:cs="Helvetica"/>
          <w:b/>
          <w:bCs/>
          <w:color w:val="222222"/>
          <w:sz w:val="21"/>
          <w:szCs w:val="21"/>
        </w:rPr>
      </w:pPr>
    </w:p>
    <w:p w14:paraId="43588E5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111.4.1.4.1. </w:t>
      </w:r>
      <w:r w:rsidRPr="00D57916">
        <w:rPr>
          <w:rFonts w:ascii="Helvetica" w:hAnsi="Helvetica" w:cs="Helvetica" w:hint="eastAsia"/>
          <w:b/>
          <w:bCs/>
          <w:color w:val="222222"/>
          <w:sz w:val="21"/>
          <w:szCs w:val="21"/>
        </w:rPr>
        <w:t>Трансмембранный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бактериородопсина</w:t>
      </w:r>
      <w:r w:rsidRPr="00D57916">
        <w:rPr>
          <w:rFonts w:ascii="Helvetica" w:hAnsi="Helvetica" w:cs="Helvetica"/>
          <w:b/>
          <w:bCs/>
          <w:color w:val="222222"/>
          <w:sz w:val="21"/>
          <w:szCs w:val="21"/>
        </w:rPr>
        <w:t>.</w:t>
      </w:r>
    </w:p>
    <w:p w14:paraId="375AA861" w14:textId="77777777" w:rsidR="00D57916" w:rsidRPr="00D57916" w:rsidRDefault="00D57916" w:rsidP="00D57916">
      <w:pPr>
        <w:rPr>
          <w:rFonts w:ascii="Helvetica" w:hAnsi="Helvetica" w:cs="Helvetica"/>
          <w:b/>
          <w:bCs/>
          <w:color w:val="222222"/>
          <w:sz w:val="21"/>
          <w:szCs w:val="21"/>
        </w:rPr>
      </w:pPr>
    </w:p>
    <w:p w14:paraId="2BFA713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111.4.1.4.2. </w:t>
      </w:r>
      <w:r w:rsidRPr="00D57916">
        <w:rPr>
          <w:rFonts w:ascii="Helvetica" w:hAnsi="Helvetica" w:cs="Helvetica" w:hint="eastAsia"/>
          <w:b/>
          <w:bCs/>
          <w:color w:val="222222"/>
          <w:sz w:val="21"/>
          <w:szCs w:val="21"/>
        </w:rPr>
        <w:t>Трансмембранный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бактериородопсина</w:t>
      </w:r>
      <w:r w:rsidRPr="00D57916">
        <w:rPr>
          <w:rFonts w:ascii="Helvetica" w:hAnsi="Helvetica" w:cs="Helvetica"/>
          <w:b/>
          <w:bCs/>
          <w:color w:val="222222"/>
          <w:sz w:val="21"/>
          <w:szCs w:val="21"/>
        </w:rPr>
        <w:t>.</w:t>
      </w:r>
    </w:p>
    <w:p w14:paraId="41D66555" w14:textId="77777777" w:rsidR="00D57916" w:rsidRPr="00D57916" w:rsidRDefault="00D57916" w:rsidP="00D57916">
      <w:pPr>
        <w:rPr>
          <w:rFonts w:ascii="Helvetica" w:hAnsi="Helvetica" w:cs="Helvetica"/>
          <w:b/>
          <w:bCs/>
          <w:color w:val="222222"/>
          <w:sz w:val="21"/>
          <w:szCs w:val="21"/>
        </w:rPr>
      </w:pPr>
    </w:p>
    <w:p w14:paraId="58FA4E9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111.4.1.4.3. </w:t>
      </w:r>
      <w:r w:rsidRPr="00D57916">
        <w:rPr>
          <w:rFonts w:ascii="Helvetica" w:hAnsi="Helvetica" w:cs="Helvetica" w:hint="eastAsia"/>
          <w:b/>
          <w:bCs/>
          <w:color w:val="222222"/>
          <w:sz w:val="21"/>
          <w:szCs w:val="21"/>
        </w:rPr>
        <w:t>Гидрофобный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легочного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сурфактанта</w:t>
      </w:r>
      <w:r w:rsidRPr="00D57916">
        <w:rPr>
          <w:rFonts w:ascii="Helvetica" w:hAnsi="Helvetica" w:cs="Helvetica"/>
          <w:b/>
          <w:bCs/>
          <w:color w:val="222222"/>
          <w:sz w:val="21"/>
          <w:szCs w:val="21"/>
        </w:rPr>
        <w:t xml:space="preserve"> (SP-C).</w:t>
      </w:r>
    </w:p>
    <w:p w14:paraId="15A6A39F" w14:textId="77777777" w:rsidR="00D57916" w:rsidRPr="00D57916" w:rsidRDefault="00D57916" w:rsidP="00D57916">
      <w:pPr>
        <w:rPr>
          <w:rFonts w:ascii="Helvetica" w:hAnsi="Helvetica" w:cs="Helvetica"/>
          <w:b/>
          <w:bCs/>
          <w:color w:val="222222"/>
          <w:sz w:val="21"/>
          <w:szCs w:val="21"/>
        </w:rPr>
      </w:pPr>
    </w:p>
    <w:p w14:paraId="34DFC24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111.4.1.4.4. </w:t>
      </w:r>
      <w:r w:rsidRPr="00D57916">
        <w:rPr>
          <w:rFonts w:ascii="Helvetica" w:hAnsi="Helvetica" w:cs="Helvetica" w:hint="eastAsia"/>
          <w:b/>
          <w:bCs/>
          <w:color w:val="222222"/>
          <w:sz w:val="21"/>
          <w:szCs w:val="21"/>
        </w:rPr>
        <w:t>Магаинин</w:t>
      </w:r>
      <w:r w:rsidRPr="00D57916">
        <w:rPr>
          <w:rFonts w:ascii="Helvetica" w:hAnsi="Helvetica" w:cs="Helvetica"/>
          <w:b/>
          <w:bCs/>
          <w:color w:val="222222"/>
          <w:sz w:val="21"/>
          <w:szCs w:val="21"/>
        </w:rPr>
        <w:t>2.</w:t>
      </w:r>
    </w:p>
    <w:p w14:paraId="072D34DA" w14:textId="77777777" w:rsidR="00D57916" w:rsidRPr="00D57916" w:rsidRDefault="00D57916" w:rsidP="00D57916">
      <w:pPr>
        <w:rPr>
          <w:rFonts w:ascii="Helvetica" w:hAnsi="Helvetica" w:cs="Helvetica"/>
          <w:b/>
          <w:bCs/>
          <w:color w:val="222222"/>
          <w:sz w:val="21"/>
          <w:szCs w:val="21"/>
        </w:rPr>
      </w:pPr>
    </w:p>
    <w:p w14:paraId="6C5149D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111.4.1.5.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исходной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неупорядоченной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конформации</w:t>
      </w:r>
      <w:r w:rsidRPr="00D57916">
        <w:rPr>
          <w:rFonts w:ascii="Helvetica" w:hAnsi="Helvetica" w:cs="Helvetica"/>
          <w:b/>
          <w:bCs/>
          <w:color w:val="222222"/>
          <w:sz w:val="21"/>
          <w:szCs w:val="21"/>
        </w:rPr>
        <w:t>.</w:t>
      </w:r>
    </w:p>
    <w:p w14:paraId="058B85BF" w14:textId="77777777" w:rsidR="00D57916" w:rsidRPr="00D57916" w:rsidRDefault="00D57916" w:rsidP="00D57916">
      <w:pPr>
        <w:rPr>
          <w:rFonts w:ascii="Helvetica" w:hAnsi="Helvetica" w:cs="Helvetica"/>
          <w:b/>
          <w:bCs/>
          <w:color w:val="222222"/>
          <w:sz w:val="21"/>
          <w:szCs w:val="21"/>
        </w:rPr>
      </w:pPr>
    </w:p>
    <w:p w14:paraId="5496979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111.4.1.5.1. </w:t>
      </w:r>
      <w:r w:rsidRPr="00D57916">
        <w:rPr>
          <w:rFonts w:ascii="Helvetica" w:hAnsi="Helvetica" w:cs="Helvetica" w:hint="eastAsia"/>
          <w:b/>
          <w:bCs/>
          <w:color w:val="222222"/>
          <w:sz w:val="21"/>
          <w:szCs w:val="21"/>
        </w:rPr>
        <w:t>Трансмембранный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бактериородопсина</w:t>
      </w:r>
      <w:r w:rsidRPr="00D57916">
        <w:rPr>
          <w:rFonts w:ascii="Helvetica" w:hAnsi="Helvetica" w:cs="Helvetica"/>
          <w:b/>
          <w:bCs/>
          <w:color w:val="222222"/>
          <w:sz w:val="21"/>
          <w:szCs w:val="21"/>
        </w:rPr>
        <w:t>.</w:t>
      </w:r>
    </w:p>
    <w:p w14:paraId="3041BC2B" w14:textId="77777777" w:rsidR="00D57916" w:rsidRPr="00D57916" w:rsidRDefault="00D57916" w:rsidP="00D57916">
      <w:pPr>
        <w:rPr>
          <w:rFonts w:ascii="Helvetica" w:hAnsi="Helvetica" w:cs="Helvetica"/>
          <w:b/>
          <w:bCs/>
          <w:color w:val="222222"/>
          <w:sz w:val="21"/>
          <w:szCs w:val="21"/>
        </w:rPr>
      </w:pPr>
    </w:p>
    <w:p w14:paraId="64DC885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111.4.1.5.2. </w:t>
      </w:r>
      <w:r w:rsidRPr="00D57916">
        <w:rPr>
          <w:rFonts w:ascii="Helvetica" w:hAnsi="Helvetica" w:cs="Helvetica" w:hint="eastAsia"/>
          <w:b/>
          <w:bCs/>
          <w:color w:val="222222"/>
          <w:sz w:val="21"/>
          <w:szCs w:val="21"/>
        </w:rPr>
        <w:t>Трансмембранный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2 5-</w:t>
      </w:r>
      <w:r w:rsidRPr="00D57916">
        <w:rPr>
          <w:rFonts w:ascii="Helvetica" w:hAnsi="Helvetica" w:cs="Helvetica" w:hint="eastAsia"/>
          <w:b/>
          <w:bCs/>
          <w:color w:val="222222"/>
          <w:sz w:val="21"/>
          <w:szCs w:val="21"/>
        </w:rPr>
        <w:t>субъединицы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lastRenderedPageBreak/>
        <w:t>ацетилхолинового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рецептора</w:t>
      </w:r>
      <w:r w:rsidRPr="00D57916">
        <w:rPr>
          <w:rFonts w:ascii="Helvetica" w:hAnsi="Helvetica" w:cs="Helvetica"/>
          <w:b/>
          <w:bCs/>
          <w:color w:val="222222"/>
          <w:sz w:val="21"/>
          <w:szCs w:val="21"/>
        </w:rPr>
        <w:t>.</w:t>
      </w:r>
    </w:p>
    <w:p w14:paraId="7B66B5A9" w14:textId="77777777" w:rsidR="00D57916" w:rsidRPr="00D57916" w:rsidRDefault="00D57916" w:rsidP="00D57916">
      <w:pPr>
        <w:rPr>
          <w:rFonts w:ascii="Helvetica" w:hAnsi="Helvetica" w:cs="Helvetica"/>
          <w:b/>
          <w:bCs/>
          <w:color w:val="222222"/>
          <w:sz w:val="21"/>
          <w:szCs w:val="21"/>
        </w:rPr>
      </w:pPr>
    </w:p>
    <w:p w14:paraId="2E54089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 </w:t>
      </w:r>
      <w:r w:rsidRPr="00D57916">
        <w:rPr>
          <w:rFonts w:ascii="Helvetica" w:hAnsi="Helvetica" w:cs="Helvetica" w:hint="eastAsia"/>
          <w:b/>
          <w:bCs/>
          <w:color w:val="222222"/>
          <w:sz w:val="21"/>
          <w:szCs w:val="21"/>
        </w:rPr>
        <w:t>Гетерогенная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мембраны</w:t>
      </w:r>
      <w:r w:rsidRPr="00D57916">
        <w:rPr>
          <w:rFonts w:ascii="Helvetica" w:hAnsi="Helvetica" w:cs="Helvetica"/>
          <w:b/>
          <w:bCs/>
          <w:color w:val="222222"/>
          <w:sz w:val="21"/>
          <w:szCs w:val="21"/>
        </w:rPr>
        <w:t>.</w:t>
      </w:r>
    </w:p>
    <w:p w14:paraId="68DB1805" w14:textId="77777777" w:rsidR="00D57916" w:rsidRPr="00D57916" w:rsidRDefault="00D57916" w:rsidP="00D57916">
      <w:pPr>
        <w:rPr>
          <w:rFonts w:ascii="Helvetica" w:hAnsi="Helvetica" w:cs="Helvetica"/>
          <w:b/>
          <w:bCs/>
          <w:color w:val="222222"/>
          <w:sz w:val="21"/>
          <w:szCs w:val="21"/>
        </w:rPr>
      </w:pPr>
    </w:p>
    <w:p w14:paraId="38355F5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111.4.2.1. </w:t>
      </w:r>
      <w:r w:rsidRPr="00D57916">
        <w:rPr>
          <w:rFonts w:ascii="Helvetica" w:hAnsi="Helvetica" w:cs="Helvetica" w:hint="eastAsia"/>
          <w:b/>
          <w:bCs/>
          <w:color w:val="222222"/>
          <w:sz w:val="21"/>
          <w:szCs w:val="21"/>
        </w:rPr>
        <w:t>Гидрофобный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неупорядоченной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стартовой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конформации</w:t>
      </w:r>
      <w:r w:rsidRPr="00D57916">
        <w:rPr>
          <w:rFonts w:ascii="Helvetica" w:hAnsi="Helvetica" w:cs="Helvetica"/>
          <w:b/>
          <w:bCs/>
          <w:color w:val="222222"/>
          <w:sz w:val="21"/>
          <w:szCs w:val="21"/>
        </w:rPr>
        <w:t>: 20-</w:t>
      </w:r>
      <w:r w:rsidRPr="00D57916">
        <w:rPr>
          <w:rFonts w:ascii="Helvetica" w:hAnsi="Helvetica" w:cs="Helvetica" w:hint="eastAsia"/>
          <w:b/>
          <w:bCs/>
          <w:color w:val="222222"/>
          <w:sz w:val="21"/>
          <w:szCs w:val="21"/>
        </w:rPr>
        <w:t>членный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полилейцин</w:t>
      </w:r>
      <w:r w:rsidRPr="00D57916">
        <w:rPr>
          <w:rFonts w:ascii="Helvetica" w:hAnsi="Helvetica" w:cs="Helvetica"/>
          <w:b/>
          <w:bCs/>
          <w:color w:val="222222"/>
          <w:sz w:val="21"/>
          <w:szCs w:val="21"/>
        </w:rPr>
        <w:t>.</w:t>
      </w:r>
    </w:p>
    <w:p w14:paraId="72987409" w14:textId="77777777" w:rsidR="00D57916" w:rsidRPr="00D57916" w:rsidRDefault="00D57916" w:rsidP="00D57916">
      <w:pPr>
        <w:rPr>
          <w:rFonts w:ascii="Helvetica" w:hAnsi="Helvetica" w:cs="Helvetica"/>
          <w:b/>
          <w:bCs/>
          <w:color w:val="222222"/>
          <w:sz w:val="21"/>
          <w:szCs w:val="21"/>
        </w:rPr>
      </w:pPr>
    </w:p>
    <w:p w14:paraId="5DA863C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111.4.2.2. </w:t>
      </w:r>
      <w:r w:rsidRPr="00D57916">
        <w:rPr>
          <w:rFonts w:ascii="Helvetica" w:hAnsi="Helvetica" w:cs="Helvetica" w:hint="eastAsia"/>
          <w:b/>
          <w:bCs/>
          <w:color w:val="222222"/>
          <w:sz w:val="21"/>
          <w:szCs w:val="21"/>
        </w:rPr>
        <w:t>Гидрофобный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полярными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концами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LA.</w:t>
      </w:r>
    </w:p>
    <w:p w14:paraId="200868FD" w14:textId="77777777" w:rsidR="00D57916" w:rsidRPr="00D57916" w:rsidRDefault="00D57916" w:rsidP="00D57916">
      <w:pPr>
        <w:rPr>
          <w:rFonts w:ascii="Helvetica" w:hAnsi="Helvetica" w:cs="Helvetica"/>
          <w:b/>
          <w:bCs/>
          <w:color w:val="222222"/>
          <w:sz w:val="21"/>
          <w:szCs w:val="21"/>
        </w:rPr>
      </w:pPr>
    </w:p>
    <w:p w14:paraId="7DB0856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111.4.2.3. </w:t>
      </w:r>
      <w:r w:rsidRPr="00D57916">
        <w:rPr>
          <w:rFonts w:ascii="Helvetica" w:hAnsi="Helvetica" w:cs="Helvetica" w:hint="eastAsia"/>
          <w:b/>
          <w:bCs/>
          <w:color w:val="222222"/>
          <w:sz w:val="21"/>
          <w:szCs w:val="21"/>
        </w:rPr>
        <w:t>Амфифильный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LK.</w:t>
      </w:r>
    </w:p>
    <w:p w14:paraId="77F9C169" w14:textId="77777777" w:rsidR="00D57916" w:rsidRPr="00D57916" w:rsidRDefault="00D57916" w:rsidP="00D57916">
      <w:pPr>
        <w:rPr>
          <w:rFonts w:ascii="Helvetica" w:hAnsi="Helvetica" w:cs="Helvetica"/>
          <w:b/>
          <w:bCs/>
          <w:color w:val="222222"/>
          <w:sz w:val="21"/>
          <w:szCs w:val="21"/>
        </w:rPr>
      </w:pPr>
    </w:p>
    <w:p w14:paraId="437DDDF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111.4.2.4. </w:t>
      </w:r>
      <w:r w:rsidRPr="00D57916">
        <w:rPr>
          <w:rFonts w:ascii="Helvetica" w:hAnsi="Helvetica" w:cs="Helvetica" w:hint="eastAsia"/>
          <w:b/>
          <w:bCs/>
          <w:color w:val="222222"/>
          <w:sz w:val="21"/>
          <w:szCs w:val="21"/>
        </w:rPr>
        <w:t>Структурные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энергетические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аспекты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поведения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гликофорина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бислое</w:t>
      </w:r>
      <w:r w:rsidRPr="00D57916">
        <w:rPr>
          <w:rFonts w:ascii="Helvetica" w:hAnsi="Helvetica" w:cs="Helvetica"/>
          <w:b/>
          <w:bCs/>
          <w:color w:val="222222"/>
          <w:sz w:val="21"/>
          <w:szCs w:val="21"/>
        </w:rPr>
        <w:t>.</w:t>
      </w:r>
    </w:p>
    <w:p w14:paraId="4EBA350F" w14:textId="77777777" w:rsidR="00D57916" w:rsidRPr="00D57916" w:rsidRDefault="00D57916" w:rsidP="00D57916">
      <w:pPr>
        <w:rPr>
          <w:rFonts w:ascii="Helvetica" w:hAnsi="Helvetica" w:cs="Helvetica"/>
          <w:b/>
          <w:bCs/>
          <w:color w:val="222222"/>
          <w:sz w:val="21"/>
          <w:szCs w:val="21"/>
        </w:rPr>
      </w:pPr>
    </w:p>
    <w:p w14:paraId="58926DD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111.4.2.4.1.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ограничениями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стабилизирующими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спиральную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конформацию</w:t>
      </w:r>
      <w:r w:rsidRPr="00D57916">
        <w:rPr>
          <w:rFonts w:ascii="Helvetica" w:hAnsi="Helvetica" w:cs="Helvetica"/>
          <w:b/>
          <w:bCs/>
          <w:color w:val="222222"/>
          <w:sz w:val="21"/>
          <w:szCs w:val="21"/>
        </w:rPr>
        <w:t>.</w:t>
      </w:r>
    </w:p>
    <w:p w14:paraId="048CD8CE" w14:textId="77777777" w:rsidR="00D57916" w:rsidRPr="00D57916" w:rsidRDefault="00D57916" w:rsidP="00D57916">
      <w:pPr>
        <w:rPr>
          <w:rFonts w:ascii="Helvetica" w:hAnsi="Helvetica" w:cs="Helvetica"/>
          <w:b/>
          <w:bCs/>
          <w:color w:val="222222"/>
          <w:sz w:val="21"/>
          <w:szCs w:val="21"/>
        </w:rPr>
      </w:pPr>
    </w:p>
    <w:p w14:paraId="2A66087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111.4.2.4.2.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ограничений</w:t>
      </w:r>
      <w:r w:rsidRPr="00D57916">
        <w:rPr>
          <w:rFonts w:ascii="Helvetica" w:hAnsi="Helvetica" w:cs="Helvetica"/>
          <w:b/>
          <w:bCs/>
          <w:color w:val="222222"/>
          <w:sz w:val="21"/>
          <w:szCs w:val="21"/>
        </w:rPr>
        <w:t>.</w:t>
      </w:r>
    </w:p>
    <w:p w14:paraId="275E93F8" w14:textId="77777777" w:rsidR="00D57916" w:rsidRPr="00D57916" w:rsidRDefault="00D57916" w:rsidP="00D57916">
      <w:pPr>
        <w:rPr>
          <w:rFonts w:ascii="Helvetica" w:hAnsi="Helvetica" w:cs="Helvetica"/>
          <w:b/>
          <w:bCs/>
          <w:color w:val="222222"/>
          <w:sz w:val="21"/>
          <w:szCs w:val="21"/>
        </w:rPr>
      </w:pPr>
    </w:p>
    <w:p w14:paraId="725F5E6B"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111.4.3.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фузионного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аналогов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мембраной</w:t>
      </w:r>
      <w:r w:rsidRPr="00D57916">
        <w:rPr>
          <w:rFonts w:ascii="Helvetica" w:hAnsi="Helvetica" w:cs="Helvetica"/>
          <w:b/>
          <w:bCs/>
          <w:color w:val="222222"/>
          <w:sz w:val="21"/>
          <w:szCs w:val="21"/>
        </w:rPr>
        <w:t>.</w:t>
      </w:r>
    </w:p>
    <w:p w14:paraId="4FB61A18" w14:textId="77777777" w:rsidR="00D57916" w:rsidRPr="00D57916" w:rsidRDefault="00D57916" w:rsidP="00D57916">
      <w:pPr>
        <w:rPr>
          <w:rFonts w:ascii="Helvetica" w:hAnsi="Helvetica" w:cs="Helvetica"/>
          <w:b/>
          <w:bCs/>
          <w:color w:val="222222"/>
          <w:sz w:val="21"/>
          <w:szCs w:val="21"/>
        </w:rPr>
      </w:pPr>
    </w:p>
    <w:p w14:paraId="1813E1D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111.4.3.1. </w:t>
      </w:r>
      <w:r w:rsidRPr="00D57916">
        <w:rPr>
          <w:rFonts w:ascii="Helvetica" w:hAnsi="Helvetica" w:cs="Helvetica" w:hint="eastAsia"/>
          <w:b/>
          <w:bCs/>
          <w:color w:val="222222"/>
          <w:sz w:val="21"/>
          <w:szCs w:val="21"/>
        </w:rPr>
        <w:t>Фузионный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гемагглютинина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вируса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гриппа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его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аналоги</w:t>
      </w:r>
      <w:r w:rsidRPr="00D57916">
        <w:rPr>
          <w:rFonts w:ascii="Helvetica" w:hAnsi="Helvetica" w:cs="Helvetica"/>
          <w:b/>
          <w:bCs/>
          <w:color w:val="222222"/>
          <w:sz w:val="21"/>
          <w:szCs w:val="21"/>
        </w:rPr>
        <w:t>.</w:t>
      </w:r>
    </w:p>
    <w:p w14:paraId="4DCC9847" w14:textId="77777777" w:rsidR="00D57916" w:rsidRPr="00D57916" w:rsidRDefault="00D57916" w:rsidP="00D57916">
      <w:pPr>
        <w:rPr>
          <w:rFonts w:ascii="Helvetica" w:hAnsi="Helvetica" w:cs="Helvetica"/>
          <w:b/>
          <w:bCs/>
          <w:color w:val="222222"/>
          <w:sz w:val="21"/>
          <w:szCs w:val="21"/>
        </w:rPr>
      </w:pPr>
    </w:p>
    <w:p w14:paraId="3CFAB01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111.4.3.2.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гидрофильных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основании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анализа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w:t>
      </w:r>
      <w:r w:rsidRPr="00D57916">
        <w:rPr>
          <w:rFonts w:ascii="Helvetica" w:hAnsi="Helvetica" w:cs="Helvetica" w:hint="eastAsia"/>
          <w:b/>
          <w:bCs/>
          <w:color w:val="222222"/>
          <w:sz w:val="21"/>
          <w:szCs w:val="21"/>
        </w:rPr>
        <w:lastRenderedPageBreak/>
        <w:t>ледовательностей</w:t>
      </w:r>
      <w:r w:rsidRPr="00D57916">
        <w:rPr>
          <w:rFonts w:ascii="Helvetica" w:hAnsi="Helvetica" w:cs="Helvetica"/>
          <w:b/>
          <w:bCs/>
          <w:color w:val="222222"/>
          <w:sz w:val="21"/>
          <w:szCs w:val="21"/>
        </w:rPr>
        <w:t>.</w:t>
      </w:r>
    </w:p>
    <w:p w14:paraId="78422317" w14:textId="77777777" w:rsidR="00D57916" w:rsidRPr="00D57916" w:rsidRDefault="00D57916" w:rsidP="00D57916">
      <w:pPr>
        <w:rPr>
          <w:rFonts w:ascii="Helvetica" w:hAnsi="Helvetica" w:cs="Helvetica"/>
          <w:b/>
          <w:bCs/>
          <w:color w:val="222222"/>
          <w:sz w:val="21"/>
          <w:szCs w:val="21"/>
        </w:rPr>
      </w:pPr>
    </w:p>
    <w:p w14:paraId="1C49272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111.4.3.3.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гидрофильных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МГП</w:t>
      </w:r>
      <w:r w:rsidRPr="00D57916">
        <w:rPr>
          <w:rFonts w:ascii="Helvetica" w:hAnsi="Helvetica" w:cs="Helvetica"/>
          <w:b/>
          <w:bCs/>
          <w:color w:val="222222"/>
          <w:sz w:val="21"/>
          <w:szCs w:val="21"/>
        </w:rPr>
        <w:t>.</w:t>
      </w:r>
    </w:p>
    <w:p w14:paraId="3D7028D6" w14:textId="77777777" w:rsidR="00D57916" w:rsidRPr="00D57916" w:rsidRDefault="00D57916" w:rsidP="00D57916">
      <w:pPr>
        <w:rPr>
          <w:rFonts w:ascii="Helvetica" w:hAnsi="Helvetica" w:cs="Helvetica"/>
          <w:b/>
          <w:bCs/>
          <w:color w:val="222222"/>
          <w:sz w:val="21"/>
          <w:szCs w:val="21"/>
        </w:rPr>
      </w:pPr>
    </w:p>
    <w:p w14:paraId="12DB648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111.4.3.4.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использованием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двухфазной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среды</w:t>
      </w:r>
      <w:r w:rsidRPr="00D57916">
        <w:rPr>
          <w:rFonts w:ascii="Helvetica" w:hAnsi="Helvetica" w:cs="Helvetica"/>
          <w:b/>
          <w:bCs/>
          <w:color w:val="222222"/>
          <w:sz w:val="21"/>
          <w:szCs w:val="21"/>
        </w:rPr>
        <w:t>.</w:t>
      </w:r>
    </w:p>
    <w:p w14:paraId="05AC26CD" w14:textId="77777777" w:rsidR="00D57916" w:rsidRPr="00D57916" w:rsidRDefault="00D57916" w:rsidP="00D57916">
      <w:pPr>
        <w:rPr>
          <w:rFonts w:ascii="Helvetica" w:hAnsi="Helvetica" w:cs="Helvetica"/>
          <w:b/>
          <w:bCs/>
          <w:color w:val="222222"/>
          <w:sz w:val="21"/>
          <w:szCs w:val="21"/>
        </w:rPr>
      </w:pPr>
    </w:p>
    <w:p w14:paraId="385929D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III.4.4.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4FA6ECC1" w14:textId="77777777" w:rsidR="00D57916" w:rsidRPr="00D57916" w:rsidRDefault="00D57916" w:rsidP="00D57916">
      <w:pPr>
        <w:rPr>
          <w:rFonts w:ascii="Helvetica" w:hAnsi="Helvetica" w:cs="Helvetica"/>
          <w:b/>
          <w:bCs/>
          <w:color w:val="222222"/>
          <w:sz w:val="21"/>
          <w:szCs w:val="21"/>
        </w:rPr>
      </w:pPr>
    </w:p>
    <w:p w14:paraId="51D5852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III.5. </w:t>
      </w:r>
      <w:r w:rsidRPr="00D57916">
        <w:rPr>
          <w:rFonts w:ascii="Helvetica" w:hAnsi="Helvetica" w:cs="Helvetica" w:hint="eastAsia"/>
          <w:b/>
          <w:bCs/>
          <w:color w:val="222222"/>
          <w:sz w:val="21"/>
          <w:szCs w:val="21"/>
        </w:rPr>
        <w:t>Молекулярное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хемокинов</w:t>
      </w:r>
      <w:r w:rsidRPr="00D57916">
        <w:rPr>
          <w:rFonts w:ascii="Helvetica" w:hAnsi="Helvetica" w:cs="Helvetica"/>
          <w:b/>
          <w:bCs/>
          <w:color w:val="222222"/>
          <w:sz w:val="21"/>
          <w:szCs w:val="21"/>
        </w:rPr>
        <w:t xml:space="preserve"> CCR5.</w:t>
      </w:r>
    </w:p>
    <w:p w14:paraId="0762D9C1" w14:textId="77777777" w:rsidR="00D57916" w:rsidRPr="00D57916" w:rsidRDefault="00D57916" w:rsidP="00D57916">
      <w:pPr>
        <w:rPr>
          <w:rFonts w:ascii="Helvetica" w:hAnsi="Helvetica" w:cs="Helvetica"/>
          <w:b/>
          <w:bCs/>
          <w:color w:val="222222"/>
          <w:sz w:val="21"/>
          <w:szCs w:val="21"/>
        </w:rPr>
      </w:pPr>
    </w:p>
    <w:p w14:paraId="764882B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111.5.1. </w:t>
      </w:r>
      <w:r w:rsidRPr="00D57916">
        <w:rPr>
          <w:rFonts w:ascii="Helvetica" w:hAnsi="Helvetica" w:cs="Helvetica" w:hint="eastAsia"/>
          <w:b/>
          <w:bCs/>
          <w:color w:val="222222"/>
          <w:sz w:val="21"/>
          <w:szCs w:val="21"/>
        </w:rPr>
        <w:t>Рецепторы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хемокинов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как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факторы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проникновения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вируса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иммунодефицита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человека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ВИЧ</w:t>
      </w:r>
      <w:r w:rsidRPr="00D57916">
        <w:rPr>
          <w:rFonts w:ascii="Helvetica" w:hAnsi="Helvetica" w:cs="Helvetica"/>
          <w:b/>
          <w:bCs/>
          <w:color w:val="222222"/>
          <w:sz w:val="21"/>
          <w:szCs w:val="21"/>
        </w:rPr>
        <w:t xml:space="preserve">-1)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клетку</w:t>
      </w:r>
      <w:r w:rsidRPr="00D57916">
        <w:rPr>
          <w:rFonts w:ascii="Helvetica" w:hAnsi="Helvetica" w:cs="Helvetica"/>
          <w:b/>
          <w:bCs/>
          <w:color w:val="222222"/>
          <w:sz w:val="21"/>
          <w:szCs w:val="21"/>
        </w:rPr>
        <w:t>.</w:t>
      </w:r>
    </w:p>
    <w:p w14:paraId="56CCDE15" w14:textId="77777777" w:rsidR="00D57916" w:rsidRPr="00D57916" w:rsidRDefault="00D57916" w:rsidP="00D57916">
      <w:pPr>
        <w:rPr>
          <w:rFonts w:ascii="Helvetica" w:hAnsi="Helvetica" w:cs="Helvetica"/>
          <w:b/>
          <w:bCs/>
          <w:color w:val="222222"/>
          <w:sz w:val="21"/>
          <w:szCs w:val="21"/>
        </w:rPr>
      </w:pPr>
    </w:p>
    <w:p w14:paraId="0C70BFD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111.5.2. </w:t>
      </w:r>
      <w:r w:rsidRPr="00D57916">
        <w:rPr>
          <w:rFonts w:ascii="Helvetica" w:hAnsi="Helvetica" w:cs="Helvetica" w:hint="eastAsia"/>
          <w:b/>
          <w:bCs/>
          <w:color w:val="222222"/>
          <w:sz w:val="21"/>
          <w:szCs w:val="21"/>
        </w:rPr>
        <w:t>Построение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рецептора</w:t>
      </w:r>
      <w:r w:rsidRPr="00D57916">
        <w:rPr>
          <w:rFonts w:ascii="Helvetica" w:hAnsi="Helvetica" w:cs="Helvetica"/>
          <w:b/>
          <w:bCs/>
          <w:color w:val="222222"/>
          <w:sz w:val="21"/>
          <w:szCs w:val="21"/>
        </w:rPr>
        <w:t xml:space="preserve"> CCR5.</w:t>
      </w:r>
    </w:p>
    <w:p w14:paraId="5C7C90BE" w14:textId="77777777" w:rsidR="00D57916" w:rsidRPr="00D57916" w:rsidRDefault="00D57916" w:rsidP="00D57916">
      <w:pPr>
        <w:rPr>
          <w:rFonts w:ascii="Helvetica" w:hAnsi="Helvetica" w:cs="Helvetica"/>
          <w:b/>
          <w:bCs/>
          <w:color w:val="222222"/>
          <w:sz w:val="21"/>
          <w:szCs w:val="21"/>
        </w:rPr>
      </w:pPr>
    </w:p>
    <w:p w14:paraId="31C9A99B"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111.5.3.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внемембранных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динамики</w:t>
      </w:r>
      <w:r w:rsidRPr="00D57916">
        <w:rPr>
          <w:rFonts w:ascii="Helvetica" w:hAnsi="Helvetica" w:cs="Helvetica"/>
          <w:b/>
          <w:bCs/>
          <w:color w:val="222222"/>
          <w:sz w:val="21"/>
          <w:szCs w:val="21"/>
        </w:rPr>
        <w:t>.</w:t>
      </w:r>
    </w:p>
    <w:p w14:paraId="207C7E52" w14:textId="77777777" w:rsidR="00D57916" w:rsidRPr="00D57916" w:rsidRDefault="00D57916" w:rsidP="00D57916">
      <w:pPr>
        <w:rPr>
          <w:rFonts w:ascii="Helvetica" w:hAnsi="Helvetica" w:cs="Helvetica"/>
          <w:b/>
          <w:bCs/>
          <w:color w:val="222222"/>
          <w:sz w:val="21"/>
          <w:szCs w:val="21"/>
        </w:rPr>
      </w:pPr>
    </w:p>
    <w:p w14:paraId="6306CF8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111.5.4. </w:t>
      </w:r>
      <w:r w:rsidRPr="00D57916">
        <w:rPr>
          <w:rFonts w:ascii="Helvetica" w:hAnsi="Helvetica" w:cs="Helvetica" w:hint="eastAsia"/>
          <w:b/>
          <w:bCs/>
          <w:color w:val="222222"/>
          <w:sz w:val="21"/>
          <w:szCs w:val="21"/>
        </w:rPr>
        <w:t>Молекулярные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детерминанты</w:t>
      </w:r>
      <w:r w:rsidRPr="00D57916">
        <w:rPr>
          <w:rFonts w:ascii="Helvetica" w:hAnsi="Helvetica" w:cs="Helvetica"/>
          <w:b/>
          <w:bCs/>
          <w:color w:val="222222"/>
          <w:sz w:val="21"/>
          <w:szCs w:val="21"/>
        </w:rPr>
        <w:t xml:space="preserve"> CCR5. </w:t>
      </w:r>
      <w:r w:rsidRPr="00D57916">
        <w:rPr>
          <w:rFonts w:ascii="Helvetica" w:hAnsi="Helvetica" w:cs="Helvetica" w:hint="eastAsia"/>
          <w:b/>
          <w:bCs/>
          <w:color w:val="222222"/>
          <w:sz w:val="21"/>
          <w:szCs w:val="21"/>
        </w:rPr>
        <w:t>ответственные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вирус</w:t>
      </w:r>
      <w:r w:rsidRPr="00D57916">
        <w:rPr>
          <w:rFonts w:ascii="Helvetica" w:hAnsi="Helvetica" w:cs="Helvetica"/>
          <w:b/>
          <w:bCs/>
          <w:color w:val="222222"/>
          <w:sz w:val="21"/>
          <w:szCs w:val="21"/>
        </w:rPr>
        <w:t>.</w:t>
      </w:r>
    </w:p>
    <w:p w14:paraId="1755442B" w14:textId="77777777" w:rsidR="00D57916" w:rsidRPr="00D57916" w:rsidRDefault="00D57916" w:rsidP="00D57916">
      <w:pPr>
        <w:rPr>
          <w:rFonts w:ascii="Helvetica" w:hAnsi="Helvetica" w:cs="Helvetica"/>
          <w:b/>
          <w:bCs/>
          <w:color w:val="222222"/>
          <w:sz w:val="21"/>
          <w:szCs w:val="21"/>
        </w:rPr>
      </w:pPr>
    </w:p>
    <w:p w14:paraId="3D24E75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111.5.5. </w:t>
      </w:r>
      <w:r w:rsidRPr="00D57916">
        <w:rPr>
          <w:rFonts w:ascii="Helvetica" w:hAnsi="Helvetica" w:cs="Helvetica" w:hint="eastAsia"/>
          <w:b/>
          <w:bCs/>
          <w:color w:val="222222"/>
          <w:sz w:val="21"/>
          <w:szCs w:val="21"/>
        </w:rPr>
        <w:t>Выявление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новых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рецепторов</w:t>
      </w:r>
      <w:r w:rsidRPr="00D57916">
        <w:rPr>
          <w:rFonts w:ascii="Helvetica" w:hAnsi="Helvetica" w:cs="Helvetica"/>
          <w:b/>
          <w:bCs/>
          <w:color w:val="222222"/>
          <w:sz w:val="21"/>
          <w:szCs w:val="21"/>
        </w:rPr>
        <w:t xml:space="preserve"> - </w:t>
      </w:r>
      <w:r w:rsidRPr="00D57916">
        <w:rPr>
          <w:rFonts w:ascii="Helvetica" w:hAnsi="Helvetica" w:cs="Helvetica" w:hint="eastAsia"/>
          <w:b/>
          <w:bCs/>
          <w:color w:val="222222"/>
          <w:sz w:val="21"/>
          <w:szCs w:val="21"/>
        </w:rPr>
        <w:t>кофакторов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проникновения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ВИЧ</w:t>
      </w:r>
      <w:r w:rsidRPr="00D57916">
        <w:rPr>
          <w:rFonts w:ascii="Helvetica" w:hAnsi="Helvetica" w:cs="Helvetica"/>
          <w:b/>
          <w:bCs/>
          <w:color w:val="222222"/>
          <w:sz w:val="21"/>
          <w:szCs w:val="21"/>
        </w:rPr>
        <w:t xml:space="preserve">-1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клетку</w:t>
      </w:r>
      <w:r w:rsidRPr="00D57916">
        <w:rPr>
          <w:rFonts w:ascii="Helvetica" w:hAnsi="Helvetica" w:cs="Helvetica"/>
          <w:b/>
          <w:bCs/>
          <w:color w:val="222222"/>
          <w:sz w:val="21"/>
          <w:szCs w:val="21"/>
        </w:rPr>
        <w:t>.</w:t>
      </w:r>
    </w:p>
    <w:p w14:paraId="4BCB8D2E" w14:textId="77777777" w:rsidR="00D57916" w:rsidRPr="00D57916" w:rsidRDefault="00D57916" w:rsidP="00D57916">
      <w:pPr>
        <w:rPr>
          <w:rFonts w:ascii="Helvetica" w:hAnsi="Helvetica" w:cs="Helvetica"/>
          <w:b/>
          <w:bCs/>
          <w:color w:val="222222"/>
          <w:sz w:val="21"/>
          <w:szCs w:val="21"/>
        </w:rPr>
      </w:pPr>
    </w:p>
    <w:p w14:paraId="5AF40DB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lastRenderedPageBreak/>
        <w:t xml:space="preserve">111.5.6. </w:t>
      </w:r>
      <w:r w:rsidRPr="00D57916">
        <w:rPr>
          <w:rFonts w:ascii="Helvetica" w:hAnsi="Helvetica" w:cs="Helvetica" w:hint="eastAsia"/>
          <w:b/>
          <w:bCs/>
          <w:color w:val="222222"/>
          <w:sz w:val="21"/>
          <w:szCs w:val="21"/>
        </w:rPr>
        <w:t>Экспериментальная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проверка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результатов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моделирования</w:t>
      </w:r>
      <w:r w:rsidRPr="00D57916">
        <w:rPr>
          <w:rFonts w:ascii="Helvetica" w:hAnsi="Helvetica" w:cs="Helvetica"/>
          <w:b/>
          <w:bCs/>
          <w:color w:val="222222"/>
          <w:sz w:val="21"/>
          <w:szCs w:val="21"/>
        </w:rPr>
        <w:t>.</w:t>
      </w:r>
    </w:p>
    <w:p w14:paraId="5FBF879D" w14:textId="77777777" w:rsidR="00D57916" w:rsidRPr="00D57916" w:rsidRDefault="00D57916" w:rsidP="00D57916">
      <w:pPr>
        <w:rPr>
          <w:rFonts w:ascii="Helvetica" w:hAnsi="Helvetica" w:cs="Helvetica"/>
          <w:b/>
          <w:bCs/>
          <w:color w:val="222222"/>
          <w:sz w:val="21"/>
          <w:szCs w:val="21"/>
        </w:rPr>
      </w:pPr>
    </w:p>
    <w:p w14:paraId="51C2733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111.5.7. </w:t>
      </w:r>
      <w:r w:rsidRPr="00D57916">
        <w:rPr>
          <w:rFonts w:ascii="Helvetica" w:hAnsi="Helvetica" w:cs="Helvetica" w:hint="eastAsia"/>
          <w:b/>
          <w:bCs/>
          <w:color w:val="222222"/>
          <w:sz w:val="21"/>
          <w:szCs w:val="21"/>
        </w:rPr>
        <w:t>Резюме</w:t>
      </w:r>
      <w:r w:rsidRPr="00D57916">
        <w:rPr>
          <w:rFonts w:ascii="Helvetica" w:hAnsi="Helvetica" w:cs="Helvetica"/>
          <w:b/>
          <w:bCs/>
          <w:color w:val="222222"/>
          <w:sz w:val="21"/>
          <w:szCs w:val="21"/>
        </w:rPr>
        <w:t>.</w:t>
      </w:r>
    </w:p>
    <w:p w14:paraId="2BCAF560" w14:textId="77777777" w:rsidR="00D57916" w:rsidRPr="00D57916" w:rsidRDefault="00D57916" w:rsidP="00D57916">
      <w:pPr>
        <w:rPr>
          <w:rFonts w:ascii="Helvetica" w:hAnsi="Helvetica" w:cs="Helvetica"/>
          <w:b/>
          <w:bCs/>
          <w:color w:val="222222"/>
          <w:sz w:val="21"/>
          <w:szCs w:val="21"/>
        </w:rPr>
      </w:pPr>
    </w:p>
    <w:p w14:paraId="24342909"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IV. </w:t>
      </w:r>
      <w:r w:rsidRPr="00D57916">
        <w:rPr>
          <w:rFonts w:ascii="Helvetica" w:hAnsi="Helvetica" w:cs="Helvetica" w:hint="eastAsia"/>
          <w:b/>
          <w:bCs/>
          <w:color w:val="222222"/>
          <w:sz w:val="21"/>
          <w:szCs w:val="21"/>
        </w:rPr>
        <w:t>Заключение</w:t>
      </w:r>
      <w:r w:rsidRPr="00D57916">
        <w:rPr>
          <w:rFonts w:ascii="Helvetica" w:hAnsi="Helvetica" w:cs="Helvetica"/>
          <w:b/>
          <w:bCs/>
          <w:color w:val="222222"/>
          <w:sz w:val="21"/>
          <w:szCs w:val="21"/>
        </w:rPr>
        <w:t>.</w:t>
      </w:r>
    </w:p>
    <w:p w14:paraId="00170ADA" w14:textId="77777777" w:rsidR="00D57916" w:rsidRPr="00D57916" w:rsidRDefault="00D57916" w:rsidP="00D57916">
      <w:pPr>
        <w:rPr>
          <w:rFonts w:ascii="Helvetica" w:hAnsi="Helvetica" w:cs="Helvetica"/>
          <w:b/>
          <w:bCs/>
          <w:color w:val="222222"/>
          <w:sz w:val="21"/>
          <w:szCs w:val="21"/>
        </w:rPr>
      </w:pPr>
    </w:p>
    <w:p w14:paraId="0F07F2B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IV. 1. </w:t>
      </w:r>
      <w:r w:rsidRPr="00D57916">
        <w:rPr>
          <w:rFonts w:ascii="Helvetica" w:hAnsi="Helvetica" w:cs="Helvetica" w:hint="eastAsia"/>
          <w:b/>
          <w:bCs/>
          <w:color w:val="222222"/>
          <w:sz w:val="21"/>
          <w:szCs w:val="21"/>
        </w:rPr>
        <w:t>Обзор</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проведенных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исследований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полученных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результатов</w:t>
      </w:r>
      <w:r w:rsidRPr="00D57916">
        <w:rPr>
          <w:rFonts w:ascii="Helvetica" w:hAnsi="Helvetica" w:cs="Helvetica"/>
          <w:b/>
          <w:bCs/>
          <w:color w:val="222222"/>
          <w:sz w:val="21"/>
          <w:szCs w:val="21"/>
        </w:rPr>
        <w:t>.</w:t>
      </w:r>
    </w:p>
    <w:p w14:paraId="3EF7F036" w14:textId="77777777" w:rsidR="00D57916" w:rsidRPr="00D57916" w:rsidRDefault="00D57916" w:rsidP="00D57916">
      <w:pPr>
        <w:rPr>
          <w:rFonts w:ascii="Helvetica" w:hAnsi="Helvetica" w:cs="Helvetica"/>
          <w:b/>
          <w:bCs/>
          <w:color w:val="222222"/>
          <w:sz w:val="21"/>
          <w:szCs w:val="21"/>
        </w:rPr>
      </w:pPr>
    </w:p>
    <w:p w14:paraId="48C72DE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IV.2. </w:t>
      </w:r>
      <w:r w:rsidRPr="00D57916">
        <w:rPr>
          <w:rFonts w:ascii="Helvetica" w:hAnsi="Helvetica" w:cs="Helvetica" w:hint="eastAsia"/>
          <w:b/>
          <w:bCs/>
          <w:color w:val="222222"/>
          <w:sz w:val="21"/>
          <w:szCs w:val="21"/>
        </w:rPr>
        <w:t>Научно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практическое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значение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работы</w:t>
      </w:r>
      <w:r w:rsidRPr="00D57916">
        <w:rPr>
          <w:rFonts w:ascii="Helvetica" w:hAnsi="Helvetica" w:cs="Helvetica"/>
          <w:b/>
          <w:bCs/>
          <w:color w:val="222222"/>
          <w:sz w:val="21"/>
          <w:szCs w:val="21"/>
        </w:rPr>
        <w:t>.</w:t>
      </w:r>
    </w:p>
    <w:p w14:paraId="1C3939A9" w14:textId="77777777" w:rsidR="00D57916" w:rsidRPr="00D57916" w:rsidRDefault="00D57916" w:rsidP="00D57916">
      <w:pPr>
        <w:rPr>
          <w:rFonts w:ascii="Helvetica" w:hAnsi="Helvetica" w:cs="Helvetica"/>
          <w:b/>
          <w:bCs/>
          <w:color w:val="222222"/>
          <w:sz w:val="21"/>
          <w:szCs w:val="21"/>
        </w:rPr>
      </w:pPr>
    </w:p>
    <w:p w14:paraId="5A65BF1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IV.3. </w:t>
      </w:r>
      <w:r w:rsidRPr="00D57916">
        <w:rPr>
          <w:rFonts w:ascii="Helvetica" w:hAnsi="Helvetica" w:cs="Helvetica" w:hint="eastAsia"/>
          <w:b/>
          <w:bCs/>
          <w:color w:val="222222"/>
          <w:sz w:val="21"/>
          <w:szCs w:val="21"/>
        </w:rPr>
        <w:t>Перспективы</w:t>
      </w:r>
      <w:r w:rsidRPr="00D57916">
        <w:rPr>
          <w:rFonts w:ascii="Helvetica" w:hAnsi="Helvetica" w:cs="Helvetica"/>
          <w:b/>
          <w:bCs/>
          <w:color w:val="222222"/>
          <w:sz w:val="21"/>
          <w:szCs w:val="21"/>
        </w:rPr>
        <w:t>.</w:t>
      </w:r>
    </w:p>
    <w:p w14:paraId="0C60C620" w14:textId="77777777" w:rsidR="00D57916" w:rsidRPr="00D57916" w:rsidRDefault="00D57916" w:rsidP="00D57916">
      <w:pPr>
        <w:rPr>
          <w:rFonts w:ascii="Helvetica" w:hAnsi="Helvetica" w:cs="Helvetica"/>
          <w:b/>
          <w:bCs/>
          <w:color w:val="222222"/>
          <w:sz w:val="21"/>
          <w:szCs w:val="21"/>
        </w:rPr>
      </w:pPr>
    </w:p>
    <w:p w14:paraId="779D7B4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V. </w:t>
      </w:r>
      <w:r w:rsidRPr="00D57916">
        <w:rPr>
          <w:rFonts w:ascii="Helvetica" w:hAnsi="Helvetica" w:cs="Helvetica" w:hint="eastAsia"/>
          <w:b/>
          <w:bCs/>
          <w:color w:val="222222"/>
          <w:sz w:val="21"/>
          <w:szCs w:val="21"/>
        </w:rPr>
        <w:t>Методы</w:t>
      </w:r>
      <w:r w:rsidRPr="00D57916">
        <w:rPr>
          <w:rFonts w:ascii="Helvetica" w:hAnsi="Helvetica" w:cs="Helvetica"/>
          <w:b/>
          <w:bCs/>
          <w:color w:val="222222"/>
          <w:sz w:val="21"/>
          <w:szCs w:val="21"/>
        </w:rPr>
        <w:t>.</w:t>
      </w:r>
    </w:p>
    <w:p w14:paraId="6F8E97AC" w14:textId="77777777" w:rsidR="00D57916" w:rsidRPr="00D57916" w:rsidRDefault="00D57916" w:rsidP="00D57916">
      <w:pPr>
        <w:rPr>
          <w:rFonts w:ascii="Helvetica" w:hAnsi="Helvetica" w:cs="Helvetica"/>
          <w:b/>
          <w:bCs/>
          <w:color w:val="222222"/>
          <w:sz w:val="21"/>
          <w:szCs w:val="21"/>
        </w:rPr>
      </w:pPr>
    </w:p>
    <w:p w14:paraId="4C5D95B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V.l.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полярных</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неполярных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индивидуальных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3D44C360" w14:textId="77777777" w:rsidR="00D57916" w:rsidRPr="00D57916" w:rsidRDefault="00D57916" w:rsidP="00D57916">
      <w:pPr>
        <w:rPr>
          <w:rFonts w:ascii="Helvetica" w:hAnsi="Helvetica" w:cs="Helvetica"/>
          <w:b/>
          <w:bCs/>
          <w:color w:val="222222"/>
          <w:sz w:val="21"/>
          <w:szCs w:val="21"/>
        </w:rPr>
      </w:pPr>
    </w:p>
    <w:p w14:paraId="1208216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 1.1. </w:t>
      </w:r>
      <w:r w:rsidRPr="00D57916">
        <w:rPr>
          <w:rFonts w:ascii="Helvetica" w:hAnsi="Helvetica" w:cs="Helvetica" w:hint="eastAsia"/>
          <w:b/>
          <w:bCs/>
          <w:color w:val="222222"/>
          <w:sz w:val="21"/>
          <w:szCs w:val="21"/>
        </w:rPr>
        <w:t>Метод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потенциала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МГП</w:t>
      </w:r>
      <w:r w:rsidRPr="00D57916">
        <w:rPr>
          <w:rFonts w:ascii="Helvetica" w:hAnsi="Helvetica" w:cs="Helvetica"/>
          <w:b/>
          <w:bCs/>
          <w:color w:val="222222"/>
          <w:sz w:val="21"/>
          <w:szCs w:val="21"/>
        </w:rPr>
        <w:t>).</w:t>
      </w:r>
    </w:p>
    <w:p w14:paraId="5CF72D7C" w14:textId="77777777" w:rsidR="00D57916" w:rsidRPr="00D57916" w:rsidRDefault="00D57916" w:rsidP="00D57916">
      <w:pPr>
        <w:rPr>
          <w:rFonts w:ascii="Helvetica" w:hAnsi="Helvetica" w:cs="Helvetica"/>
          <w:b/>
          <w:bCs/>
          <w:color w:val="222222"/>
          <w:sz w:val="21"/>
          <w:szCs w:val="21"/>
        </w:rPr>
      </w:pPr>
    </w:p>
    <w:p w14:paraId="1198D48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V.l.2.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растворителях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различной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полярности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Монте</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Карло</w:t>
      </w:r>
      <w:r w:rsidRPr="00D57916">
        <w:rPr>
          <w:rFonts w:ascii="Helvetica" w:hAnsi="Helvetica" w:cs="Helvetica"/>
          <w:b/>
          <w:bCs/>
          <w:color w:val="222222"/>
          <w:sz w:val="21"/>
          <w:szCs w:val="21"/>
        </w:rPr>
        <w:t>.</w:t>
      </w:r>
    </w:p>
    <w:p w14:paraId="2F1EEB48" w14:textId="77777777" w:rsidR="00D57916" w:rsidRPr="00D57916" w:rsidRDefault="00D57916" w:rsidP="00D57916">
      <w:pPr>
        <w:rPr>
          <w:rFonts w:ascii="Helvetica" w:hAnsi="Helvetica" w:cs="Helvetica"/>
          <w:b/>
          <w:bCs/>
          <w:color w:val="222222"/>
          <w:sz w:val="21"/>
          <w:szCs w:val="21"/>
        </w:rPr>
      </w:pPr>
    </w:p>
    <w:p w14:paraId="5034FCA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V.2.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взаимодействия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доменах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w:t>
      </w:r>
    </w:p>
    <w:p w14:paraId="1BCC6D4E" w14:textId="77777777" w:rsidR="00D57916" w:rsidRPr="00D57916" w:rsidRDefault="00D57916" w:rsidP="00D57916">
      <w:pPr>
        <w:rPr>
          <w:rFonts w:ascii="Helvetica" w:hAnsi="Helvetica" w:cs="Helvetica"/>
          <w:b/>
          <w:bCs/>
          <w:color w:val="222222"/>
          <w:sz w:val="21"/>
          <w:szCs w:val="21"/>
        </w:rPr>
      </w:pPr>
    </w:p>
    <w:p w14:paraId="0C8A016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lastRenderedPageBreak/>
        <w:t xml:space="preserve">V.3. </w:t>
      </w:r>
      <w:r w:rsidRPr="00D57916">
        <w:rPr>
          <w:rFonts w:ascii="Helvetica" w:hAnsi="Helvetica" w:cs="Helvetica" w:hint="eastAsia"/>
          <w:b/>
          <w:bCs/>
          <w:color w:val="222222"/>
          <w:sz w:val="21"/>
          <w:szCs w:val="21"/>
        </w:rPr>
        <w:t>Характеристика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связанного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участка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бактериородопсина</w:t>
      </w:r>
      <w:r w:rsidRPr="00D57916">
        <w:rPr>
          <w:rFonts w:ascii="Helvetica" w:hAnsi="Helvetica" w:cs="Helvetica"/>
          <w:b/>
          <w:bCs/>
          <w:color w:val="222222"/>
          <w:sz w:val="21"/>
          <w:szCs w:val="21"/>
        </w:rPr>
        <w:t>.</w:t>
      </w:r>
    </w:p>
    <w:p w14:paraId="2563E159" w14:textId="77777777" w:rsidR="00D57916" w:rsidRPr="00D57916" w:rsidRDefault="00D57916" w:rsidP="00D57916">
      <w:pPr>
        <w:rPr>
          <w:rFonts w:ascii="Helvetica" w:hAnsi="Helvetica" w:cs="Helvetica"/>
          <w:b/>
          <w:bCs/>
          <w:color w:val="222222"/>
          <w:sz w:val="21"/>
          <w:szCs w:val="21"/>
        </w:rPr>
      </w:pPr>
    </w:p>
    <w:p w14:paraId="03C8D78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V.4.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вариабельности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w:t>
      </w:r>
    </w:p>
    <w:p w14:paraId="4B00C808" w14:textId="77777777" w:rsidR="00D57916" w:rsidRPr="00D57916" w:rsidRDefault="00D57916" w:rsidP="00D57916">
      <w:pPr>
        <w:rPr>
          <w:rFonts w:ascii="Helvetica" w:hAnsi="Helvetica" w:cs="Helvetica"/>
          <w:b/>
          <w:bCs/>
          <w:color w:val="222222"/>
          <w:sz w:val="21"/>
          <w:szCs w:val="21"/>
        </w:rPr>
      </w:pPr>
    </w:p>
    <w:p w14:paraId="7806B604"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.5. </w:t>
      </w:r>
      <w:r w:rsidRPr="00D57916">
        <w:rPr>
          <w:rFonts w:ascii="Helvetica" w:hAnsi="Helvetica" w:cs="Helvetica" w:hint="eastAsia"/>
          <w:b/>
          <w:bCs/>
          <w:color w:val="222222"/>
          <w:sz w:val="21"/>
          <w:szCs w:val="21"/>
        </w:rPr>
        <w:t>Распознавание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характеризация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свойств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помощью</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w:t>
      </w:r>
    </w:p>
    <w:p w14:paraId="3481B2DC" w14:textId="77777777" w:rsidR="00D57916" w:rsidRPr="00D57916" w:rsidRDefault="00D57916" w:rsidP="00D57916">
      <w:pPr>
        <w:rPr>
          <w:rFonts w:ascii="Helvetica" w:hAnsi="Helvetica" w:cs="Helvetica"/>
          <w:b/>
          <w:bCs/>
          <w:color w:val="222222"/>
          <w:sz w:val="21"/>
          <w:szCs w:val="21"/>
        </w:rPr>
      </w:pPr>
    </w:p>
    <w:p w14:paraId="6EB7820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.5.1. </w:t>
      </w:r>
      <w:r w:rsidRPr="00D57916">
        <w:rPr>
          <w:rFonts w:ascii="Helvetica" w:hAnsi="Helvetica" w:cs="Helvetica" w:hint="eastAsia"/>
          <w:b/>
          <w:bCs/>
          <w:color w:val="222222"/>
          <w:sz w:val="21"/>
          <w:szCs w:val="21"/>
        </w:rPr>
        <w:t>Параметры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характеризующие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остатков</w:t>
      </w:r>
      <w:r w:rsidRPr="00D57916">
        <w:rPr>
          <w:rFonts w:ascii="Helvetica" w:hAnsi="Helvetica" w:cs="Helvetica"/>
          <w:b/>
          <w:bCs/>
          <w:color w:val="222222"/>
          <w:sz w:val="21"/>
          <w:szCs w:val="21"/>
        </w:rPr>
        <w:t>.</w:t>
      </w:r>
    </w:p>
    <w:p w14:paraId="11052EA7" w14:textId="77777777" w:rsidR="00D57916" w:rsidRPr="00D57916" w:rsidRDefault="00D57916" w:rsidP="00D57916">
      <w:pPr>
        <w:rPr>
          <w:rFonts w:ascii="Helvetica" w:hAnsi="Helvetica" w:cs="Helvetica"/>
          <w:b/>
          <w:bCs/>
          <w:color w:val="222222"/>
          <w:sz w:val="21"/>
          <w:szCs w:val="21"/>
        </w:rPr>
      </w:pPr>
    </w:p>
    <w:p w14:paraId="0EDB6EF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.5.2. </w:t>
      </w:r>
      <w:r w:rsidRPr="00D57916">
        <w:rPr>
          <w:rFonts w:ascii="Helvetica" w:hAnsi="Helvetica" w:cs="Helvetica" w:hint="eastAsia"/>
          <w:b/>
          <w:bCs/>
          <w:color w:val="222222"/>
          <w:sz w:val="21"/>
          <w:szCs w:val="21"/>
        </w:rPr>
        <w:t>Применение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скрининга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аминокислотных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последовательностей</w:t>
      </w:r>
      <w:r w:rsidRPr="00D57916">
        <w:rPr>
          <w:rFonts w:ascii="Helvetica" w:hAnsi="Helvetica" w:cs="Helvetica"/>
          <w:b/>
          <w:bCs/>
          <w:color w:val="222222"/>
          <w:sz w:val="21"/>
          <w:szCs w:val="21"/>
        </w:rPr>
        <w:t>.</w:t>
      </w:r>
    </w:p>
    <w:p w14:paraId="133C0F2F" w14:textId="77777777" w:rsidR="00D57916" w:rsidRPr="00D57916" w:rsidRDefault="00D57916" w:rsidP="00D57916">
      <w:pPr>
        <w:rPr>
          <w:rFonts w:ascii="Helvetica" w:hAnsi="Helvetica" w:cs="Helvetica"/>
          <w:b/>
          <w:bCs/>
          <w:color w:val="222222"/>
          <w:sz w:val="21"/>
          <w:szCs w:val="21"/>
        </w:rPr>
      </w:pPr>
    </w:p>
    <w:p w14:paraId="021F4CA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.6. </w:t>
      </w:r>
      <w:r w:rsidRPr="00D57916">
        <w:rPr>
          <w:rFonts w:ascii="Helvetica" w:hAnsi="Helvetica" w:cs="Helvetica" w:hint="eastAsia"/>
          <w:b/>
          <w:bCs/>
          <w:color w:val="222222"/>
          <w:sz w:val="21"/>
          <w:szCs w:val="21"/>
        </w:rPr>
        <w:t>Метод</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шаблона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05CD5115" w14:textId="77777777" w:rsidR="00D57916" w:rsidRPr="00D57916" w:rsidRDefault="00D57916" w:rsidP="00D57916">
      <w:pPr>
        <w:rPr>
          <w:rFonts w:ascii="Helvetica" w:hAnsi="Helvetica" w:cs="Helvetica"/>
          <w:b/>
          <w:bCs/>
          <w:color w:val="222222"/>
          <w:sz w:val="21"/>
          <w:szCs w:val="21"/>
        </w:rPr>
      </w:pPr>
    </w:p>
    <w:p w14:paraId="30AC4A0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.6.1. </w:t>
      </w:r>
      <w:r w:rsidRPr="00D57916">
        <w:rPr>
          <w:rFonts w:ascii="Helvetica" w:hAnsi="Helvetica" w:cs="Helvetica" w:hint="eastAsia"/>
          <w:b/>
          <w:bCs/>
          <w:color w:val="222222"/>
          <w:sz w:val="21"/>
          <w:szCs w:val="21"/>
        </w:rPr>
        <w:t>Оценка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характеристик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комплексов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спиралей</w:t>
      </w:r>
      <w:r w:rsidRPr="00D57916">
        <w:rPr>
          <w:rFonts w:ascii="Helvetica" w:hAnsi="Helvetica" w:cs="Helvetica"/>
          <w:b/>
          <w:bCs/>
          <w:color w:val="222222"/>
          <w:sz w:val="21"/>
          <w:szCs w:val="21"/>
        </w:rPr>
        <w:t>.</w:t>
      </w:r>
    </w:p>
    <w:p w14:paraId="5C9FDBBF" w14:textId="77777777" w:rsidR="00D57916" w:rsidRPr="00D57916" w:rsidRDefault="00D57916" w:rsidP="00D57916">
      <w:pPr>
        <w:rPr>
          <w:rFonts w:ascii="Helvetica" w:hAnsi="Helvetica" w:cs="Helvetica"/>
          <w:b/>
          <w:bCs/>
          <w:color w:val="222222"/>
          <w:sz w:val="21"/>
          <w:szCs w:val="21"/>
        </w:rPr>
      </w:pPr>
    </w:p>
    <w:p w14:paraId="7BBE25B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.6.2. </w:t>
      </w:r>
      <w:r w:rsidRPr="00D57916">
        <w:rPr>
          <w:rFonts w:ascii="Helvetica" w:hAnsi="Helvetica" w:cs="Helvetica" w:hint="eastAsia"/>
          <w:b/>
          <w:bCs/>
          <w:color w:val="222222"/>
          <w:sz w:val="21"/>
          <w:szCs w:val="21"/>
        </w:rPr>
        <w:t>Корреляция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между</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одномерными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профилями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двумерными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картами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гидрофобного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электростатического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потенциалов</w:t>
      </w:r>
      <w:r w:rsidRPr="00D57916">
        <w:rPr>
          <w:rFonts w:ascii="Helvetica" w:hAnsi="Helvetica" w:cs="Helvetica"/>
          <w:b/>
          <w:bCs/>
          <w:color w:val="222222"/>
          <w:sz w:val="21"/>
          <w:szCs w:val="21"/>
        </w:rPr>
        <w:t>.</w:t>
      </w:r>
    </w:p>
    <w:p w14:paraId="48B987E4" w14:textId="77777777" w:rsidR="00D57916" w:rsidRPr="00D57916" w:rsidRDefault="00D57916" w:rsidP="00D57916">
      <w:pPr>
        <w:rPr>
          <w:rFonts w:ascii="Helvetica" w:hAnsi="Helvetica" w:cs="Helvetica"/>
          <w:b/>
          <w:bCs/>
          <w:color w:val="222222"/>
          <w:sz w:val="21"/>
          <w:szCs w:val="21"/>
        </w:rPr>
      </w:pPr>
    </w:p>
    <w:p w14:paraId="109F087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.6.3. </w:t>
      </w:r>
      <w:r w:rsidRPr="00D57916">
        <w:rPr>
          <w:rFonts w:ascii="Helvetica" w:hAnsi="Helvetica" w:cs="Helvetica" w:hint="eastAsia"/>
          <w:b/>
          <w:bCs/>
          <w:color w:val="222222"/>
          <w:sz w:val="21"/>
          <w:szCs w:val="21"/>
        </w:rPr>
        <w:t>Поиск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базах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протягивания</w:t>
      </w:r>
      <w:r w:rsidRPr="00D57916">
        <w:rPr>
          <w:rFonts w:ascii="Helvetica" w:hAnsi="Helvetica" w:cs="Helvetica"/>
          <w:b/>
          <w:bCs/>
          <w:color w:val="222222"/>
          <w:sz w:val="21"/>
          <w:szCs w:val="21"/>
        </w:rPr>
        <w:t>".</w:t>
      </w:r>
    </w:p>
    <w:p w14:paraId="4014F135" w14:textId="77777777" w:rsidR="00D57916" w:rsidRPr="00D57916" w:rsidRDefault="00D57916" w:rsidP="00D57916">
      <w:pPr>
        <w:rPr>
          <w:rFonts w:ascii="Helvetica" w:hAnsi="Helvetica" w:cs="Helvetica"/>
          <w:b/>
          <w:bCs/>
          <w:color w:val="222222"/>
          <w:sz w:val="21"/>
          <w:szCs w:val="21"/>
        </w:rPr>
      </w:pPr>
    </w:p>
    <w:p w14:paraId="7E7663A1"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.7.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структуры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хемокин</w:t>
      </w:r>
      <w:r w:rsidRPr="00D57916">
        <w:rPr>
          <w:rFonts w:ascii="Helvetica" w:hAnsi="Helvetica" w:cs="Helvetica" w:hint="eastAsia"/>
          <w:b/>
          <w:bCs/>
          <w:color w:val="222222"/>
          <w:sz w:val="21"/>
          <w:szCs w:val="21"/>
        </w:rPr>
        <w:lastRenderedPageBreak/>
        <w:t>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ССЫ</w:t>
      </w:r>
      <w:r w:rsidRPr="00D57916">
        <w:rPr>
          <w:rFonts w:ascii="Helvetica" w:hAnsi="Helvetica" w:cs="Helvetica"/>
          <w:b/>
          <w:bCs/>
          <w:color w:val="222222"/>
          <w:sz w:val="21"/>
          <w:szCs w:val="21"/>
        </w:rPr>
        <w:t>5.</w:t>
      </w:r>
    </w:p>
    <w:p w14:paraId="1ED90E7A" w14:textId="77777777" w:rsidR="00D57916" w:rsidRPr="00D57916" w:rsidRDefault="00D57916" w:rsidP="00D57916">
      <w:pPr>
        <w:rPr>
          <w:rFonts w:ascii="Helvetica" w:hAnsi="Helvetica" w:cs="Helvetica"/>
          <w:b/>
          <w:bCs/>
          <w:color w:val="222222"/>
          <w:sz w:val="21"/>
          <w:szCs w:val="21"/>
        </w:rPr>
      </w:pPr>
    </w:p>
    <w:p w14:paraId="080D22E2"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.8. </w:t>
      </w:r>
      <w:r w:rsidRPr="00D57916">
        <w:rPr>
          <w:rFonts w:ascii="Helvetica" w:hAnsi="Helvetica" w:cs="Helvetica" w:hint="eastAsia"/>
          <w:b/>
          <w:bCs/>
          <w:color w:val="222222"/>
          <w:sz w:val="21"/>
          <w:szCs w:val="21"/>
        </w:rPr>
        <w:t>Распознавание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вирус</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связывающих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детерминант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последовательностях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хемокинов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других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рецепторов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чье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действие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опосредовано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белками</w:t>
      </w:r>
      <w:r w:rsidRPr="00D57916">
        <w:rPr>
          <w:rFonts w:ascii="Helvetica" w:hAnsi="Helvetica" w:cs="Helvetica"/>
          <w:b/>
          <w:bCs/>
          <w:color w:val="222222"/>
          <w:sz w:val="21"/>
          <w:szCs w:val="21"/>
        </w:rPr>
        <w:t>.</w:t>
      </w:r>
    </w:p>
    <w:p w14:paraId="7AFFF34B" w14:textId="77777777" w:rsidR="00D57916" w:rsidRPr="00D57916" w:rsidRDefault="00D57916" w:rsidP="00D57916">
      <w:pPr>
        <w:rPr>
          <w:rFonts w:ascii="Helvetica" w:hAnsi="Helvetica" w:cs="Helvetica"/>
          <w:b/>
          <w:bCs/>
          <w:color w:val="222222"/>
          <w:sz w:val="21"/>
          <w:szCs w:val="21"/>
        </w:rPr>
      </w:pPr>
    </w:p>
    <w:p w14:paraId="4825711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.8.1. </w:t>
      </w:r>
      <w:r w:rsidRPr="00D57916">
        <w:rPr>
          <w:rFonts w:ascii="Helvetica" w:hAnsi="Helvetica" w:cs="Helvetica" w:hint="eastAsia"/>
          <w:b/>
          <w:bCs/>
          <w:color w:val="222222"/>
          <w:sz w:val="21"/>
          <w:szCs w:val="21"/>
        </w:rPr>
        <w:t>Создание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баз</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внеклеточных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фрагментов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ВФ</w:t>
      </w:r>
      <w:r w:rsidRPr="00D57916">
        <w:rPr>
          <w:rFonts w:ascii="Helvetica" w:hAnsi="Helvetica" w:cs="Helvetica"/>
          <w:b/>
          <w:bCs/>
          <w:color w:val="222222"/>
          <w:sz w:val="21"/>
          <w:szCs w:val="21"/>
        </w:rPr>
        <w:t>).</w:t>
      </w:r>
    </w:p>
    <w:p w14:paraId="5F7162E3" w14:textId="77777777" w:rsidR="00D57916" w:rsidRPr="00D57916" w:rsidRDefault="00D57916" w:rsidP="00D57916">
      <w:pPr>
        <w:rPr>
          <w:rFonts w:ascii="Helvetica" w:hAnsi="Helvetica" w:cs="Helvetica"/>
          <w:b/>
          <w:bCs/>
          <w:color w:val="222222"/>
          <w:sz w:val="21"/>
          <w:szCs w:val="21"/>
        </w:rPr>
      </w:pPr>
    </w:p>
    <w:p w14:paraId="1BEB9A40"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.8.2. </w:t>
      </w:r>
      <w:r w:rsidRPr="00D57916">
        <w:rPr>
          <w:rFonts w:ascii="Helvetica" w:hAnsi="Helvetica" w:cs="Helvetica" w:hint="eastAsia"/>
          <w:b/>
          <w:bCs/>
          <w:color w:val="222222"/>
          <w:sz w:val="21"/>
          <w:szCs w:val="21"/>
        </w:rPr>
        <w:t>Поиск</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соответствия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последовательность</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профиль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окружения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ВФ</w:t>
      </w:r>
      <w:r w:rsidRPr="00D57916">
        <w:rPr>
          <w:rFonts w:ascii="Helvetica" w:hAnsi="Helvetica" w:cs="Helvetica"/>
          <w:b/>
          <w:bCs/>
          <w:color w:val="222222"/>
          <w:sz w:val="21"/>
          <w:szCs w:val="21"/>
        </w:rPr>
        <w:t>.</w:t>
      </w:r>
    </w:p>
    <w:p w14:paraId="38893F6D" w14:textId="77777777" w:rsidR="00D57916" w:rsidRPr="00D57916" w:rsidRDefault="00D57916" w:rsidP="00D57916">
      <w:pPr>
        <w:rPr>
          <w:rFonts w:ascii="Helvetica" w:hAnsi="Helvetica" w:cs="Helvetica"/>
          <w:b/>
          <w:bCs/>
          <w:color w:val="222222"/>
          <w:sz w:val="21"/>
          <w:szCs w:val="21"/>
        </w:rPr>
      </w:pPr>
    </w:p>
    <w:p w14:paraId="0452F897"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.8.3. </w:t>
      </w:r>
      <w:r w:rsidRPr="00D57916">
        <w:rPr>
          <w:rFonts w:ascii="Helvetica" w:hAnsi="Helvetica" w:cs="Helvetica" w:hint="eastAsia"/>
          <w:b/>
          <w:bCs/>
          <w:color w:val="222222"/>
          <w:sz w:val="21"/>
          <w:szCs w:val="21"/>
        </w:rPr>
        <w:t>Выявление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консенсусного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профиля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для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первой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внеклеточной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петли</w:t>
      </w:r>
      <w:r w:rsidRPr="00D57916">
        <w:rPr>
          <w:rFonts w:ascii="Helvetica" w:hAnsi="Helvetica" w:cs="Helvetica"/>
          <w:b/>
          <w:bCs/>
          <w:color w:val="222222"/>
          <w:sz w:val="21"/>
          <w:szCs w:val="21"/>
        </w:rPr>
        <w:t>.</w:t>
      </w:r>
    </w:p>
    <w:p w14:paraId="7E1770F9" w14:textId="77777777" w:rsidR="00D57916" w:rsidRPr="00D57916" w:rsidRDefault="00D57916" w:rsidP="00D57916">
      <w:pPr>
        <w:rPr>
          <w:rFonts w:ascii="Helvetica" w:hAnsi="Helvetica" w:cs="Helvetica"/>
          <w:b/>
          <w:bCs/>
          <w:color w:val="222222"/>
          <w:sz w:val="21"/>
          <w:szCs w:val="21"/>
        </w:rPr>
      </w:pPr>
    </w:p>
    <w:p w14:paraId="6456028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белков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использованием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моделей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неявно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заданным</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растворителем</w:t>
      </w:r>
      <w:r w:rsidRPr="00D57916">
        <w:rPr>
          <w:rFonts w:ascii="Helvetica" w:hAnsi="Helvetica" w:cs="Helvetica"/>
          <w:b/>
          <w:bCs/>
          <w:color w:val="222222"/>
          <w:sz w:val="21"/>
          <w:szCs w:val="21"/>
        </w:rPr>
        <w:t>.</w:t>
      </w:r>
    </w:p>
    <w:p w14:paraId="52AC01D5" w14:textId="77777777" w:rsidR="00D57916" w:rsidRPr="00D57916" w:rsidRDefault="00D57916" w:rsidP="00D57916">
      <w:pPr>
        <w:rPr>
          <w:rFonts w:ascii="Helvetica" w:hAnsi="Helvetica" w:cs="Helvetica"/>
          <w:b/>
          <w:bCs/>
          <w:color w:val="222222"/>
          <w:sz w:val="21"/>
          <w:szCs w:val="21"/>
        </w:rPr>
      </w:pPr>
    </w:p>
    <w:p w14:paraId="2BCF2DD5"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 </w:t>
      </w:r>
      <w:r w:rsidRPr="00D57916">
        <w:rPr>
          <w:rFonts w:ascii="Helvetica" w:hAnsi="Helvetica" w:cs="Helvetica" w:hint="eastAsia"/>
          <w:b/>
          <w:bCs/>
          <w:color w:val="222222"/>
          <w:sz w:val="21"/>
          <w:szCs w:val="21"/>
        </w:rPr>
        <w:t>Модель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однородного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растворителя</w:t>
      </w:r>
      <w:r w:rsidRPr="00D57916">
        <w:rPr>
          <w:rFonts w:ascii="Helvetica" w:hAnsi="Helvetica" w:cs="Helvetica"/>
          <w:b/>
          <w:bCs/>
          <w:color w:val="222222"/>
          <w:sz w:val="21"/>
          <w:szCs w:val="21"/>
        </w:rPr>
        <w:t>.</w:t>
      </w:r>
    </w:p>
    <w:p w14:paraId="461E1BF8" w14:textId="77777777" w:rsidR="00D57916" w:rsidRPr="00D57916" w:rsidRDefault="00D57916" w:rsidP="00D57916">
      <w:pPr>
        <w:rPr>
          <w:rFonts w:ascii="Helvetica" w:hAnsi="Helvetica" w:cs="Helvetica"/>
          <w:b/>
          <w:bCs/>
          <w:color w:val="222222"/>
          <w:sz w:val="21"/>
          <w:szCs w:val="21"/>
        </w:rPr>
      </w:pPr>
    </w:p>
    <w:p w14:paraId="0C23DFE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.9.1.1.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атомных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параметров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сольватации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АПС</w:t>
      </w:r>
      <w:r w:rsidRPr="00D57916">
        <w:rPr>
          <w:rFonts w:ascii="Helvetica" w:hAnsi="Helvetica" w:cs="Helvetica"/>
          <w:b/>
          <w:bCs/>
          <w:color w:val="222222"/>
          <w:sz w:val="21"/>
          <w:szCs w:val="21"/>
        </w:rPr>
        <w:t>).</w:t>
      </w:r>
    </w:p>
    <w:p w14:paraId="5751361F" w14:textId="77777777" w:rsidR="00D57916" w:rsidRPr="00D57916" w:rsidRDefault="00D57916" w:rsidP="00D57916">
      <w:pPr>
        <w:rPr>
          <w:rFonts w:ascii="Helvetica" w:hAnsi="Helvetica" w:cs="Helvetica"/>
          <w:b/>
          <w:bCs/>
          <w:color w:val="222222"/>
          <w:sz w:val="21"/>
          <w:szCs w:val="21"/>
        </w:rPr>
      </w:pPr>
    </w:p>
    <w:p w14:paraId="61962C9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.9.1.2. </w:t>
      </w:r>
      <w:r w:rsidRPr="00D57916">
        <w:rPr>
          <w:rFonts w:ascii="Helvetica" w:hAnsi="Helvetica" w:cs="Helvetica" w:hint="eastAsia"/>
          <w:b/>
          <w:bCs/>
          <w:color w:val="222222"/>
          <w:sz w:val="21"/>
          <w:szCs w:val="21"/>
        </w:rPr>
        <w:t>Объекты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исследования</w:t>
      </w:r>
      <w:r w:rsidRPr="00D57916">
        <w:rPr>
          <w:rFonts w:ascii="Helvetica" w:hAnsi="Helvetica" w:cs="Helvetica"/>
          <w:b/>
          <w:bCs/>
          <w:color w:val="222222"/>
          <w:sz w:val="21"/>
          <w:szCs w:val="21"/>
        </w:rPr>
        <w:t>.</w:t>
      </w:r>
    </w:p>
    <w:p w14:paraId="593A4558" w14:textId="77777777" w:rsidR="00D57916" w:rsidRPr="00D57916" w:rsidRDefault="00D57916" w:rsidP="00D57916">
      <w:pPr>
        <w:rPr>
          <w:rFonts w:ascii="Helvetica" w:hAnsi="Helvetica" w:cs="Helvetica"/>
          <w:b/>
          <w:bCs/>
          <w:color w:val="222222"/>
          <w:sz w:val="21"/>
          <w:szCs w:val="21"/>
        </w:rPr>
      </w:pPr>
    </w:p>
    <w:p w14:paraId="2B8337A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.9.1.3.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p>
    <w:p w14:paraId="63FAF714" w14:textId="77777777" w:rsidR="00D57916" w:rsidRPr="00D57916" w:rsidRDefault="00D57916" w:rsidP="00D57916">
      <w:pPr>
        <w:rPr>
          <w:rFonts w:ascii="Helvetica" w:hAnsi="Helvetica" w:cs="Helvetica"/>
          <w:b/>
          <w:bCs/>
          <w:color w:val="222222"/>
          <w:sz w:val="21"/>
          <w:szCs w:val="21"/>
        </w:rPr>
      </w:pPr>
    </w:p>
    <w:p w14:paraId="2DE5AC4F"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lastRenderedPageBreak/>
        <w:t>Монте</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Карло</w:t>
      </w:r>
      <w:r w:rsidRPr="00D57916">
        <w:rPr>
          <w:rFonts w:ascii="Helvetica" w:hAnsi="Helvetica" w:cs="Helvetica"/>
          <w:b/>
          <w:bCs/>
          <w:color w:val="222222"/>
          <w:sz w:val="21"/>
          <w:szCs w:val="21"/>
        </w:rPr>
        <w:t>.</w:t>
      </w:r>
    </w:p>
    <w:p w14:paraId="5F1017B5" w14:textId="77777777" w:rsidR="00D57916" w:rsidRPr="00D57916" w:rsidRDefault="00D57916" w:rsidP="00D57916">
      <w:pPr>
        <w:rPr>
          <w:rFonts w:ascii="Helvetica" w:hAnsi="Helvetica" w:cs="Helvetica"/>
          <w:b/>
          <w:bCs/>
          <w:color w:val="222222"/>
          <w:sz w:val="21"/>
          <w:szCs w:val="21"/>
        </w:rPr>
      </w:pPr>
    </w:p>
    <w:p w14:paraId="076A5FC3"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.9.1.4. </w:t>
      </w:r>
      <w:r w:rsidRPr="00D57916">
        <w:rPr>
          <w:rFonts w:ascii="Helvetica" w:hAnsi="Helvetica" w:cs="Helvetica" w:hint="eastAsia"/>
          <w:b/>
          <w:bCs/>
          <w:color w:val="222222"/>
          <w:sz w:val="21"/>
          <w:szCs w:val="21"/>
        </w:rPr>
        <w:t>Гомо</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полипептиды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случайная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стартовая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конформация</w:t>
      </w:r>
      <w:r w:rsidRPr="00D57916">
        <w:rPr>
          <w:rFonts w:ascii="Helvetica" w:hAnsi="Helvetica" w:cs="Helvetica"/>
          <w:b/>
          <w:bCs/>
          <w:color w:val="222222"/>
          <w:sz w:val="21"/>
          <w:szCs w:val="21"/>
        </w:rPr>
        <w:t>).</w:t>
      </w:r>
    </w:p>
    <w:p w14:paraId="16E869A0" w14:textId="77777777" w:rsidR="00D57916" w:rsidRPr="00D57916" w:rsidRDefault="00D57916" w:rsidP="00D57916">
      <w:pPr>
        <w:rPr>
          <w:rFonts w:ascii="Helvetica" w:hAnsi="Helvetica" w:cs="Helvetica"/>
          <w:b/>
          <w:bCs/>
          <w:color w:val="222222"/>
          <w:sz w:val="21"/>
          <w:szCs w:val="21"/>
        </w:rPr>
      </w:pPr>
    </w:p>
    <w:p w14:paraId="6D28D1ED"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V.9.1.5. </w:t>
      </w:r>
      <w:r w:rsidRPr="00D57916">
        <w:rPr>
          <w:rFonts w:ascii="Helvetica" w:hAnsi="Helvetica" w:cs="Helvetica" w:hint="eastAsia"/>
          <w:b/>
          <w:bCs/>
          <w:color w:val="222222"/>
          <w:sz w:val="21"/>
          <w:szCs w:val="21"/>
        </w:rPr>
        <w:t>Короткие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пептиды</w:t>
      </w:r>
      <w:r w:rsidRPr="00D57916">
        <w:rPr>
          <w:rFonts w:ascii="Helvetica" w:hAnsi="Helvetica" w:cs="Helvetica"/>
          <w:b/>
          <w:bCs/>
          <w:color w:val="222222"/>
          <w:sz w:val="21"/>
          <w:szCs w:val="21"/>
        </w:rPr>
        <w:t>.</w:t>
      </w:r>
    </w:p>
    <w:p w14:paraId="520A50C8" w14:textId="77777777" w:rsidR="00D57916" w:rsidRPr="00D57916" w:rsidRDefault="00D57916" w:rsidP="00D57916">
      <w:pPr>
        <w:rPr>
          <w:rFonts w:ascii="Helvetica" w:hAnsi="Helvetica" w:cs="Helvetica"/>
          <w:b/>
          <w:bCs/>
          <w:color w:val="222222"/>
          <w:sz w:val="21"/>
          <w:szCs w:val="21"/>
        </w:rPr>
      </w:pPr>
    </w:p>
    <w:p w14:paraId="70C9E0D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.9.1.6. </w:t>
      </w:r>
      <w:r w:rsidRPr="00D57916">
        <w:rPr>
          <w:rFonts w:ascii="Helvetica" w:hAnsi="Helvetica" w:cs="Helvetica" w:hint="eastAsia"/>
          <w:b/>
          <w:bCs/>
          <w:color w:val="222222"/>
          <w:sz w:val="21"/>
          <w:szCs w:val="21"/>
        </w:rPr>
        <w:t>Трансмембранные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спирали</w:t>
      </w:r>
      <w:r w:rsidRPr="00D57916">
        <w:rPr>
          <w:rFonts w:ascii="Helvetica" w:hAnsi="Helvetica" w:cs="Helvetica"/>
          <w:b/>
          <w:bCs/>
          <w:color w:val="222222"/>
          <w:sz w:val="21"/>
          <w:szCs w:val="21"/>
        </w:rPr>
        <w:t>.</w:t>
      </w:r>
    </w:p>
    <w:p w14:paraId="0BC3B6A8" w14:textId="77777777" w:rsidR="00D57916" w:rsidRPr="00D57916" w:rsidRDefault="00D57916" w:rsidP="00D57916">
      <w:pPr>
        <w:rPr>
          <w:rFonts w:ascii="Helvetica" w:hAnsi="Helvetica" w:cs="Helvetica"/>
          <w:b/>
          <w:bCs/>
          <w:color w:val="222222"/>
          <w:sz w:val="21"/>
          <w:szCs w:val="21"/>
        </w:rPr>
      </w:pPr>
    </w:p>
    <w:p w14:paraId="6E430BFE"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.9.1.7. </w:t>
      </w:r>
      <w:r w:rsidRPr="00D57916">
        <w:rPr>
          <w:rFonts w:ascii="Helvetica" w:hAnsi="Helvetica" w:cs="Helvetica" w:hint="eastAsia"/>
          <w:b/>
          <w:bCs/>
          <w:color w:val="222222"/>
          <w:sz w:val="21"/>
          <w:szCs w:val="21"/>
        </w:rPr>
        <w:t>Моделирование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трансмембранных</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сегментов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ВШг</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w:t>
      </w:r>
      <w:r w:rsidRPr="00D57916">
        <w:rPr>
          <w:rFonts w:ascii="Helvetica" w:hAnsi="Helvetica" w:cs="Helvetica"/>
          <w:b/>
          <w:bCs/>
          <w:color w:val="222222"/>
          <w:sz w:val="21"/>
          <w:szCs w:val="21"/>
        </w:rPr>
        <w:t xml:space="preserve">28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исходной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неупорядоченной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конформации</w:t>
      </w:r>
      <w:r w:rsidRPr="00D57916">
        <w:rPr>
          <w:rFonts w:ascii="Helvetica" w:hAnsi="Helvetica" w:cs="Helvetica"/>
          <w:b/>
          <w:bCs/>
          <w:color w:val="222222"/>
          <w:sz w:val="21"/>
          <w:szCs w:val="21"/>
        </w:rPr>
        <w:t>.</w:t>
      </w:r>
    </w:p>
    <w:p w14:paraId="1D2FFB9F" w14:textId="77777777" w:rsidR="00D57916" w:rsidRPr="00D57916" w:rsidRDefault="00D57916" w:rsidP="00D57916">
      <w:pPr>
        <w:rPr>
          <w:rFonts w:ascii="Helvetica" w:hAnsi="Helvetica" w:cs="Helvetica"/>
          <w:b/>
          <w:bCs/>
          <w:color w:val="222222"/>
          <w:sz w:val="21"/>
          <w:szCs w:val="21"/>
        </w:rPr>
      </w:pPr>
    </w:p>
    <w:p w14:paraId="54D4CF6A"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.9.1.8. </w:t>
      </w:r>
      <w:r w:rsidRPr="00D57916">
        <w:rPr>
          <w:rFonts w:ascii="Helvetica" w:hAnsi="Helvetica" w:cs="Helvetica" w:hint="eastAsia"/>
          <w:b/>
          <w:bCs/>
          <w:color w:val="222222"/>
          <w:sz w:val="21"/>
          <w:szCs w:val="21"/>
        </w:rPr>
        <w:t>Расчет</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молекулярной</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динамики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в</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присутствии</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растворителя</w:t>
      </w:r>
      <w:r w:rsidRPr="00D57916">
        <w:rPr>
          <w:rFonts w:ascii="Helvetica" w:hAnsi="Helvetica" w:cs="Helvetica"/>
          <w:b/>
          <w:bCs/>
          <w:color w:val="222222"/>
          <w:sz w:val="21"/>
          <w:szCs w:val="21"/>
        </w:rPr>
        <w:t>.</w:t>
      </w:r>
    </w:p>
    <w:p w14:paraId="0325E862" w14:textId="77777777" w:rsidR="00D57916" w:rsidRPr="00D57916" w:rsidRDefault="00D57916" w:rsidP="00D57916">
      <w:pPr>
        <w:rPr>
          <w:rFonts w:ascii="Helvetica" w:hAnsi="Helvetica" w:cs="Helvetica"/>
          <w:b/>
          <w:bCs/>
          <w:color w:val="222222"/>
          <w:sz w:val="21"/>
          <w:szCs w:val="21"/>
        </w:rPr>
      </w:pPr>
    </w:p>
    <w:p w14:paraId="6050A70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.9.2. </w:t>
      </w:r>
      <w:r w:rsidRPr="00D57916">
        <w:rPr>
          <w:rFonts w:ascii="Helvetica" w:hAnsi="Helvetica" w:cs="Helvetica" w:hint="eastAsia"/>
          <w:b/>
          <w:bCs/>
          <w:color w:val="222222"/>
          <w:sz w:val="21"/>
          <w:szCs w:val="21"/>
        </w:rPr>
        <w:t>Гетерогенная</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модель</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мембраны</w:t>
      </w:r>
      <w:r w:rsidRPr="00D57916">
        <w:rPr>
          <w:rFonts w:ascii="Helvetica" w:hAnsi="Helvetica" w:cs="Helvetica"/>
          <w:b/>
          <w:bCs/>
          <w:color w:val="222222"/>
          <w:sz w:val="21"/>
          <w:szCs w:val="21"/>
        </w:rPr>
        <w:t>.</w:t>
      </w:r>
    </w:p>
    <w:p w14:paraId="1124B6ED" w14:textId="77777777" w:rsidR="00D57916" w:rsidRPr="00D57916" w:rsidRDefault="00D57916" w:rsidP="00D57916">
      <w:pPr>
        <w:rPr>
          <w:rFonts w:ascii="Helvetica" w:hAnsi="Helvetica" w:cs="Helvetica"/>
          <w:b/>
          <w:bCs/>
          <w:color w:val="222222"/>
          <w:sz w:val="21"/>
          <w:szCs w:val="21"/>
        </w:rPr>
      </w:pPr>
    </w:p>
    <w:p w14:paraId="488A647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У</w:t>
      </w:r>
      <w:r w:rsidRPr="00D57916">
        <w:rPr>
          <w:rFonts w:ascii="Helvetica" w:hAnsi="Helvetica" w:cs="Helvetica"/>
          <w:b/>
          <w:bCs/>
          <w:color w:val="222222"/>
          <w:sz w:val="21"/>
          <w:szCs w:val="21"/>
        </w:rPr>
        <w:t xml:space="preserve">.9.2.1. </w:t>
      </w:r>
      <w:r w:rsidRPr="00D57916">
        <w:rPr>
          <w:rFonts w:ascii="Helvetica" w:hAnsi="Helvetica" w:cs="Helvetica" w:hint="eastAsia"/>
          <w:b/>
          <w:bCs/>
          <w:color w:val="222222"/>
          <w:sz w:val="21"/>
          <w:szCs w:val="21"/>
        </w:rPr>
        <w:t>Характеристика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модели</w:t>
      </w:r>
      <w:r w:rsidRPr="00D57916">
        <w:rPr>
          <w:rFonts w:ascii="Helvetica" w:hAnsi="Helvetica" w:cs="Helvetica"/>
          <w:b/>
          <w:bCs/>
          <w:color w:val="222222"/>
          <w:sz w:val="21"/>
          <w:szCs w:val="21"/>
        </w:rPr>
        <w:t>.</w:t>
      </w:r>
    </w:p>
    <w:p w14:paraId="003DC058" w14:textId="77777777" w:rsidR="00D57916" w:rsidRPr="00D57916" w:rsidRDefault="00D57916" w:rsidP="00D57916">
      <w:pPr>
        <w:rPr>
          <w:rFonts w:ascii="Helvetica" w:hAnsi="Helvetica" w:cs="Helvetica"/>
          <w:b/>
          <w:bCs/>
          <w:color w:val="222222"/>
          <w:sz w:val="21"/>
          <w:szCs w:val="21"/>
        </w:rPr>
      </w:pPr>
    </w:p>
    <w:p w14:paraId="5C089488"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V.9.2.2. </w:t>
      </w:r>
      <w:r w:rsidRPr="00D57916">
        <w:rPr>
          <w:rFonts w:ascii="Helvetica" w:hAnsi="Helvetica" w:cs="Helvetica" w:hint="eastAsia"/>
          <w:b/>
          <w:bCs/>
          <w:color w:val="222222"/>
          <w:sz w:val="21"/>
          <w:szCs w:val="21"/>
        </w:rPr>
        <w:t>Объекты</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исследования</w:t>
      </w:r>
      <w:r w:rsidRPr="00D57916">
        <w:rPr>
          <w:rFonts w:ascii="Helvetica" w:hAnsi="Helvetica" w:cs="Helvetica"/>
          <w:b/>
          <w:bCs/>
          <w:color w:val="222222"/>
          <w:sz w:val="21"/>
          <w:szCs w:val="21"/>
        </w:rPr>
        <w:t>.</w:t>
      </w:r>
    </w:p>
    <w:p w14:paraId="503717D3" w14:textId="77777777" w:rsidR="00D57916" w:rsidRPr="00D57916" w:rsidRDefault="00D57916" w:rsidP="00D57916">
      <w:pPr>
        <w:rPr>
          <w:rFonts w:ascii="Helvetica" w:hAnsi="Helvetica" w:cs="Helvetica"/>
          <w:b/>
          <w:bCs/>
          <w:color w:val="222222"/>
          <w:sz w:val="21"/>
          <w:szCs w:val="21"/>
        </w:rPr>
      </w:pPr>
    </w:p>
    <w:p w14:paraId="6C99C986"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b/>
          <w:bCs/>
          <w:color w:val="222222"/>
          <w:sz w:val="21"/>
          <w:szCs w:val="21"/>
        </w:rPr>
        <w:t xml:space="preserve">V.9.2.3. </w:t>
      </w:r>
      <w:r w:rsidRPr="00D57916">
        <w:rPr>
          <w:rFonts w:ascii="Helvetica" w:hAnsi="Helvetica" w:cs="Helvetica" w:hint="eastAsia"/>
          <w:b/>
          <w:bCs/>
          <w:color w:val="222222"/>
          <w:sz w:val="21"/>
          <w:szCs w:val="21"/>
        </w:rPr>
        <w:t>Исследование</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конформационного</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пространства</w:t>
      </w:r>
      <w:r w:rsidRPr="00D57916">
        <w:rPr>
          <w:rFonts w:ascii="Helvetica" w:hAnsi="Helvetica" w:cs="Helvetica"/>
          <w:b/>
          <w:bCs/>
          <w:color w:val="222222"/>
          <w:sz w:val="21"/>
          <w:szCs w:val="21"/>
        </w:rPr>
        <w:t xml:space="preserve"> </w:t>
      </w:r>
      <w:r w:rsidRPr="00D57916">
        <w:rPr>
          <w:rFonts w:ascii="Helvetica" w:hAnsi="Helvetica" w:cs="Helvetica" w:hint="eastAsia"/>
          <w:b/>
          <w:bCs/>
          <w:color w:val="222222"/>
          <w:sz w:val="21"/>
          <w:szCs w:val="21"/>
        </w:rPr>
        <w:t>методом</w:t>
      </w:r>
    </w:p>
    <w:p w14:paraId="62D50BA5" w14:textId="77777777" w:rsidR="00D57916" w:rsidRPr="00D57916" w:rsidRDefault="00D57916" w:rsidP="00D57916">
      <w:pPr>
        <w:rPr>
          <w:rFonts w:ascii="Helvetica" w:hAnsi="Helvetica" w:cs="Helvetica"/>
          <w:b/>
          <w:bCs/>
          <w:color w:val="222222"/>
          <w:sz w:val="21"/>
          <w:szCs w:val="21"/>
        </w:rPr>
      </w:pPr>
    </w:p>
    <w:p w14:paraId="222C9D6C" w14:textId="77777777" w:rsidR="00D57916" w:rsidRPr="00D57916" w:rsidRDefault="00D57916" w:rsidP="00D57916">
      <w:pPr>
        <w:rPr>
          <w:rFonts w:ascii="Helvetica" w:hAnsi="Helvetica" w:cs="Helvetica"/>
          <w:b/>
          <w:bCs/>
          <w:color w:val="222222"/>
          <w:sz w:val="21"/>
          <w:szCs w:val="21"/>
        </w:rPr>
      </w:pPr>
      <w:r w:rsidRPr="00D57916">
        <w:rPr>
          <w:rFonts w:ascii="Helvetica" w:hAnsi="Helvetica" w:cs="Helvetica" w:hint="eastAsia"/>
          <w:b/>
          <w:bCs/>
          <w:color w:val="222222"/>
          <w:sz w:val="21"/>
          <w:szCs w:val="21"/>
        </w:rPr>
        <w:t>Монте</w:t>
      </w:r>
      <w:r w:rsidRPr="00D57916">
        <w:rPr>
          <w:rFonts w:ascii="Helvetica" w:hAnsi="Helvetica" w:cs="Helvetica"/>
          <w:b/>
          <w:bCs/>
          <w:color w:val="222222"/>
          <w:sz w:val="21"/>
          <w:szCs w:val="21"/>
        </w:rPr>
        <w:t>-</w:t>
      </w:r>
      <w:r w:rsidRPr="00D57916">
        <w:rPr>
          <w:rFonts w:ascii="Helvetica" w:hAnsi="Helvetica" w:cs="Helvetica" w:hint="eastAsia"/>
          <w:b/>
          <w:bCs/>
          <w:color w:val="222222"/>
          <w:sz w:val="21"/>
          <w:szCs w:val="21"/>
        </w:rPr>
        <w:t>Карло</w:t>
      </w:r>
      <w:r w:rsidRPr="00D57916">
        <w:rPr>
          <w:rFonts w:ascii="Helvetica" w:hAnsi="Helvetica" w:cs="Helvetica"/>
          <w:b/>
          <w:bCs/>
          <w:color w:val="222222"/>
          <w:sz w:val="21"/>
          <w:szCs w:val="21"/>
        </w:rPr>
        <w:t>.</w:t>
      </w:r>
    </w:p>
    <w:p w14:paraId="24A001F7" w14:textId="77777777" w:rsidR="00D57916" w:rsidRPr="00D57916" w:rsidRDefault="00D57916" w:rsidP="00D57916">
      <w:pPr>
        <w:rPr>
          <w:rFonts w:ascii="Helvetica" w:hAnsi="Helvetica" w:cs="Helvetica"/>
          <w:b/>
          <w:bCs/>
          <w:color w:val="222222"/>
          <w:sz w:val="21"/>
          <w:szCs w:val="21"/>
        </w:rPr>
      </w:pPr>
    </w:p>
    <w:p w14:paraId="0C1B29AA" w14:textId="29783062" w:rsidR="008A0C40" w:rsidRPr="00D57916" w:rsidRDefault="00D57916" w:rsidP="00D57916">
      <w:r w:rsidRPr="00D57916">
        <w:rPr>
          <w:rFonts w:ascii="Helvetica" w:hAnsi="Helvetica" w:cs="Helvetica" w:hint="eastAsia"/>
          <w:b/>
          <w:bCs/>
          <w:color w:val="222222"/>
          <w:sz w:val="21"/>
          <w:szCs w:val="21"/>
        </w:rPr>
        <w:t>Глава</w:t>
      </w:r>
      <w:r w:rsidRPr="00D57916">
        <w:rPr>
          <w:rFonts w:ascii="Helvetica" w:hAnsi="Helvetica" w:cs="Helvetica"/>
          <w:b/>
          <w:bCs/>
          <w:color w:val="222222"/>
          <w:sz w:val="21"/>
          <w:szCs w:val="21"/>
        </w:rPr>
        <w:t xml:space="preserve"> VI. </w:t>
      </w:r>
      <w:r w:rsidRPr="00D57916">
        <w:rPr>
          <w:rFonts w:ascii="Helvetica" w:hAnsi="Helvetica" w:cs="Helvetica" w:hint="eastAsia"/>
          <w:b/>
          <w:bCs/>
          <w:color w:val="222222"/>
          <w:sz w:val="21"/>
          <w:szCs w:val="21"/>
        </w:rPr>
        <w:t>Выводы</w:t>
      </w:r>
      <w:r w:rsidRPr="00D57916">
        <w:rPr>
          <w:rFonts w:ascii="Helvetica" w:hAnsi="Helvetica" w:cs="Helvetica"/>
          <w:b/>
          <w:bCs/>
          <w:color w:val="222222"/>
          <w:sz w:val="21"/>
          <w:szCs w:val="21"/>
        </w:rPr>
        <w:t>. 323</w:t>
      </w:r>
      <w:r w:rsidRPr="00D57916">
        <w:rPr>
          <w:rFonts w:ascii="Helvetica" w:hAnsi="Helvetica" w:cs="Helvetica" w:hint="eastAsia"/>
          <w:b/>
          <w:bCs/>
          <w:color w:val="222222"/>
          <w:sz w:val="21"/>
          <w:szCs w:val="21"/>
        </w:rPr>
        <w:t>А</w:t>
      </w:r>
    </w:p>
    <w:sectPr w:rsidR="008A0C40" w:rsidRPr="00D579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793B" w14:textId="77777777" w:rsidR="00FA1B14" w:rsidRDefault="00FA1B14">
      <w:pPr>
        <w:spacing w:after="0" w:line="240" w:lineRule="auto"/>
      </w:pPr>
      <w:r>
        <w:separator/>
      </w:r>
    </w:p>
  </w:endnote>
  <w:endnote w:type="continuationSeparator" w:id="0">
    <w:p w14:paraId="57BFCBC5" w14:textId="77777777" w:rsidR="00FA1B14" w:rsidRDefault="00FA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F1ED" w14:textId="77777777" w:rsidR="00FA1B14" w:rsidRDefault="00FA1B14"/>
    <w:p w14:paraId="0B44F37B" w14:textId="77777777" w:rsidR="00FA1B14" w:rsidRDefault="00FA1B14"/>
    <w:p w14:paraId="6F3D7C30" w14:textId="77777777" w:rsidR="00FA1B14" w:rsidRDefault="00FA1B14"/>
    <w:p w14:paraId="24D23AB8" w14:textId="77777777" w:rsidR="00FA1B14" w:rsidRDefault="00FA1B14"/>
    <w:p w14:paraId="3023734C" w14:textId="77777777" w:rsidR="00FA1B14" w:rsidRDefault="00FA1B14"/>
    <w:p w14:paraId="5B0AE4E7" w14:textId="77777777" w:rsidR="00FA1B14" w:rsidRDefault="00FA1B14"/>
    <w:p w14:paraId="4BFC57E5" w14:textId="77777777" w:rsidR="00FA1B14" w:rsidRDefault="00FA1B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D84D4" wp14:editId="0B3DA7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21A5" w14:textId="77777777" w:rsidR="00FA1B14" w:rsidRDefault="00FA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D84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BB21A5" w14:textId="77777777" w:rsidR="00FA1B14" w:rsidRDefault="00FA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C4CE33" w14:textId="77777777" w:rsidR="00FA1B14" w:rsidRDefault="00FA1B14"/>
    <w:p w14:paraId="5B27447B" w14:textId="77777777" w:rsidR="00FA1B14" w:rsidRDefault="00FA1B14"/>
    <w:p w14:paraId="0C7B073E" w14:textId="77777777" w:rsidR="00FA1B14" w:rsidRDefault="00FA1B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2AA2F" wp14:editId="3387A2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968F5" w14:textId="77777777" w:rsidR="00FA1B14" w:rsidRDefault="00FA1B14"/>
                          <w:p w14:paraId="4BDC6462" w14:textId="77777777" w:rsidR="00FA1B14" w:rsidRDefault="00FA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2AA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1968F5" w14:textId="77777777" w:rsidR="00FA1B14" w:rsidRDefault="00FA1B14"/>
                    <w:p w14:paraId="4BDC6462" w14:textId="77777777" w:rsidR="00FA1B14" w:rsidRDefault="00FA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D17FDB" w14:textId="77777777" w:rsidR="00FA1B14" w:rsidRDefault="00FA1B14"/>
    <w:p w14:paraId="0E22E674" w14:textId="77777777" w:rsidR="00FA1B14" w:rsidRDefault="00FA1B14">
      <w:pPr>
        <w:rPr>
          <w:sz w:val="2"/>
          <w:szCs w:val="2"/>
        </w:rPr>
      </w:pPr>
    </w:p>
    <w:p w14:paraId="6BEFA736" w14:textId="77777777" w:rsidR="00FA1B14" w:rsidRDefault="00FA1B14"/>
    <w:p w14:paraId="63EEAFDC" w14:textId="77777777" w:rsidR="00FA1B14" w:rsidRDefault="00FA1B14">
      <w:pPr>
        <w:spacing w:after="0" w:line="240" w:lineRule="auto"/>
      </w:pPr>
    </w:p>
  </w:footnote>
  <w:footnote w:type="continuationSeparator" w:id="0">
    <w:p w14:paraId="68D34D7D" w14:textId="77777777" w:rsidR="00FA1B14" w:rsidRDefault="00FA1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4"/>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20411</TotalTime>
  <Pages>15</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979</cp:revision>
  <cp:lastPrinted>2009-02-06T05:36:00Z</cp:lastPrinted>
  <dcterms:created xsi:type="dcterms:W3CDTF">2025-11-25T20:19:00Z</dcterms:created>
  <dcterms:modified xsi:type="dcterms:W3CDTF">2025-12-28T07:57:00Z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