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722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Резанов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Александр</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Геннадиевич</w:t>
      </w:r>
      <w:r w:rsidRPr="00E33408">
        <w:rPr>
          <w:rFonts w:ascii="Helvetica" w:hAnsi="Helvetica" w:cs="Helvetica"/>
          <w:b/>
          <w:bCs/>
          <w:color w:val="222222"/>
          <w:sz w:val="21"/>
          <w:szCs w:val="21"/>
        </w:rPr>
        <w:t>.</w:t>
      </w:r>
    </w:p>
    <w:p w14:paraId="35221649"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Кормовое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 </w:t>
      </w:r>
      <w:r w:rsidRPr="00E33408">
        <w:rPr>
          <w:rFonts w:ascii="Helvetica" w:hAnsi="Helvetica" w:cs="Helvetica" w:hint="eastAsia"/>
          <w:b/>
          <w:bCs/>
          <w:color w:val="222222"/>
          <w:sz w:val="21"/>
          <w:szCs w:val="21"/>
        </w:rPr>
        <w:t>Генерализованный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эколого</w:t>
      </w:r>
      <w:r w:rsidRPr="00E33408">
        <w:rPr>
          <w:rFonts w:ascii="Helvetica" w:hAnsi="Helvetica" w:cs="Helvetica"/>
          <w:b/>
          <w:bCs/>
          <w:color w:val="222222"/>
          <w:sz w:val="21"/>
          <w:szCs w:val="21"/>
        </w:rPr>
        <w:t>-</w:t>
      </w:r>
      <w:r w:rsidRPr="00E33408">
        <w:rPr>
          <w:rFonts w:ascii="Helvetica" w:hAnsi="Helvetica" w:cs="Helvetica" w:hint="eastAsia"/>
          <w:b/>
          <w:bCs/>
          <w:color w:val="222222"/>
          <w:sz w:val="21"/>
          <w:szCs w:val="21"/>
        </w:rPr>
        <w:t>географические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особенности</w:t>
      </w:r>
      <w:r w:rsidRPr="00E33408">
        <w:rPr>
          <w:rFonts w:ascii="Helvetica" w:hAnsi="Helvetica" w:cs="Helvetica"/>
          <w:b/>
          <w:bCs/>
          <w:color w:val="222222"/>
          <w:sz w:val="21"/>
          <w:szCs w:val="21"/>
        </w:rPr>
        <w:t xml:space="preserve"> : </w:t>
      </w:r>
      <w:r w:rsidRPr="00E33408">
        <w:rPr>
          <w:rFonts w:ascii="Helvetica" w:hAnsi="Helvetica" w:cs="Helvetica" w:hint="eastAsia"/>
          <w:b/>
          <w:bCs/>
          <w:color w:val="222222"/>
          <w:sz w:val="21"/>
          <w:szCs w:val="21"/>
        </w:rPr>
        <w:t>диссертация</w:t>
      </w:r>
      <w:r w:rsidRPr="00E33408">
        <w:rPr>
          <w:rFonts w:ascii="Helvetica" w:hAnsi="Helvetica" w:cs="Helvetica"/>
          <w:b/>
          <w:bCs/>
          <w:color w:val="222222"/>
          <w:sz w:val="21"/>
          <w:szCs w:val="21"/>
        </w:rPr>
        <w:t xml:space="preserve"> ... </w:t>
      </w:r>
      <w:r w:rsidRPr="00E33408">
        <w:rPr>
          <w:rFonts w:ascii="Helvetica" w:hAnsi="Helvetica" w:cs="Helvetica" w:hint="eastAsia"/>
          <w:b/>
          <w:bCs/>
          <w:color w:val="222222"/>
          <w:sz w:val="21"/>
          <w:szCs w:val="21"/>
        </w:rPr>
        <w:t>доктора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биологических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наук</w:t>
      </w:r>
      <w:r w:rsidRPr="00E33408">
        <w:rPr>
          <w:rFonts w:ascii="Helvetica" w:hAnsi="Helvetica" w:cs="Helvetica"/>
          <w:b/>
          <w:bCs/>
          <w:color w:val="222222"/>
          <w:sz w:val="21"/>
          <w:szCs w:val="21"/>
        </w:rPr>
        <w:t xml:space="preserve"> : 03.00.16. - </w:t>
      </w:r>
      <w:r w:rsidRPr="00E33408">
        <w:rPr>
          <w:rFonts w:ascii="Helvetica" w:hAnsi="Helvetica" w:cs="Helvetica" w:hint="eastAsia"/>
          <w:b/>
          <w:bCs/>
          <w:color w:val="222222"/>
          <w:sz w:val="21"/>
          <w:szCs w:val="21"/>
        </w:rPr>
        <w:t>Москва</w:t>
      </w:r>
      <w:r w:rsidRPr="00E33408">
        <w:rPr>
          <w:rFonts w:ascii="Helvetica" w:hAnsi="Helvetica" w:cs="Helvetica"/>
          <w:b/>
          <w:bCs/>
          <w:color w:val="222222"/>
          <w:sz w:val="21"/>
          <w:szCs w:val="21"/>
        </w:rPr>
        <w:t xml:space="preserve">, 2000. - 417 </w:t>
      </w:r>
      <w:r w:rsidRPr="00E33408">
        <w:rPr>
          <w:rFonts w:ascii="Helvetica" w:hAnsi="Helvetica" w:cs="Helvetica" w:hint="eastAsia"/>
          <w:b/>
          <w:bCs/>
          <w:color w:val="222222"/>
          <w:sz w:val="21"/>
          <w:szCs w:val="21"/>
        </w:rPr>
        <w:t>с</w:t>
      </w:r>
      <w:r w:rsidRPr="00E33408">
        <w:rPr>
          <w:rFonts w:ascii="Helvetica" w:hAnsi="Helvetica" w:cs="Helvetica"/>
          <w:b/>
          <w:bCs/>
          <w:color w:val="222222"/>
          <w:sz w:val="21"/>
          <w:szCs w:val="21"/>
        </w:rPr>
        <w:t xml:space="preserve">. : </w:t>
      </w:r>
      <w:r w:rsidRPr="00E33408">
        <w:rPr>
          <w:rFonts w:ascii="Helvetica" w:hAnsi="Helvetica" w:cs="Helvetica" w:hint="eastAsia"/>
          <w:b/>
          <w:bCs/>
          <w:color w:val="222222"/>
          <w:sz w:val="21"/>
          <w:szCs w:val="21"/>
        </w:rPr>
        <w:t>ил</w:t>
      </w:r>
      <w:r w:rsidRPr="00E33408">
        <w:rPr>
          <w:rFonts w:ascii="Helvetica" w:hAnsi="Helvetica" w:cs="Helvetica"/>
          <w:b/>
          <w:bCs/>
          <w:color w:val="222222"/>
          <w:sz w:val="21"/>
          <w:szCs w:val="21"/>
        </w:rPr>
        <w:t>.</w:t>
      </w:r>
    </w:p>
    <w:p w14:paraId="77BDAE21"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больше</w:t>
      </w:r>
    </w:p>
    <w:p w14:paraId="42CE305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Цитаты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из</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текста</w:t>
      </w:r>
      <w:r w:rsidRPr="00E33408">
        <w:rPr>
          <w:rFonts w:ascii="Helvetica" w:hAnsi="Helvetica" w:cs="Helvetica"/>
          <w:b/>
          <w:bCs/>
          <w:color w:val="222222"/>
          <w:sz w:val="21"/>
          <w:szCs w:val="21"/>
        </w:rPr>
        <w:t>:</w:t>
      </w:r>
    </w:p>
    <w:p w14:paraId="7B22035F"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стр</w:t>
      </w:r>
      <w:r w:rsidRPr="00E33408">
        <w:rPr>
          <w:rFonts w:ascii="Helvetica" w:hAnsi="Helvetica" w:cs="Helvetica"/>
          <w:b/>
          <w:bCs/>
          <w:color w:val="222222"/>
          <w:sz w:val="21"/>
          <w:szCs w:val="21"/>
        </w:rPr>
        <w:t>. 1</w:t>
      </w:r>
    </w:p>
    <w:p w14:paraId="62E85E6D"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I 7 07 200 29*/^ </w:t>
      </w:r>
      <w:r w:rsidRPr="00E33408">
        <w:rPr>
          <w:rFonts w:ascii="Helvetica" w:hAnsi="Helvetica" w:cs="Helvetica" w:hint="eastAsia"/>
          <w:b/>
          <w:bCs/>
          <w:color w:val="222222"/>
          <w:sz w:val="21"/>
          <w:szCs w:val="21"/>
        </w:rPr>
        <w:t>РЕЗАНОВ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Александр</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Геннадиевич</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генерализованный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особенности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эколого</w:t>
      </w:r>
      <w:r w:rsidRPr="00E33408">
        <w:rPr>
          <w:rFonts w:ascii="Helvetica" w:hAnsi="Helvetica" w:cs="Helvetica"/>
          <w:b/>
          <w:bCs/>
          <w:color w:val="222222"/>
          <w:sz w:val="21"/>
          <w:szCs w:val="21"/>
        </w:rPr>
        <w:t>-</w:t>
      </w:r>
      <w:r w:rsidRPr="00E33408">
        <w:rPr>
          <w:rFonts w:ascii="Helvetica" w:hAnsi="Helvetica" w:cs="Helvetica" w:hint="eastAsia"/>
          <w:b/>
          <w:bCs/>
          <w:color w:val="222222"/>
          <w:sz w:val="21"/>
          <w:szCs w:val="21"/>
        </w:rPr>
        <w:t>географические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Специальность</w:t>
      </w:r>
    </w:p>
    <w:p w14:paraId="077B72D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стр</w:t>
      </w:r>
      <w:r w:rsidRPr="00E33408">
        <w:rPr>
          <w:rFonts w:ascii="Helvetica" w:hAnsi="Helvetica" w:cs="Helvetica"/>
          <w:b/>
          <w:bCs/>
          <w:color w:val="222222"/>
          <w:sz w:val="21"/>
          <w:szCs w:val="21"/>
        </w:rPr>
        <w:t>. 2</w:t>
      </w:r>
    </w:p>
    <w:p w14:paraId="25F048AA"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Качественная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1.3.2. </w:t>
      </w:r>
      <w:r w:rsidRPr="00E33408">
        <w:rPr>
          <w:rFonts w:ascii="Helvetica" w:hAnsi="Helvetica" w:cs="Helvetica" w:hint="eastAsia"/>
          <w:b/>
          <w:bCs/>
          <w:color w:val="222222"/>
          <w:sz w:val="21"/>
          <w:szCs w:val="21"/>
        </w:rPr>
        <w:t>Количественная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1.3.3. </w:t>
      </w:r>
      <w:r w:rsidRPr="00E33408">
        <w:rPr>
          <w:rFonts w:ascii="Helvetica" w:hAnsi="Helvetica" w:cs="Helvetica" w:hint="eastAsia"/>
          <w:b/>
          <w:bCs/>
          <w:color w:val="222222"/>
          <w:sz w:val="21"/>
          <w:szCs w:val="21"/>
        </w:rPr>
        <w:t>Генерализованный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1.3.4. </w:t>
      </w:r>
      <w:r w:rsidRPr="00E33408">
        <w:rPr>
          <w:rFonts w:ascii="Helvetica" w:hAnsi="Helvetica" w:cs="Helvetica" w:hint="eastAsia"/>
          <w:b/>
          <w:bCs/>
          <w:color w:val="222222"/>
          <w:sz w:val="21"/>
          <w:szCs w:val="21"/>
        </w:rPr>
        <w:t>Используемая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терминология</w:t>
      </w:r>
      <w:r w:rsidRPr="00E33408">
        <w:rPr>
          <w:rFonts w:ascii="Helvetica" w:hAnsi="Helvetica" w:cs="Helvetica"/>
          <w:b/>
          <w:bCs/>
          <w:color w:val="222222"/>
          <w:sz w:val="21"/>
          <w:szCs w:val="21"/>
        </w:rPr>
        <w:t xml:space="preserve"> 2.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1. </w:t>
      </w:r>
      <w:r w:rsidRPr="00E33408">
        <w:rPr>
          <w:rFonts w:ascii="Helvetica" w:hAnsi="Helvetica" w:cs="Helvetica" w:hint="eastAsia"/>
          <w:b/>
          <w:bCs/>
          <w:color w:val="222222"/>
          <w:sz w:val="21"/>
          <w:szCs w:val="21"/>
        </w:rPr>
        <w:t>КОРМОВЫЕ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ПОВЕДЕНЧЕСКИЕ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ПОСЛЕДОВАТЕЛЬНОСТИ</w:t>
      </w:r>
      <w:r w:rsidRPr="00E33408">
        <w:rPr>
          <w:rFonts w:ascii="Helvetica" w:hAnsi="Helvetica" w:cs="Helvetica"/>
          <w:b/>
          <w:bCs/>
          <w:color w:val="222222"/>
          <w:sz w:val="21"/>
          <w:szCs w:val="21"/>
        </w:rPr>
        <w:t xml:space="preserve"> 2.1.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поведенческих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последовательностях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уровнях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организации</w:t>
      </w:r>
    </w:p>
    <w:p w14:paraId="0E2076F4"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стр</w:t>
      </w:r>
      <w:r w:rsidRPr="00E33408">
        <w:rPr>
          <w:rFonts w:ascii="Helvetica" w:hAnsi="Helvetica" w:cs="Helvetica"/>
          <w:b/>
          <w:bCs/>
          <w:color w:val="222222"/>
          <w:sz w:val="21"/>
          <w:szCs w:val="21"/>
        </w:rPr>
        <w:t>. 19</w:t>
      </w:r>
    </w:p>
    <w:p w14:paraId="0E80364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полевьж</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условий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поскольку</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угловая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величина</w:t>
      </w:r>
      <w:r w:rsidRPr="00E33408">
        <w:rPr>
          <w:rFonts w:ascii="Helvetica" w:hAnsi="Helvetica" w:cs="Helvetica"/>
          <w:b/>
          <w:bCs/>
          <w:color w:val="222222"/>
          <w:sz w:val="21"/>
          <w:szCs w:val="21"/>
        </w:rPr>
        <w:t xml:space="preserve"> (30</w:t>
      </w:r>
      <w:r w:rsidRPr="00E33408">
        <w:rPr>
          <w:rFonts w:ascii="Helvetica" w:hAnsi="Helvetica" w:cs="Helvetica" w:hint="eastAsia"/>
          <w:b/>
          <w:bCs/>
          <w:color w:val="222222"/>
          <w:sz w:val="21"/>
          <w:szCs w:val="21"/>
        </w:rPr>
        <w:t>°</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равная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промежутку</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между</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значимыми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цифрами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циферблата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легко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оценивается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w:t>
      </w:r>
      <w:r w:rsidRPr="00E33408">
        <w:rPr>
          <w:rFonts w:ascii="Helvetica" w:hAnsi="Helvetica" w:cs="Helvetica" w:hint="eastAsia"/>
          <w:b/>
          <w:bCs/>
          <w:color w:val="222222"/>
          <w:sz w:val="21"/>
          <w:szCs w:val="21"/>
        </w:rPr>
        <w:t>на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глаз</w:t>
      </w:r>
      <w:r w:rsidRPr="00E33408">
        <w:rPr>
          <w:rFonts w:ascii="Helvetica" w:hAnsi="Helvetica" w:cs="Helvetica" w:hint="eastAsia"/>
          <w:b/>
          <w:bCs/>
          <w:color w:val="222222"/>
          <w:sz w:val="21"/>
          <w:szCs w:val="21"/>
        </w:rPr>
        <w:t>»</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Исследования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активности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модельньк</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видов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проводились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практически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w:t>
      </w:r>
      <w:r w:rsidRPr="00E33408">
        <w:rPr>
          <w:rFonts w:ascii="Helvetica" w:hAnsi="Helvetica" w:cs="Helvetica" w:hint="eastAsia"/>
          <w:b/>
          <w:bCs/>
          <w:color w:val="222222"/>
          <w:sz w:val="21"/>
          <w:szCs w:val="21"/>
        </w:rPr>
        <w:t>параллельной</w:t>
      </w:r>
      <w:r w:rsidRPr="00E33408">
        <w:rPr>
          <w:rFonts w:ascii="Helvetica" w:hAnsi="Helvetica" w:cs="Helvetica" w:hint="eastAsia"/>
          <w:b/>
          <w:bCs/>
          <w:color w:val="222222"/>
          <w:sz w:val="21"/>
          <w:szCs w:val="21"/>
        </w:rPr>
        <w:t>»</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потенциальной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базы</w:t>
      </w:r>
      <w:r w:rsidRPr="00E33408">
        <w:rPr>
          <w:rFonts w:ascii="Helvetica" w:hAnsi="Helvetica" w:cs="Helvetica"/>
          <w:b/>
          <w:bCs/>
          <w:color w:val="222222"/>
          <w:sz w:val="21"/>
          <w:szCs w:val="21"/>
        </w:rPr>
        <w:t xml:space="preserve">. 1.3.3. </w:t>
      </w:r>
      <w:r w:rsidRPr="00E33408">
        <w:rPr>
          <w:rFonts w:ascii="Helvetica" w:hAnsi="Helvetica" w:cs="Helvetica" w:hint="eastAsia"/>
          <w:b/>
          <w:bCs/>
          <w:color w:val="222222"/>
          <w:sz w:val="21"/>
          <w:szCs w:val="21"/>
        </w:rPr>
        <w:t>Генерализованный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Сущность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генерализованного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w:t>
      </w:r>
    </w:p>
    <w:p w14:paraId="67AEE7C8" w14:textId="77777777" w:rsidR="00E33408" w:rsidRPr="00E33408" w:rsidRDefault="00E33408" w:rsidP="00E33408">
      <w:pPr>
        <w:rPr>
          <w:rFonts w:ascii="Helvetica" w:hAnsi="Helvetica" w:cs="Helvetica"/>
          <w:b/>
          <w:bCs/>
          <w:color w:val="222222"/>
          <w:sz w:val="21"/>
          <w:szCs w:val="21"/>
        </w:rPr>
      </w:pPr>
    </w:p>
    <w:p w14:paraId="3BFEC104"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Оглавление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диссертации</w:t>
      </w:r>
    </w:p>
    <w:p w14:paraId="373F9CBB"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доктор</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биологических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наук</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Резанов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Александр</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Геннадиевич</w:t>
      </w:r>
    </w:p>
    <w:p w14:paraId="1E6C8974"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lastRenderedPageBreak/>
        <w:t>1 .</w:t>
      </w:r>
      <w:r w:rsidRPr="00E33408">
        <w:rPr>
          <w:rFonts w:ascii="Helvetica" w:hAnsi="Helvetica" w:cs="Helvetica" w:hint="eastAsia"/>
          <w:b/>
          <w:bCs/>
          <w:color w:val="222222"/>
          <w:sz w:val="21"/>
          <w:szCs w:val="21"/>
        </w:rPr>
        <w:t>ВВЕДЕНИЕ</w:t>
      </w:r>
      <w:r w:rsidRPr="00E33408">
        <w:rPr>
          <w:rFonts w:ascii="Helvetica" w:hAnsi="Helvetica" w:cs="Helvetica"/>
          <w:b/>
          <w:bCs/>
          <w:color w:val="222222"/>
          <w:sz w:val="21"/>
          <w:szCs w:val="21"/>
        </w:rPr>
        <w:t xml:space="preserve"> 6</w:t>
      </w:r>
    </w:p>
    <w:p w14:paraId="44E1E09C" w14:textId="77777777" w:rsidR="00E33408" w:rsidRPr="00E33408" w:rsidRDefault="00E33408" w:rsidP="00E33408">
      <w:pPr>
        <w:rPr>
          <w:rFonts w:ascii="Helvetica" w:hAnsi="Helvetica" w:cs="Helvetica"/>
          <w:b/>
          <w:bCs/>
          <w:color w:val="222222"/>
          <w:sz w:val="21"/>
          <w:szCs w:val="21"/>
        </w:rPr>
      </w:pPr>
    </w:p>
    <w:p w14:paraId="2872A6BA"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1.1. </w:t>
      </w:r>
      <w:r w:rsidRPr="00E33408">
        <w:rPr>
          <w:rFonts w:ascii="Helvetica" w:hAnsi="Helvetica" w:cs="Helvetica" w:hint="eastAsia"/>
          <w:b/>
          <w:bCs/>
          <w:color w:val="222222"/>
          <w:sz w:val="21"/>
          <w:szCs w:val="21"/>
        </w:rPr>
        <w:t>Постановка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проблемы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цели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задачи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исследования</w:t>
      </w:r>
      <w:r w:rsidRPr="00E33408">
        <w:rPr>
          <w:rFonts w:ascii="Helvetica" w:hAnsi="Helvetica" w:cs="Helvetica"/>
          <w:b/>
          <w:bCs/>
          <w:color w:val="222222"/>
          <w:sz w:val="21"/>
          <w:szCs w:val="21"/>
        </w:rPr>
        <w:t xml:space="preserve"> 6</w:t>
      </w:r>
    </w:p>
    <w:p w14:paraId="5172F02E" w14:textId="77777777" w:rsidR="00E33408" w:rsidRPr="00E33408" w:rsidRDefault="00E33408" w:rsidP="00E33408">
      <w:pPr>
        <w:rPr>
          <w:rFonts w:ascii="Helvetica" w:hAnsi="Helvetica" w:cs="Helvetica"/>
          <w:b/>
          <w:bCs/>
          <w:color w:val="222222"/>
          <w:sz w:val="21"/>
          <w:szCs w:val="21"/>
        </w:rPr>
      </w:pPr>
    </w:p>
    <w:p w14:paraId="417500E8"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1.2. </w:t>
      </w:r>
      <w:r w:rsidRPr="00E33408">
        <w:rPr>
          <w:rFonts w:ascii="Helvetica" w:hAnsi="Helvetica" w:cs="Helvetica" w:hint="eastAsia"/>
          <w:b/>
          <w:bCs/>
          <w:color w:val="222222"/>
          <w:sz w:val="21"/>
          <w:szCs w:val="21"/>
        </w:rPr>
        <w:t>Материал</w:t>
      </w:r>
      <w:r w:rsidRPr="00E33408">
        <w:rPr>
          <w:rFonts w:ascii="Helvetica" w:hAnsi="Helvetica" w:cs="Helvetica"/>
          <w:b/>
          <w:bCs/>
          <w:color w:val="222222"/>
          <w:sz w:val="21"/>
          <w:szCs w:val="21"/>
        </w:rPr>
        <w:t xml:space="preserve"> 11</w:t>
      </w:r>
    </w:p>
    <w:p w14:paraId="40B0A936" w14:textId="77777777" w:rsidR="00E33408" w:rsidRPr="00E33408" w:rsidRDefault="00E33408" w:rsidP="00E33408">
      <w:pPr>
        <w:rPr>
          <w:rFonts w:ascii="Helvetica" w:hAnsi="Helvetica" w:cs="Helvetica"/>
          <w:b/>
          <w:bCs/>
          <w:color w:val="222222"/>
          <w:sz w:val="21"/>
          <w:szCs w:val="21"/>
        </w:rPr>
      </w:pPr>
    </w:p>
    <w:p w14:paraId="545849CB"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1.3. </w:t>
      </w:r>
      <w:r w:rsidRPr="00E33408">
        <w:rPr>
          <w:rFonts w:ascii="Helvetica" w:hAnsi="Helvetica" w:cs="Helvetica" w:hint="eastAsia"/>
          <w:b/>
          <w:bCs/>
          <w:color w:val="222222"/>
          <w:sz w:val="21"/>
          <w:szCs w:val="21"/>
        </w:rPr>
        <w:t>Методика</w:t>
      </w:r>
      <w:r w:rsidRPr="00E33408">
        <w:rPr>
          <w:rFonts w:ascii="Helvetica" w:hAnsi="Helvetica" w:cs="Helvetica"/>
          <w:b/>
          <w:bCs/>
          <w:color w:val="222222"/>
          <w:sz w:val="21"/>
          <w:szCs w:val="21"/>
        </w:rPr>
        <w:t xml:space="preserve"> 15</w:t>
      </w:r>
    </w:p>
    <w:p w14:paraId="5A13CE08" w14:textId="77777777" w:rsidR="00E33408" w:rsidRPr="00E33408" w:rsidRDefault="00E33408" w:rsidP="00E33408">
      <w:pPr>
        <w:rPr>
          <w:rFonts w:ascii="Helvetica" w:hAnsi="Helvetica" w:cs="Helvetica"/>
          <w:b/>
          <w:bCs/>
          <w:color w:val="222222"/>
          <w:sz w:val="21"/>
          <w:szCs w:val="21"/>
        </w:rPr>
      </w:pPr>
    </w:p>
    <w:p w14:paraId="44D3E83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1.3.1. </w:t>
      </w:r>
      <w:r w:rsidRPr="00E33408">
        <w:rPr>
          <w:rFonts w:ascii="Helvetica" w:hAnsi="Helvetica" w:cs="Helvetica" w:hint="eastAsia"/>
          <w:b/>
          <w:bCs/>
          <w:color w:val="222222"/>
          <w:sz w:val="21"/>
          <w:szCs w:val="21"/>
        </w:rPr>
        <w:t>Качественная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15</w:t>
      </w:r>
    </w:p>
    <w:p w14:paraId="1080619F" w14:textId="77777777" w:rsidR="00E33408" w:rsidRPr="00E33408" w:rsidRDefault="00E33408" w:rsidP="00E33408">
      <w:pPr>
        <w:rPr>
          <w:rFonts w:ascii="Helvetica" w:hAnsi="Helvetica" w:cs="Helvetica"/>
          <w:b/>
          <w:bCs/>
          <w:color w:val="222222"/>
          <w:sz w:val="21"/>
          <w:szCs w:val="21"/>
        </w:rPr>
      </w:pPr>
    </w:p>
    <w:p w14:paraId="282DC9D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1.3.2. </w:t>
      </w:r>
      <w:r w:rsidRPr="00E33408">
        <w:rPr>
          <w:rFonts w:ascii="Helvetica" w:hAnsi="Helvetica" w:cs="Helvetica" w:hint="eastAsia"/>
          <w:b/>
          <w:bCs/>
          <w:color w:val="222222"/>
          <w:sz w:val="21"/>
          <w:szCs w:val="21"/>
        </w:rPr>
        <w:t>Количественная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16</w:t>
      </w:r>
    </w:p>
    <w:p w14:paraId="7FA5C021" w14:textId="77777777" w:rsidR="00E33408" w:rsidRPr="00E33408" w:rsidRDefault="00E33408" w:rsidP="00E33408">
      <w:pPr>
        <w:rPr>
          <w:rFonts w:ascii="Helvetica" w:hAnsi="Helvetica" w:cs="Helvetica"/>
          <w:b/>
          <w:bCs/>
          <w:color w:val="222222"/>
          <w:sz w:val="21"/>
          <w:szCs w:val="21"/>
        </w:rPr>
      </w:pPr>
    </w:p>
    <w:p w14:paraId="14C8AF92"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1.3.3.</w:t>
      </w:r>
      <w:r w:rsidRPr="00E33408">
        <w:rPr>
          <w:rFonts w:ascii="Helvetica" w:hAnsi="Helvetica" w:cs="Helvetica" w:hint="eastAsia"/>
          <w:b/>
          <w:bCs/>
          <w:color w:val="222222"/>
          <w:sz w:val="21"/>
          <w:szCs w:val="21"/>
        </w:rPr>
        <w:t>Генерализованный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19</w:t>
      </w:r>
    </w:p>
    <w:p w14:paraId="720437FF" w14:textId="77777777" w:rsidR="00E33408" w:rsidRPr="00E33408" w:rsidRDefault="00E33408" w:rsidP="00E33408">
      <w:pPr>
        <w:rPr>
          <w:rFonts w:ascii="Helvetica" w:hAnsi="Helvetica" w:cs="Helvetica"/>
          <w:b/>
          <w:bCs/>
          <w:color w:val="222222"/>
          <w:sz w:val="21"/>
          <w:szCs w:val="21"/>
        </w:rPr>
      </w:pPr>
    </w:p>
    <w:p w14:paraId="26E5282D"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1.3.4. </w:t>
      </w:r>
      <w:r w:rsidRPr="00E33408">
        <w:rPr>
          <w:rFonts w:ascii="Helvetica" w:hAnsi="Helvetica" w:cs="Helvetica" w:hint="eastAsia"/>
          <w:b/>
          <w:bCs/>
          <w:color w:val="222222"/>
          <w:sz w:val="21"/>
          <w:szCs w:val="21"/>
        </w:rPr>
        <w:t>Используемая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терминология</w:t>
      </w:r>
      <w:r w:rsidRPr="00E33408">
        <w:rPr>
          <w:rFonts w:ascii="Helvetica" w:hAnsi="Helvetica" w:cs="Helvetica"/>
          <w:b/>
          <w:bCs/>
          <w:color w:val="222222"/>
          <w:sz w:val="21"/>
          <w:szCs w:val="21"/>
        </w:rPr>
        <w:t xml:space="preserve"> 20</w:t>
      </w:r>
    </w:p>
    <w:p w14:paraId="4043079C" w14:textId="77777777" w:rsidR="00E33408" w:rsidRPr="00E33408" w:rsidRDefault="00E33408" w:rsidP="00E33408">
      <w:pPr>
        <w:rPr>
          <w:rFonts w:ascii="Helvetica" w:hAnsi="Helvetica" w:cs="Helvetica"/>
          <w:b/>
          <w:bCs/>
          <w:color w:val="222222"/>
          <w:sz w:val="21"/>
          <w:szCs w:val="21"/>
        </w:rPr>
      </w:pPr>
    </w:p>
    <w:p w14:paraId="6687CD8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1.</w:t>
      </w:r>
    </w:p>
    <w:p w14:paraId="02E4966E" w14:textId="77777777" w:rsidR="00E33408" w:rsidRPr="00E33408" w:rsidRDefault="00E33408" w:rsidP="00E33408">
      <w:pPr>
        <w:rPr>
          <w:rFonts w:ascii="Helvetica" w:hAnsi="Helvetica" w:cs="Helvetica"/>
          <w:b/>
          <w:bCs/>
          <w:color w:val="222222"/>
          <w:sz w:val="21"/>
          <w:szCs w:val="21"/>
        </w:rPr>
      </w:pPr>
    </w:p>
    <w:p w14:paraId="166B9A08"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КОРМОВЫЕ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ПОВЕДЕНЧЕСКИЕ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ПОСЛЕДОВАТЕЛЬНОСТИ</w:t>
      </w:r>
      <w:r w:rsidRPr="00E33408">
        <w:rPr>
          <w:rFonts w:ascii="Helvetica" w:hAnsi="Helvetica" w:cs="Helvetica"/>
          <w:b/>
          <w:bCs/>
          <w:color w:val="222222"/>
          <w:sz w:val="21"/>
          <w:szCs w:val="21"/>
        </w:rPr>
        <w:t xml:space="preserve"> 22</w:t>
      </w:r>
    </w:p>
    <w:p w14:paraId="3900F4DC" w14:textId="77777777" w:rsidR="00E33408" w:rsidRPr="00E33408" w:rsidRDefault="00E33408" w:rsidP="00E33408">
      <w:pPr>
        <w:rPr>
          <w:rFonts w:ascii="Helvetica" w:hAnsi="Helvetica" w:cs="Helvetica"/>
          <w:b/>
          <w:bCs/>
          <w:color w:val="222222"/>
          <w:sz w:val="21"/>
          <w:szCs w:val="21"/>
        </w:rPr>
      </w:pPr>
    </w:p>
    <w:p w14:paraId="74BE5F21"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2.1.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поведенческих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последовательностях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уровнях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организации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22</w:t>
      </w:r>
    </w:p>
    <w:p w14:paraId="46547291" w14:textId="77777777" w:rsidR="00E33408" w:rsidRPr="00E33408" w:rsidRDefault="00E33408" w:rsidP="00E33408">
      <w:pPr>
        <w:rPr>
          <w:rFonts w:ascii="Helvetica" w:hAnsi="Helvetica" w:cs="Helvetica"/>
          <w:b/>
          <w:bCs/>
          <w:color w:val="222222"/>
          <w:sz w:val="21"/>
          <w:szCs w:val="21"/>
        </w:rPr>
      </w:pPr>
    </w:p>
    <w:p w14:paraId="30BC0F0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2.2. </w:t>
      </w:r>
      <w:r w:rsidRPr="00E33408">
        <w:rPr>
          <w:rFonts w:ascii="Helvetica" w:hAnsi="Helvetica" w:cs="Helvetica" w:hint="eastAsia"/>
          <w:b/>
          <w:bCs/>
          <w:color w:val="222222"/>
          <w:sz w:val="21"/>
          <w:szCs w:val="21"/>
        </w:rPr>
        <w:t>Понятие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поведенческой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последовательности</w:t>
      </w:r>
      <w:r w:rsidRPr="00E33408">
        <w:rPr>
          <w:rFonts w:ascii="Helvetica" w:hAnsi="Helvetica" w:cs="Helvetica"/>
          <w:b/>
          <w:bCs/>
          <w:color w:val="222222"/>
          <w:sz w:val="21"/>
          <w:szCs w:val="21"/>
        </w:rPr>
        <w:t xml:space="preserve"> 23</w:t>
      </w:r>
    </w:p>
    <w:p w14:paraId="3998432D" w14:textId="77777777" w:rsidR="00E33408" w:rsidRPr="00E33408" w:rsidRDefault="00E33408" w:rsidP="00E33408">
      <w:pPr>
        <w:rPr>
          <w:rFonts w:ascii="Helvetica" w:hAnsi="Helvetica" w:cs="Helvetica"/>
          <w:b/>
          <w:bCs/>
          <w:color w:val="222222"/>
          <w:sz w:val="21"/>
          <w:szCs w:val="21"/>
        </w:rPr>
      </w:pPr>
    </w:p>
    <w:p w14:paraId="2155D676"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lastRenderedPageBreak/>
        <w:t xml:space="preserve">2.3. </w:t>
      </w:r>
      <w:r w:rsidRPr="00E33408">
        <w:rPr>
          <w:rFonts w:ascii="Helvetica" w:hAnsi="Helvetica" w:cs="Helvetica" w:hint="eastAsia"/>
          <w:b/>
          <w:bCs/>
          <w:color w:val="222222"/>
          <w:sz w:val="21"/>
          <w:szCs w:val="21"/>
        </w:rPr>
        <w:t>Взаимосвязь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взаимозависимость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компонентов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КПП</w:t>
      </w:r>
      <w:r w:rsidRPr="00E33408">
        <w:rPr>
          <w:rFonts w:ascii="Helvetica" w:hAnsi="Helvetica" w:cs="Helvetica"/>
          <w:b/>
          <w:bCs/>
          <w:color w:val="222222"/>
          <w:sz w:val="21"/>
          <w:szCs w:val="21"/>
        </w:rPr>
        <w:t xml:space="preserve"> 28</w:t>
      </w:r>
    </w:p>
    <w:p w14:paraId="751140C9" w14:textId="77777777" w:rsidR="00E33408" w:rsidRPr="00E33408" w:rsidRDefault="00E33408" w:rsidP="00E33408">
      <w:pPr>
        <w:rPr>
          <w:rFonts w:ascii="Helvetica" w:hAnsi="Helvetica" w:cs="Helvetica"/>
          <w:b/>
          <w:bCs/>
          <w:color w:val="222222"/>
          <w:sz w:val="21"/>
          <w:szCs w:val="21"/>
        </w:rPr>
      </w:pPr>
    </w:p>
    <w:p w14:paraId="31EF49A5"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2.4.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многовариантности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разнообразии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КПП</w:t>
      </w:r>
      <w:r w:rsidRPr="00E33408">
        <w:rPr>
          <w:rFonts w:ascii="Helvetica" w:hAnsi="Helvetica" w:cs="Helvetica"/>
          <w:b/>
          <w:bCs/>
          <w:color w:val="222222"/>
          <w:sz w:val="21"/>
          <w:szCs w:val="21"/>
        </w:rPr>
        <w:t xml:space="preserve"> - 31</w:t>
      </w:r>
    </w:p>
    <w:p w14:paraId="43E904B3" w14:textId="77777777" w:rsidR="00E33408" w:rsidRPr="00E33408" w:rsidRDefault="00E33408" w:rsidP="00E33408">
      <w:pPr>
        <w:rPr>
          <w:rFonts w:ascii="Helvetica" w:hAnsi="Helvetica" w:cs="Helvetica"/>
          <w:b/>
          <w:bCs/>
          <w:color w:val="222222"/>
          <w:sz w:val="21"/>
          <w:szCs w:val="21"/>
        </w:rPr>
      </w:pPr>
    </w:p>
    <w:p w14:paraId="5D6624F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2.5. </w:t>
      </w:r>
      <w:r w:rsidRPr="00E33408">
        <w:rPr>
          <w:rFonts w:ascii="Helvetica" w:hAnsi="Helvetica" w:cs="Helvetica" w:hint="eastAsia"/>
          <w:b/>
          <w:bCs/>
          <w:color w:val="222222"/>
          <w:sz w:val="21"/>
          <w:szCs w:val="21"/>
        </w:rPr>
        <w:t>Краткая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характеристика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основных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этапов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КПП</w:t>
      </w:r>
      <w:r w:rsidRPr="00E33408">
        <w:rPr>
          <w:rFonts w:ascii="Helvetica" w:hAnsi="Helvetica" w:cs="Helvetica"/>
          <w:b/>
          <w:bCs/>
          <w:color w:val="222222"/>
          <w:sz w:val="21"/>
          <w:szCs w:val="21"/>
        </w:rPr>
        <w:t xml:space="preserve"> 37</w:t>
      </w:r>
    </w:p>
    <w:p w14:paraId="32A5CF35" w14:textId="77777777" w:rsidR="00E33408" w:rsidRPr="00E33408" w:rsidRDefault="00E33408" w:rsidP="00E33408">
      <w:pPr>
        <w:rPr>
          <w:rFonts w:ascii="Helvetica" w:hAnsi="Helvetica" w:cs="Helvetica"/>
          <w:b/>
          <w:bCs/>
          <w:color w:val="222222"/>
          <w:sz w:val="21"/>
          <w:szCs w:val="21"/>
        </w:rPr>
      </w:pPr>
    </w:p>
    <w:p w14:paraId="1E0B012B"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2.5.1. </w:t>
      </w:r>
      <w:r w:rsidRPr="00E33408">
        <w:rPr>
          <w:rFonts w:ascii="Helvetica" w:hAnsi="Helvetica" w:cs="Helvetica" w:hint="eastAsia"/>
          <w:b/>
          <w:bCs/>
          <w:color w:val="222222"/>
          <w:sz w:val="21"/>
          <w:szCs w:val="21"/>
        </w:rPr>
        <w:t>Разыскивание</w:t>
      </w:r>
      <w:r w:rsidRPr="00E33408">
        <w:rPr>
          <w:rFonts w:ascii="Helvetica" w:hAnsi="Helvetica" w:cs="Helvetica"/>
          <w:b/>
          <w:bCs/>
          <w:color w:val="222222"/>
          <w:sz w:val="21"/>
          <w:szCs w:val="21"/>
        </w:rPr>
        <w:t xml:space="preserve"> 37</w:t>
      </w:r>
    </w:p>
    <w:p w14:paraId="27388B17" w14:textId="77777777" w:rsidR="00E33408" w:rsidRPr="00E33408" w:rsidRDefault="00E33408" w:rsidP="00E33408">
      <w:pPr>
        <w:rPr>
          <w:rFonts w:ascii="Helvetica" w:hAnsi="Helvetica" w:cs="Helvetica"/>
          <w:b/>
          <w:bCs/>
          <w:color w:val="222222"/>
          <w:sz w:val="21"/>
          <w:szCs w:val="21"/>
        </w:rPr>
      </w:pPr>
    </w:p>
    <w:p w14:paraId="3F3CBB3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2.5.2. </w:t>
      </w:r>
      <w:r w:rsidRPr="00E33408">
        <w:rPr>
          <w:rFonts w:ascii="Helvetica" w:hAnsi="Helvetica" w:cs="Helvetica" w:hint="eastAsia"/>
          <w:b/>
          <w:bCs/>
          <w:color w:val="222222"/>
          <w:sz w:val="21"/>
          <w:szCs w:val="21"/>
        </w:rPr>
        <w:t>Добывание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корма</w:t>
      </w:r>
      <w:r w:rsidRPr="00E33408">
        <w:rPr>
          <w:rFonts w:ascii="Helvetica" w:hAnsi="Helvetica" w:cs="Helvetica"/>
          <w:b/>
          <w:bCs/>
          <w:color w:val="222222"/>
          <w:sz w:val="21"/>
          <w:szCs w:val="21"/>
        </w:rPr>
        <w:t xml:space="preserve"> 50</w:t>
      </w:r>
    </w:p>
    <w:p w14:paraId="17E7CA63" w14:textId="77777777" w:rsidR="00E33408" w:rsidRPr="00E33408" w:rsidRDefault="00E33408" w:rsidP="00E33408">
      <w:pPr>
        <w:rPr>
          <w:rFonts w:ascii="Helvetica" w:hAnsi="Helvetica" w:cs="Helvetica"/>
          <w:b/>
          <w:bCs/>
          <w:color w:val="222222"/>
          <w:sz w:val="21"/>
          <w:szCs w:val="21"/>
        </w:rPr>
      </w:pPr>
    </w:p>
    <w:p w14:paraId="324BE66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2.5.3. </w:t>
      </w:r>
      <w:r w:rsidRPr="00E33408">
        <w:rPr>
          <w:rFonts w:ascii="Helvetica" w:hAnsi="Helvetica" w:cs="Helvetica" w:hint="eastAsia"/>
          <w:b/>
          <w:bCs/>
          <w:color w:val="222222"/>
          <w:sz w:val="21"/>
          <w:szCs w:val="21"/>
        </w:rPr>
        <w:t>Манипулирование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добычей</w:t>
      </w:r>
      <w:r w:rsidRPr="00E33408">
        <w:rPr>
          <w:rFonts w:ascii="Helvetica" w:hAnsi="Helvetica" w:cs="Helvetica"/>
          <w:b/>
          <w:bCs/>
          <w:color w:val="222222"/>
          <w:sz w:val="21"/>
          <w:szCs w:val="21"/>
        </w:rPr>
        <w:t xml:space="preserve"> 58</w:t>
      </w:r>
    </w:p>
    <w:p w14:paraId="24D38864" w14:textId="77777777" w:rsidR="00E33408" w:rsidRPr="00E33408" w:rsidRDefault="00E33408" w:rsidP="00E33408">
      <w:pPr>
        <w:rPr>
          <w:rFonts w:ascii="Helvetica" w:hAnsi="Helvetica" w:cs="Helvetica"/>
          <w:b/>
          <w:bCs/>
          <w:color w:val="222222"/>
          <w:sz w:val="21"/>
          <w:szCs w:val="21"/>
        </w:rPr>
      </w:pPr>
    </w:p>
    <w:p w14:paraId="62241EE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2.</w:t>
      </w:r>
    </w:p>
    <w:p w14:paraId="1EC31F39" w14:textId="77777777" w:rsidR="00E33408" w:rsidRPr="00E33408" w:rsidRDefault="00E33408" w:rsidP="00E33408">
      <w:pPr>
        <w:rPr>
          <w:rFonts w:ascii="Helvetica" w:hAnsi="Helvetica" w:cs="Helvetica"/>
          <w:b/>
          <w:bCs/>
          <w:color w:val="222222"/>
          <w:sz w:val="21"/>
          <w:szCs w:val="21"/>
        </w:rPr>
      </w:pPr>
    </w:p>
    <w:p w14:paraId="3E919F3B"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КЛАССИФИКАЦИИ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МЕТОДОВ</w:t>
      </w:r>
      <w:r w:rsidRPr="00E33408">
        <w:rPr>
          <w:rFonts w:ascii="Helvetica" w:hAnsi="Helvetica" w:cs="Helvetica"/>
          <w:b/>
          <w:bCs/>
          <w:color w:val="222222"/>
          <w:sz w:val="21"/>
          <w:szCs w:val="21"/>
        </w:rPr>
        <w:t xml:space="preserve"> 67</w:t>
      </w:r>
    </w:p>
    <w:p w14:paraId="739665E2" w14:textId="77777777" w:rsidR="00E33408" w:rsidRPr="00E33408" w:rsidRDefault="00E33408" w:rsidP="00E33408">
      <w:pPr>
        <w:rPr>
          <w:rFonts w:ascii="Helvetica" w:hAnsi="Helvetica" w:cs="Helvetica"/>
          <w:b/>
          <w:bCs/>
          <w:color w:val="222222"/>
          <w:sz w:val="21"/>
          <w:szCs w:val="21"/>
        </w:rPr>
      </w:pPr>
    </w:p>
    <w:p w14:paraId="6BCF8BEE"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3.1.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термине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w:t>
      </w:r>
      <w:r w:rsidRPr="00E33408">
        <w:rPr>
          <w:rFonts w:ascii="Helvetica" w:hAnsi="Helvetica" w:cs="Helvetica" w:hint="eastAsia"/>
          <w:b/>
          <w:bCs/>
          <w:color w:val="222222"/>
          <w:sz w:val="21"/>
          <w:szCs w:val="21"/>
        </w:rPr>
        <w:t>кормовой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w:t>
      </w:r>
      <w:r w:rsidRPr="00E33408">
        <w:rPr>
          <w:rFonts w:ascii="Helvetica" w:hAnsi="Helvetica" w:cs="Helvetica" w:hint="eastAsia"/>
          <w:b/>
          <w:bCs/>
          <w:color w:val="222222"/>
          <w:sz w:val="21"/>
          <w:szCs w:val="21"/>
        </w:rPr>
        <w:t>»</w:t>
      </w:r>
      <w:r w:rsidRPr="00E33408">
        <w:rPr>
          <w:rFonts w:ascii="Helvetica" w:hAnsi="Helvetica" w:cs="Helvetica"/>
          <w:b/>
          <w:bCs/>
          <w:color w:val="222222"/>
          <w:sz w:val="21"/>
          <w:szCs w:val="21"/>
        </w:rPr>
        <w:t xml:space="preserve"> 67</w:t>
      </w:r>
    </w:p>
    <w:p w14:paraId="14381AFB" w14:textId="77777777" w:rsidR="00E33408" w:rsidRPr="00E33408" w:rsidRDefault="00E33408" w:rsidP="00E33408">
      <w:pPr>
        <w:rPr>
          <w:rFonts w:ascii="Helvetica" w:hAnsi="Helvetica" w:cs="Helvetica"/>
          <w:b/>
          <w:bCs/>
          <w:color w:val="222222"/>
          <w:sz w:val="21"/>
          <w:szCs w:val="21"/>
        </w:rPr>
      </w:pPr>
    </w:p>
    <w:p w14:paraId="476FC9DA"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3.2. </w:t>
      </w:r>
      <w:r w:rsidRPr="00E33408">
        <w:rPr>
          <w:rFonts w:ascii="Helvetica" w:hAnsi="Helvetica" w:cs="Helvetica" w:hint="eastAsia"/>
          <w:b/>
          <w:bCs/>
          <w:color w:val="222222"/>
          <w:sz w:val="21"/>
          <w:szCs w:val="21"/>
        </w:rPr>
        <w:t>Классификации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соотношении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локомоций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субстрата</w:t>
      </w:r>
      <w:r w:rsidRPr="00E33408">
        <w:rPr>
          <w:rFonts w:ascii="Helvetica" w:hAnsi="Helvetica" w:cs="Helvetica"/>
          <w:b/>
          <w:bCs/>
          <w:color w:val="222222"/>
          <w:sz w:val="21"/>
          <w:szCs w:val="21"/>
        </w:rPr>
        <w:t xml:space="preserve"> 68</w:t>
      </w:r>
    </w:p>
    <w:p w14:paraId="269F92A7" w14:textId="77777777" w:rsidR="00E33408" w:rsidRPr="00E33408" w:rsidRDefault="00E33408" w:rsidP="00E33408">
      <w:pPr>
        <w:rPr>
          <w:rFonts w:ascii="Helvetica" w:hAnsi="Helvetica" w:cs="Helvetica"/>
          <w:b/>
          <w:bCs/>
          <w:color w:val="222222"/>
          <w:sz w:val="21"/>
          <w:szCs w:val="21"/>
        </w:rPr>
      </w:pPr>
    </w:p>
    <w:p w14:paraId="52C9DE11"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3.3. </w:t>
      </w:r>
      <w:r w:rsidRPr="00E33408">
        <w:rPr>
          <w:rFonts w:ascii="Helvetica" w:hAnsi="Helvetica" w:cs="Helvetica" w:hint="eastAsia"/>
          <w:b/>
          <w:bCs/>
          <w:color w:val="222222"/>
          <w:sz w:val="21"/>
          <w:szCs w:val="21"/>
        </w:rPr>
        <w:t>Классификация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основным</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средам</w:t>
      </w:r>
      <w:r w:rsidRPr="00E33408">
        <w:rPr>
          <w:rFonts w:ascii="Helvetica" w:hAnsi="Helvetica" w:cs="Helvetica"/>
          <w:b/>
          <w:bCs/>
          <w:color w:val="222222"/>
          <w:sz w:val="21"/>
          <w:szCs w:val="21"/>
        </w:rPr>
        <w:t xml:space="preserve"> 75</w:t>
      </w:r>
    </w:p>
    <w:p w14:paraId="2559245E" w14:textId="77777777" w:rsidR="00E33408" w:rsidRPr="00E33408" w:rsidRDefault="00E33408" w:rsidP="00E33408">
      <w:pPr>
        <w:rPr>
          <w:rFonts w:ascii="Helvetica" w:hAnsi="Helvetica" w:cs="Helvetica"/>
          <w:b/>
          <w:bCs/>
          <w:color w:val="222222"/>
          <w:sz w:val="21"/>
          <w:szCs w:val="21"/>
        </w:rPr>
      </w:pPr>
    </w:p>
    <w:p w14:paraId="67D4FD18"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3.4. </w:t>
      </w:r>
      <w:r w:rsidRPr="00E33408">
        <w:rPr>
          <w:rFonts w:ascii="Helvetica" w:hAnsi="Helvetica" w:cs="Helvetica" w:hint="eastAsia"/>
          <w:b/>
          <w:bCs/>
          <w:color w:val="222222"/>
          <w:sz w:val="21"/>
          <w:szCs w:val="21"/>
        </w:rPr>
        <w:t>Цифровое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матрица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данных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классификаторы</w:t>
      </w:r>
      <w:r w:rsidRPr="00E33408">
        <w:rPr>
          <w:rFonts w:ascii="Helvetica" w:hAnsi="Helvetica" w:cs="Helvetica"/>
          <w:b/>
          <w:bCs/>
          <w:color w:val="222222"/>
          <w:sz w:val="21"/>
          <w:szCs w:val="21"/>
        </w:rPr>
        <w:t>) 77</w:t>
      </w:r>
    </w:p>
    <w:p w14:paraId="70FE5E7A" w14:textId="77777777" w:rsidR="00E33408" w:rsidRPr="00E33408" w:rsidRDefault="00E33408" w:rsidP="00E33408">
      <w:pPr>
        <w:rPr>
          <w:rFonts w:ascii="Helvetica" w:hAnsi="Helvetica" w:cs="Helvetica"/>
          <w:b/>
          <w:bCs/>
          <w:color w:val="222222"/>
          <w:sz w:val="21"/>
          <w:szCs w:val="21"/>
        </w:rPr>
      </w:pPr>
    </w:p>
    <w:p w14:paraId="697B699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3.5. </w:t>
      </w:r>
      <w:r w:rsidRPr="00E33408">
        <w:rPr>
          <w:rFonts w:ascii="Helvetica" w:hAnsi="Helvetica" w:cs="Helvetica" w:hint="eastAsia"/>
          <w:b/>
          <w:bCs/>
          <w:color w:val="222222"/>
          <w:sz w:val="21"/>
          <w:szCs w:val="21"/>
        </w:rPr>
        <w:t>Анализ</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базы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данных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кормовым</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методам</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Палеарктики</w:t>
      </w:r>
      <w:r w:rsidRPr="00E33408">
        <w:rPr>
          <w:rFonts w:ascii="Helvetica" w:hAnsi="Helvetica" w:cs="Helvetica"/>
          <w:b/>
          <w:bCs/>
          <w:color w:val="222222"/>
          <w:sz w:val="21"/>
          <w:szCs w:val="21"/>
        </w:rPr>
        <w:t xml:space="preserve"> 79</w:t>
      </w:r>
    </w:p>
    <w:p w14:paraId="3E8E24F6" w14:textId="77777777" w:rsidR="00E33408" w:rsidRPr="00E33408" w:rsidRDefault="00E33408" w:rsidP="00E33408">
      <w:pPr>
        <w:rPr>
          <w:rFonts w:ascii="Helvetica" w:hAnsi="Helvetica" w:cs="Helvetica"/>
          <w:b/>
          <w:bCs/>
          <w:color w:val="222222"/>
          <w:sz w:val="21"/>
          <w:szCs w:val="21"/>
        </w:rPr>
      </w:pPr>
    </w:p>
    <w:p w14:paraId="6E2CD52B"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3.6. </w:t>
      </w:r>
      <w:r w:rsidRPr="00E33408">
        <w:rPr>
          <w:rFonts w:ascii="Helvetica" w:hAnsi="Helvetica" w:cs="Helvetica" w:hint="eastAsia"/>
          <w:b/>
          <w:bCs/>
          <w:color w:val="222222"/>
          <w:sz w:val="21"/>
          <w:szCs w:val="21"/>
        </w:rPr>
        <w:t>Среды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субстраты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разыскивания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облавливания</w:t>
      </w:r>
      <w:r w:rsidRPr="00E33408">
        <w:rPr>
          <w:rFonts w:ascii="Helvetica" w:hAnsi="Helvetica" w:cs="Helvetica"/>
          <w:b/>
          <w:bCs/>
          <w:color w:val="222222"/>
          <w:sz w:val="21"/>
          <w:szCs w:val="21"/>
        </w:rPr>
        <w:t xml:space="preserve"> 91</w:t>
      </w:r>
    </w:p>
    <w:p w14:paraId="48FAD0BA" w14:textId="77777777" w:rsidR="00E33408" w:rsidRPr="00E33408" w:rsidRDefault="00E33408" w:rsidP="00E33408">
      <w:pPr>
        <w:rPr>
          <w:rFonts w:ascii="Helvetica" w:hAnsi="Helvetica" w:cs="Helvetica"/>
          <w:b/>
          <w:bCs/>
          <w:color w:val="222222"/>
          <w:sz w:val="21"/>
          <w:szCs w:val="21"/>
        </w:rPr>
      </w:pPr>
    </w:p>
    <w:p w14:paraId="59263E05"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3.7. </w:t>
      </w:r>
      <w:r w:rsidRPr="00E33408">
        <w:rPr>
          <w:rFonts w:ascii="Helvetica" w:hAnsi="Helvetica" w:cs="Helvetica" w:hint="eastAsia"/>
          <w:b/>
          <w:bCs/>
          <w:color w:val="222222"/>
          <w:sz w:val="21"/>
          <w:szCs w:val="21"/>
        </w:rPr>
        <w:t>Оценка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степени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сходства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видов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родов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основе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методом</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кластерного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анализа</w:t>
      </w:r>
      <w:r w:rsidRPr="00E33408">
        <w:rPr>
          <w:rFonts w:ascii="Helvetica" w:hAnsi="Helvetica" w:cs="Helvetica"/>
          <w:b/>
          <w:bCs/>
          <w:color w:val="222222"/>
          <w:sz w:val="21"/>
          <w:szCs w:val="21"/>
        </w:rPr>
        <w:t xml:space="preserve"> 99</w:t>
      </w:r>
    </w:p>
    <w:p w14:paraId="2B26267A" w14:textId="77777777" w:rsidR="00E33408" w:rsidRPr="00E33408" w:rsidRDefault="00E33408" w:rsidP="00E33408">
      <w:pPr>
        <w:rPr>
          <w:rFonts w:ascii="Helvetica" w:hAnsi="Helvetica" w:cs="Helvetica"/>
          <w:b/>
          <w:bCs/>
          <w:color w:val="222222"/>
          <w:sz w:val="21"/>
          <w:szCs w:val="21"/>
        </w:rPr>
      </w:pPr>
    </w:p>
    <w:p w14:paraId="719ED5EF"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3.</w:t>
      </w:r>
    </w:p>
    <w:p w14:paraId="758213D4" w14:textId="77777777" w:rsidR="00E33408" w:rsidRPr="00E33408" w:rsidRDefault="00E33408" w:rsidP="00E33408">
      <w:pPr>
        <w:rPr>
          <w:rFonts w:ascii="Helvetica" w:hAnsi="Helvetica" w:cs="Helvetica"/>
          <w:b/>
          <w:bCs/>
          <w:color w:val="222222"/>
          <w:sz w:val="21"/>
          <w:szCs w:val="21"/>
        </w:rPr>
      </w:pPr>
    </w:p>
    <w:p w14:paraId="1A3F9C56"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108</w:t>
      </w:r>
    </w:p>
    <w:p w14:paraId="155D4D83" w14:textId="77777777" w:rsidR="00E33408" w:rsidRPr="00E33408" w:rsidRDefault="00E33408" w:rsidP="00E33408">
      <w:pPr>
        <w:rPr>
          <w:rFonts w:ascii="Helvetica" w:hAnsi="Helvetica" w:cs="Helvetica"/>
          <w:b/>
          <w:bCs/>
          <w:color w:val="222222"/>
          <w:sz w:val="21"/>
          <w:szCs w:val="21"/>
        </w:rPr>
      </w:pPr>
    </w:p>
    <w:p w14:paraId="37734BE5"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4.1. </w:t>
      </w:r>
      <w:r w:rsidRPr="00E33408">
        <w:rPr>
          <w:rFonts w:ascii="Helvetica" w:hAnsi="Helvetica" w:cs="Helvetica" w:hint="eastAsia"/>
          <w:b/>
          <w:bCs/>
          <w:color w:val="222222"/>
          <w:sz w:val="21"/>
          <w:szCs w:val="21"/>
        </w:rPr>
        <w:t>Поведенческие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программы</w:t>
      </w:r>
      <w:r w:rsidRPr="00E33408">
        <w:rPr>
          <w:rFonts w:ascii="Helvetica" w:hAnsi="Helvetica" w:cs="Helvetica"/>
          <w:b/>
          <w:bCs/>
          <w:color w:val="222222"/>
          <w:sz w:val="21"/>
          <w:szCs w:val="21"/>
        </w:rPr>
        <w:t xml:space="preserve"> 108</w:t>
      </w:r>
    </w:p>
    <w:p w14:paraId="5D335799" w14:textId="77777777" w:rsidR="00E33408" w:rsidRPr="00E33408" w:rsidRDefault="00E33408" w:rsidP="00E33408">
      <w:pPr>
        <w:rPr>
          <w:rFonts w:ascii="Helvetica" w:hAnsi="Helvetica" w:cs="Helvetica"/>
          <w:b/>
          <w:bCs/>
          <w:color w:val="222222"/>
          <w:sz w:val="21"/>
          <w:szCs w:val="21"/>
        </w:rPr>
      </w:pPr>
    </w:p>
    <w:p w14:paraId="15B46665"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4.2. </w:t>
      </w:r>
      <w:r w:rsidRPr="00E33408">
        <w:rPr>
          <w:rFonts w:ascii="Helvetica" w:hAnsi="Helvetica" w:cs="Helvetica" w:hint="eastAsia"/>
          <w:b/>
          <w:bCs/>
          <w:color w:val="222222"/>
          <w:sz w:val="21"/>
          <w:szCs w:val="21"/>
        </w:rPr>
        <w:t>Представление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стереотипе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111</w:t>
      </w:r>
    </w:p>
    <w:p w14:paraId="44C8F40D" w14:textId="77777777" w:rsidR="00E33408" w:rsidRPr="00E33408" w:rsidRDefault="00E33408" w:rsidP="00E33408">
      <w:pPr>
        <w:rPr>
          <w:rFonts w:ascii="Helvetica" w:hAnsi="Helvetica" w:cs="Helvetica"/>
          <w:b/>
          <w:bCs/>
          <w:color w:val="222222"/>
          <w:sz w:val="21"/>
          <w:szCs w:val="21"/>
        </w:rPr>
      </w:pPr>
    </w:p>
    <w:p w14:paraId="6C477BE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избранных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видов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энергетическая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оценка</w:t>
      </w:r>
      <w:r w:rsidRPr="00E33408">
        <w:rPr>
          <w:rFonts w:ascii="Helvetica" w:hAnsi="Helvetica" w:cs="Helvetica"/>
          <w:b/>
          <w:bCs/>
          <w:color w:val="222222"/>
          <w:sz w:val="21"/>
          <w:szCs w:val="21"/>
        </w:rPr>
        <w:t xml:space="preserve"> 113</w:t>
      </w:r>
    </w:p>
    <w:p w14:paraId="0D682276" w14:textId="77777777" w:rsidR="00E33408" w:rsidRPr="00E33408" w:rsidRDefault="00E33408" w:rsidP="00E33408">
      <w:pPr>
        <w:rPr>
          <w:rFonts w:ascii="Helvetica" w:hAnsi="Helvetica" w:cs="Helvetica"/>
          <w:b/>
          <w:bCs/>
          <w:color w:val="222222"/>
          <w:sz w:val="21"/>
          <w:szCs w:val="21"/>
        </w:rPr>
      </w:pPr>
    </w:p>
    <w:p w14:paraId="6EFEB38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4.3.1.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белой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трясогузки</w:t>
      </w:r>
      <w:r w:rsidRPr="00E33408">
        <w:rPr>
          <w:rFonts w:ascii="Helvetica" w:hAnsi="Helvetica" w:cs="Helvetica"/>
          <w:b/>
          <w:bCs/>
          <w:color w:val="222222"/>
          <w:sz w:val="21"/>
          <w:szCs w:val="21"/>
        </w:rPr>
        <w:t xml:space="preserve"> Motacilla alba 113</w:t>
      </w:r>
    </w:p>
    <w:p w14:paraId="3C391CE7" w14:textId="77777777" w:rsidR="00E33408" w:rsidRPr="00E33408" w:rsidRDefault="00E33408" w:rsidP="00E33408">
      <w:pPr>
        <w:rPr>
          <w:rFonts w:ascii="Helvetica" w:hAnsi="Helvetica" w:cs="Helvetica"/>
          <w:b/>
          <w:bCs/>
          <w:color w:val="222222"/>
          <w:sz w:val="21"/>
          <w:szCs w:val="21"/>
        </w:rPr>
      </w:pPr>
    </w:p>
    <w:p w14:paraId="761696DE"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4.3.2.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зяблика</w:t>
      </w:r>
      <w:r w:rsidRPr="00E33408">
        <w:rPr>
          <w:rFonts w:ascii="Helvetica" w:hAnsi="Helvetica" w:cs="Helvetica"/>
          <w:b/>
          <w:bCs/>
          <w:color w:val="222222"/>
          <w:sz w:val="21"/>
          <w:szCs w:val="21"/>
        </w:rPr>
        <w:t xml:space="preserve"> Fringilla coelebs 124</w:t>
      </w:r>
    </w:p>
    <w:p w14:paraId="5BA6B164" w14:textId="77777777" w:rsidR="00E33408" w:rsidRPr="00E33408" w:rsidRDefault="00E33408" w:rsidP="00E33408">
      <w:pPr>
        <w:rPr>
          <w:rFonts w:ascii="Helvetica" w:hAnsi="Helvetica" w:cs="Helvetica"/>
          <w:b/>
          <w:bCs/>
          <w:color w:val="222222"/>
          <w:sz w:val="21"/>
          <w:szCs w:val="21"/>
        </w:rPr>
      </w:pPr>
    </w:p>
    <w:p w14:paraId="24F0352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4.3.3.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береговых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ласточек</w:t>
      </w:r>
      <w:r w:rsidRPr="00E33408">
        <w:rPr>
          <w:rFonts w:ascii="Helvetica" w:hAnsi="Helvetica" w:cs="Helvetica"/>
          <w:b/>
          <w:bCs/>
          <w:color w:val="222222"/>
          <w:sz w:val="21"/>
          <w:szCs w:val="21"/>
        </w:rPr>
        <w:t xml:space="preserve"> Riparia riparia 127</w:t>
      </w:r>
    </w:p>
    <w:p w14:paraId="2E33DB42" w14:textId="77777777" w:rsidR="00E33408" w:rsidRPr="00E33408" w:rsidRDefault="00E33408" w:rsidP="00E33408">
      <w:pPr>
        <w:rPr>
          <w:rFonts w:ascii="Helvetica" w:hAnsi="Helvetica" w:cs="Helvetica"/>
          <w:b/>
          <w:bCs/>
          <w:color w:val="222222"/>
          <w:sz w:val="21"/>
          <w:szCs w:val="21"/>
        </w:rPr>
      </w:pPr>
    </w:p>
    <w:p w14:paraId="166F2E66"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4.3.4.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полевого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воробья</w:t>
      </w:r>
      <w:r w:rsidRPr="00E33408">
        <w:rPr>
          <w:rFonts w:ascii="Helvetica" w:hAnsi="Helvetica" w:cs="Helvetica"/>
          <w:b/>
          <w:bCs/>
          <w:color w:val="222222"/>
          <w:sz w:val="21"/>
          <w:szCs w:val="21"/>
        </w:rPr>
        <w:t xml:space="preserve"> Passer montanus 130</w:t>
      </w:r>
    </w:p>
    <w:p w14:paraId="4253B41B" w14:textId="77777777" w:rsidR="00E33408" w:rsidRPr="00E33408" w:rsidRDefault="00E33408" w:rsidP="00E33408">
      <w:pPr>
        <w:rPr>
          <w:rFonts w:ascii="Helvetica" w:hAnsi="Helvetica" w:cs="Helvetica"/>
          <w:b/>
          <w:bCs/>
          <w:color w:val="222222"/>
          <w:sz w:val="21"/>
          <w:szCs w:val="21"/>
        </w:rPr>
      </w:pPr>
    </w:p>
    <w:p w14:paraId="20313A5D"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lastRenderedPageBreak/>
        <w:t xml:space="preserve">4.3.5.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обыкновенного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скворца</w:t>
      </w:r>
      <w:r w:rsidRPr="00E33408">
        <w:rPr>
          <w:rFonts w:ascii="Helvetica" w:hAnsi="Helvetica" w:cs="Helvetica"/>
          <w:b/>
          <w:bCs/>
          <w:color w:val="222222"/>
          <w:sz w:val="21"/>
          <w:szCs w:val="21"/>
        </w:rPr>
        <w:t xml:space="preserve"> Sturmis vulgaris</w:t>
      </w:r>
    </w:p>
    <w:p w14:paraId="1B98D15D" w14:textId="77777777" w:rsidR="00E33408" w:rsidRPr="00E33408" w:rsidRDefault="00E33408" w:rsidP="00E33408">
      <w:pPr>
        <w:rPr>
          <w:rFonts w:ascii="Helvetica" w:hAnsi="Helvetica" w:cs="Helvetica"/>
          <w:b/>
          <w:bCs/>
          <w:color w:val="222222"/>
          <w:sz w:val="21"/>
          <w:szCs w:val="21"/>
        </w:rPr>
      </w:pPr>
    </w:p>
    <w:p w14:paraId="50A48C84"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4.3.6.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каменок</w:t>
      </w:r>
      <w:r w:rsidRPr="00E33408">
        <w:rPr>
          <w:rFonts w:ascii="Helvetica" w:hAnsi="Helvetica" w:cs="Helvetica"/>
          <w:b/>
          <w:bCs/>
          <w:color w:val="222222"/>
          <w:sz w:val="21"/>
          <w:szCs w:val="21"/>
        </w:rPr>
        <w:t xml:space="preserve"> Oenanthe spp. 133 -136 </w:t>
      </w:r>
      <w:r w:rsidRPr="00E33408">
        <w:rPr>
          <w:rFonts w:ascii="Helvetica" w:hAnsi="Helvetica" w:cs="Helvetica" w:hint="eastAsia"/>
          <w:b/>
          <w:bCs/>
          <w:color w:val="222222"/>
          <w:sz w:val="21"/>
          <w:szCs w:val="21"/>
        </w:rPr>
        <w:t>А</w:t>
      </w:r>
      <w:r w:rsidRPr="00E33408">
        <w:rPr>
          <w:rFonts w:ascii="Helvetica" w:hAnsi="Helvetica" w:cs="Helvetica"/>
          <w:b/>
          <w:bCs/>
          <w:color w:val="222222"/>
          <w:sz w:val="21"/>
          <w:szCs w:val="21"/>
        </w:rPr>
        <w:t>.</w:t>
      </w:r>
      <w:r w:rsidRPr="00E33408">
        <w:rPr>
          <w:rFonts w:ascii="Helvetica" w:hAnsi="Helvetica" w:cs="Helvetica" w:hint="eastAsia"/>
          <w:b/>
          <w:bCs/>
          <w:color w:val="222222"/>
          <w:sz w:val="21"/>
          <w:szCs w:val="21"/>
        </w:rPr>
        <w:t>ЪП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мухоловок</w:t>
      </w:r>
    </w:p>
    <w:p w14:paraId="53AF727A" w14:textId="77777777" w:rsidR="00E33408" w:rsidRPr="00E33408" w:rsidRDefault="00E33408" w:rsidP="00E33408">
      <w:pPr>
        <w:rPr>
          <w:rFonts w:ascii="Helvetica" w:hAnsi="Helvetica" w:cs="Helvetica"/>
          <w:b/>
          <w:bCs/>
          <w:color w:val="222222"/>
          <w:sz w:val="21"/>
          <w:szCs w:val="21"/>
        </w:rPr>
      </w:pPr>
    </w:p>
    <w:p w14:paraId="0CC799F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Muscicapidae, Musc</w:t>
      </w:r>
      <w:r w:rsidRPr="00E33408">
        <w:rPr>
          <w:rFonts w:ascii="Helvetica" w:hAnsi="Helvetica" w:cs="Helvetica" w:hint="eastAsia"/>
          <w:b/>
          <w:bCs/>
          <w:color w:val="222222"/>
          <w:sz w:val="21"/>
          <w:szCs w:val="21"/>
        </w:rPr>
        <w:t>í</w:t>
      </w:r>
      <w:r w:rsidRPr="00E33408">
        <w:rPr>
          <w:rFonts w:ascii="Helvetica" w:hAnsi="Helvetica" w:cs="Helvetica"/>
          <w:b/>
          <w:bCs/>
          <w:color w:val="222222"/>
          <w:sz w:val="21"/>
          <w:szCs w:val="21"/>
        </w:rPr>
        <w:t>capa striata, Ficedula parva, F.hypoleuca) 136</w:t>
      </w:r>
    </w:p>
    <w:p w14:paraId="6069BAC5" w14:textId="77777777" w:rsidR="00E33408" w:rsidRPr="00E33408" w:rsidRDefault="00E33408" w:rsidP="00E33408">
      <w:pPr>
        <w:rPr>
          <w:rFonts w:ascii="Helvetica" w:hAnsi="Helvetica" w:cs="Helvetica"/>
          <w:b/>
          <w:bCs/>
          <w:color w:val="222222"/>
          <w:sz w:val="21"/>
          <w:szCs w:val="21"/>
        </w:rPr>
      </w:pPr>
    </w:p>
    <w:p w14:paraId="532EF9F2"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4.3.8.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камышевок</w:t>
      </w:r>
    </w:p>
    <w:p w14:paraId="4C37A5B6" w14:textId="77777777" w:rsidR="00E33408" w:rsidRPr="00E33408" w:rsidRDefault="00E33408" w:rsidP="00E33408">
      <w:pPr>
        <w:rPr>
          <w:rFonts w:ascii="Helvetica" w:hAnsi="Helvetica" w:cs="Helvetica"/>
          <w:b/>
          <w:bCs/>
          <w:color w:val="222222"/>
          <w:sz w:val="21"/>
          <w:szCs w:val="21"/>
        </w:rPr>
      </w:pPr>
    </w:p>
    <w:p w14:paraId="0DDD0712"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Acrocephalus spp., </w:t>
      </w:r>
      <w:r w:rsidRPr="00E33408">
        <w:rPr>
          <w:rFonts w:ascii="Helvetica" w:hAnsi="Helvetica" w:cs="Helvetica" w:hint="eastAsia"/>
          <w:b/>
          <w:bCs/>
          <w:color w:val="222222"/>
          <w:sz w:val="21"/>
          <w:szCs w:val="21"/>
        </w:rPr>
        <w:t>славок</w:t>
      </w:r>
      <w:r w:rsidRPr="00E33408">
        <w:rPr>
          <w:rFonts w:ascii="Helvetica" w:hAnsi="Helvetica" w:cs="Helvetica"/>
          <w:b/>
          <w:bCs/>
          <w:color w:val="222222"/>
          <w:sz w:val="21"/>
          <w:szCs w:val="21"/>
        </w:rPr>
        <w:t xml:space="preserve"> Sylvia spp.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пеночек</w:t>
      </w:r>
      <w:r w:rsidRPr="00E33408">
        <w:rPr>
          <w:rFonts w:ascii="Helvetica" w:hAnsi="Helvetica" w:cs="Helvetica"/>
          <w:b/>
          <w:bCs/>
          <w:color w:val="222222"/>
          <w:sz w:val="21"/>
          <w:szCs w:val="21"/>
        </w:rPr>
        <w:t xml:space="preserve"> Phylloscopus spp. 138</w:t>
      </w:r>
    </w:p>
    <w:p w14:paraId="7364E9BE" w14:textId="77777777" w:rsidR="00E33408" w:rsidRPr="00E33408" w:rsidRDefault="00E33408" w:rsidP="00E33408">
      <w:pPr>
        <w:rPr>
          <w:rFonts w:ascii="Helvetica" w:hAnsi="Helvetica" w:cs="Helvetica"/>
          <w:b/>
          <w:bCs/>
          <w:color w:val="222222"/>
          <w:sz w:val="21"/>
          <w:szCs w:val="21"/>
        </w:rPr>
      </w:pPr>
    </w:p>
    <w:p w14:paraId="016824A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4.3.9. </w:t>
      </w:r>
      <w:r w:rsidRPr="00E33408">
        <w:rPr>
          <w:rFonts w:ascii="Helvetica" w:hAnsi="Helvetica" w:cs="Helvetica" w:hint="eastAsia"/>
          <w:b/>
          <w:bCs/>
          <w:color w:val="222222"/>
          <w:sz w:val="21"/>
          <w:szCs w:val="21"/>
        </w:rPr>
        <w:t>Стереотипные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позы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кормящихся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синиц</w:t>
      </w:r>
      <w:r w:rsidRPr="00E33408">
        <w:rPr>
          <w:rFonts w:ascii="Helvetica" w:hAnsi="Helvetica" w:cs="Helvetica"/>
          <w:b/>
          <w:bCs/>
          <w:color w:val="222222"/>
          <w:sz w:val="21"/>
          <w:szCs w:val="21"/>
        </w:rPr>
        <w:t xml:space="preserve"> Parus spp. 140</w:t>
      </w:r>
    </w:p>
    <w:p w14:paraId="13539DB3" w14:textId="77777777" w:rsidR="00E33408" w:rsidRPr="00E33408" w:rsidRDefault="00E33408" w:rsidP="00E33408">
      <w:pPr>
        <w:rPr>
          <w:rFonts w:ascii="Helvetica" w:hAnsi="Helvetica" w:cs="Helvetica"/>
          <w:b/>
          <w:bCs/>
          <w:color w:val="222222"/>
          <w:sz w:val="21"/>
          <w:szCs w:val="21"/>
        </w:rPr>
      </w:pPr>
    </w:p>
    <w:p w14:paraId="09D58CE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4.3.10.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куликов</w:t>
      </w:r>
      <w:r w:rsidRPr="00E33408">
        <w:rPr>
          <w:rFonts w:ascii="Helvetica" w:hAnsi="Helvetica" w:cs="Helvetica"/>
          <w:b/>
          <w:bCs/>
          <w:color w:val="222222"/>
          <w:sz w:val="21"/>
          <w:szCs w:val="21"/>
        </w:rPr>
        <w:t xml:space="preserve"> (Charadriiformes, Limicolae) 144</w:t>
      </w:r>
    </w:p>
    <w:p w14:paraId="608A8990" w14:textId="77777777" w:rsidR="00E33408" w:rsidRPr="00E33408" w:rsidRDefault="00E33408" w:rsidP="00E33408">
      <w:pPr>
        <w:rPr>
          <w:rFonts w:ascii="Helvetica" w:hAnsi="Helvetica" w:cs="Helvetica"/>
          <w:b/>
          <w:bCs/>
          <w:color w:val="222222"/>
          <w:sz w:val="21"/>
          <w:szCs w:val="21"/>
        </w:rPr>
      </w:pPr>
    </w:p>
    <w:p w14:paraId="3DCC3822"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4.3.11.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озёрной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чайки</w:t>
      </w:r>
      <w:r w:rsidRPr="00E33408">
        <w:rPr>
          <w:rFonts w:ascii="Helvetica" w:hAnsi="Helvetica" w:cs="Helvetica"/>
          <w:b/>
          <w:bCs/>
          <w:color w:val="222222"/>
          <w:sz w:val="21"/>
          <w:szCs w:val="21"/>
        </w:rPr>
        <w:t xml:space="preserve"> Larus ridibundus 147</w:t>
      </w:r>
    </w:p>
    <w:p w14:paraId="5E925833" w14:textId="77777777" w:rsidR="00E33408" w:rsidRPr="00E33408" w:rsidRDefault="00E33408" w:rsidP="00E33408">
      <w:pPr>
        <w:rPr>
          <w:rFonts w:ascii="Helvetica" w:hAnsi="Helvetica" w:cs="Helvetica"/>
          <w:b/>
          <w:bCs/>
          <w:color w:val="222222"/>
          <w:sz w:val="21"/>
          <w:szCs w:val="21"/>
        </w:rPr>
      </w:pPr>
    </w:p>
    <w:p w14:paraId="2F4E934A"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4.3.12.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лысухи</w:t>
      </w:r>
      <w:r w:rsidRPr="00E33408">
        <w:rPr>
          <w:rFonts w:ascii="Helvetica" w:hAnsi="Helvetica" w:cs="Helvetica"/>
          <w:b/>
          <w:bCs/>
          <w:color w:val="222222"/>
          <w:sz w:val="21"/>
          <w:szCs w:val="21"/>
        </w:rPr>
        <w:t xml:space="preserve"> F</w:t>
      </w:r>
      <w:r w:rsidRPr="00E33408">
        <w:rPr>
          <w:rFonts w:ascii="Helvetica" w:hAnsi="Helvetica" w:cs="Helvetica" w:hint="eastAsia"/>
          <w:b/>
          <w:bCs/>
          <w:color w:val="222222"/>
          <w:sz w:val="21"/>
          <w:szCs w:val="21"/>
        </w:rPr>
        <w:t>ú</w:t>
      </w:r>
      <w:r w:rsidRPr="00E33408">
        <w:rPr>
          <w:rFonts w:ascii="Helvetica" w:hAnsi="Helvetica" w:cs="Helvetica"/>
          <w:b/>
          <w:bCs/>
          <w:color w:val="222222"/>
          <w:sz w:val="21"/>
          <w:szCs w:val="21"/>
        </w:rPr>
        <w:t xml:space="preserve">lica atra </w:t>
      </w:r>
      <w:r w:rsidRPr="00E33408">
        <w:rPr>
          <w:rFonts w:ascii="Helvetica" w:hAnsi="Helvetica" w:cs="Helvetica" w:hint="eastAsia"/>
          <w:b/>
          <w:bCs/>
          <w:color w:val="222222"/>
          <w:sz w:val="21"/>
          <w:szCs w:val="21"/>
        </w:rPr>
        <w:t>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различных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регионах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Палеарктики</w:t>
      </w:r>
      <w:r w:rsidRPr="00E33408">
        <w:rPr>
          <w:rFonts w:ascii="Helvetica" w:hAnsi="Helvetica" w:cs="Helvetica"/>
          <w:b/>
          <w:bCs/>
          <w:color w:val="222222"/>
          <w:sz w:val="21"/>
          <w:szCs w:val="21"/>
        </w:rPr>
        <w:t xml:space="preserve"> , 149</w:t>
      </w:r>
    </w:p>
    <w:p w14:paraId="747553E6" w14:textId="77777777" w:rsidR="00E33408" w:rsidRPr="00E33408" w:rsidRDefault="00E33408" w:rsidP="00E33408">
      <w:pPr>
        <w:rPr>
          <w:rFonts w:ascii="Helvetica" w:hAnsi="Helvetica" w:cs="Helvetica"/>
          <w:b/>
          <w:bCs/>
          <w:color w:val="222222"/>
          <w:sz w:val="21"/>
          <w:szCs w:val="21"/>
        </w:rPr>
      </w:pPr>
    </w:p>
    <w:p w14:paraId="54208C79"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4.3.13.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некоторых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сов</w:t>
      </w:r>
      <w:r w:rsidRPr="00E33408">
        <w:rPr>
          <w:rFonts w:ascii="Helvetica" w:hAnsi="Helvetica" w:cs="Helvetica"/>
          <w:b/>
          <w:bCs/>
          <w:color w:val="222222"/>
          <w:sz w:val="21"/>
          <w:szCs w:val="21"/>
        </w:rPr>
        <w:t xml:space="preserve"> (Strigiform.es) 153</w:t>
      </w:r>
    </w:p>
    <w:p w14:paraId="7FB9E9C6" w14:textId="77777777" w:rsidR="00E33408" w:rsidRPr="00E33408" w:rsidRDefault="00E33408" w:rsidP="00E33408">
      <w:pPr>
        <w:rPr>
          <w:rFonts w:ascii="Helvetica" w:hAnsi="Helvetica" w:cs="Helvetica"/>
          <w:b/>
          <w:bCs/>
          <w:color w:val="222222"/>
          <w:sz w:val="21"/>
          <w:szCs w:val="21"/>
        </w:rPr>
      </w:pPr>
    </w:p>
    <w:p w14:paraId="1A4A5FBF"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4.4.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стереотипах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энергетической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оценке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154</w:t>
      </w:r>
    </w:p>
    <w:p w14:paraId="3247DDF5" w14:textId="77777777" w:rsidR="00E33408" w:rsidRPr="00E33408" w:rsidRDefault="00E33408" w:rsidP="00E33408">
      <w:pPr>
        <w:rPr>
          <w:rFonts w:ascii="Helvetica" w:hAnsi="Helvetica" w:cs="Helvetica"/>
          <w:b/>
          <w:bCs/>
          <w:color w:val="222222"/>
          <w:sz w:val="21"/>
          <w:szCs w:val="21"/>
        </w:rPr>
      </w:pPr>
    </w:p>
    <w:p w14:paraId="0A1AC2FE"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5.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4.</w:t>
      </w:r>
    </w:p>
    <w:p w14:paraId="3FB74C96" w14:textId="77777777" w:rsidR="00E33408" w:rsidRPr="00E33408" w:rsidRDefault="00E33408" w:rsidP="00E33408">
      <w:pPr>
        <w:rPr>
          <w:rFonts w:ascii="Helvetica" w:hAnsi="Helvetica" w:cs="Helvetica"/>
          <w:b/>
          <w:bCs/>
          <w:color w:val="222222"/>
          <w:sz w:val="21"/>
          <w:szCs w:val="21"/>
        </w:rPr>
      </w:pPr>
    </w:p>
    <w:p w14:paraId="7601E6D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ЗАВИСИМОСТЬ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ПРОЯВЛЕНИЙ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СТЕРЕОТИПОВ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ОТ</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КОНКРЕТНЫХ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СИТУАЦИЙ</w:t>
      </w:r>
      <w:r w:rsidRPr="00E33408">
        <w:rPr>
          <w:rFonts w:ascii="Helvetica" w:hAnsi="Helvetica" w:cs="Helvetica"/>
          <w:b/>
          <w:bCs/>
          <w:color w:val="222222"/>
          <w:sz w:val="21"/>
          <w:szCs w:val="21"/>
        </w:rPr>
        <w:t xml:space="preserve"> 163</w:t>
      </w:r>
    </w:p>
    <w:p w14:paraId="4200AEFA" w14:textId="77777777" w:rsidR="00E33408" w:rsidRPr="00E33408" w:rsidRDefault="00E33408" w:rsidP="00E33408">
      <w:pPr>
        <w:rPr>
          <w:rFonts w:ascii="Helvetica" w:hAnsi="Helvetica" w:cs="Helvetica"/>
          <w:b/>
          <w:bCs/>
          <w:color w:val="222222"/>
          <w:sz w:val="21"/>
          <w:szCs w:val="21"/>
        </w:rPr>
      </w:pPr>
    </w:p>
    <w:p w14:paraId="2F45789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5.1. </w:t>
      </w:r>
      <w:r w:rsidRPr="00E33408">
        <w:rPr>
          <w:rFonts w:ascii="Helvetica" w:hAnsi="Helvetica" w:cs="Helvetica" w:hint="eastAsia"/>
          <w:b/>
          <w:bCs/>
          <w:color w:val="222222"/>
          <w:sz w:val="21"/>
          <w:szCs w:val="21"/>
        </w:rPr>
        <w:t>Зависимость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проявлений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стереотипа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белой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трясогузки</w:t>
      </w:r>
      <w:r w:rsidRPr="00E33408">
        <w:rPr>
          <w:rFonts w:ascii="Helvetica" w:hAnsi="Helvetica" w:cs="Helvetica"/>
          <w:b/>
          <w:bCs/>
          <w:color w:val="222222"/>
          <w:sz w:val="21"/>
          <w:szCs w:val="21"/>
        </w:rPr>
        <w:t xml:space="preserve"> Motacilla alba </w:t>
      </w:r>
      <w:r w:rsidRPr="00E33408">
        <w:rPr>
          <w:rFonts w:ascii="Helvetica" w:hAnsi="Helvetica" w:cs="Helvetica" w:hint="eastAsia"/>
          <w:b/>
          <w:bCs/>
          <w:color w:val="222222"/>
          <w:sz w:val="21"/>
          <w:szCs w:val="21"/>
        </w:rPr>
        <w:t>от</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конкретных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условий</w:t>
      </w:r>
      <w:r w:rsidRPr="00E33408">
        <w:rPr>
          <w:rFonts w:ascii="Helvetica" w:hAnsi="Helvetica" w:cs="Helvetica"/>
          <w:b/>
          <w:bCs/>
          <w:color w:val="222222"/>
          <w:sz w:val="21"/>
          <w:szCs w:val="21"/>
        </w:rPr>
        <w:t xml:space="preserve"> 63</w:t>
      </w:r>
    </w:p>
    <w:p w14:paraId="172F6B62" w14:textId="77777777" w:rsidR="00E33408" w:rsidRPr="00E33408" w:rsidRDefault="00E33408" w:rsidP="00E33408">
      <w:pPr>
        <w:rPr>
          <w:rFonts w:ascii="Helvetica" w:hAnsi="Helvetica" w:cs="Helvetica"/>
          <w:b/>
          <w:bCs/>
          <w:color w:val="222222"/>
          <w:sz w:val="21"/>
          <w:szCs w:val="21"/>
        </w:rPr>
      </w:pPr>
    </w:p>
    <w:p w14:paraId="1137492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5.2. </w:t>
      </w:r>
      <w:r w:rsidRPr="00E33408">
        <w:rPr>
          <w:rFonts w:ascii="Helvetica" w:hAnsi="Helvetica" w:cs="Helvetica" w:hint="eastAsia"/>
          <w:b/>
          <w:bCs/>
          <w:color w:val="222222"/>
          <w:sz w:val="21"/>
          <w:szCs w:val="21"/>
        </w:rPr>
        <w:t>Зависимость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береговой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ласточки</w:t>
      </w:r>
      <w:r w:rsidRPr="00E33408">
        <w:rPr>
          <w:rFonts w:ascii="Helvetica" w:hAnsi="Helvetica" w:cs="Helvetica"/>
          <w:b/>
          <w:bCs/>
          <w:color w:val="222222"/>
          <w:sz w:val="21"/>
          <w:szCs w:val="21"/>
        </w:rPr>
        <w:t xml:space="preserve"> Riparia riparia </w:t>
      </w:r>
      <w:r w:rsidRPr="00E33408">
        <w:rPr>
          <w:rFonts w:ascii="Helvetica" w:hAnsi="Helvetica" w:cs="Helvetica" w:hint="eastAsia"/>
          <w:b/>
          <w:bCs/>
          <w:color w:val="222222"/>
          <w:sz w:val="21"/>
          <w:szCs w:val="21"/>
        </w:rPr>
        <w:t>от</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состояния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базы</w:t>
      </w:r>
      <w:r w:rsidRPr="00E33408">
        <w:rPr>
          <w:rFonts w:ascii="Helvetica" w:hAnsi="Helvetica" w:cs="Helvetica"/>
          <w:b/>
          <w:bCs/>
          <w:color w:val="222222"/>
          <w:sz w:val="21"/>
          <w:szCs w:val="21"/>
        </w:rPr>
        <w:t xml:space="preserve"> 210</w:t>
      </w:r>
    </w:p>
    <w:p w14:paraId="10FCFEC9" w14:textId="77777777" w:rsidR="00E33408" w:rsidRPr="00E33408" w:rsidRDefault="00E33408" w:rsidP="00E33408">
      <w:pPr>
        <w:rPr>
          <w:rFonts w:ascii="Helvetica" w:hAnsi="Helvetica" w:cs="Helvetica"/>
          <w:b/>
          <w:bCs/>
          <w:color w:val="222222"/>
          <w:sz w:val="21"/>
          <w:szCs w:val="21"/>
        </w:rPr>
      </w:pPr>
    </w:p>
    <w:p w14:paraId="54C7144C"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5.3. </w:t>
      </w:r>
      <w:r w:rsidRPr="00E33408">
        <w:rPr>
          <w:rFonts w:ascii="Helvetica" w:hAnsi="Helvetica" w:cs="Helvetica" w:hint="eastAsia"/>
          <w:b/>
          <w:bCs/>
          <w:color w:val="222222"/>
          <w:sz w:val="21"/>
          <w:szCs w:val="21"/>
        </w:rPr>
        <w:t>Стереотип</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серой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вороны</w:t>
      </w:r>
      <w:r w:rsidRPr="00E33408">
        <w:rPr>
          <w:rFonts w:ascii="Helvetica" w:hAnsi="Helvetica" w:cs="Helvetica"/>
          <w:b/>
          <w:bCs/>
          <w:color w:val="222222"/>
          <w:sz w:val="21"/>
          <w:szCs w:val="21"/>
        </w:rPr>
        <w:t xml:space="preserve"> Corvus comix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его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зависимость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от</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ситуации</w:t>
      </w:r>
      <w:r w:rsidRPr="00E33408">
        <w:rPr>
          <w:rFonts w:ascii="Helvetica" w:hAnsi="Helvetica" w:cs="Helvetica"/>
          <w:b/>
          <w:bCs/>
          <w:color w:val="222222"/>
          <w:sz w:val="21"/>
          <w:szCs w:val="21"/>
        </w:rPr>
        <w:t xml:space="preserve"> 215</w:t>
      </w:r>
    </w:p>
    <w:p w14:paraId="7462990C" w14:textId="77777777" w:rsidR="00E33408" w:rsidRPr="00E33408" w:rsidRDefault="00E33408" w:rsidP="00E33408">
      <w:pPr>
        <w:rPr>
          <w:rFonts w:ascii="Helvetica" w:hAnsi="Helvetica" w:cs="Helvetica"/>
          <w:b/>
          <w:bCs/>
          <w:color w:val="222222"/>
          <w:sz w:val="21"/>
          <w:szCs w:val="21"/>
        </w:rPr>
      </w:pPr>
    </w:p>
    <w:p w14:paraId="059661B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232</w:t>
      </w:r>
    </w:p>
    <w:p w14:paraId="752F62CC" w14:textId="77777777" w:rsidR="00E33408" w:rsidRPr="00E33408" w:rsidRDefault="00E33408" w:rsidP="00E33408">
      <w:pPr>
        <w:rPr>
          <w:rFonts w:ascii="Helvetica" w:hAnsi="Helvetica" w:cs="Helvetica"/>
          <w:b/>
          <w:bCs/>
          <w:color w:val="222222"/>
          <w:sz w:val="21"/>
          <w:szCs w:val="21"/>
        </w:rPr>
      </w:pPr>
    </w:p>
    <w:p w14:paraId="35EE2A9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232</w:t>
      </w:r>
    </w:p>
    <w:p w14:paraId="0CE4ADB6" w14:textId="77777777" w:rsidR="00E33408" w:rsidRPr="00E33408" w:rsidRDefault="00E33408" w:rsidP="00E33408">
      <w:pPr>
        <w:rPr>
          <w:rFonts w:ascii="Helvetica" w:hAnsi="Helvetica" w:cs="Helvetica"/>
          <w:b/>
          <w:bCs/>
          <w:color w:val="222222"/>
          <w:sz w:val="21"/>
          <w:szCs w:val="21"/>
        </w:rPr>
      </w:pPr>
    </w:p>
    <w:p w14:paraId="3BE8E434"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232</w:t>
      </w:r>
    </w:p>
    <w:p w14:paraId="7087647F" w14:textId="77777777" w:rsidR="00E33408" w:rsidRPr="00E33408" w:rsidRDefault="00E33408" w:rsidP="00E33408">
      <w:pPr>
        <w:rPr>
          <w:rFonts w:ascii="Helvetica" w:hAnsi="Helvetica" w:cs="Helvetica"/>
          <w:b/>
          <w:bCs/>
          <w:color w:val="222222"/>
          <w:sz w:val="21"/>
          <w:szCs w:val="21"/>
        </w:rPr>
      </w:pPr>
    </w:p>
    <w:p w14:paraId="1527528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233</w:t>
      </w:r>
    </w:p>
    <w:p w14:paraId="2095B839" w14:textId="77777777" w:rsidR="00E33408" w:rsidRPr="00E33408" w:rsidRDefault="00E33408" w:rsidP="00E33408">
      <w:pPr>
        <w:rPr>
          <w:rFonts w:ascii="Helvetica" w:hAnsi="Helvetica" w:cs="Helvetica"/>
          <w:b/>
          <w:bCs/>
          <w:color w:val="222222"/>
          <w:sz w:val="21"/>
          <w:szCs w:val="21"/>
        </w:rPr>
      </w:pPr>
    </w:p>
    <w:p w14:paraId="2AC91882"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235-</w:t>
      </w:r>
    </w:p>
    <w:p w14:paraId="7FBDF6BC" w14:textId="77777777" w:rsidR="00E33408" w:rsidRPr="00E33408" w:rsidRDefault="00E33408" w:rsidP="00E33408">
      <w:pPr>
        <w:rPr>
          <w:rFonts w:ascii="Helvetica" w:hAnsi="Helvetica" w:cs="Helvetica"/>
          <w:b/>
          <w:bCs/>
          <w:color w:val="222222"/>
          <w:sz w:val="21"/>
          <w:szCs w:val="21"/>
        </w:rPr>
      </w:pPr>
    </w:p>
    <w:p w14:paraId="35AF7D6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239</w:t>
      </w:r>
    </w:p>
    <w:p w14:paraId="286A18CE" w14:textId="77777777" w:rsidR="00E33408" w:rsidRPr="00E33408" w:rsidRDefault="00E33408" w:rsidP="00E33408">
      <w:pPr>
        <w:rPr>
          <w:rFonts w:ascii="Helvetica" w:hAnsi="Helvetica" w:cs="Helvetica"/>
          <w:b/>
          <w:bCs/>
          <w:color w:val="222222"/>
          <w:sz w:val="21"/>
          <w:szCs w:val="21"/>
        </w:rPr>
      </w:pPr>
    </w:p>
    <w:p w14:paraId="0946688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241</w:t>
      </w:r>
    </w:p>
    <w:p w14:paraId="6D241C9D" w14:textId="77777777" w:rsidR="00E33408" w:rsidRPr="00E33408" w:rsidRDefault="00E33408" w:rsidP="00E33408">
      <w:pPr>
        <w:rPr>
          <w:rFonts w:ascii="Helvetica" w:hAnsi="Helvetica" w:cs="Helvetica"/>
          <w:b/>
          <w:bCs/>
          <w:color w:val="222222"/>
          <w:sz w:val="21"/>
          <w:szCs w:val="21"/>
        </w:rPr>
      </w:pPr>
    </w:p>
    <w:p w14:paraId="1D6AA7A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243</w:t>
      </w:r>
    </w:p>
    <w:p w14:paraId="1FAD70E1" w14:textId="77777777" w:rsidR="00E33408" w:rsidRPr="00E33408" w:rsidRDefault="00E33408" w:rsidP="00E33408">
      <w:pPr>
        <w:rPr>
          <w:rFonts w:ascii="Helvetica" w:hAnsi="Helvetica" w:cs="Helvetica"/>
          <w:b/>
          <w:bCs/>
          <w:color w:val="222222"/>
          <w:sz w:val="21"/>
          <w:szCs w:val="21"/>
        </w:rPr>
      </w:pPr>
    </w:p>
    <w:p w14:paraId="5BD033B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249</w:t>
      </w:r>
    </w:p>
    <w:p w14:paraId="5D5CD45C" w14:textId="77777777" w:rsidR="00E33408" w:rsidRPr="00E33408" w:rsidRDefault="00E33408" w:rsidP="00E33408">
      <w:pPr>
        <w:rPr>
          <w:rFonts w:ascii="Helvetica" w:hAnsi="Helvetica" w:cs="Helvetica"/>
          <w:b/>
          <w:bCs/>
          <w:color w:val="222222"/>
          <w:sz w:val="21"/>
          <w:szCs w:val="21"/>
        </w:rPr>
      </w:pPr>
    </w:p>
    <w:p w14:paraId="4D4BC84E"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lastRenderedPageBreak/>
        <w:t xml:space="preserve">6.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5.</w:t>
      </w:r>
    </w:p>
    <w:p w14:paraId="6F502DFA" w14:textId="77777777" w:rsidR="00E33408" w:rsidRPr="00E33408" w:rsidRDefault="00E33408" w:rsidP="00E33408">
      <w:pPr>
        <w:rPr>
          <w:rFonts w:ascii="Helvetica" w:hAnsi="Helvetica" w:cs="Helvetica"/>
          <w:b/>
          <w:bCs/>
          <w:color w:val="222222"/>
          <w:sz w:val="21"/>
          <w:szCs w:val="21"/>
        </w:rPr>
      </w:pPr>
    </w:p>
    <w:p w14:paraId="7200C142"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СЕЗОННО</w:t>
      </w:r>
      <w:r w:rsidRPr="00E33408">
        <w:rPr>
          <w:rFonts w:ascii="Helvetica" w:hAnsi="Helvetica" w:cs="Helvetica"/>
          <w:b/>
          <w:bCs/>
          <w:color w:val="222222"/>
          <w:sz w:val="21"/>
          <w:szCs w:val="21"/>
        </w:rPr>
        <w:t>-</w:t>
      </w:r>
      <w:r w:rsidRPr="00E33408">
        <w:rPr>
          <w:rFonts w:ascii="Helvetica" w:hAnsi="Helvetica" w:cs="Helvetica" w:hint="eastAsia"/>
          <w:b/>
          <w:bCs/>
          <w:color w:val="222222"/>
          <w:sz w:val="21"/>
          <w:szCs w:val="21"/>
        </w:rPr>
        <w:t>ГЕОГРАФИЧЕСКАЯ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ИЗМЕНЧИВОСТЬ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p>
    <w:p w14:paraId="2203017B" w14:textId="77777777" w:rsidR="00E33408" w:rsidRPr="00E33408" w:rsidRDefault="00E33408" w:rsidP="00E33408">
      <w:pPr>
        <w:rPr>
          <w:rFonts w:ascii="Helvetica" w:hAnsi="Helvetica" w:cs="Helvetica"/>
          <w:b/>
          <w:bCs/>
          <w:color w:val="222222"/>
          <w:sz w:val="21"/>
          <w:szCs w:val="21"/>
        </w:rPr>
      </w:pPr>
    </w:p>
    <w:p w14:paraId="685C92F0"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6.1. </w:t>
      </w:r>
      <w:r w:rsidRPr="00E33408">
        <w:rPr>
          <w:rFonts w:ascii="Helvetica" w:hAnsi="Helvetica" w:cs="Helvetica" w:hint="eastAsia"/>
          <w:b/>
          <w:bCs/>
          <w:color w:val="222222"/>
          <w:sz w:val="21"/>
          <w:szCs w:val="21"/>
        </w:rPr>
        <w:t>Сезонная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изменчивость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6.1.1 .</w:t>
      </w:r>
      <w:r w:rsidRPr="00E33408">
        <w:rPr>
          <w:rFonts w:ascii="Helvetica" w:hAnsi="Helvetica" w:cs="Helvetica" w:hint="eastAsia"/>
          <w:b/>
          <w:bCs/>
          <w:color w:val="222222"/>
          <w:sz w:val="21"/>
          <w:szCs w:val="21"/>
        </w:rPr>
        <w:t>Тетеревиные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птицы</w:t>
      </w:r>
      <w:r w:rsidRPr="00E33408">
        <w:rPr>
          <w:rFonts w:ascii="Helvetica" w:hAnsi="Helvetica" w:cs="Helvetica"/>
          <w:b/>
          <w:bCs/>
          <w:color w:val="222222"/>
          <w:sz w:val="21"/>
          <w:szCs w:val="21"/>
        </w:rPr>
        <w:t xml:space="preserve"> (Galliformes)</w:t>
      </w:r>
    </w:p>
    <w:p w14:paraId="427DF76D" w14:textId="77777777" w:rsidR="00E33408" w:rsidRPr="00E33408" w:rsidRDefault="00E33408" w:rsidP="00E33408">
      <w:pPr>
        <w:rPr>
          <w:rFonts w:ascii="Helvetica" w:hAnsi="Helvetica" w:cs="Helvetica"/>
          <w:b/>
          <w:bCs/>
          <w:color w:val="222222"/>
          <w:sz w:val="21"/>
          <w:szCs w:val="21"/>
        </w:rPr>
      </w:pPr>
    </w:p>
    <w:p w14:paraId="7589DC3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6.1.2. </w:t>
      </w:r>
      <w:r w:rsidRPr="00E33408">
        <w:rPr>
          <w:rFonts w:ascii="Helvetica" w:hAnsi="Helvetica" w:cs="Helvetica" w:hint="eastAsia"/>
          <w:b/>
          <w:bCs/>
          <w:color w:val="222222"/>
          <w:sz w:val="21"/>
          <w:szCs w:val="21"/>
        </w:rPr>
        <w:t>Пустельга</w:t>
      </w:r>
      <w:r w:rsidRPr="00E33408">
        <w:rPr>
          <w:rFonts w:ascii="Helvetica" w:hAnsi="Helvetica" w:cs="Helvetica"/>
          <w:b/>
          <w:bCs/>
          <w:color w:val="222222"/>
          <w:sz w:val="21"/>
          <w:szCs w:val="21"/>
        </w:rPr>
        <w:t xml:space="preserve"> Falco tinnunculus</w:t>
      </w:r>
    </w:p>
    <w:p w14:paraId="44D174EE" w14:textId="77777777" w:rsidR="00E33408" w:rsidRPr="00E33408" w:rsidRDefault="00E33408" w:rsidP="00E33408">
      <w:pPr>
        <w:rPr>
          <w:rFonts w:ascii="Helvetica" w:hAnsi="Helvetica" w:cs="Helvetica"/>
          <w:b/>
          <w:bCs/>
          <w:color w:val="222222"/>
          <w:sz w:val="21"/>
          <w:szCs w:val="21"/>
        </w:rPr>
      </w:pPr>
    </w:p>
    <w:p w14:paraId="327FB796"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6.1.3. </w:t>
      </w:r>
      <w:r w:rsidRPr="00E33408">
        <w:rPr>
          <w:rFonts w:ascii="Helvetica" w:hAnsi="Helvetica" w:cs="Helvetica" w:hint="eastAsia"/>
          <w:b/>
          <w:bCs/>
          <w:color w:val="222222"/>
          <w:sz w:val="21"/>
          <w:szCs w:val="21"/>
        </w:rPr>
        <w:t>Врановые</w:t>
      </w:r>
      <w:r w:rsidRPr="00E33408">
        <w:rPr>
          <w:rFonts w:ascii="Helvetica" w:hAnsi="Helvetica" w:cs="Helvetica"/>
          <w:b/>
          <w:bCs/>
          <w:color w:val="222222"/>
          <w:sz w:val="21"/>
          <w:szCs w:val="21"/>
        </w:rPr>
        <w:t xml:space="preserve"> (Corvidae)</w:t>
      </w:r>
    </w:p>
    <w:p w14:paraId="68B2C943" w14:textId="77777777" w:rsidR="00E33408" w:rsidRPr="00E33408" w:rsidRDefault="00E33408" w:rsidP="00E33408">
      <w:pPr>
        <w:rPr>
          <w:rFonts w:ascii="Helvetica" w:hAnsi="Helvetica" w:cs="Helvetica"/>
          <w:b/>
          <w:bCs/>
          <w:color w:val="222222"/>
          <w:sz w:val="21"/>
          <w:szCs w:val="21"/>
        </w:rPr>
      </w:pPr>
    </w:p>
    <w:p w14:paraId="2DDFEC0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6.1.4. </w:t>
      </w:r>
      <w:r w:rsidRPr="00E33408">
        <w:rPr>
          <w:rFonts w:ascii="Helvetica" w:hAnsi="Helvetica" w:cs="Helvetica" w:hint="eastAsia"/>
          <w:b/>
          <w:bCs/>
          <w:color w:val="222222"/>
          <w:sz w:val="21"/>
          <w:szCs w:val="21"/>
        </w:rPr>
        <w:t>Дроздовые</w:t>
      </w:r>
      <w:r w:rsidRPr="00E33408">
        <w:rPr>
          <w:rFonts w:ascii="Helvetica" w:hAnsi="Helvetica" w:cs="Helvetica"/>
          <w:b/>
          <w:bCs/>
          <w:color w:val="222222"/>
          <w:sz w:val="21"/>
          <w:szCs w:val="21"/>
        </w:rPr>
        <w:t xml:space="preserve"> (Turdidae)</w:t>
      </w:r>
    </w:p>
    <w:p w14:paraId="026E9679" w14:textId="77777777" w:rsidR="00E33408" w:rsidRPr="00E33408" w:rsidRDefault="00E33408" w:rsidP="00E33408">
      <w:pPr>
        <w:rPr>
          <w:rFonts w:ascii="Helvetica" w:hAnsi="Helvetica" w:cs="Helvetica"/>
          <w:b/>
          <w:bCs/>
          <w:color w:val="222222"/>
          <w:sz w:val="21"/>
          <w:szCs w:val="21"/>
        </w:rPr>
      </w:pPr>
    </w:p>
    <w:p w14:paraId="678F4FD6"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6.1.5. </w:t>
      </w:r>
      <w:r w:rsidRPr="00E33408">
        <w:rPr>
          <w:rFonts w:ascii="Helvetica" w:hAnsi="Helvetica" w:cs="Helvetica" w:hint="eastAsia"/>
          <w:b/>
          <w:bCs/>
          <w:color w:val="222222"/>
          <w:sz w:val="21"/>
          <w:szCs w:val="21"/>
        </w:rPr>
        <w:t>Жулан</w:t>
      </w:r>
      <w:r w:rsidRPr="00E33408">
        <w:rPr>
          <w:rFonts w:ascii="Helvetica" w:hAnsi="Helvetica" w:cs="Helvetica"/>
          <w:b/>
          <w:bCs/>
          <w:color w:val="222222"/>
          <w:sz w:val="21"/>
          <w:szCs w:val="21"/>
        </w:rPr>
        <w:t xml:space="preserve"> Lanius collurio</w:t>
      </w:r>
    </w:p>
    <w:p w14:paraId="7FF6A134" w14:textId="77777777" w:rsidR="00E33408" w:rsidRPr="00E33408" w:rsidRDefault="00E33408" w:rsidP="00E33408">
      <w:pPr>
        <w:rPr>
          <w:rFonts w:ascii="Helvetica" w:hAnsi="Helvetica" w:cs="Helvetica"/>
          <w:b/>
          <w:bCs/>
          <w:color w:val="222222"/>
          <w:sz w:val="21"/>
          <w:szCs w:val="21"/>
        </w:rPr>
      </w:pPr>
    </w:p>
    <w:p w14:paraId="33933E47"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6.2. </w:t>
      </w:r>
      <w:r w:rsidRPr="00E33408">
        <w:rPr>
          <w:rFonts w:ascii="Helvetica" w:hAnsi="Helvetica" w:cs="Helvetica" w:hint="eastAsia"/>
          <w:b/>
          <w:bCs/>
          <w:color w:val="222222"/>
          <w:sz w:val="21"/>
          <w:szCs w:val="21"/>
        </w:rPr>
        <w:t>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сезонном</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переходе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w:t>
      </w:r>
      <w:r w:rsidRPr="00E33408">
        <w:rPr>
          <w:rFonts w:ascii="Helvetica" w:hAnsi="Helvetica" w:cs="Helvetica" w:hint="eastAsia"/>
          <w:b/>
          <w:bCs/>
          <w:color w:val="222222"/>
          <w:sz w:val="21"/>
          <w:szCs w:val="21"/>
        </w:rPr>
        <w:t>нетипичные</w:t>
      </w:r>
      <w:r w:rsidRPr="00E33408">
        <w:rPr>
          <w:rFonts w:ascii="Helvetica" w:hAnsi="Helvetica" w:cs="Helvetica" w:hint="eastAsia"/>
          <w:b/>
          <w:bCs/>
          <w:color w:val="222222"/>
          <w:sz w:val="21"/>
          <w:szCs w:val="21"/>
        </w:rPr>
        <w:t>»</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методы</w:t>
      </w:r>
    </w:p>
    <w:p w14:paraId="32C90355" w14:textId="77777777" w:rsidR="00E33408" w:rsidRPr="00E33408" w:rsidRDefault="00E33408" w:rsidP="00E33408">
      <w:pPr>
        <w:rPr>
          <w:rFonts w:ascii="Helvetica" w:hAnsi="Helvetica" w:cs="Helvetica"/>
          <w:b/>
          <w:bCs/>
          <w:color w:val="222222"/>
          <w:sz w:val="21"/>
          <w:szCs w:val="21"/>
        </w:rPr>
      </w:pPr>
    </w:p>
    <w:p w14:paraId="6491B00A"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6.3. </w:t>
      </w:r>
      <w:r w:rsidRPr="00E33408">
        <w:rPr>
          <w:rFonts w:ascii="Helvetica" w:hAnsi="Helvetica" w:cs="Helvetica" w:hint="eastAsia"/>
          <w:b/>
          <w:bCs/>
          <w:color w:val="222222"/>
          <w:sz w:val="21"/>
          <w:szCs w:val="21"/>
        </w:rPr>
        <w:t>Географический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аспект</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p>
    <w:p w14:paraId="441B5982" w14:textId="77777777" w:rsidR="00E33408" w:rsidRPr="00E33408" w:rsidRDefault="00E33408" w:rsidP="00E33408">
      <w:pPr>
        <w:rPr>
          <w:rFonts w:ascii="Helvetica" w:hAnsi="Helvetica" w:cs="Helvetica"/>
          <w:b/>
          <w:bCs/>
          <w:color w:val="222222"/>
          <w:sz w:val="21"/>
          <w:szCs w:val="21"/>
        </w:rPr>
      </w:pPr>
    </w:p>
    <w:p w14:paraId="68459CF3"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7. </w:t>
      </w:r>
      <w:r w:rsidRPr="00E33408">
        <w:rPr>
          <w:rFonts w:ascii="Helvetica" w:hAnsi="Helvetica" w:cs="Helvetica" w:hint="eastAsia"/>
          <w:b/>
          <w:bCs/>
          <w:color w:val="222222"/>
          <w:sz w:val="21"/>
          <w:szCs w:val="21"/>
        </w:rPr>
        <w:t>ГЛАВА</w:t>
      </w:r>
      <w:r w:rsidRPr="00E33408">
        <w:rPr>
          <w:rFonts w:ascii="Helvetica" w:hAnsi="Helvetica" w:cs="Helvetica"/>
          <w:b/>
          <w:bCs/>
          <w:color w:val="222222"/>
          <w:sz w:val="21"/>
          <w:szCs w:val="21"/>
        </w:rPr>
        <w:t xml:space="preserve"> 6.</w:t>
      </w:r>
    </w:p>
    <w:p w14:paraId="51A3167B" w14:textId="77777777" w:rsidR="00E33408" w:rsidRPr="00E33408" w:rsidRDefault="00E33408" w:rsidP="00E33408">
      <w:pPr>
        <w:rPr>
          <w:rFonts w:ascii="Helvetica" w:hAnsi="Helvetica" w:cs="Helvetica"/>
          <w:b/>
          <w:bCs/>
          <w:color w:val="222222"/>
          <w:sz w:val="21"/>
          <w:szCs w:val="21"/>
        </w:rPr>
      </w:pPr>
    </w:p>
    <w:p w14:paraId="78A23E5A"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hint="eastAsia"/>
          <w:b/>
          <w:bCs/>
          <w:color w:val="222222"/>
          <w:sz w:val="21"/>
          <w:szCs w:val="21"/>
        </w:rPr>
        <w:t>ВОЗДЕЙСТВИЕ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АНТРОПОГЕННЫХ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ФАКТОРОВ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НА</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СТЕРЕОТИПЫ</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262</w:t>
      </w:r>
    </w:p>
    <w:p w14:paraId="033F0274" w14:textId="77777777" w:rsidR="00E33408" w:rsidRPr="00E33408" w:rsidRDefault="00E33408" w:rsidP="00E33408">
      <w:pPr>
        <w:rPr>
          <w:rFonts w:ascii="Helvetica" w:hAnsi="Helvetica" w:cs="Helvetica"/>
          <w:b/>
          <w:bCs/>
          <w:color w:val="222222"/>
          <w:sz w:val="21"/>
          <w:szCs w:val="21"/>
        </w:rPr>
      </w:pPr>
    </w:p>
    <w:p w14:paraId="234DC414"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7.1. </w:t>
      </w:r>
      <w:r w:rsidRPr="00E33408">
        <w:rPr>
          <w:rFonts w:ascii="Helvetica" w:hAnsi="Helvetica" w:cs="Helvetica" w:hint="eastAsia"/>
          <w:b/>
          <w:bCs/>
          <w:color w:val="222222"/>
          <w:sz w:val="21"/>
          <w:szCs w:val="21"/>
        </w:rPr>
        <w:t>Понятие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антропогенных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модификаций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кормового</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поведения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птиц</w:t>
      </w:r>
      <w:r w:rsidRPr="00E33408">
        <w:rPr>
          <w:rFonts w:ascii="Helvetica" w:hAnsi="Helvetica" w:cs="Helvetica"/>
          <w:b/>
          <w:bCs/>
          <w:color w:val="222222"/>
          <w:sz w:val="21"/>
          <w:szCs w:val="21"/>
        </w:rPr>
        <w:t xml:space="preserve"> 262</w:t>
      </w:r>
    </w:p>
    <w:p w14:paraId="796805FC" w14:textId="77777777" w:rsidR="00E33408" w:rsidRPr="00E33408" w:rsidRDefault="00E33408" w:rsidP="00E33408">
      <w:pPr>
        <w:rPr>
          <w:rFonts w:ascii="Helvetica" w:hAnsi="Helvetica" w:cs="Helvetica"/>
          <w:b/>
          <w:bCs/>
          <w:color w:val="222222"/>
          <w:sz w:val="21"/>
          <w:szCs w:val="21"/>
        </w:rPr>
      </w:pPr>
    </w:p>
    <w:p w14:paraId="26BA99C5"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lastRenderedPageBreak/>
        <w:t xml:space="preserve">7.2. </w:t>
      </w:r>
      <w:r w:rsidRPr="00E33408">
        <w:rPr>
          <w:rFonts w:ascii="Helvetica" w:hAnsi="Helvetica" w:cs="Helvetica" w:hint="eastAsia"/>
          <w:b/>
          <w:bCs/>
          <w:color w:val="222222"/>
          <w:sz w:val="21"/>
          <w:szCs w:val="21"/>
        </w:rPr>
        <w:t>Классификация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описание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антропогенных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кормовых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методов</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АКМ</w:t>
      </w:r>
      <w:r w:rsidRPr="00E33408">
        <w:rPr>
          <w:rFonts w:ascii="Helvetica" w:hAnsi="Helvetica" w:cs="Helvetica"/>
          <w:b/>
          <w:bCs/>
          <w:color w:val="222222"/>
          <w:sz w:val="21"/>
          <w:szCs w:val="21"/>
        </w:rPr>
        <w:t>) 265</w:t>
      </w:r>
    </w:p>
    <w:p w14:paraId="5FA9F2E8" w14:textId="77777777" w:rsidR="00E33408" w:rsidRPr="00E33408" w:rsidRDefault="00E33408" w:rsidP="00E33408">
      <w:pPr>
        <w:rPr>
          <w:rFonts w:ascii="Helvetica" w:hAnsi="Helvetica" w:cs="Helvetica"/>
          <w:b/>
          <w:bCs/>
          <w:color w:val="222222"/>
          <w:sz w:val="21"/>
          <w:szCs w:val="21"/>
        </w:rPr>
      </w:pPr>
    </w:p>
    <w:p w14:paraId="15D88E0B" w14:textId="77777777" w:rsidR="00E33408" w:rsidRPr="00E33408" w:rsidRDefault="00E33408" w:rsidP="00E33408">
      <w:pPr>
        <w:rPr>
          <w:rFonts w:ascii="Helvetica" w:hAnsi="Helvetica" w:cs="Helvetica"/>
          <w:b/>
          <w:bCs/>
          <w:color w:val="222222"/>
          <w:sz w:val="21"/>
          <w:szCs w:val="21"/>
        </w:rPr>
      </w:pPr>
      <w:r w:rsidRPr="00E33408">
        <w:rPr>
          <w:rFonts w:ascii="Helvetica" w:hAnsi="Helvetica" w:cs="Helvetica"/>
          <w:b/>
          <w:bCs/>
          <w:color w:val="222222"/>
          <w:sz w:val="21"/>
          <w:szCs w:val="21"/>
        </w:rPr>
        <w:t xml:space="preserve">7.3. </w:t>
      </w:r>
      <w:r w:rsidRPr="00E33408">
        <w:rPr>
          <w:rFonts w:ascii="Helvetica" w:hAnsi="Helvetica" w:cs="Helvetica" w:hint="eastAsia"/>
          <w:b/>
          <w:bCs/>
          <w:color w:val="222222"/>
          <w:sz w:val="21"/>
          <w:szCs w:val="21"/>
        </w:rPr>
        <w:t>Функциональный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ретроспективный</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анализ</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некоторых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АКМ</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вероятные</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пути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эволюции</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некоторых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АКМ</w:t>
      </w:r>
      <w:r w:rsidRPr="00E33408">
        <w:rPr>
          <w:rFonts w:ascii="Helvetica" w:hAnsi="Helvetica" w:cs="Helvetica"/>
          <w:b/>
          <w:bCs/>
          <w:color w:val="222222"/>
          <w:sz w:val="21"/>
          <w:szCs w:val="21"/>
        </w:rPr>
        <w:t xml:space="preserve"> 293</w:t>
      </w:r>
    </w:p>
    <w:p w14:paraId="2FCDF4B8" w14:textId="77777777" w:rsidR="00E33408" w:rsidRPr="00E33408" w:rsidRDefault="00E33408" w:rsidP="00E33408">
      <w:pPr>
        <w:rPr>
          <w:rFonts w:ascii="Helvetica" w:hAnsi="Helvetica" w:cs="Helvetica"/>
          <w:b/>
          <w:bCs/>
          <w:color w:val="222222"/>
          <w:sz w:val="21"/>
          <w:szCs w:val="21"/>
        </w:rPr>
      </w:pPr>
    </w:p>
    <w:p w14:paraId="4CCADE6E" w14:textId="0B31FD94" w:rsidR="004F7911" w:rsidRPr="00E33408" w:rsidRDefault="00E33408" w:rsidP="00E33408">
      <w:r w:rsidRPr="00E33408">
        <w:rPr>
          <w:rFonts w:ascii="Helvetica" w:hAnsi="Helvetica" w:cs="Helvetica"/>
          <w:b/>
          <w:bCs/>
          <w:color w:val="222222"/>
          <w:sz w:val="21"/>
          <w:szCs w:val="21"/>
        </w:rPr>
        <w:t xml:space="preserve">7.4. </w:t>
      </w:r>
      <w:r w:rsidRPr="00E33408">
        <w:rPr>
          <w:rFonts w:ascii="Helvetica" w:hAnsi="Helvetica" w:cs="Helvetica" w:hint="eastAsia"/>
          <w:b/>
          <w:bCs/>
          <w:color w:val="222222"/>
          <w:sz w:val="21"/>
          <w:szCs w:val="21"/>
        </w:rPr>
        <w:t>Микроэволюционная</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роль</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антропогенных</w:t>
      </w:r>
      <w:r w:rsidRPr="00E33408">
        <w:rPr>
          <w:rFonts w:ascii="Helvetica" w:hAnsi="Helvetica" w:cs="Helvetica"/>
          <w:b/>
          <w:bCs/>
          <w:color w:val="222222"/>
          <w:sz w:val="21"/>
          <w:szCs w:val="21"/>
        </w:rPr>
        <w:t xml:space="preserve"> </w:t>
      </w:r>
      <w:r w:rsidRPr="00E33408">
        <w:rPr>
          <w:rFonts w:ascii="Helvetica" w:hAnsi="Helvetica" w:cs="Helvetica" w:hint="eastAsia"/>
          <w:b/>
          <w:bCs/>
          <w:color w:val="222222"/>
          <w:sz w:val="21"/>
          <w:szCs w:val="21"/>
        </w:rPr>
        <w:t>факторов</w:t>
      </w:r>
      <w:r w:rsidRPr="00E33408">
        <w:rPr>
          <w:rFonts w:ascii="Helvetica" w:hAnsi="Helvetica" w:cs="Helvetica"/>
          <w:b/>
          <w:bCs/>
          <w:color w:val="222222"/>
          <w:sz w:val="21"/>
          <w:szCs w:val="21"/>
        </w:rPr>
        <w:t xml:space="preserve"> 304</w:t>
      </w:r>
    </w:p>
    <w:sectPr w:rsidR="004F7911" w:rsidRPr="00E334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8A61" w14:textId="77777777" w:rsidR="00EF364C" w:rsidRDefault="00EF364C">
      <w:pPr>
        <w:spacing w:after="0" w:line="240" w:lineRule="auto"/>
      </w:pPr>
      <w:r>
        <w:separator/>
      </w:r>
    </w:p>
  </w:endnote>
  <w:endnote w:type="continuationSeparator" w:id="0">
    <w:p w14:paraId="76F7783D" w14:textId="77777777" w:rsidR="00EF364C" w:rsidRDefault="00EF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BC68" w14:textId="77777777" w:rsidR="00EF364C" w:rsidRDefault="00EF364C"/>
    <w:p w14:paraId="15F2BE9F" w14:textId="77777777" w:rsidR="00EF364C" w:rsidRDefault="00EF364C"/>
    <w:p w14:paraId="1C878F43" w14:textId="77777777" w:rsidR="00EF364C" w:rsidRDefault="00EF364C"/>
    <w:p w14:paraId="178FCB58" w14:textId="77777777" w:rsidR="00EF364C" w:rsidRDefault="00EF364C"/>
    <w:p w14:paraId="0278A5D2" w14:textId="77777777" w:rsidR="00EF364C" w:rsidRDefault="00EF364C"/>
    <w:p w14:paraId="697E1B44" w14:textId="77777777" w:rsidR="00EF364C" w:rsidRDefault="00EF364C"/>
    <w:p w14:paraId="25E8DF77" w14:textId="77777777" w:rsidR="00EF364C" w:rsidRDefault="00EF36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9692D" wp14:editId="298483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E680B" w14:textId="77777777" w:rsidR="00EF364C" w:rsidRDefault="00EF3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969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AE680B" w14:textId="77777777" w:rsidR="00EF364C" w:rsidRDefault="00EF3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1A7F4" w14:textId="77777777" w:rsidR="00EF364C" w:rsidRDefault="00EF364C"/>
    <w:p w14:paraId="13251FAC" w14:textId="77777777" w:rsidR="00EF364C" w:rsidRDefault="00EF364C"/>
    <w:p w14:paraId="123CCFD8" w14:textId="77777777" w:rsidR="00EF364C" w:rsidRDefault="00EF36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A9D035" wp14:editId="1CA560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2699" w14:textId="77777777" w:rsidR="00EF364C" w:rsidRDefault="00EF364C"/>
                          <w:p w14:paraId="407A9858" w14:textId="77777777" w:rsidR="00EF364C" w:rsidRDefault="00EF3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A9D0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E92699" w14:textId="77777777" w:rsidR="00EF364C" w:rsidRDefault="00EF364C"/>
                    <w:p w14:paraId="407A9858" w14:textId="77777777" w:rsidR="00EF364C" w:rsidRDefault="00EF3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FE5A73" w14:textId="77777777" w:rsidR="00EF364C" w:rsidRDefault="00EF364C"/>
    <w:p w14:paraId="55E0C478" w14:textId="77777777" w:rsidR="00EF364C" w:rsidRDefault="00EF364C">
      <w:pPr>
        <w:rPr>
          <w:sz w:val="2"/>
          <w:szCs w:val="2"/>
        </w:rPr>
      </w:pPr>
    </w:p>
    <w:p w14:paraId="2ADE0F81" w14:textId="77777777" w:rsidR="00EF364C" w:rsidRDefault="00EF364C"/>
    <w:p w14:paraId="24058E86" w14:textId="77777777" w:rsidR="00EF364C" w:rsidRDefault="00EF364C">
      <w:pPr>
        <w:spacing w:after="0" w:line="240" w:lineRule="auto"/>
      </w:pPr>
    </w:p>
  </w:footnote>
  <w:footnote w:type="continuationSeparator" w:id="0">
    <w:p w14:paraId="2185EB49" w14:textId="77777777" w:rsidR="00EF364C" w:rsidRDefault="00EF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4C"/>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192697</TotalTime>
  <Pages>8</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791</cp:revision>
  <cp:lastPrinted>2009-02-06T05:36:00Z</cp:lastPrinted>
  <dcterms:created xsi:type="dcterms:W3CDTF">2024-01-07T13:43:00Z</dcterms:created>
  <dcterms:modified xsi:type="dcterms:W3CDTF">2025-10-26T20:55:00Z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