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4AC8E" w14:textId="09EF3160" w:rsidR="0035433D" w:rsidRDefault="003816B1" w:rsidP="003816B1">
      <w:r w:rsidRPr="003816B1">
        <w:rPr>
          <w:rFonts w:hint="eastAsia"/>
        </w:rPr>
        <w:t>Оптимизация</w:t>
      </w:r>
      <w:r w:rsidRPr="003816B1">
        <w:t xml:space="preserve"> </w:t>
      </w:r>
      <w:r w:rsidRPr="003816B1">
        <w:rPr>
          <w:rFonts w:hint="eastAsia"/>
        </w:rPr>
        <w:t>оценки</w:t>
      </w:r>
      <w:r w:rsidRPr="003816B1">
        <w:t xml:space="preserve"> </w:t>
      </w:r>
      <w:r w:rsidRPr="003816B1">
        <w:rPr>
          <w:rFonts w:hint="eastAsia"/>
        </w:rPr>
        <w:t>ремоделирования</w:t>
      </w:r>
      <w:r w:rsidRPr="003816B1">
        <w:t xml:space="preserve"> </w:t>
      </w:r>
      <w:r w:rsidRPr="003816B1">
        <w:rPr>
          <w:rFonts w:hint="eastAsia"/>
        </w:rPr>
        <w:t>сердца</w:t>
      </w:r>
      <w:r w:rsidRPr="003816B1">
        <w:t xml:space="preserve"> </w:t>
      </w:r>
      <w:r w:rsidRPr="003816B1">
        <w:rPr>
          <w:rFonts w:hint="eastAsia"/>
        </w:rPr>
        <w:t>у</w:t>
      </w:r>
      <w:r w:rsidRPr="003816B1">
        <w:t xml:space="preserve"> </w:t>
      </w:r>
      <w:r w:rsidRPr="003816B1">
        <w:rPr>
          <w:rFonts w:hint="eastAsia"/>
        </w:rPr>
        <w:t>мужчин</w:t>
      </w:r>
      <w:r w:rsidRPr="003816B1">
        <w:t xml:space="preserve"> </w:t>
      </w:r>
      <w:r w:rsidRPr="003816B1">
        <w:rPr>
          <w:rFonts w:hint="eastAsia"/>
        </w:rPr>
        <w:t>среднего</w:t>
      </w:r>
      <w:r w:rsidRPr="003816B1">
        <w:t xml:space="preserve"> </w:t>
      </w:r>
      <w:r w:rsidRPr="003816B1">
        <w:rPr>
          <w:rFonts w:hint="eastAsia"/>
        </w:rPr>
        <w:t>и</w:t>
      </w:r>
      <w:r w:rsidRPr="003816B1">
        <w:t xml:space="preserve"> </w:t>
      </w:r>
      <w:r w:rsidRPr="003816B1">
        <w:rPr>
          <w:rFonts w:hint="eastAsia"/>
        </w:rPr>
        <w:t>пожилого</w:t>
      </w:r>
      <w:r w:rsidRPr="003816B1">
        <w:t xml:space="preserve"> </w:t>
      </w:r>
      <w:r w:rsidRPr="003816B1">
        <w:rPr>
          <w:rFonts w:hint="eastAsia"/>
        </w:rPr>
        <w:t>возраста</w:t>
      </w:r>
      <w:r w:rsidRPr="003816B1">
        <w:t xml:space="preserve"> </w:t>
      </w:r>
      <w:r w:rsidRPr="003816B1">
        <w:rPr>
          <w:rFonts w:hint="eastAsia"/>
        </w:rPr>
        <w:t>с</w:t>
      </w:r>
      <w:r w:rsidRPr="003816B1">
        <w:t xml:space="preserve"> </w:t>
      </w:r>
      <w:r w:rsidRPr="003816B1">
        <w:rPr>
          <w:rFonts w:hint="eastAsia"/>
        </w:rPr>
        <w:t>гипертонической</w:t>
      </w:r>
      <w:r w:rsidRPr="003816B1">
        <w:t xml:space="preserve"> </w:t>
      </w:r>
      <w:r w:rsidRPr="003816B1">
        <w:rPr>
          <w:rFonts w:hint="eastAsia"/>
        </w:rPr>
        <w:t>болезнью</w:t>
      </w:r>
      <w:r>
        <w:t xml:space="preserve"> </w:t>
      </w:r>
      <w:r w:rsidRPr="003816B1">
        <w:rPr>
          <w:rFonts w:hint="eastAsia"/>
        </w:rPr>
        <w:t>Иванова</w:t>
      </w:r>
      <w:r w:rsidRPr="003816B1">
        <w:t xml:space="preserve"> </w:t>
      </w:r>
      <w:r w:rsidRPr="003816B1">
        <w:rPr>
          <w:rFonts w:hint="eastAsia"/>
        </w:rPr>
        <w:t>Ольга</w:t>
      </w:r>
      <w:r w:rsidRPr="003816B1">
        <w:t xml:space="preserve"> </w:t>
      </w:r>
      <w:r w:rsidRPr="003816B1">
        <w:rPr>
          <w:rFonts w:hint="eastAsia"/>
        </w:rPr>
        <w:t>Федоровна</w:t>
      </w:r>
    </w:p>
    <w:p w14:paraId="1776FB6C" w14:textId="77777777" w:rsidR="003816B1" w:rsidRDefault="003816B1" w:rsidP="003816B1">
      <w:r>
        <w:rPr>
          <w:rFonts w:hint="eastAsia"/>
        </w:rPr>
        <w:t>ОГЛАВЛЕНИЕ</w:t>
      </w:r>
      <w:r>
        <w:t xml:space="preserve"> </w:t>
      </w:r>
      <w:r>
        <w:rPr>
          <w:rFonts w:hint="eastAsia"/>
        </w:rPr>
        <w:t>ДИССЕРТАЦИИ</w:t>
      </w:r>
    </w:p>
    <w:p w14:paraId="4A982D35" w14:textId="77777777" w:rsidR="003816B1" w:rsidRDefault="003816B1" w:rsidP="003816B1">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Ольга</w:t>
      </w:r>
      <w:r>
        <w:t xml:space="preserve"> </w:t>
      </w:r>
      <w:r>
        <w:rPr>
          <w:rFonts w:hint="eastAsia"/>
        </w:rPr>
        <w:t>Федоровна</w:t>
      </w:r>
    </w:p>
    <w:p w14:paraId="4B0B3553" w14:textId="77777777" w:rsidR="003816B1" w:rsidRDefault="003816B1" w:rsidP="003816B1">
      <w:r>
        <w:rPr>
          <w:rFonts w:hint="eastAsia"/>
        </w:rPr>
        <w:t>ВВЕДЕНИЕ</w:t>
      </w:r>
    </w:p>
    <w:p w14:paraId="0809A0A6" w14:textId="77777777" w:rsidR="003816B1" w:rsidRDefault="003816B1" w:rsidP="003816B1"/>
    <w:p w14:paraId="7464BE91" w14:textId="77777777" w:rsidR="003816B1" w:rsidRDefault="003816B1" w:rsidP="003816B1">
      <w:r>
        <w:rPr>
          <w:rFonts w:hint="eastAsia"/>
        </w:rPr>
        <w:t>ГЛАВА</w:t>
      </w:r>
      <w:r>
        <w:t xml:space="preserve"> 1. </w:t>
      </w:r>
      <w:r>
        <w:rPr>
          <w:rFonts w:hint="eastAsia"/>
        </w:rPr>
        <w:t>ОБЗОР</w:t>
      </w:r>
      <w:r>
        <w:t xml:space="preserve"> </w:t>
      </w:r>
      <w:r>
        <w:rPr>
          <w:rFonts w:hint="eastAsia"/>
        </w:rPr>
        <w:t>ЛИТЕРАТУРЫ</w:t>
      </w:r>
    </w:p>
    <w:p w14:paraId="57EFBEB4" w14:textId="77777777" w:rsidR="003816B1" w:rsidRDefault="003816B1" w:rsidP="003816B1"/>
    <w:p w14:paraId="2373ED50" w14:textId="77777777" w:rsidR="003816B1" w:rsidRDefault="003816B1" w:rsidP="003816B1">
      <w:r>
        <w:t xml:space="preserve">1.1. </w:t>
      </w:r>
      <w:r>
        <w:rPr>
          <w:rFonts w:hint="eastAsia"/>
        </w:rPr>
        <w:t>Роль</w:t>
      </w:r>
      <w:r>
        <w:t xml:space="preserve"> </w:t>
      </w:r>
      <w:r>
        <w:rPr>
          <w:rFonts w:hint="eastAsia"/>
        </w:rPr>
        <w:t>диастолической</w:t>
      </w:r>
      <w:r>
        <w:t xml:space="preserve"> </w:t>
      </w:r>
      <w:r>
        <w:rPr>
          <w:rFonts w:hint="eastAsia"/>
        </w:rPr>
        <w:t>дисфункции</w:t>
      </w:r>
      <w:r>
        <w:t xml:space="preserve"> </w:t>
      </w:r>
      <w:r>
        <w:rPr>
          <w:rFonts w:hint="eastAsia"/>
        </w:rPr>
        <w:t>на</w:t>
      </w:r>
      <w:r>
        <w:t xml:space="preserve"> </w:t>
      </w:r>
      <w:r>
        <w:rPr>
          <w:rFonts w:hint="eastAsia"/>
        </w:rPr>
        <w:t>этапах</w:t>
      </w:r>
      <w:r>
        <w:t xml:space="preserve"> </w:t>
      </w:r>
      <w:r>
        <w:rPr>
          <w:rFonts w:hint="eastAsia"/>
        </w:rPr>
        <w:t>формирования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с</w:t>
      </w:r>
      <w:r>
        <w:t xml:space="preserve"> </w:t>
      </w:r>
      <w:r>
        <w:rPr>
          <w:rFonts w:hint="eastAsia"/>
        </w:rPr>
        <w:t>позиций</w:t>
      </w:r>
      <w:r>
        <w:t xml:space="preserve"> </w:t>
      </w:r>
      <w:r>
        <w:rPr>
          <w:rFonts w:hint="eastAsia"/>
        </w:rPr>
        <w:t>сердечнососудистого</w:t>
      </w:r>
      <w:r>
        <w:t xml:space="preserve"> </w:t>
      </w:r>
      <w:r>
        <w:rPr>
          <w:rFonts w:hint="eastAsia"/>
        </w:rPr>
        <w:t>континуума</w:t>
      </w:r>
    </w:p>
    <w:p w14:paraId="3163DB73" w14:textId="77777777" w:rsidR="003816B1" w:rsidRDefault="003816B1" w:rsidP="003816B1"/>
    <w:p w14:paraId="5EE685E5" w14:textId="77777777" w:rsidR="003816B1" w:rsidRDefault="003816B1" w:rsidP="003816B1">
      <w:r>
        <w:t>1.1.1.</w:t>
      </w:r>
      <w:r>
        <w:rPr>
          <w:rFonts w:hint="eastAsia"/>
        </w:rPr>
        <w:t>Хроническая</w:t>
      </w:r>
      <w:r>
        <w:t xml:space="preserve"> </w:t>
      </w:r>
      <w:r>
        <w:rPr>
          <w:rFonts w:hint="eastAsia"/>
        </w:rPr>
        <w:t>сердечная</w:t>
      </w:r>
      <w:r>
        <w:t xml:space="preserve"> </w:t>
      </w:r>
      <w:r>
        <w:rPr>
          <w:rFonts w:hint="eastAsia"/>
        </w:rPr>
        <w:t>недостаточность</w:t>
      </w:r>
      <w:r>
        <w:t xml:space="preserve"> </w:t>
      </w:r>
      <w:r>
        <w:rPr>
          <w:rFonts w:hint="eastAsia"/>
        </w:rPr>
        <w:t>с</w:t>
      </w:r>
      <w:r>
        <w:t xml:space="preserve"> </w:t>
      </w:r>
      <w:r>
        <w:rPr>
          <w:rFonts w:hint="eastAsia"/>
        </w:rPr>
        <w:t>сохраненной</w:t>
      </w:r>
      <w:r>
        <w:t xml:space="preserve"> </w:t>
      </w:r>
      <w:r>
        <w:rPr>
          <w:rFonts w:hint="eastAsia"/>
        </w:rPr>
        <w:t>фракцией</w:t>
      </w:r>
      <w:r>
        <w:t xml:space="preserve"> </w:t>
      </w:r>
      <w:r>
        <w:rPr>
          <w:rFonts w:hint="eastAsia"/>
        </w:rPr>
        <w:t>выброса</w:t>
      </w:r>
      <w:r>
        <w:t xml:space="preserve"> </w:t>
      </w:r>
      <w:r>
        <w:rPr>
          <w:rFonts w:hint="eastAsia"/>
        </w:rPr>
        <w:t>и</w:t>
      </w:r>
      <w:r>
        <w:t xml:space="preserve"> </w:t>
      </w:r>
      <w:r>
        <w:rPr>
          <w:rFonts w:hint="eastAsia"/>
        </w:rPr>
        <w:t>артериальная</w:t>
      </w:r>
      <w:r>
        <w:t xml:space="preserve"> </w:t>
      </w:r>
      <w:r>
        <w:rPr>
          <w:rFonts w:hint="eastAsia"/>
        </w:rPr>
        <w:t>гипертензия</w:t>
      </w:r>
      <w:r>
        <w:t xml:space="preserve">: </w:t>
      </w:r>
      <w:r>
        <w:rPr>
          <w:rFonts w:hint="eastAsia"/>
        </w:rPr>
        <w:t>эпидемиология</w:t>
      </w:r>
      <w:r>
        <w:t xml:space="preserve">, </w:t>
      </w:r>
      <w:r>
        <w:rPr>
          <w:rFonts w:hint="eastAsia"/>
        </w:rPr>
        <w:t>патогенез</w:t>
      </w:r>
      <w:r>
        <w:t xml:space="preserve">, </w:t>
      </w:r>
      <w:r>
        <w:rPr>
          <w:rFonts w:hint="eastAsia"/>
        </w:rPr>
        <w:t>принципы</w:t>
      </w:r>
      <w:r>
        <w:t xml:space="preserve"> </w:t>
      </w:r>
      <w:r>
        <w:rPr>
          <w:rFonts w:hint="eastAsia"/>
        </w:rPr>
        <w:t>диагностики</w:t>
      </w:r>
    </w:p>
    <w:p w14:paraId="4CAB8818" w14:textId="77777777" w:rsidR="003816B1" w:rsidRDefault="003816B1" w:rsidP="003816B1"/>
    <w:p w14:paraId="6B90DBC1" w14:textId="77777777" w:rsidR="003816B1" w:rsidRDefault="003816B1" w:rsidP="003816B1">
      <w:r>
        <w:t xml:space="preserve">1.1.2. </w:t>
      </w:r>
      <w:r>
        <w:rPr>
          <w:rFonts w:hint="eastAsia"/>
        </w:rPr>
        <w:t>Возможности</w:t>
      </w:r>
      <w:r>
        <w:t xml:space="preserve"> </w:t>
      </w:r>
      <w:r>
        <w:rPr>
          <w:rFonts w:hint="eastAsia"/>
        </w:rPr>
        <w:t>натрийуретических</w:t>
      </w:r>
      <w:r>
        <w:t xml:space="preserve"> </w:t>
      </w:r>
      <w:r>
        <w:rPr>
          <w:rFonts w:hint="eastAsia"/>
        </w:rPr>
        <w:t>пептидов</w:t>
      </w:r>
      <w:r>
        <w:t xml:space="preserve"> </w:t>
      </w:r>
      <w:r>
        <w:rPr>
          <w:rFonts w:hint="eastAsia"/>
        </w:rPr>
        <w:t>как</w:t>
      </w:r>
      <w:r>
        <w:t xml:space="preserve"> </w:t>
      </w:r>
      <w:r>
        <w:rPr>
          <w:rFonts w:hint="eastAsia"/>
        </w:rPr>
        <w:t>диагностического</w:t>
      </w:r>
      <w:r>
        <w:t xml:space="preserve"> </w:t>
      </w:r>
      <w:r>
        <w:rPr>
          <w:rFonts w:hint="eastAsia"/>
        </w:rPr>
        <w:t>критерия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с</w:t>
      </w:r>
      <w:r>
        <w:t xml:space="preserve"> </w:t>
      </w:r>
      <w:r>
        <w:rPr>
          <w:rFonts w:hint="eastAsia"/>
        </w:rPr>
        <w:t>сохраненной</w:t>
      </w:r>
      <w:r>
        <w:t xml:space="preserve"> </w:t>
      </w:r>
      <w:r>
        <w:rPr>
          <w:rFonts w:hint="eastAsia"/>
        </w:rPr>
        <w:t>фракцией</w:t>
      </w:r>
      <w:r>
        <w:t xml:space="preserve"> </w:t>
      </w:r>
      <w:r>
        <w:rPr>
          <w:rFonts w:hint="eastAsia"/>
        </w:rPr>
        <w:t>выброса</w:t>
      </w:r>
    </w:p>
    <w:p w14:paraId="2F4B6F8E" w14:textId="77777777" w:rsidR="003816B1" w:rsidRDefault="003816B1" w:rsidP="003816B1"/>
    <w:p w14:paraId="7C03588C" w14:textId="77777777" w:rsidR="003816B1" w:rsidRDefault="003816B1" w:rsidP="003816B1">
      <w:r>
        <w:t xml:space="preserve">1.1.3. </w:t>
      </w:r>
      <w:r>
        <w:rPr>
          <w:rFonts w:hint="eastAsia"/>
        </w:rPr>
        <w:t>Механизмы</w:t>
      </w:r>
      <w:r>
        <w:t xml:space="preserve"> </w:t>
      </w:r>
      <w:r>
        <w:rPr>
          <w:rFonts w:hint="eastAsia"/>
        </w:rPr>
        <w:t>и</w:t>
      </w:r>
      <w:r>
        <w:t xml:space="preserve"> </w:t>
      </w:r>
      <w:r>
        <w:rPr>
          <w:rFonts w:hint="eastAsia"/>
        </w:rPr>
        <w:t>методы</w:t>
      </w:r>
      <w:r>
        <w:t xml:space="preserve"> </w:t>
      </w:r>
      <w:r>
        <w:rPr>
          <w:rFonts w:hint="eastAsia"/>
        </w:rPr>
        <w:t>оценки</w:t>
      </w:r>
      <w:r>
        <w:t xml:space="preserve"> </w:t>
      </w:r>
      <w:r>
        <w:rPr>
          <w:rFonts w:hint="eastAsia"/>
        </w:rPr>
        <w:t>диастолической</w:t>
      </w:r>
      <w:r>
        <w:t xml:space="preserve"> </w:t>
      </w:r>
      <w:r>
        <w:rPr>
          <w:rFonts w:hint="eastAsia"/>
        </w:rPr>
        <w:t>дисфункции</w:t>
      </w:r>
      <w:r>
        <w:t xml:space="preserve"> </w:t>
      </w:r>
      <w:r>
        <w:rPr>
          <w:rFonts w:hint="eastAsia"/>
        </w:rPr>
        <w:t>миокарда</w:t>
      </w:r>
      <w:r>
        <w:t xml:space="preserve"> </w:t>
      </w:r>
      <w:r>
        <w:rPr>
          <w:rFonts w:hint="eastAsia"/>
        </w:rPr>
        <w:t>левого</w:t>
      </w:r>
      <w:r>
        <w:t xml:space="preserve"> </w:t>
      </w:r>
      <w:r>
        <w:rPr>
          <w:rFonts w:hint="eastAsia"/>
        </w:rPr>
        <w:t>желудочка</w:t>
      </w:r>
    </w:p>
    <w:p w14:paraId="2768FB61" w14:textId="77777777" w:rsidR="003816B1" w:rsidRDefault="003816B1" w:rsidP="003816B1"/>
    <w:p w14:paraId="01809048" w14:textId="77777777" w:rsidR="003816B1" w:rsidRDefault="003816B1" w:rsidP="003816B1">
      <w:r>
        <w:t xml:space="preserve">1.2. </w:t>
      </w:r>
      <w:r>
        <w:rPr>
          <w:rFonts w:hint="eastAsia"/>
        </w:rPr>
        <w:t>Субклиническая</w:t>
      </w:r>
      <w:r>
        <w:t xml:space="preserve"> </w:t>
      </w:r>
      <w:r>
        <w:rPr>
          <w:rFonts w:hint="eastAsia"/>
        </w:rPr>
        <w:t>диастолическая</w:t>
      </w:r>
      <w:r>
        <w:t xml:space="preserve"> </w:t>
      </w:r>
      <w:r>
        <w:rPr>
          <w:rFonts w:hint="eastAsia"/>
        </w:rPr>
        <w:t>дисфункция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артериальной</w:t>
      </w:r>
      <w:r>
        <w:t xml:space="preserve"> </w:t>
      </w:r>
      <w:r>
        <w:rPr>
          <w:rFonts w:hint="eastAsia"/>
        </w:rPr>
        <w:t>гипертензией</w:t>
      </w:r>
    </w:p>
    <w:p w14:paraId="3C2BDE0B" w14:textId="77777777" w:rsidR="003816B1" w:rsidRDefault="003816B1" w:rsidP="003816B1"/>
    <w:p w14:paraId="79F21533" w14:textId="77777777" w:rsidR="003816B1" w:rsidRDefault="003816B1" w:rsidP="003816B1">
      <w:r>
        <w:t xml:space="preserve">1.2.1. </w:t>
      </w:r>
      <w:r>
        <w:rPr>
          <w:rFonts w:hint="eastAsia"/>
        </w:rPr>
        <w:t>Роль</w:t>
      </w:r>
      <w:r>
        <w:t xml:space="preserve"> </w:t>
      </w:r>
      <w:r>
        <w:rPr>
          <w:rFonts w:hint="eastAsia"/>
        </w:rPr>
        <w:t>артериальной</w:t>
      </w:r>
      <w:r>
        <w:t xml:space="preserve"> </w:t>
      </w:r>
      <w:r>
        <w:rPr>
          <w:rFonts w:hint="eastAsia"/>
        </w:rPr>
        <w:t>гипертензии</w:t>
      </w:r>
      <w:r>
        <w:t xml:space="preserve"> </w:t>
      </w:r>
      <w:r>
        <w:rPr>
          <w:rFonts w:hint="eastAsia"/>
        </w:rPr>
        <w:t>в</w:t>
      </w:r>
      <w:r>
        <w:t xml:space="preserve"> </w:t>
      </w:r>
      <w:r>
        <w:rPr>
          <w:rFonts w:hint="eastAsia"/>
        </w:rPr>
        <w:t>формировании</w:t>
      </w:r>
      <w:r>
        <w:t xml:space="preserve"> </w:t>
      </w:r>
      <w:r>
        <w:rPr>
          <w:rFonts w:hint="eastAsia"/>
        </w:rPr>
        <w:t>структурных</w:t>
      </w:r>
      <w:r>
        <w:t xml:space="preserve"> </w:t>
      </w:r>
      <w:r>
        <w:rPr>
          <w:rFonts w:hint="eastAsia"/>
        </w:rPr>
        <w:t>изменений</w:t>
      </w:r>
      <w:r>
        <w:t xml:space="preserve"> </w:t>
      </w:r>
      <w:r>
        <w:rPr>
          <w:rFonts w:hint="eastAsia"/>
        </w:rPr>
        <w:t>и</w:t>
      </w:r>
      <w:r>
        <w:t xml:space="preserve"> </w:t>
      </w:r>
      <w:r>
        <w:rPr>
          <w:rFonts w:hint="eastAsia"/>
        </w:rPr>
        <w:t>субклинической</w:t>
      </w:r>
      <w:r>
        <w:t xml:space="preserve"> </w:t>
      </w:r>
      <w:r>
        <w:rPr>
          <w:rFonts w:hint="eastAsia"/>
        </w:rPr>
        <w:t>диастолической</w:t>
      </w:r>
      <w:r>
        <w:t xml:space="preserve"> </w:t>
      </w:r>
      <w:r>
        <w:rPr>
          <w:rFonts w:hint="eastAsia"/>
        </w:rPr>
        <w:t>дисфункции</w:t>
      </w:r>
    </w:p>
    <w:p w14:paraId="57243C96" w14:textId="77777777" w:rsidR="003816B1" w:rsidRDefault="003816B1" w:rsidP="003816B1"/>
    <w:p w14:paraId="24353876" w14:textId="77777777" w:rsidR="003816B1" w:rsidRDefault="003816B1" w:rsidP="003816B1">
      <w:r>
        <w:t xml:space="preserve">1.2.2. </w:t>
      </w:r>
      <w:r>
        <w:rPr>
          <w:rFonts w:hint="eastAsia"/>
        </w:rPr>
        <w:t>Эпидемиология</w:t>
      </w:r>
      <w:r>
        <w:t xml:space="preserve"> </w:t>
      </w:r>
      <w:r>
        <w:rPr>
          <w:rFonts w:hint="eastAsia"/>
        </w:rPr>
        <w:t>и</w:t>
      </w:r>
      <w:r>
        <w:t xml:space="preserve"> </w:t>
      </w:r>
      <w:r>
        <w:rPr>
          <w:rFonts w:hint="eastAsia"/>
        </w:rPr>
        <w:t>клиническое</w:t>
      </w:r>
      <w:r>
        <w:t xml:space="preserve"> </w:t>
      </w:r>
      <w:r>
        <w:rPr>
          <w:rFonts w:hint="eastAsia"/>
        </w:rPr>
        <w:t>значение</w:t>
      </w:r>
      <w:r>
        <w:t xml:space="preserve"> </w:t>
      </w:r>
      <w:r>
        <w:rPr>
          <w:rFonts w:hint="eastAsia"/>
        </w:rPr>
        <w:t>субклинической</w:t>
      </w:r>
      <w:r>
        <w:t xml:space="preserve"> </w:t>
      </w:r>
      <w:r>
        <w:rPr>
          <w:rFonts w:hint="eastAsia"/>
        </w:rPr>
        <w:t>диастолической</w:t>
      </w:r>
      <w:r>
        <w:t xml:space="preserve"> </w:t>
      </w:r>
      <w:r>
        <w:rPr>
          <w:rFonts w:hint="eastAsia"/>
        </w:rPr>
        <w:t>дисфункции</w:t>
      </w:r>
    </w:p>
    <w:p w14:paraId="28C3C4E9" w14:textId="77777777" w:rsidR="003816B1" w:rsidRDefault="003816B1" w:rsidP="003816B1"/>
    <w:p w14:paraId="7965E167" w14:textId="77777777" w:rsidR="003816B1" w:rsidRDefault="003816B1" w:rsidP="003816B1">
      <w:r>
        <w:t xml:space="preserve">1.2.3. </w:t>
      </w:r>
      <w:r>
        <w:rPr>
          <w:rFonts w:hint="eastAsia"/>
        </w:rPr>
        <w:t>Значение</w:t>
      </w:r>
      <w:r>
        <w:t xml:space="preserve"> </w:t>
      </w:r>
      <w:r>
        <w:rPr>
          <w:rFonts w:hint="eastAsia"/>
        </w:rPr>
        <w:t>диастолического</w:t>
      </w:r>
      <w:r>
        <w:t xml:space="preserve"> </w:t>
      </w:r>
      <w:r>
        <w:rPr>
          <w:rFonts w:hint="eastAsia"/>
        </w:rPr>
        <w:t>стресс</w:t>
      </w:r>
      <w:r>
        <w:t xml:space="preserve"> </w:t>
      </w:r>
      <w:r>
        <w:rPr>
          <w:rFonts w:hint="eastAsia"/>
        </w:rPr>
        <w:t>теста</w:t>
      </w:r>
      <w:r>
        <w:t xml:space="preserve"> </w:t>
      </w:r>
      <w:r>
        <w:rPr>
          <w:rFonts w:hint="eastAsia"/>
        </w:rPr>
        <w:t>в</w:t>
      </w:r>
      <w:r>
        <w:t xml:space="preserve"> </w:t>
      </w:r>
      <w:r>
        <w:rPr>
          <w:rFonts w:hint="eastAsia"/>
        </w:rPr>
        <w:t>выявлении</w:t>
      </w:r>
      <w:r>
        <w:t xml:space="preserve"> </w:t>
      </w:r>
      <w:r>
        <w:rPr>
          <w:rFonts w:hint="eastAsia"/>
        </w:rPr>
        <w:t>ранних</w:t>
      </w:r>
      <w:r>
        <w:t xml:space="preserve"> </w:t>
      </w:r>
      <w:r>
        <w:rPr>
          <w:rFonts w:hint="eastAsia"/>
        </w:rPr>
        <w:t>признаков</w:t>
      </w:r>
      <w:r>
        <w:t xml:space="preserve"> </w:t>
      </w:r>
      <w:r>
        <w:rPr>
          <w:rFonts w:hint="eastAsia"/>
        </w:rPr>
        <w:t>диастолической</w:t>
      </w:r>
      <w:r>
        <w:t xml:space="preserve"> </w:t>
      </w:r>
      <w:r>
        <w:rPr>
          <w:rFonts w:hint="eastAsia"/>
        </w:rPr>
        <w:t>дисфункции</w:t>
      </w:r>
    </w:p>
    <w:p w14:paraId="5485268D" w14:textId="77777777" w:rsidR="003816B1" w:rsidRDefault="003816B1" w:rsidP="003816B1"/>
    <w:p w14:paraId="1324CC10" w14:textId="77777777" w:rsidR="003816B1" w:rsidRDefault="003816B1" w:rsidP="003816B1">
      <w:r>
        <w:lastRenderedPageBreak/>
        <w:t xml:space="preserve">1.2.4. </w:t>
      </w:r>
      <w:r>
        <w:rPr>
          <w:rFonts w:hint="eastAsia"/>
        </w:rPr>
        <w:t>Возможности</w:t>
      </w:r>
      <w:r>
        <w:t xml:space="preserve"> </w:t>
      </w:r>
      <w:r>
        <w:rPr>
          <w:rFonts w:hint="eastAsia"/>
        </w:rPr>
        <w:t>эхокардиографических</w:t>
      </w:r>
      <w:r>
        <w:t xml:space="preserve"> </w:t>
      </w:r>
      <w:r>
        <w:rPr>
          <w:rFonts w:hint="eastAsia"/>
        </w:rPr>
        <w:t>параметров</w:t>
      </w:r>
      <w:r>
        <w:t xml:space="preserve"> </w:t>
      </w:r>
      <w:r>
        <w:rPr>
          <w:rFonts w:hint="eastAsia"/>
        </w:rPr>
        <w:t>в</w:t>
      </w:r>
      <w:r>
        <w:t xml:space="preserve"> </w:t>
      </w:r>
      <w:r>
        <w:rPr>
          <w:rFonts w:hint="eastAsia"/>
        </w:rPr>
        <w:t>прогнозировании</w:t>
      </w:r>
      <w:r>
        <w:t xml:space="preserve"> </w:t>
      </w:r>
      <w:r>
        <w:rPr>
          <w:rFonts w:hint="eastAsia"/>
        </w:rPr>
        <w:t>сердечно</w:t>
      </w:r>
      <w:r>
        <w:t>-</w:t>
      </w:r>
      <w:r>
        <w:rPr>
          <w:rFonts w:hint="eastAsia"/>
        </w:rPr>
        <w:t>сосудистых</w:t>
      </w:r>
      <w:r>
        <w:t xml:space="preserve"> </w:t>
      </w:r>
      <w:r>
        <w:rPr>
          <w:rFonts w:hint="eastAsia"/>
        </w:rPr>
        <w:t>осложнений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гипертонической</w:t>
      </w:r>
      <w:r>
        <w:t xml:space="preserve"> </w:t>
      </w:r>
      <w:r>
        <w:rPr>
          <w:rFonts w:hint="eastAsia"/>
        </w:rPr>
        <w:t>болезнью</w:t>
      </w:r>
    </w:p>
    <w:p w14:paraId="05B53751" w14:textId="77777777" w:rsidR="003816B1" w:rsidRDefault="003816B1" w:rsidP="003816B1"/>
    <w:p w14:paraId="1417C611" w14:textId="77777777" w:rsidR="003816B1" w:rsidRDefault="003816B1" w:rsidP="003816B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F163105" w14:textId="77777777" w:rsidR="003816B1" w:rsidRDefault="003816B1" w:rsidP="003816B1"/>
    <w:p w14:paraId="41638B85" w14:textId="77777777" w:rsidR="003816B1" w:rsidRDefault="003816B1" w:rsidP="003816B1">
      <w:r>
        <w:t xml:space="preserve">2.1. </w:t>
      </w:r>
      <w:r>
        <w:rPr>
          <w:rFonts w:hint="eastAsia"/>
        </w:rPr>
        <w:t>Характеристика</w:t>
      </w:r>
      <w:r>
        <w:t xml:space="preserve"> </w:t>
      </w:r>
      <w:r>
        <w:rPr>
          <w:rFonts w:hint="eastAsia"/>
        </w:rPr>
        <w:t>исследуемых</w:t>
      </w:r>
      <w:r>
        <w:t xml:space="preserve"> </w:t>
      </w:r>
      <w:r>
        <w:rPr>
          <w:rFonts w:hint="eastAsia"/>
        </w:rPr>
        <w:t>групп</w:t>
      </w:r>
      <w:r>
        <w:t xml:space="preserve">, </w:t>
      </w:r>
      <w:r>
        <w:rPr>
          <w:rFonts w:hint="eastAsia"/>
        </w:rPr>
        <w:t>дизайн</w:t>
      </w:r>
      <w:r>
        <w:t xml:space="preserve"> </w:t>
      </w:r>
      <w:r>
        <w:rPr>
          <w:rFonts w:hint="eastAsia"/>
        </w:rPr>
        <w:t>исследования</w:t>
      </w:r>
    </w:p>
    <w:p w14:paraId="22EC4D27" w14:textId="77777777" w:rsidR="003816B1" w:rsidRDefault="003816B1" w:rsidP="003816B1"/>
    <w:p w14:paraId="5E5890DB" w14:textId="77777777" w:rsidR="003816B1" w:rsidRDefault="003816B1" w:rsidP="003816B1">
      <w:r>
        <w:t xml:space="preserve">2.2. </w:t>
      </w:r>
      <w:r>
        <w:rPr>
          <w:rFonts w:hint="eastAsia"/>
        </w:rPr>
        <w:t>Эхокардиография</w:t>
      </w:r>
    </w:p>
    <w:p w14:paraId="06BA0A89" w14:textId="77777777" w:rsidR="003816B1" w:rsidRDefault="003816B1" w:rsidP="003816B1"/>
    <w:p w14:paraId="2A32EF9B" w14:textId="77777777" w:rsidR="003816B1" w:rsidRDefault="003816B1" w:rsidP="003816B1">
      <w:r>
        <w:t xml:space="preserve">2.3. </w:t>
      </w:r>
      <w:r>
        <w:rPr>
          <w:rFonts w:hint="eastAsia"/>
        </w:rPr>
        <w:t>Оценка</w:t>
      </w:r>
      <w:r>
        <w:t xml:space="preserve"> </w:t>
      </w:r>
      <w:r>
        <w:rPr>
          <w:rFonts w:hint="eastAsia"/>
        </w:rPr>
        <w:t>вазореактивной</w:t>
      </w:r>
      <w:r>
        <w:t xml:space="preserve"> </w:t>
      </w:r>
      <w:r>
        <w:rPr>
          <w:rFonts w:hint="eastAsia"/>
        </w:rPr>
        <w:t>функции</w:t>
      </w:r>
      <w:r>
        <w:t xml:space="preserve"> </w:t>
      </w:r>
      <w:r>
        <w:rPr>
          <w:rFonts w:hint="eastAsia"/>
        </w:rPr>
        <w:t>эндотелия</w:t>
      </w:r>
      <w:r>
        <w:t xml:space="preserve"> </w:t>
      </w:r>
      <w:r>
        <w:rPr>
          <w:rFonts w:hint="eastAsia"/>
        </w:rPr>
        <w:t>методом</w:t>
      </w:r>
      <w:r>
        <w:t xml:space="preserve"> </w:t>
      </w:r>
      <w:r>
        <w:rPr>
          <w:rFonts w:hint="eastAsia"/>
        </w:rPr>
        <w:t>пальцевой</w:t>
      </w:r>
      <w:r>
        <w:t xml:space="preserve"> </w:t>
      </w:r>
      <w:r>
        <w:rPr>
          <w:rFonts w:hint="eastAsia"/>
        </w:rPr>
        <w:t>фотоплетизмографии</w:t>
      </w:r>
    </w:p>
    <w:p w14:paraId="7F1ECBDF" w14:textId="77777777" w:rsidR="003816B1" w:rsidRDefault="003816B1" w:rsidP="003816B1"/>
    <w:p w14:paraId="5B801D8D" w14:textId="77777777" w:rsidR="003816B1" w:rsidRDefault="003816B1" w:rsidP="003816B1">
      <w:r>
        <w:t xml:space="preserve">2.4. </w:t>
      </w:r>
      <w:r>
        <w:rPr>
          <w:rFonts w:hint="eastAsia"/>
        </w:rPr>
        <w:t>Качество</w:t>
      </w:r>
      <w:r>
        <w:t xml:space="preserve"> </w:t>
      </w:r>
      <w:r>
        <w:rPr>
          <w:rFonts w:hint="eastAsia"/>
        </w:rPr>
        <w:t>жизни</w:t>
      </w:r>
    </w:p>
    <w:p w14:paraId="5CFA87A8" w14:textId="77777777" w:rsidR="003816B1" w:rsidRDefault="003816B1" w:rsidP="003816B1"/>
    <w:p w14:paraId="12332548" w14:textId="77777777" w:rsidR="003816B1" w:rsidRDefault="003816B1" w:rsidP="003816B1">
      <w:r>
        <w:t xml:space="preserve">2.5. </w:t>
      </w:r>
      <w:r>
        <w:rPr>
          <w:rFonts w:hint="eastAsia"/>
        </w:rPr>
        <w:t>Статистический</w:t>
      </w:r>
      <w:r>
        <w:t xml:space="preserve"> </w:t>
      </w:r>
      <w:r>
        <w:rPr>
          <w:rFonts w:hint="eastAsia"/>
        </w:rPr>
        <w:t>анализ</w:t>
      </w:r>
      <w:r>
        <w:t xml:space="preserve"> </w:t>
      </w:r>
      <w:r>
        <w:rPr>
          <w:rFonts w:hint="eastAsia"/>
        </w:rPr>
        <w:t>данных</w:t>
      </w:r>
    </w:p>
    <w:p w14:paraId="4F29E830" w14:textId="77777777" w:rsidR="003816B1" w:rsidRDefault="003816B1" w:rsidP="003816B1"/>
    <w:p w14:paraId="15BD59A6" w14:textId="77777777" w:rsidR="003816B1" w:rsidRDefault="003816B1" w:rsidP="003816B1">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1C24F17A" w14:textId="77777777" w:rsidR="003816B1" w:rsidRDefault="003816B1" w:rsidP="003816B1"/>
    <w:p w14:paraId="50508353" w14:textId="77777777" w:rsidR="003816B1" w:rsidRDefault="003816B1" w:rsidP="003816B1">
      <w:r>
        <w:t xml:space="preserve">3.1. </w:t>
      </w:r>
      <w:r>
        <w:rPr>
          <w:rFonts w:hint="eastAsia"/>
        </w:rPr>
        <w:t>Динамика</w:t>
      </w:r>
      <w:r>
        <w:t xml:space="preserve"> </w:t>
      </w:r>
      <w:r>
        <w:rPr>
          <w:rFonts w:hint="eastAsia"/>
        </w:rPr>
        <w:t>основных</w:t>
      </w:r>
      <w:r>
        <w:t xml:space="preserve"> </w:t>
      </w:r>
      <w:r>
        <w:rPr>
          <w:rFonts w:hint="eastAsia"/>
        </w:rPr>
        <w:t>гемодинамических</w:t>
      </w:r>
      <w:r>
        <w:t xml:space="preserve"> </w:t>
      </w:r>
      <w:r>
        <w:rPr>
          <w:rFonts w:hint="eastAsia"/>
        </w:rPr>
        <w:t>параметров</w:t>
      </w:r>
      <w:r>
        <w:t xml:space="preserve">, </w:t>
      </w:r>
      <w:r>
        <w:rPr>
          <w:rFonts w:hint="eastAsia"/>
        </w:rPr>
        <w:t>измеренных</w:t>
      </w:r>
      <w:r>
        <w:t xml:space="preserve"> </w:t>
      </w:r>
      <w:r>
        <w:rPr>
          <w:rFonts w:hint="eastAsia"/>
        </w:rPr>
        <w:t>в</w:t>
      </w:r>
      <w:r>
        <w:t xml:space="preserve"> </w:t>
      </w:r>
      <w:r>
        <w:rPr>
          <w:rFonts w:hint="eastAsia"/>
        </w:rPr>
        <w:t>покое</w:t>
      </w:r>
      <w:r>
        <w:t xml:space="preserve"> </w:t>
      </w:r>
      <w:r>
        <w:rPr>
          <w:rFonts w:hint="eastAsia"/>
        </w:rPr>
        <w:t>и</w:t>
      </w:r>
      <w:r>
        <w:t xml:space="preserve"> </w:t>
      </w:r>
      <w:r>
        <w:rPr>
          <w:rFonts w:hint="eastAsia"/>
        </w:rPr>
        <w:t>при</w:t>
      </w:r>
      <w:r>
        <w:t xml:space="preserve"> </w:t>
      </w:r>
      <w:r>
        <w:rPr>
          <w:rFonts w:hint="eastAsia"/>
        </w:rPr>
        <w:t>физической</w:t>
      </w:r>
      <w:r>
        <w:t xml:space="preserve"> </w:t>
      </w:r>
      <w:r>
        <w:rPr>
          <w:rFonts w:hint="eastAsia"/>
        </w:rPr>
        <w:t>нагрузке</w:t>
      </w:r>
      <w:r>
        <w:t xml:space="preserve"> </w:t>
      </w:r>
      <w:r>
        <w:rPr>
          <w:rFonts w:hint="eastAsia"/>
        </w:rPr>
        <w:t>в</w:t>
      </w:r>
      <w:r>
        <w:t xml:space="preserve"> </w:t>
      </w:r>
      <w:r>
        <w:rPr>
          <w:rFonts w:hint="eastAsia"/>
        </w:rPr>
        <w:t>ходе</w:t>
      </w:r>
      <w:r>
        <w:t xml:space="preserve"> </w:t>
      </w:r>
      <w:r>
        <w:rPr>
          <w:rFonts w:hint="eastAsia"/>
        </w:rPr>
        <w:t>терапии</w:t>
      </w:r>
      <w:r>
        <w:t xml:space="preserve"> </w:t>
      </w:r>
      <w:r>
        <w:rPr>
          <w:rFonts w:hint="eastAsia"/>
        </w:rPr>
        <w:t>периндоприлом</w:t>
      </w:r>
      <w:r>
        <w:t xml:space="preserve"> </w:t>
      </w:r>
      <w:r>
        <w:rPr>
          <w:rFonts w:hint="eastAsia"/>
        </w:rPr>
        <w:t>и</w:t>
      </w:r>
      <w:r>
        <w:t xml:space="preserve"> </w:t>
      </w:r>
      <w:r>
        <w:rPr>
          <w:rFonts w:hint="eastAsia"/>
        </w:rPr>
        <w:t>ивабрадином</w:t>
      </w:r>
    </w:p>
    <w:p w14:paraId="3BCAF539" w14:textId="77777777" w:rsidR="003816B1" w:rsidRDefault="003816B1" w:rsidP="003816B1"/>
    <w:p w14:paraId="742E5F06" w14:textId="77777777" w:rsidR="003816B1" w:rsidRDefault="003816B1" w:rsidP="003816B1">
      <w:r>
        <w:t xml:space="preserve">3.2. </w:t>
      </w:r>
      <w:r>
        <w:rPr>
          <w:rFonts w:hint="eastAsia"/>
        </w:rPr>
        <w:t>Динамика</w:t>
      </w:r>
      <w:r>
        <w:t xml:space="preserve"> </w:t>
      </w:r>
      <w:r>
        <w:rPr>
          <w:rFonts w:hint="eastAsia"/>
        </w:rPr>
        <w:t>структурных</w:t>
      </w:r>
      <w:r>
        <w:t xml:space="preserve"> </w:t>
      </w:r>
      <w:r>
        <w:rPr>
          <w:rFonts w:hint="eastAsia"/>
        </w:rPr>
        <w:t>и</w:t>
      </w:r>
      <w:r>
        <w:t xml:space="preserve"> </w:t>
      </w:r>
      <w:r>
        <w:rPr>
          <w:rFonts w:hint="eastAsia"/>
        </w:rPr>
        <w:t>функциональных</w:t>
      </w:r>
      <w:r>
        <w:t xml:space="preserve"> </w:t>
      </w:r>
      <w:r>
        <w:rPr>
          <w:rFonts w:hint="eastAsia"/>
        </w:rPr>
        <w:t>параметров</w:t>
      </w:r>
      <w:r>
        <w:t xml:space="preserve"> </w:t>
      </w:r>
      <w:r>
        <w:rPr>
          <w:rFonts w:hint="eastAsia"/>
        </w:rPr>
        <w:t>левого</w:t>
      </w:r>
      <w:r>
        <w:t xml:space="preserve"> </w:t>
      </w:r>
      <w:r>
        <w:rPr>
          <w:rFonts w:hint="eastAsia"/>
        </w:rPr>
        <w:t>желудочка</w:t>
      </w:r>
      <w:r>
        <w:t xml:space="preserve"> </w:t>
      </w:r>
      <w:r>
        <w:rPr>
          <w:rFonts w:hint="eastAsia"/>
        </w:rPr>
        <w:t>на</w:t>
      </w:r>
      <w:r>
        <w:t xml:space="preserve"> </w:t>
      </w:r>
      <w:r>
        <w:rPr>
          <w:rFonts w:hint="eastAsia"/>
        </w:rPr>
        <w:t>этапах</w:t>
      </w:r>
      <w:r>
        <w:t xml:space="preserve"> </w:t>
      </w:r>
      <w:r>
        <w:rPr>
          <w:rFonts w:hint="eastAsia"/>
        </w:rPr>
        <w:t>лечения</w:t>
      </w:r>
      <w:r>
        <w:t xml:space="preserve"> </w:t>
      </w:r>
      <w:r>
        <w:rPr>
          <w:rFonts w:hint="eastAsia"/>
        </w:rPr>
        <w:t>периндоприлом</w:t>
      </w:r>
      <w:r>
        <w:t xml:space="preserve"> </w:t>
      </w:r>
      <w:r>
        <w:rPr>
          <w:rFonts w:hint="eastAsia"/>
        </w:rPr>
        <w:t>и</w:t>
      </w:r>
      <w:r>
        <w:t xml:space="preserve"> </w:t>
      </w:r>
      <w:r>
        <w:rPr>
          <w:rFonts w:hint="eastAsia"/>
        </w:rPr>
        <w:t>ивабрадином</w:t>
      </w:r>
    </w:p>
    <w:p w14:paraId="320068C9" w14:textId="77777777" w:rsidR="003816B1" w:rsidRDefault="003816B1" w:rsidP="003816B1"/>
    <w:p w14:paraId="54C0A762" w14:textId="77777777" w:rsidR="003816B1" w:rsidRDefault="003816B1" w:rsidP="003816B1">
      <w:r>
        <w:t xml:space="preserve">3.3. </w:t>
      </w:r>
      <w:r>
        <w:rPr>
          <w:rFonts w:hint="eastAsia"/>
        </w:rPr>
        <w:t>Индекс</w:t>
      </w:r>
      <w:r>
        <w:t xml:space="preserve"> </w:t>
      </w:r>
      <w:r>
        <w:rPr>
          <w:rFonts w:hint="eastAsia"/>
        </w:rPr>
        <w:t>производительности</w:t>
      </w:r>
      <w:r>
        <w:t xml:space="preserve"> </w:t>
      </w:r>
      <w:r>
        <w:rPr>
          <w:rFonts w:hint="eastAsia"/>
        </w:rPr>
        <w:t>миокарда</w:t>
      </w:r>
      <w:r>
        <w:t xml:space="preserve"> </w:t>
      </w:r>
      <w:r>
        <w:rPr>
          <w:rFonts w:hint="eastAsia"/>
        </w:rPr>
        <w:t>левого</w:t>
      </w:r>
      <w:r>
        <w:t xml:space="preserve"> </w:t>
      </w:r>
      <w:r>
        <w:rPr>
          <w:rFonts w:hint="eastAsia"/>
        </w:rPr>
        <w:t>желудочка</w:t>
      </w:r>
      <w:r>
        <w:t xml:space="preserve">, </w:t>
      </w:r>
      <w:r>
        <w:rPr>
          <w:rFonts w:hint="eastAsia"/>
        </w:rPr>
        <w:t>как</w:t>
      </w:r>
      <w:r>
        <w:t xml:space="preserve"> </w:t>
      </w:r>
      <w:r>
        <w:rPr>
          <w:rFonts w:hint="eastAsia"/>
        </w:rPr>
        <w:t>независимый</w:t>
      </w:r>
      <w:r>
        <w:t xml:space="preserve"> </w:t>
      </w:r>
      <w:r>
        <w:rPr>
          <w:rFonts w:hint="eastAsia"/>
        </w:rPr>
        <w:t>параметр</w:t>
      </w:r>
      <w:r>
        <w:t xml:space="preserve"> </w:t>
      </w:r>
      <w:r>
        <w:rPr>
          <w:rFonts w:hint="eastAsia"/>
        </w:rPr>
        <w:t>его</w:t>
      </w:r>
      <w:r>
        <w:t xml:space="preserve"> </w:t>
      </w:r>
      <w:r>
        <w:rPr>
          <w:rFonts w:hint="eastAsia"/>
        </w:rPr>
        <w:t>ремоделирования</w:t>
      </w:r>
      <w:r>
        <w:t xml:space="preserve"> </w:t>
      </w:r>
      <w:r>
        <w:rPr>
          <w:rFonts w:hint="eastAsia"/>
        </w:rPr>
        <w:t>у</w:t>
      </w:r>
      <w:r>
        <w:t xml:space="preserve"> </w:t>
      </w:r>
      <w:r>
        <w:rPr>
          <w:rFonts w:hint="eastAsia"/>
        </w:rPr>
        <w:t>мужчин</w:t>
      </w:r>
      <w:r>
        <w:t xml:space="preserve"> </w:t>
      </w:r>
      <w:r>
        <w:rPr>
          <w:rFonts w:hint="eastAsia"/>
        </w:rPr>
        <w:t>с</w:t>
      </w:r>
      <w:r>
        <w:t xml:space="preserve"> </w:t>
      </w:r>
      <w:r>
        <w:rPr>
          <w:rFonts w:hint="eastAsia"/>
        </w:rPr>
        <w:t>гипертонической</w:t>
      </w:r>
      <w:r>
        <w:t xml:space="preserve"> </w:t>
      </w:r>
      <w:r>
        <w:rPr>
          <w:rFonts w:hint="eastAsia"/>
        </w:rPr>
        <w:t>болезнью</w:t>
      </w:r>
    </w:p>
    <w:p w14:paraId="7DE23590" w14:textId="77777777" w:rsidR="003816B1" w:rsidRDefault="003816B1" w:rsidP="003816B1"/>
    <w:p w14:paraId="6A2DC2C8" w14:textId="77777777" w:rsidR="003816B1" w:rsidRDefault="003816B1" w:rsidP="003816B1">
      <w:r>
        <w:t xml:space="preserve">3.4. </w:t>
      </w:r>
      <w:r>
        <w:rPr>
          <w:rFonts w:hint="eastAsia"/>
        </w:rPr>
        <w:t>Взаимосвязь</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гипертонической</w:t>
      </w:r>
      <w:r>
        <w:t xml:space="preserve"> </w:t>
      </w:r>
      <w:r>
        <w:rPr>
          <w:rFonts w:hint="eastAsia"/>
        </w:rPr>
        <w:t>болезнью</w:t>
      </w:r>
      <w:r>
        <w:t xml:space="preserve"> </w:t>
      </w:r>
      <w:r>
        <w:rPr>
          <w:rFonts w:hint="eastAsia"/>
        </w:rPr>
        <w:t>с</w:t>
      </w:r>
      <w:r>
        <w:t xml:space="preserve"> </w:t>
      </w:r>
      <w:r>
        <w:rPr>
          <w:rFonts w:hint="eastAsia"/>
        </w:rPr>
        <w:t>параметрами</w:t>
      </w:r>
      <w:r>
        <w:t xml:space="preserve"> </w:t>
      </w:r>
      <w:r>
        <w:rPr>
          <w:rFonts w:hint="eastAsia"/>
        </w:rPr>
        <w:t>диастолы</w:t>
      </w:r>
    </w:p>
    <w:p w14:paraId="78965B07" w14:textId="77777777" w:rsidR="003816B1" w:rsidRDefault="003816B1" w:rsidP="003816B1"/>
    <w:p w14:paraId="3B2F1CB8" w14:textId="77777777" w:rsidR="003816B1" w:rsidRDefault="003816B1" w:rsidP="003816B1">
      <w:r>
        <w:t xml:space="preserve">3.5. </w:t>
      </w:r>
      <w:r>
        <w:rPr>
          <w:rFonts w:hint="eastAsia"/>
        </w:rPr>
        <w:t>Предикторы</w:t>
      </w:r>
      <w:r>
        <w:t xml:space="preserve"> </w:t>
      </w:r>
      <w:r>
        <w:rPr>
          <w:rFonts w:hint="eastAsia"/>
        </w:rPr>
        <w:t>неблагоприятных</w:t>
      </w:r>
      <w:r>
        <w:t xml:space="preserve"> </w:t>
      </w:r>
      <w:r>
        <w:rPr>
          <w:rFonts w:hint="eastAsia"/>
        </w:rPr>
        <w:t>изменений</w:t>
      </w:r>
      <w:r>
        <w:t xml:space="preserve"> </w:t>
      </w:r>
      <w:r>
        <w:rPr>
          <w:rFonts w:hint="eastAsia"/>
        </w:rPr>
        <w:t>диастолической</w:t>
      </w:r>
      <w:r>
        <w:t xml:space="preserve"> </w:t>
      </w:r>
      <w:r>
        <w:rPr>
          <w:rFonts w:hint="eastAsia"/>
        </w:rPr>
        <w:t>функции</w:t>
      </w:r>
      <w:r>
        <w:t xml:space="preserve"> </w:t>
      </w:r>
      <w:r>
        <w:rPr>
          <w:rFonts w:hint="eastAsia"/>
        </w:rPr>
        <w:t>левого</w:t>
      </w:r>
      <w:r>
        <w:t xml:space="preserve"> </w:t>
      </w:r>
      <w:r>
        <w:rPr>
          <w:rFonts w:hint="eastAsia"/>
        </w:rPr>
        <w:t>желудочка</w:t>
      </w:r>
      <w:r>
        <w:t xml:space="preserve"> </w:t>
      </w:r>
      <w:r>
        <w:rPr>
          <w:rFonts w:hint="eastAsia"/>
        </w:rPr>
        <w:t>при</w:t>
      </w:r>
      <w:r>
        <w:t xml:space="preserve"> </w:t>
      </w:r>
      <w:r>
        <w:rPr>
          <w:rFonts w:hint="eastAsia"/>
        </w:rPr>
        <w:t>проведении</w:t>
      </w:r>
      <w:r>
        <w:t xml:space="preserve"> </w:t>
      </w:r>
      <w:r>
        <w:rPr>
          <w:rFonts w:hint="eastAsia"/>
        </w:rPr>
        <w:t>т</w:t>
      </w:r>
      <w:r>
        <w:rPr>
          <w:rFonts w:hint="eastAsia"/>
        </w:rPr>
        <w:lastRenderedPageBreak/>
        <w:t>еста</w:t>
      </w:r>
      <w:r>
        <w:t xml:space="preserve"> </w:t>
      </w:r>
      <w:r>
        <w:rPr>
          <w:rFonts w:hint="eastAsia"/>
        </w:rPr>
        <w:t>с</w:t>
      </w:r>
      <w:r>
        <w:t xml:space="preserve"> </w:t>
      </w:r>
      <w:r>
        <w:rPr>
          <w:rFonts w:hint="eastAsia"/>
        </w:rPr>
        <w:t>дозированной</w:t>
      </w:r>
      <w:r>
        <w:t xml:space="preserve"> </w:t>
      </w:r>
      <w:r>
        <w:rPr>
          <w:rFonts w:hint="eastAsia"/>
        </w:rPr>
        <w:t>физической</w:t>
      </w:r>
    </w:p>
    <w:p w14:paraId="196D9E61" w14:textId="77777777" w:rsidR="003816B1" w:rsidRDefault="003816B1" w:rsidP="003816B1"/>
    <w:p w14:paraId="1D61B96B" w14:textId="77777777" w:rsidR="003816B1" w:rsidRDefault="003816B1" w:rsidP="003816B1">
      <w:r>
        <w:rPr>
          <w:rFonts w:hint="eastAsia"/>
        </w:rPr>
        <w:t>нагрузкой</w:t>
      </w:r>
    </w:p>
    <w:p w14:paraId="491310F7" w14:textId="77777777" w:rsidR="003816B1" w:rsidRDefault="003816B1" w:rsidP="003816B1"/>
    <w:p w14:paraId="7B7EBE6D" w14:textId="77777777" w:rsidR="003816B1" w:rsidRDefault="003816B1" w:rsidP="003816B1">
      <w:r>
        <w:rPr>
          <w:rFonts w:hint="eastAsia"/>
        </w:rPr>
        <w:t>ГЛАВА</w:t>
      </w:r>
      <w:r>
        <w:t xml:space="preserve"> 4. </w:t>
      </w:r>
      <w:r>
        <w:rPr>
          <w:rFonts w:hint="eastAsia"/>
        </w:rPr>
        <w:t>ОБСУЖДЕНИЕ</w:t>
      </w:r>
      <w:r>
        <w:t xml:space="preserve"> </w:t>
      </w:r>
      <w:r>
        <w:rPr>
          <w:rFonts w:hint="eastAsia"/>
        </w:rPr>
        <w:t>РЕЗУЛЬТАТОВ</w:t>
      </w:r>
    </w:p>
    <w:p w14:paraId="485C4E9D" w14:textId="77777777" w:rsidR="003816B1" w:rsidRDefault="003816B1" w:rsidP="003816B1"/>
    <w:p w14:paraId="1840AFFC" w14:textId="77777777" w:rsidR="003816B1" w:rsidRDefault="003816B1" w:rsidP="003816B1">
      <w:r>
        <w:rPr>
          <w:rFonts w:hint="eastAsia"/>
        </w:rPr>
        <w:t>ЗАКЛЮЧЕНИЕ</w:t>
      </w:r>
      <w:r>
        <w:t xml:space="preserve"> </w:t>
      </w:r>
      <w:r>
        <w:rPr>
          <w:rFonts w:hint="eastAsia"/>
        </w:rPr>
        <w:t>И</w:t>
      </w:r>
      <w:r>
        <w:t xml:space="preserve"> </w:t>
      </w:r>
      <w:r>
        <w:rPr>
          <w:rFonts w:hint="eastAsia"/>
        </w:rPr>
        <w:t>ВЫВОДЫ</w:t>
      </w:r>
    </w:p>
    <w:p w14:paraId="04AC0CF3" w14:textId="77777777" w:rsidR="003816B1" w:rsidRDefault="003816B1" w:rsidP="003816B1"/>
    <w:p w14:paraId="577974CF" w14:textId="77777777" w:rsidR="003816B1" w:rsidRDefault="003816B1" w:rsidP="003816B1">
      <w:r>
        <w:rPr>
          <w:rFonts w:hint="eastAsia"/>
        </w:rPr>
        <w:t>ПРАКТИЧЕСКИЕ</w:t>
      </w:r>
      <w:r>
        <w:t xml:space="preserve"> </w:t>
      </w:r>
      <w:r>
        <w:rPr>
          <w:rFonts w:hint="eastAsia"/>
        </w:rPr>
        <w:t>РЕКОМЕНДАЦИИ</w:t>
      </w:r>
    </w:p>
    <w:p w14:paraId="6982FB52" w14:textId="77777777" w:rsidR="003816B1" w:rsidRDefault="003816B1" w:rsidP="003816B1"/>
    <w:p w14:paraId="60F055A0" w14:textId="77777777" w:rsidR="003816B1" w:rsidRDefault="003816B1" w:rsidP="003816B1">
      <w:r>
        <w:rPr>
          <w:rFonts w:hint="eastAsia"/>
        </w:rPr>
        <w:t>СПИСОК</w:t>
      </w:r>
      <w:r>
        <w:t xml:space="preserve"> </w:t>
      </w:r>
      <w:r>
        <w:rPr>
          <w:rFonts w:hint="eastAsia"/>
        </w:rPr>
        <w:t>СОКРАЩЕНИЙ</w:t>
      </w:r>
    </w:p>
    <w:p w14:paraId="7F11B6FC" w14:textId="77777777" w:rsidR="003816B1" w:rsidRDefault="003816B1" w:rsidP="003816B1"/>
    <w:p w14:paraId="65A5D5E9" w14:textId="77777777" w:rsidR="003816B1" w:rsidRDefault="003816B1" w:rsidP="003816B1">
      <w:r>
        <w:rPr>
          <w:rFonts w:hint="eastAsia"/>
        </w:rPr>
        <w:t>СПИСОК</w:t>
      </w:r>
      <w:r>
        <w:t xml:space="preserve"> </w:t>
      </w:r>
      <w:r>
        <w:rPr>
          <w:rFonts w:hint="eastAsia"/>
        </w:rPr>
        <w:t>ЛИТЕРАТУРЫ</w:t>
      </w:r>
    </w:p>
    <w:p w14:paraId="260C28EF" w14:textId="77777777" w:rsidR="003816B1" w:rsidRDefault="003816B1" w:rsidP="003816B1"/>
    <w:p w14:paraId="6B668E6B" w14:textId="3B8B11C5" w:rsidR="003816B1" w:rsidRPr="003816B1" w:rsidRDefault="003816B1" w:rsidP="003816B1">
      <w:r>
        <w:rPr>
          <w:rFonts w:hint="eastAsia"/>
        </w:rPr>
        <w:t>ВВЕДЕНИЕ</w:t>
      </w:r>
    </w:p>
    <w:sectPr w:rsidR="003816B1" w:rsidRPr="003816B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A20E" w14:textId="77777777" w:rsidR="00B35424" w:rsidRPr="008D1934" w:rsidRDefault="00B35424">
      <w:pPr>
        <w:spacing w:after="0" w:line="240" w:lineRule="auto"/>
      </w:pPr>
      <w:r w:rsidRPr="008D1934">
        <w:separator/>
      </w:r>
    </w:p>
  </w:endnote>
  <w:endnote w:type="continuationSeparator" w:id="0">
    <w:p w14:paraId="49612D42" w14:textId="77777777" w:rsidR="00B35424" w:rsidRPr="008D1934" w:rsidRDefault="00B3542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C82A" w14:textId="77777777" w:rsidR="00B35424" w:rsidRPr="008D1934" w:rsidRDefault="00B35424"/>
    <w:p w14:paraId="0CC4D8CA" w14:textId="77777777" w:rsidR="00B35424" w:rsidRPr="008D1934" w:rsidRDefault="00B35424"/>
    <w:p w14:paraId="76BD7593" w14:textId="77777777" w:rsidR="00B35424" w:rsidRPr="008D1934" w:rsidRDefault="00B35424"/>
    <w:p w14:paraId="5D549172" w14:textId="77777777" w:rsidR="00B35424" w:rsidRPr="008D1934" w:rsidRDefault="00B35424"/>
    <w:p w14:paraId="105CA4CC" w14:textId="77777777" w:rsidR="00B35424" w:rsidRPr="008D1934" w:rsidRDefault="00B35424"/>
    <w:p w14:paraId="4D2AEC8B" w14:textId="77777777" w:rsidR="00B35424" w:rsidRPr="008D1934" w:rsidRDefault="00B35424"/>
    <w:p w14:paraId="02C16073" w14:textId="77777777" w:rsidR="00B35424" w:rsidRPr="008D1934" w:rsidRDefault="00B35424">
      <w:pPr>
        <w:rPr>
          <w:sz w:val="2"/>
          <w:szCs w:val="2"/>
        </w:rPr>
      </w:pPr>
      <w:r>
        <w:rPr>
          <w:noProof/>
        </w:rPr>
        <mc:AlternateContent>
          <mc:Choice Requires="wps">
            <w:drawing>
              <wp:anchor distT="0" distB="0" distL="63500" distR="63500" simplePos="0" relativeHeight="251660288" behindDoc="1" locked="0" layoutInCell="1" allowOverlap="1" wp14:anchorId="09FBDACA" wp14:editId="1E053F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809C5A" w14:textId="77777777" w:rsidR="00B35424" w:rsidRPr="008D1934" w:rsidRDefault="00B354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BDAC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809C5A" w14:textId="77777777" w:rsidR="00B35424" w:rsidRPr="008D1934" w:rsidRDefault="00B354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9DC7FC" w14:textId="77777777" w:rsidR="00B35424" w:rsidRPr="008D1934" w:rsidRDefault="00B35424"/>
    <w:p w14:paraId="730DEED4" w14:textId="77777777" w:rsidR="00B35424" w:rsidRPr="008D1934" w:rsidRDefault="00B35424"/>
    <w:p w14:paraId="78903B84" w14:textId="77777777" w:rsidR="00B35424" w:rsidRPr="008D1934" w:rsidRDefault="00B35424">
      <w:pPr>
        <w:rPr>
          <w:sz w:val="2"/>
          <w:szCs w:val="2"/>
        </w:rPr>
      </w:pPr>
      <w:r>
        <w:rPr>
          <w:noProof/>
        </w:rPr>
        <mc:AlternateContent>
          <mc:Choice Requires="wps">
            <w:drawing>
              <wp:anchor distT="0" distB="0" distL="63500" distR="63500" simplePos="0" relativeHeight="251659264" behindDoc="1" locked="0" layoutInCell="1" allowOverlap="1" wp14:anchorId="4A5DA828" wp14:editId="0608F5A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2A189E" w14:textId="77777777" w:rsidR="00B35424" w:rsidRPr="008D1934" w:rsidRDefault="00B354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5DA82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2A189E" w14:textId="77777777" w:rsidR="00B35424" w:rsidRPr="008D1934" w:rsidRDefault="00B354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482493" w14:textId="77777777" w:rsidR="00B35424" w:rsidRPr="008D1934" w:rsidRDefault="00B35424"/>
    <w:p w14:paraId="7AAFEB59" w14:textId="77777777" w:rsidR="00B35424" w:rsidRPr="008D1934" w:rsidRDefault="00B35424">
      <w:pPr>
        <w:rPr>
          <w:sz w:val="2"/>
          <w:szCs w:val="2"/>
        </w:rPr>
      </w:pPr>
    </w:p>
    <w:p w14:paraId="49E4AE44" w14:textId="77777777" w:rsidR="00B35424" w:rsidRPr="008D1934" w:rsidRDefault="00B35424"/>
    <w:p w14:paraId="64FE4722" w14:textId="77777777" w:rsidR="00B35424" w:rsidRPr="008D1934" w:rsidRDefault="00B35424">
      <w:pPr>
        <w:spacing w:after="0" w:line="240" w:lineRule="auto"/>
      </w:pPr>
    </w:p>
  </w:footnote>
  <w:footnote w:type="continuationSeparator" w:id="0">
    <w:p w14:paraId="3871536A" w14:textId="77777777" w:rsidR="00B35424" w:rsidRPr="008D1934" w:rsidRDefault="00B3542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24"/>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3</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580</cp:revision>
  <cp:lastPrinted>2024-05-12T14:21:00Z</cp:lastPrinted>
  <dcterms:created xsi:type="dcterms:W3CDTF">2024-05-12T14:37:00Z</dcterms:created>
  <dcterms:modified xsi:type="dcterms:W3CDTF">2024-05-16T18:45:00Z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