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4D" w:rsidRDefault="00F0314D" w:rsidP="00F031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Уварова Анастасія Євгенівна</w:t>
      </w:r>
      <w:r>
        <w:rPr>
          <w:rFonts w:ascii="CIDFont+F3" w:hAnsi="CIDFont+F3" w:cs="CIDFont+F3"/>
          <w:kern w:val="0"/>
          <w:sz w:val="28"/>
          <w:szCs w:val="28"/>
          <w:lang w:eastAsia="ru-RU"/>
        </w:rPr>
        <w:t>, менеджер (управитель) з логістики</w:t>
      </w:r>
    </w:p>
    <w:p w:rsidR="00F0314D" w:rsidRDefault="00F0314D" w:rsidP="00F031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відділу збуту, ТОВ «ВЕГА-ПЛАСТ», тема дисертації: «Організаційно-</w:t>
      </w:r>
    </w:p>
    <w:p w:rsidR="00F0314D" w:rsidRDefault="00F0314D" w:rsidP="00F031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економічне забезпечення логістичної діяльності торговельних</w:t>
      </w:r>
    </w:p>
    <w:p w:rsidR="00F0314D" w:rsidRDefault="00F0314D" w:rsidP="00F031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підприємств», (076 Підприємництво, торгівля та біржова діяльність).</w:t>
      </w:r>
    </w:p>
    <w:p w:rsidR="00F0314D" w:rsidRDefault="00F0314D" w:rsidP="00F0314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64.055.006 в Харківському</w:t>
      </w:r>
    </w:p>
    <w:p w:rsidR="00623B9C" w:rsidRPr="00F0314D" w:rsidRDefault="00F0314D" w:rsidP="00F0314D">
      <w:r>
        <w:rPr>
          <w:rFonts w:ascii="CIDFont+F3" w:hAnsi="CIDFont+F3" w:cs="CIDFont+F3"/>
          <w:kern w:val="0"/>
          <w:sz w:val="28"/>
          <w:szCs w:val="28"/>
          <w:lang w:eastAsia="ru-RU"/>
        </w:rPr>
        <w:t>національному економічному університеті імені Семена Кузнеця</w:t>
      </w:r>
    </w:p>
    <w:sectPr w:rsidR="00623B9C" w:rsidRPr="00F0314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0314D" w:rsidRPr="00F031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0A032-7451-484C-8986-8804BCFF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2021-12-17T08:06:00Z</dcterms:created>
  <dcterms:modified xsi:type="dcterms:W3CDTF">2021-12-22T15:50:00Z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