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0771F"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Касчиева, Соня Бойчева.</w:t>
      </w:r>
    </w:p>
    <w:p w14:paraId="0266BB9A"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Генерирование и отжиг радиационных дефектов в структурах металл-окись-полупроводник : диссертация ... доктора физико-математических наук : 01.04.07. - Дубна, 1999. - 134 с. : ил.</w:t>
      </w:r>
    </w:p>
    <w:p w14:paraId="3A37C688"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Оглавление диссертациидоктор физико-математических наук Касчиева, Соня Бойчева</w:t>
      </w:r>
    </w:p>
    <w:p w14:paraId="08C8231B"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ВВЕДЕНИЕ.</w:t>
      </w:r>
    </w:p>
    <w:p w14:paraId="00F7892C"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Глава 1. Усовершенствование вольт/фарадных методов при исследовании облученных и имплантированных</w:t>
      </w:r>
    </w:p>
    <w:p w14:paraId="3355FF9A"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МОП структур.</w:t>
      </w:r>
    </w:p>
    <w:p w14:paraId="053B8DA4"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1.1 Усовершенствование квазистатичной С/У методики.</w:t>
      </w:r>
    </w:p>
    <w:p w14:paraId="58B591A0"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1.2 Использование высокочастотной вольт/фарадной (С/У) методики для исследования ионно имплантированных МОП структур.</w:t>
      </w:r>
    </w:p>
    <w:p w14:paraId="48A07C6E"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1.3 Использование метода термостимулированного освобождения заряда при исследовании МОП структур.</w:t>
      </w:r>
    </w:p>
    <w:p w14:paraId="4FD26D43"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Выводы.</w:t>
      </w:r>
    </w:p>
    <w:p w14:paraId="56B6935B"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Глава 2. Влияние облучения гамма лучами, высокоэнергетическими электронами и нейтронами на</w:t>
      </w:r>
    </w:p>
    <w:p w14:paraId="353FF91A"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С/У и ТОЗ характеристики МОП структур.</w:t>
      </w:r>
    </w:p>
    <w:p w14:paraId="72443BA0"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2.1. Взаимодействие гамма лучей с МОП структурами.</w:t>
      </w:r>
    </w:p>
    <w:p w14:paraId="3EB05985"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2.1.1. Облучение МОП структуры с разной толщиной окисла гамма лучами.</w:t>
      </w:r>
    </w:p>
    <w:p w14:paraId="0E67087B"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2.1.2. Влияние температуры жидкого азота на облучение МОП структуры гамма лучами.</w:t>
      </w:r>
    </w:p>
    <w:p w14:paraId="21BCFCE6"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2.2. Облучение МОП структуры высокоэнергетическими электронами. 4 \</w:t>
      </w:r>
    </w:p>
    <w:p w14:paraId="6A3ECF74"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2.2.1. Влияние облучения высокоэнергетическими электронами на интерфейсные состояния 81-8102 структур.</w:t>
      </w:r>
    </w:p>
    <w:p w14:paraId="06A9956C"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2.2.2. Влияние облучения высокоэнергетическими электронами на толщину окисла БьЗЮг структур.</w:t>
      </w:r>
    </w:p>
    <w:p w14:paraId="32D60283"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2.3. Облучение МОП структур нейтронами.</w:t>
      </w:r>
    </w:p>
    <w:p w14:paraId="572B30DB"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Выводы.</w:t>
      </w:r>
    </w:p>
    <w:p w14:paraId="2EFE3686"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ГЛАВА 3. Радиационные дефекты в ионноимплантированных МОП структурах.</w:t>
      </w:r>
    </w:p>
    <w:p w14:paraId="697E7AE9"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3.1. Изучение энергетического спектра радиационных дефектов в</w:t>
      </w:r>
    </w:p>
    <w:p w14:paraId="343E1A62"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МОП структурах, имплантированных ионами бора.</w:t>
      </w:r>
    </w:p>
    <w:p w14:paraId="4D86DDFE"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3.2. Влияние дефектного поверхностного слоя на емкостные характеристики МОП структур.</w:t>
      </w:r>
    </w:p>
    <w:p w14:paraId="49FF428C"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3.3. Комбинированное воздействие имплантации и облучения на характеристики МОП структур.</w:t>
      </w:r>
    </w:p>
    <w:p w14:paraId="60A8D690"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lastRenderedPageBreak/>
        <w:t>3.3.1.Влияние лазерного облучения на электрофизические свойства</w:t>
      </w:r>
    </w:p>
    <w:p w14:paraId="483C4D1F"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МОП структур, имплантированных ионами бора.</w:t>
      </w:r>
    </w:p>
    <w:p w14:paraId="4C676CF0"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3.3.2.Облучение ионноимплантированнных БьЗЮг структур высокоэнергетическими электронами.</w:t>
      </w:r>
    </w:p>
    <w:p w14:paraId="36CB0263"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Выводы.</w:t>
      </w:r>
    </w:p>
    <w:p w14:paraId="25276995"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ГЛАВА 4. Отжиг радиационных дефектов, полученных в результате ионной имплантации структур 81-8102.</w:t>
      </w:r>
    </w:p>
    <w:p w14:paraId="740A35E5"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4.1. Термический отжиг радиационных дефектов МОП структур имплантированных ионами бора.</w:t>
      </w:r>
    </w:p>
    <w:p w14:paraId="46C277F2"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4.2. Отжиг радиационных дефектов МОП структур, имплантированных ионами бора и кислорода в водородной плазме.</w:t>
      </w:r>
    </w:p>
    <w:p w14:paraId="2D804C2B"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4.3. Отжиг радиационных дефектов имплантированных МОП структур УФ облучением.</w:t>
      </w:r>
    </w:p>
    <w:p w14:paraId="2DF6CB83"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4.4. Отжиг радиационных дефектов имплантированных МОП структур при облучении Х-лучами. ЮО</w:t>
      </w:r>
    </w:p>
    <w:p w14:paraId="6FEA3BC6"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Выводы. ЮЗ</w:t>
      </w:r>
    </w:p>
    <w:p w14:paraId="08041D4F"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Глава 5. Методы повышения радиационной стойкости</w:t>
      </w:r>
    </w:p>
    <w:p w14:paraId="20E51546"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МОП структур.</w:t>
      </w:r>
    </w:p>
    <w:p w14:paraId="0F6DF367"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5.1. Увеличение радиационной стойкости МОП структур с помощью гетерирования 81 пластин.</w:t>
      </w:r>
    </w:p>
    <w:p w14:paraId="081F6926"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5.2. Увеличение радиационной стойкости МОП структур методом циклической обработки. ПО</w:t>
      </w:r>
    </w:p>
    <w:p w14:paraId="38118928"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5.2.1.Влияние циклической обработки структур на концентрацию поверхностных состояний на границе раздела и заряда в окисле. 110 5.2.2.Эффективность циклической обработки при МОП структурах с разной толщиной окисла.</w:t>
      </w:r>
    </w:p>
    <w:p w14:paraId="13C79FC5"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5.3. Увеличение радиационной стойкости МОП структур с помощью послеокислительных охлаждений структур 81-8Ю2.</w:t>
      </w:r>
    </w:p>
    <w:p w14:paraId="6C49130B" w14:textId="77777777" w:rsidR="00DE093E" w:rsidRPr="00DE093E" w:rsidRDefault="00DE093E" w:rsidP="00DE093E">
      <w:pPr>
        <w:rPr>
          <w:rFonts w:ascii="Helvetica" w:eastAsia="Symbol" w:hAnsi="Helvetica" w:cs="Helvetica"/>
          <w:b/>
          <w:bCs/>
          <w:color w:val="222222"/>
          <w:kern w:val="0"/>
          <w:sz w:val="21"/>
          <w:szCs w:val="21"/>
          <w:lang w:eastAsia="ru-RU"/>
        </w:rPr>
      </w:pPr>
      <w:r w:rsidRPr="00DE093E">
        <w:rPr>
          <w:rFonts w:ascii="Helvetica" w:eastAsia="Symbol" w:hAnsi="Helvetica" w:cs="Helvetica"/>
          <w:b/>
          <w:bCs/>
          <w:color w:val="222222"/>
          <w:kern w:val="0"/>
          <w:sz w:val="21"/>
          <w:szCs w:val="21"/>
          <w:lang w:eastAsia="ru-RU"/>
        </w:rPr>
        <w:t>Выводы.</w:t>
      </w:r>
    </w:p>
    <w:p w14:paraId="071EBB05" w14:textId="0E8E1FD7" w:rsidR="00E67B85" w:rsidRPr="00DE093E" w:rsidRDefault="00E67B85" w:rsidP="00DE093E"/>
    <w:sectPr w:rsidR="00E67B85" w:rsidRPr="00DE09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3D2C" w14:textId="77777777" w:rsidR="00956807" w:rsidRDefault="00956807">
      <w:pPr>
        <w:spacing w:after="0" w:line="240" w:lineRule="auto"/>
      </w:pPr>
      <w:r>
        <w:separator/>
      </w:r>
    </w:p>
  </w:endnote>
  <w:endnote w:type="continuationSeparator" w:id="0">
    <w:p w14:paraId="40038054" w14:textId="77777777" w:rsidR="00956807" w:rsidRDefault="0095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4067" w14:textId="77777777" w:rsidR="00956807" w:rsidRDefault="00956807"/>
    <w:p w14:paraId="14CC8CEE" w14:textId="77777777" w:rsidR="00956807" w:rsidRDefault="00956807"/>
    <w:p w14:paraId="06475451" w14:textId="77777777" w:rsidR="00956807" w:rsidRDefault="00956807"/>
    <w:p w14:paraId="797A5055" w14:textId="77777777" w:rsidR="00956807" w:rsidRDefault="00956807"/>
    <w:p w14:paraId="6468D3D3" w14:textId="77777777" w:rsidR="00956807" w:rsidRDefault="00956807"/>
    <w:p w14:paraId="249324BD" w14:textId="77777777" w:rsidR="00956807" w:rsidRDefault="00956807"/>
    <w:p w14:paraId="3BF52D65" w14:textId="77777777" w:rsidR="00956807" w:rsidRDefault="009568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F1D85F" wp14:editId="040676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5DEBE" w14:textId="77777777" w:rsidR="00956807" w:rsidRDefault="009568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F1D8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C5DEBE" w14:textId="77777777" w:rsidR="00956807" w:rsidRDefault="009568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DB4126" w14:textId="77777777" w:rsidR="00956807" w:rsidRDefault="00956807"/>
    <w:p w14:paraId="415F3741" w14:textId="77777777" w:rsidR="00956807" w:rsidRDefault="00956807"/>
    <w:p w14:paraId="7CD79A64" w14:textId="77777777" w:rsidR="00956807" w:rsidRDefault="009568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F24E04" wp14:editId="18A792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23DC1" w14:textId="77777777" w:rsidR="00956807" w:rsidRDefault="00956807"/>
                          <w:p w14:paraId="3C380907" w14:textId="77777777" w:rsidR="00956807" w:rsidRDefault="009568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F24E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F23DC1" w14:textId="77777777" w:rsidR="00956807" w:rsidRDefault="00956807"/>
                    <w:p w14:paraId="3C380907" w14:textId="77777777" w:rsidR="00956807" w:rsidRDefault="009568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4AF01A" w14:textId="77777777" w:rsidR="00956807" w:rsidRDefault="00956807"/>
    <w:p w14:paraId="33EA065D" w14:textId="77777777" w:rsidR="00956807" w:rsidRDefault="00956807">
      <w:pPr>
        <w:rPr>
          <w:sz w:val="2"/>
          <w:szCs w:val="2"/>
        </w:rPr>
      </w:pPr>
    </w:p>
    <w:p w14:paraId="3402ED6F" w14:textId="77777777" w:rsidR="00956807" w:rsidRDefault="00956807"/>
    <w:p w14:paraId="6F5B9862" w14:textId="77777777" w:rsidR="00956807" w:rsidRDefault="00956807">
      <w:pPr>
        <w:spacing w:after="0" w:line="240" w:lineRule="auto"/>
      </w:pPr>
    </w:p>
  </w:footnote>
  <w:footnote w:type="continuationSeparator" w:id="0">
    <w:p w14:paraId="1EE5D75C" w14:textId="77777777" w:rsidR="00956807" w:rsidRDefault="0095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07"/>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111536</TotalTime>
  <Pages>2</Pages>
  <Words>436</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1797</cp:revision>
  <cp:lastPrinted>2009-02-06T05:36:00Z</cp:lastPrinted>
  <dcterms:created xsi:type="dcterms:W3CDTF">2024-01-07T13:43:00Z</dcterms:created>
  <dcterms:modified xsi:type="dcterms:W3CDTF">2025-06-10T21:56:00Z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