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B722" w14:textId="1AE3C385" w:rsidR="00341558" w:rsidRDefault="00987ECB" w:rsidP="00987ECB">
      <w:pPr>
        <w:rPr>
          <w:lang w:val="ru-RU"/>
        </w:rPr>
      </w:pPr>
      <w:r w:rsidRPr="00987ECB">
        <w:rPr>
          <w:rFonts w:hint="eastAsia"/>
          <w:lang w:val="ru-RU"/>
        </w:rPr>
        <w:t>Научное</w:t>
      </w:r>
      <w:r w:rsidRPr="00987ECB">
        <w:rPr>
          <w:lang w:val="ru-RU"/>
        </w:rPr>
        <w:t xml:space="preserve"> </w:t>
      </w:r>
      <w:r w:rsidRPr="00987ECB">
        <w:rPr>
          <w:rFonts w:hint="eastAsia"/>
          <w:lang w:val="ru-RU"/>
        </w:rPr>
        <w:t>обоснование</w:t>
      </w:r>
      <w:r w:rsidRPr="00987ECB">
        <w:rPr>
          <w:lang w:val="ru-RU"/>
        </w:rPr>
        <w:t xml:space="preserve"> </w:t>
      </w:r>
      <w:r w:rsidRPr="00987ECB">
        <w:rPr>
          <w:rFonts w:hint="eastAsia"/>
          <w:lang w:val="ru-RU"/>
        </w:rPr>
        <w:t>совершенствования</w:t>
      </w:r>
      <w:r w:rsidRPr="00987ECB">
        <w:rPr>
          <w:lang w:val="ru-RU"/>
        </w:rPr>
        <w:t xml:space="preserve"> </w:t>
      </w:r>
      <w:r w:rsidRPr="00987ECB">
        <w:rPr>
          <w:rFonts w:hint="eastAsia"/>
          <w:lang w:val="ru-RU"/>
        </w:rPr>
        <w:t>деятельности</w:t>
      </w:r>
      <w:r w:rsidRPr="00987ECB">
        <w:rPr>
          <w:lang w:val="ru-RU"/>
        </w:rPr>
        <w:t xml:space="preserve"> </w:t>
      </w:r>
      <w:r w:rsidRPr="00987ECB">
        <w:rPr>
          <w:rFonts w:hint="eastAsia"/>
          <w:lang w:val="ru-RU"/>
        </w:rPr>
        <w:t>по</w:t>
      </w:r>
      <w:r w:rsidRPr="00987ECB">
        <w:rPr>
          <w:lang w:val="ru-RU"/>
        </w:rPr>
        <w:t xml:space="preserve"> </w:t>
      </w:r>
      <w:r w:rsidRPr="00987ECB">
        <w:rPr>
          <w:rFonts w:hint="eastAsia"/>
          <w:lang w:val="ru-RU"/>
        </w:rPr>
        <w:t>выявлению</w:t>
      </w:r>
      <w:r w:rsidRPr="00987ECB">
        <w:rPr>
          <w:lang w:val="ru-RU"/>
        </w:rPr>
        <w:t xml:space="preserve"> </w:t>
      </w:r>
      <w:r w:rsidRPr="00987ECB">
        <w:rPr>
          <w:rFonts w:hint="eastAsia"/>
          <w:lang w:val="ru-RU"/>
        </w:rPr>
        <w:t>и</w:t>
      </w:r>
      <w:r w:rsidRPr="00987ECB">
        <w:rPr>
          <w:lang w:val="ru-RU"/>
        </w:rPr>
        <w:t xml:space="preserve"> </w:t>
      </w:r>
      <w:r w:rsidRPr="00987ECB">
        <w:rPr>
          <w:rFonts w:hint="eastAsia"/>
          <w:lang w:val="ru-RU"/>
        </w:rPr>
        <w:t>устранению</w:t>
      </w:r>
      <w:r w:rsidRPr="00987ECB">
        <w:rPr>
          <w:lang w:val="ru-RU"/>
        </w:rPr>
        <w:t xml:space="preserve"> </w:t>
      </w:r>
      <w:r w:rsidRPr="00987ECB">
        <w:rPr>
          <w:rFonts w:hint="eastAsia"/>
          <w:lang w:val="ru-RU"/>
        </w:rPr>
        <w:t>факторов</w:t>
      </w:r>
      <w:r w:rsidRPr="00987ECB">
        <w:rPr>
          <w:lang w:val="ru-RU"/>
        </w:rPr>
        <w:t xml:space="preserve"> </w:t>
      </w:r>
      <w:r w:rsidRPr="00987ECB">
        <w:rPr>
          <w:rFonts w:hint="eastAsia"/>
          <w:lang w:val="ru-RU"/>
        </w:rPr>
        <w:t>риска</w:t>
      </w:r>
      <w:r w:rsidRPr="00987ECB">
        <w:rPr>
          <w:lang w:val="ru-RU"/>
        </w:rPr>
        <w:t xml:space="preserve"> </w:t>
      </w:r>
      <w:r w:rsidRPr="00987ECB">
        <w:rPr>
          <w:rFonts w:hint="eastAsia"/>
          <w:lang w:val="ru-RU"/>
        </w:rPr>
        <w:t>основных</w:t>
      </w:r>
      <w:r w:rsidRPr="00987ECB">
        <w:rPr>
          <w:lang w:val="ru-RU"/>
        </w:rPr>
        <w:t xml:space="preserve"> </w:t>
      </w:r>
      <w:r w:rsidRPr="00987ECB">
        <w:rPr>
          <w:rFonts w:hint="eastAsia"/>
          <w:lang w:val="ru-RU"/>
        </w:rPr>
        <w:t>неинфекционных</w:t>
      </w:r>
      <w:r w:rsidRPr="00987ECB">
        <w:rPr>
          <w:lang w:val="ru-RU"/>
        </w:rPr>
        <w:t xml:space="preserve"> </w:t>
      </w:r>
      <w:r w:rsidRPr="00987ECB">
        <w:rPr>
          <w:rFonts w:hint="eastAsia"/>
          <w:lang w:val="ru-RU"/>
        </w:rPr>
        <w:t>заболеваний</w:t>
      </w:r>
      <w:r w:rsidRPr="00987ECB">
        <w:rPr>
          <w:lang w:val="ru-RU"/>
        </w:rPr>
        <w:t xml:space="preserve"> (</w:t>
      </w:r>
      <w:r w:rsidRPr="00987ECB">
        <w:rPr>
          <w:rFonts w:hint="eastAsia"/>
          <w:lang w:val="ru-RU"/>
        </w:rPr>
        <w:t>на</w:t>
      </w:r>
      <w:r w:rsidRPr="00987ECB">
        <w:rPr>
          <w:lang w:val="ru-RU"/>
        </w:rPr>
        <w:t xml:space="preserve"> </w:t>
      </w:r>
      <w:r w:rsidRPr="00987ECB">
        <w:rPr>
          <w:rFonts w:hint="eastAsia"/>
          <w:lang w:val="ru-RU"/>
        </w:rPr>
        <w:t>примере</w:t>
      </w:r>
      <w:r w:rsidRPr="00987ECB">
        <w:rPr>
          <w:lang w:val="ru-RU"/>
        </w:rPr>
        <w:t xml:space="preserve"> </w:t>
      </w:r>
      <w:r w:rsidRPr="00987ECB">
        <w:rPr>
          <w:rFonts w:hint="eastAsia"/>
          <w:lang w:val="ru-RU"/>
        </w:rPr>
        <w:t>Республики</w:t>
      </w:r>
      <w:r w:rsidRPr="00987ECB">
        <w:rPr>
          <w:lang w:val="ru-RU"/>
        </w:rPr>
        <w:t xml:space="preserve"> </w:t>
      </w:r>
      <w:r w:rsidRPr="00987ECB">
        <w:rPr>
          <w:rFonts w:hint="eastAsia"/>
          <w:lang w:val="ru-RU"/>
        </w:rPr>
        <w:t>Коми</w:t>
      </w:r>
      <w:r w:rsidRPr="00987ECB">
        <w:rPr>
          <w:lang w:val="ru-RU"/>
        </w:rPr>
        <w:t>)</w:t>
      </w:r>
      <w:r>
        <w:rPr>
          <w:lang w:val="ru-RU"/>
        </w:rPr>
        <w:t xml:space="preserve"> </w:t>
      </w:r>
      <w:r w:rsidRPr="00987ECB">
        <w:rPr>
          <w:rFonts w:hint="eastAsia"/>
          <w:lang w:val="ru-RU"/>
        </w:rPr>
        <w:t>Лысенков</w:t>
      </w:r>
      <w:r w:rsidRPr="00987ECB">
        <w:rPr>
          <w:lang w:val="ru-RU"/>
        </w:rPr>
        <w:t xml:space="preserve">, </w:t>
      </w:r>
      <w:r w:rsidRPr="00987ECB">
        <w:rPr>
          <w:rFonts w:hint="eastAsia"/>
          <w:lang w:val="ru-RU"/>
        </w:rPr>
        <w:t>Иван</w:t>
      </w:r>
      <w:r w:rsidRPr="00987ECB">
        <w:rPr>
          <w:lang w:val="ru-RU"/>
        </w:rPr>
        <w:t xml:space="preserve"> </w:t>
      </w:r>
      <w:r w:rsidRPr="00987ECB">
        <w:rPr>
          <w:rFonts w:hint="eastAsia"/>
          <w:lang w:val="ru-RU"/>
        </w:rPr>
        <w:t>Иванович</w:t>
      </w:r>
    </w:p>
    <w:p w14:paraId="4B2360B0" w14:textId="77777777" w:rsidR="00987ECB" w:rsidRDefault="00987ECB" w:rsidP="00987ECB">
      <w:r>
        <w:rPr>
          <w:rFonts w:hint="eastAsia"/>
        </w:rPr>
        <w:t>ОГЛАВЛЕНИЕ</w:t>
      </w:r>
      <w:r>
        <w:t xml:space="preserve"> </w:t>
      </w:r>
      <w:r>
        <w:rPr>
          <w:rFonts w:hint="eastAsia"/>
        </w:rPr>
        <w:t>ДИССЕРТАЦИИ</w:t>
      </w:r>
    </w:p>
    <w:p w14:paraId="27411A3A" w14:textId="77777777" w:rsidR="00987ECB" w:rsidRDefault="00987ECB" w:rsidP="00987ECB">
      <w:r>
        <w:rPr>
          <w:rFonts w:hint="eastAsia"/>
        </w:rPr>
        <w:t>кандидат</w:t>
      </w:r>
      <w:r>
        <w:t xml:space="preserve"> </w:t>
      </w:r>
      <w:r>
        <w:rPr>
          <w:rFonts w:hint="eastAsia"/>
        </w:rPr>
        <w:t>наук</w:t>
      </w:r>
      <w:r>
        <w:t xml:space="preserve"> </w:t>
      </w:r>
      <w:r>
        <w:rPr>
          <w:rFonts w:hint="eastAsia"/>
        </w:rPr>
        <w:t>Лысенков</w:t>
      </w:r>
      <w:r>
        <w:t xml:space="preserve">, </w:t>
      </w:r>
      <w:r>
        <w:rPr>
          <w:rFonts w:hint="eastAsia"/>
        </w:rPr>
        <w:t>Иван</w:t>
      </w:r>
      <w:r>
        <w:t xml:space="preserve"> </w:t>
      </w:r>
      <w:r>
        <w:rPr>
          <w:rFonts w:hint="eastAsia"/>
        </w:rPr>
        <w:t>Иванович</w:t>
      </w:r>
    </w:p>
    <w:p w14:paraId="0797F831" w14:textId="77777777" w:rsidR="00987ECB" w:rsidRDefault="00987ECB" w:rsidP="00987ECB">
      <w:r>
        <w:rPr>
          <w:rFonts w:hint="eastAsia"/>
        </w:rPr>
        <w:t>ОГЛАВЛЕНИЕ</w:t>
      </w:r>
    </w:p>
    <w:p w14:paraId="6C193076" w14:textId="77777777" w:rsidR="00987ECB" w:rsidRDefault="00987ECB" w:rsidP="00987ECB"/>
    <w:p w14:paraId="1D6515B5" w14:textId="77777777" w:rsidR="00987ECB" w:rsidRDefault="00987ECB" w:rsidP="00987ECB">
      <w:r>
        <w:rPr>
          <w:rFonts w:hint="eastAsia"/>
        </w:rPr>
        <w:t>Введение</w:t>
      </w:r>
    </w:p>
    <w:p w14:paraId="49FE7787" w14:textId="77777777" w:rsidR="00987ECB" w:rsidRDefault="00987ECB" w:rsidP="00987ECB"/>
    <w:p w14:paraId="423C476A" w14:textId="77777777" w:rsidR="00987ECB" w:rsidRDefault="00987ECB" w:rsidP="00987ECB">
      <w:r>
        <w:rPr>
          <w:rFonts w:hint="eastAsia"/>
        </w:rPr>
        <w:t>Глава</w:t>
      </w:r>
      <w:r>
        <w:t xml:space="preserve"> 1. </w:t>
      </w:r>
      <w:r>
        <w:rPr>
          <w:rFonts w:hint="eastAsia"/>
        </w:rPr>
        <w:t>Обзор</w:t>
      </w:r>
      <w:r>
        <w:t xml:space="preserve"> </w:t>
      </w:r>
      <w:r>
        <w:rPr>
          <w:rFonts w:hint="eastAsia"/>
        </w:rPr>
        <w:t>литературы</w:t>
      </w:r>
    </w:p>
    <w:p w14:paraId="1D8C9164" w14:textId="77777777" w:rsidR="00987ECB" w:rsidRDefault="00987ECB" w:rsidP="00987ECB"/>
    <w:p w14:paraId="34B261AD" w14:textId="77777777" w:rsidR="00987ECB" w:rsidRDefault="00987ECB" w:rsidP="00987ECB">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A59F41A" w14:textId="77777777" w:rsidR="00987ECB" w:rsidRDefault="00987ECB" w:rsidP="00987ECB"/>
    <w:p w14:paraId="27F66383" w14:textId="77777777" w:rsidR="00987ECB" w:rsidRDefault="00987ECB" w:rsidP="00987ECB">
      <w:r>
        <w:rPr>
          <w:rFonts w:hint="eastAsia"/>
        </w:rPr>
        <w:t>Глава</w:t>
      </w:r>
      <w:r>
        <w:t xml:space="preserve"> 3. </w:t>
      </w:r>
      <w:r>
        <w:rPr>
          <w:rFonts w:hint="eastAsia"/>
        </w:rPr>
        <w:t>Частота</w:t>
      </w:r>
      <w:r>
        <w:t xml:space="preserve"> </w:t>
      </w:r>
      <w:r>
        <w:rPr>
          <w:rFonts w:hint="eastAsia"/>
        </w:rPr>
        <w:t>и</w:t>
      </w:r>
      <w:r>
        <w:t xml:space="preserve"> </w:t>
      </w:r>
      <w:r>
        <w:rPr>
          <w:rFonts w:hint="eastAsia"/>
        </w:rPr>
        <w:t>особенности</w:t>
      </w:r>
      <w:r>
        <w:t xml:space="preserve"> </w:t>
      </w:r>
      <w:r>
        <w:rPr>
          <w:rFonts w:hint="eastAsia"/>
        </w:rPr>
        <w:t>распространенности</w:t>
      </w:r>
      <w:r>
        <w:t xml:space="preserve"> </w:t>
      </w:r>
      <w:r>
        <w:rPr>
          <w:rFonts w:hint="eastAsia"/>
        </w:rPr>
        <w:t>ведущих</w:t>
      </w:r>
      <w:r>
        <w:t xml:space="preserve"> </w:t>
      </w:r>
      <w:r>
        <w:rPr>
          <w:rFonts w:hint="eastAsia"/>
        </w:rPr>
        <w:t>факторов</w:t>
      </w:r>
      <w:r>
        <w:t xml:space="preserve"> </w:t>
      </w:r>
      <w:r>
        <w:rPr>
          <w:rFonts w:hint="eastAsia"/>
        </w:rPr>
        <w:t>риска</w:t>
      </w:r>
      <w:r>
        <w:t xml:space="preserve"> </w:t>
      </w:r>
      <w:r>
        <w:rPr>
          <w:rFonts w:hint="eastAsia"/>
        </w:rPr>
        <w:t>основных</w:t>
      </w:r>
      <w:r>
        <w:t xml:space="preserve"> </w:t>
      </w:r>
      <w:r>
        <w:rPr>
          <w:rFonts w:hint="eastAsia"/>
        </w:rPr>
        <w:t>неинфекционных</w:t>
      </w:r>
      <w:r>
        <w:t xml:space="preserve"> </w:t>
      </w:r>
      <w:r>
        <w:rPr>
          <w:rFonts w:hint="eastAsia"/>
        </w:rPr>
        <w:t>заболеваний</w:t>
      </w:r>
      <w:r>
        <w:t xml:space="preserve"> </w:t>
      </w:r>
      <w:r>
        <w:rPr>
          <w:rFonts w:hint="eastAsia"/>
        </w:rPr>
        <w:t>в</w:t>
      </w:r>
    </w:p>
    <w:p w14:paraId="325458CE" w14:textId="77777777" w:rsidR="00987ECB" w:rsidRDefault="00987ECB" w:rsidP="00987ECB"/>
    <w:p w14:paraId="68DFA3DC" w14:textId="77777777" w:rsidR="00987ECB" w:rsidRDefault="00987ECB" w:rsidP="00987ECB">
      <w:r>
        <w:rPr>
          <w:rFonts w:hint="eastAsia"/>
        </w:rPr>
        <w:t>Республике</w:t>
      </w:r>
      <w:r>
        <w:t xml:space="preserve"> </w:t>
      </w:r>
      <w:r>
        <w:rPr>
          <w:rFonts w:hint="eastAsia"/>
        </w:rPr>
        <w:t>Коми</w:t>
      </w:r>
    </w:p>
    <w:p w14:paraId="669E24A2" w14:textId="77777777" w:rsidR="00987ECB" w:rsidRDefault="00987ECB" w:rsidP="00987ECB"/>
    <w:p w14:paraId="5BF04267" w14:textId="77777777" w:rsidR="00987ECB" w:rsidRDefault="00987ECB" w:rsidP="00987ECB">
      <w:r>
        <w:rPr>
          <w:rFonts w:hint="eastAsia"/>
        </w:rPr>
        <w:t>Глава</w:t>
      </w:r>
      <w:r>
        <w:t xml:space="preserve"> 4. </w:t>
      </w:r>
      <w:r>
        <w:rPr>
          <w:rFonts w:hint="eastAsia"/>
        </w:rPr>
        <w:t>Анализ</w:t>
      </w:r>
      <w:r>
        <w:t xml:space="preserve"> </w:t>
      </w:r>
      <w:r>
        <w:rPr>
          <w:rFonts w:hint="eastAsia"/>
        </w:rPr>
        <w:t>динамики</w:t>
      </w:r>
      <w:r>
        <w:t xml:space="preserve"> </w:t>
      </w:r>
      <w:r>
        <w:rPr>
          <w:rFonts w:hint="eastAsia"/>
        </w:rPr>
        <w:t>распространенности</w:t>
      </w:r>
      <w:r>
        <w:t xml:space="preserve"> </w:t>
      </w:r>
      <w:r>
        <w:rPr>
          <w:rFonts w:hint="eastAsia"/>
        </w:rPr>
        <w:t>ведущих</w:t>
      </w:r>
      <w:r>
        <w:t xml:space="preserve"> </w:t>
      </w:r>
      <w:r>
        <w:rPr>
          <w:rFonts w:hint="eastAsia"/>
        </w:rPr>
        <w:t>факторов</w:t>
      </w:r>
      <w:r>
        <w:t xml:space="preserve"> </w:t>
      </w:r>
      <w:r>
        <w:rPr>
          <w:rFonts w:hint="eastAsia"/>
        </w:rPr>
        <w:t>риска</w:t>
      </w:r>
      <w:r>
        <w:t xml:space="preserve"> </w:t>
      </w:r>
      <w:r>
        <w:rPr>
          <w:rFonts w:hint="eastAsia"/>
        </w:rPr>
        <w:t>основных</w:t>
      </w:r>
      <w:r>
        <w:t xml:space="preserve"> </w:t>
      </w:r>
      <w:r>
        <w:rPr>
          <w:rFonts w:hint="eastAsia"/>
        </w:rPr>
        <w:t>неинфекционных</w:t>
      </w:r>
      <w:r>
        <w:t xml:space="preserve"> </w:t>
      </w:r>
      <w:r>
        <w:rPr>
          <w:rFonts w:hint="eastAsia"/>
        </w:rPr>
        <w:t>заболеваний</w:t>
      </w:r>
      <w:r>
        <w:t xml:space="preserve"> </w:t>
      </w:r>
      <w:r>
        <w:rPr>
          <w:rFonts w:hint="eastAsia"/>
        </w:rPr>
        <w:t>в</w:t>
      </w:r>
    </w:p>
    <w:p w14:paraId="2B30444F" w14:textId="77777777" w:rsidR="00987ECB" w:rsidRDefault="00987ECB" w:rsidP="00987ECB"/>
    <w:p w14:paraId="75B94AD6" w14:textId="77777777" w:rsidR="00987ECB" w:rsidRDefault="00987ECB" w:rsidP="00987ECB">
      <w:r>
        <w:rPr>
          <w:rFonts w:hint="eastAsia"/>
        </w:rPr>
        <w:t>Республике</w:t>
      </w:r>
      <w:r>
        <w:t xml:space="preserve"> </w:t>
      </w:r>
      <w:r>
        <w:rPr>
          <w:rFonts w:hint="eastAsia"/>
        </w:rPr>
        <w:t>Коми</w:t>
      </w:r>
    </w:p>
    <w:p w14:paraId="6078E029" w14:textId="77777777" w:rsidR="00987ECB" w:rsidRDefault="00987ECB" w:rsidP="00987ECB"/>
    <w:p w14:paraId="183C7ECE" w14:textId="77777777" w:rsidR="00987ECB" w:rsidRDefault="00987ECB" w:rsidP="00987ECB">
      <w:r>
        <w:rPr>
          <w:rFonts w:hint="eastAsia"/>
        </w:rPr>
        <w:t>Глава</w:t>
      </w:r>
      <w:r>
        <w:t xml:space="preserve"> 5.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деятельности</w:t>
      </w:r>
      <w:r>
        <w:t xml:space="preserve">, </w:t>
      </w:r>
      <w:r>
        <w:rPr>
          <w:rFonts w:hint="eastAsia"/>
        </w:rPr>
        <w:t>направленной</w:t>
      </w:r>
      <w:r>
        <w:t xml:space="preserve"> </w:t>
      </w:r>
      <w:r>
        <w:rPr>
          <w:rFonts w:hint="eastAsia"/>
        </w:rPr>
        <w:t>на</w:t>
      </w:r>
      <w:r>
        <w:t xml:space="preserve"> </w:t>
      </w:r>
      <w:r>
        <w:rPr>
          <w:rFonts w:hint="eastAsia"/>
        </w:rPr>
        <w:t>выявление</w:t>
      </w:r>
      <w:r>
        <w:t xml:space="preserve"> </w:t>
      </w:r>
      <w:r>
        <w:rPr>
          <w:rFonts w:hint="eastAsia"/>
        </w:rPr>
        <w:t>и</w:t>
      </w:r>
      <w:r>
        <w:t xml:space="preserve"> </w:t>
      </w:r>
      <w:r>
        <w:rPr>
          <w:rFonts w:hint="eastAsia"/>
        </w:rPr>
        <w:t>устранение</w:t>
      </w:r>
      <w:r>
        <w:t xml:space="preserve"> </w:t>
      </w:r>
      <w:r>
        <w:rPr>
          <w:rFonts w:hint="eastAsia"/>
        </w:rPr>
        <w:t>факторов</w:t>
      </w:r>
      <w:r>
        <w:t xml:space="preserve"> </w:t>
      </w:r>
      <w:r>
        <w:rPr>
          <w:rFonts w:hint="eastAsia"/>
        </w:rPr>
        <w:t>риска</w:t>
      </w:r>
    </w:p>
    <w:p w14:paraId="63D96C9E" w14:textId="77777777" w:rsidR="00987ECB" w:rsidRDefault="00987ECB" w:rsidP="00987ECB"/>
    <w:p w14:paraId="2728C3B0" w14:textId="77777777" w:rsidR="00987ECB" w:rsidRDefault="00987ECB" w:rsidP="00987ECB">
      <w:r>
        <w:rPr>
          <w:rFonts w:hint="eastAsia"/>
        </w:rPr>
        <w:t>основных</w:t>
      </w:r>
      <w:r>
        <w:t xml:space="preserve"> </w:t>
      </w:r>
      <w:r>
        <w:rPr>
          <w:rFonts w:hint="eastAsia"/>
        </w:rPr>
        <w:t>неинфекционных</w:t>
      </w:r>
      <w:r>
        <w:t xml:space="preserve"> </w:t>
      </w:r>
      <w:r>
        <w:rPr>
          <w:rFonts w:hint="eastAsia"/>
        </w:rPr>
        <w:t>заболеваний</w:t>
      </w:r>
    </w:p>
    <w:p w14:paraId="61E80C0E" w14:textId="77777777" w:rsidR="00987ECB" w:rsidRDefault="00987ECB" w:rsidP="00987ECB"/>
    <w:p w14:paraId="1E235C1D" w14:textId="77777777" w:rsidR="00987ECB" w:rsidRDefault="00987ECB" w:rsidP="00987ECB">
      <w:r>
        <w:rPr>
          <w:rFonts w:hint="eastAsia"/>
        </w:rPr>
        <w:t>Заключение</w:t>
      </w:r>
    </w:p>
    <w:p w14:paraId="4D919502" w14:textId="77777777" w:rsidR="00987ECB" w:rsidRDefault="00987ECB" w:rsidP="00987ECB"/>
    <w:p w14:paraId="650E4AB6" w14:textId="77777777" w:rsidR="00987ECB" w:rsidRDefault="00987ECB" w:rsidP="00987ECB">
      <w:r>
        <w:rPr>
          <w:rFonts w:hint="eastAsia"/>
        </w:rPr>
        <w:lastRenderedPageBreak/>
        <w:t>Выводы</w:t>
      </w:r>
    </w:p>
    <w:p w14:paraId="705511EA" w14:textId="77777777" w:rsidR="00987ECB" w:rsidRDefault="00987ECB" w:rsidP="00987ECB"/>
    <w:p w14:paraId="0A9D2A22" w14:textId="77777777" w:rsidR="00987ECB" w:rsidRDefault="00987ECB" w:rsidP="00987ECB">
      <w:r>
        <w:rPr>
          <w:rFonts w:hint="eastAsia"/>
        </w:rPr>
        <w:t>Предложения</w:t>
      </w:r>
    </w:p>
    <w:p w14:paraId="4A661206" w14:textId="77777777" w:rsidR="00987ECB" w:rsidRDefault="00987ECB" w:rsidP="00987ECB"/>
    <w:p w14:paraId="48CE4872" w14:textId="77777777" w:rsidR="00987ECB" w:rsidRDefault="00987ECB" w:rsidP="00987ECB">
      <w:r>
        <w:rPr>
          <w:rFonts w:hint="eastAsia"/>
        </w:rPr>
        <w:t>Литература</w:t>
      </w:r>
    </w:p>
    <w:p w14:paraId="2CBE1635" w14:textId="77777777" w:rsidR="00987ECB" w:rsidRDefault="00987ECB" w:rsidP="00987ECB"/>
    <w:p w14:paraId="12A4E828" w14:textId="1366AC19" w:rsidR="00987ECB" w:rsidRPr="00987ECB" w:rsidRDefault="00987ECB" w:rsidP="00987ECB">
      <w:r>
        <w:rPr>
          <w:rFonts w:hint="eastAsia"/>
        </w:rPr>
        <w:t>Приложения</w:t>
      </w:r>
    </w:p>
    <w:sectPr w:rsidR="00987ECB" w:rsidRPr="00987ECB" w:rsidSect="005822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6AAF8" w14:textId="77777777" w:rsidR="00582215" w:rsidRPr="00C66E52" w:rsidRDefault="00582215">
      <w:pPr>
        <w:spacing w:after="0" w:line="240" w:lineRule="auto"/>
      </w:pPr>
      <w:r w:rsidRPr="00C66E52">
        <w:separator/>
      </w:r>
    </w:p>
  </w:endnote>
  <w:endnote w:type="continuationSeparator" w:id="0">
    <w:p w14:paraId="7412A46F" w14:textId="77777777" w:rsidR="00582215" w:rsidRPr="00C66E52" w:rsidRDefault="0058221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1B10" w14:textId="77777777" w:rsidR="00582215" w:rsidRPr="00C66E52" w:rsidRDefault="00582215"/>
    <w:p w14:paraId="48072967" w14:textId="77777777" w:rsidR="00582215" w:rsidRPr="00C66E52" w:rsidRDefault="00582215"/>
    <w:p w14:paraId="55CC202B" w14:textId="77777777" w:rsidR="00582215" w:rsidRPr="00C66E52" w:rsidRDefault="00582215"/>
    <w:p w14:paraId="12FB03F7" w14:textId="77777777" w:rsidR="00582215" w:rsidRPr="00C66E52" w:rsidRDefault="00582215"/>
    <w:p w14:paraId="42D3D540" w14:textId="77777777" w:rsidR="00582215" w:rsidRPr="00C66E52" w:rsidRDefault="00582215"/>
    <w:p w14:paraId="53A8CCC5" w14:textId="77777777" w:rsidR="00582215" w:rsidRPr="00C66E52" w:rsidRDefault="00582215"/>
    <w:p w14:paraId="0DC47736" w14:textId="77777777" w:rsidR="00582215" w:rsidRPr="00C66E52" w:rsidRDefault="0058221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CDE2C5C" wp14:editId="425873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12D6" w14:textId="77777777" w:rsidR="00582215" w:rsidRPr="00C66E52" w:rsidRDefault="0058221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E2C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2012D6" w14:textId="77777777" w:rsidR="00582215" w:rsidRPr="00C66E52" w:rsidRDefault="0058221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51E1DB2" w14:textId="77777777" w:rsidR="00582215" w:rsidRPr="00C66E52" w:rsidRDefault="00582215"/>
    <w:p w14:paraId="2F660FA7" w14:textId="77777777" w:rsidR="00582215" w:rsidRPr="00C66E52" w:rsidRDefault="00582215"/>
    <w:p w14:paraId="79735946" w14:textId="77777777" w:rsidR="00582215" w:rsidRPr="00C66E52" w:rsidRDefault="0058221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6486B0E" wp14:editId="333FD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CD14" w14:textId="77777777" w:rsidR="00582215" w:rsidRPr="00C66E52" w:rsidRDefault="00582215"/>
                          <w:p w14:paraId="6F777039" w14:textId="77777777" w:rsidR="00582215" w:rsidRPr="00C66E52" w:rsidRDefault="0058221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86B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7BCD14" w14:textId="77777777" w:rsidR="00582215" w:rsidRPr="00C66E52" w:rsidRDefault="00582215"/>
                    <w:p w14:paraId="6F777039" w14:textId="77777777" w:rsidR="00582215" w:rsidRPr="00C66E52" w:rsidRDefault="0058221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34C9F0" w14:textId="77777777" w:rsidR="00582215" w:rsidRPr="00C66E52" w:rsidRDefault="00582215"/>
    <w:p w14:paraId="5933F199" w14:textId="77777777" w:rsidR="00582215" w:rsidRPr="00C66E52" w:rsidRDefault="00582215">
      <w:pPr>
        <w:rPr>
          <w:sz w:val="2"/>
          <w:szCs w:val="2"/>
        </w:rPr>
      </w:pPr>
    </w:p>
    <w:p w14:paraId="38C86CA0" w14:textId="77777777" w:rsidR="00582215" w:rsidRPr="00C66E52" w:rsidRDefault="00582215"/>
    <w:p w14:paraId="7BFBFB21" w14:textId="77777777" w:rsidR="00582215" w:rsidRPr="00C66E52" w:rsidRDefault="00582215">
      <w:pPr>
        <w:spacing w:after="0" w:line="240" w:lineRule="auto"/>
      </w:pPr>
    </w:p>
  </w:footnote>
  <w:footnote w:type="continuationSeparator" w:id="0">
    <w:p w14:paraId="0B339C6E" w14:textId="77777777" w:rsidR="00582215" w:rsidRPr="00C66E52" w:rsidRDefault="0058221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1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26312</TotalTime>
  <Pages>2</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3853</cp:revision>
  <cp:lastPrinted>2009-02-06T05:36:00Z</cp:lastPrinted>
  <dcterms:created xsi:type="dcterms:W3CDTF">2024-04-09T10:20:00Z</dcterms:created>
  <dcterms:modified xsi:type="dcterms:W3CDTF">2024-05-09T10:32:00Z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