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7A73"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Иночкина, Ирина Викторовна.</w:t>
      </w:r>
      <w:r w:rsidRPr="00765E44">
        <w:rPr>
          <w:rFonts w:ascii="TimesNewRomanPSMT" w:eastAsia="Times New Roman" w:hAnsi="TimesNewRomanPSMT" w:cs="Times New Roman"/>
          <w:b/>
          <w:bCs/>
          <w:color w:val="000000"/>
          <w:kern w:val="0"/>
          <w:sz w:val="26"/>
          <w:szCs w:val="26"/>
          <w:lang w:eastAsia="ru-RU"/>
        </w:rPr>
        <w:br/>
        <w:t>Дислокационная и фазовая пластичность в сплавах с мартенситными превращениями I рода : диссертация ... кандидата физико-математических наук : 01.02.04. - Санкт-Петербург, 2000. - 122 с. : ил.больше</w:t>
      </w:r>
    </w:p>
    <w:p w14:paraId="17FD7136"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hyperlink r:id="rId8" w:history="1">
        <w:r w:rsidRPr="00765E44">
          <w:rPr>
            <w:rStyle w:val="a8"/>
            <w:rFonts w:ascii="TimesNewRomanPSMT" w:eastAsia="Times New Roman" w:hAnsi="TimesNewRomanPSMT" w:cs="Times New Roman"/>
            <w:b/>
            <w:bCs/>
            <w:kern w:val="0"/>
            <w:sz w:val="26"/>
            <w:szCs w:val="26"/>
            <w:lang w:eastAsia="ru-RU"/>
          </w:rPr>
          <w:t>Цитаты из текста:</w:t>
        </w:r>
      </w:hyperlink>
    </w:p>
    <w:p w14:paraId="70ECD984" w14:textId="77777777" w:rsidR="00765E44" w:rsidRPr="00765E44" w:rsidRDefault="00765E44" w:rsidP="00A5618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стр. 5</w:t>
      </w:r>
    </w:p>
    <w:p w14:paraId="49617FEF"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третьего (после упругости и пластичности) фундаментального механического свойства металлов 4 и сплавов — мартенситной неупругости. Развитие пластической деформации при мартенситном превраще</w:t>
      </w:r>
      <w:r w:rsidRPr="00765E44">
        <w:rPr>
          <w:rFonts w:ascii="TimesNewRomanPSMT" w:eastAsia="Times New Roman" w:hAnsi="TimesNewRomanPSMT" w:cs="Times New Roman"/>
          <w:b/>
          <w:bCs/>
          <w:color w:val="000000"/>
          <w:kern w:val="0"/>
          <w:sz w:val="26"/>
          <w:szCs w:val="26"/>
          <w:lang w:eastAsia="ru-RU"/>
        </w:rPr>
        <w:softHyphen/>
        <w:t xml:space="preserve"> нии приводит к нестабильности свойств памяти формы при много</w:t>
      </w:r>
      <w:r w:rsidRPr="00765E44">
        <w:rPr>
          <w:rFonts w:ascii="TimesNewRomanPSMT" w:eastAsia="Times New Roman" w:hAnsi="TimesNewRomanPSMT" w:cs="Times New Roman"/>
          <w:b/>
          <w:bCs/>
          <w:color w:val="000000"/>
          <w:kern w:val="0"/>
          <w:sz w:val="26"/>
          <w:szCs w:val="26"/>
          <w:lang w:eastAsia="ru-RU"/>
        </w:rPr>
        <w:softHyphen/>
        <w:t xml:space="preserve"> кратных превращениях, образованию микронесплошностей</w:t>
      </w:r>
    </w:p>
    <w:p w14:paraId="3C75CBB7" w14:textId="77777777" w:rsidR="00765E44" w:rsidRPr="00765E44" w:rsidRDefault="00765E44" w:rsidP="00A5618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стр. 13</w:t>
      </w:r>
    </w:p>
    <w:p w14:paraId="0E1507CC"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показано в [31], пластичность прямого превращения по чисто кристаллографическим причинам должна пре</w:t>
      </w:r>
      <w:r w:rsidRPr="00765E44">
        <w:rPr>
          <w:rFonts w:ascii="TimesNewRomanPSMT" w:eastAsia="Times New Roman" w:hAnsi="TimesNewRomanPSMT" w:cs="Times New Roman"/>
          <w:b/>
          <w:bCs/>
          <w:color w:val="000000"/>
          <w:kern w:val="0"/>
          <w:sz w:val="26"/>
          <w:szCs w:val="26"/>
          <w:lang w:eastAsia="ru-RU"/>
        </w:rPr>
        <w:softHyphen/>
        <w:t xml:space="preserve"> вышать пластичность обратного превращения, У сплавов с единствен</w:t>
      </w:r>
      <w:r w:rsidRPr="00765E44">
        <w:rPr>
          <w:rFonts w:ascii="TimesNewRomanPSMT" w:eastAsia="Times New Roman" w:hAnsi="TimesNewRomanPSMT" w:cs="Times New Roman"/>
          <w:b/>
          <w:bCs/>
          <w:color w:val="000000"/>
          <w:kern w:val="0"/>
          <w:sz w:val="26"/>
          <w:szCs w:val="26"/>
          <w:lang w:eastAsia="ru-RU"/>
        </w:rPr>
        <w:softHyphen/>
        <w:t xml:space="preserve"> ным кристаллографическим вариантом обратного превращения явле</w:t>
      </w:r>
      <w:r w:rsidRPr="00765E44">
        <w:rPr>
          <w:rFonts w:ascii="TimesNewRomanPSMT" w:eastAsia="Times New Roman" w:hAnsi="TimesNewRomanPSMT" w:cs="Times New Roman"/>
          <w:b/>
          <w:bCs/>
          <w:color w:val="000000"/>
          <w:kern w:val="0"/>
          <w:sz w:val="26"/>
          <w:szCs w:val="26"/>
          <w:lang w:eastAsia="ru-RU"/>
        </w:rPr>
        <w:softHyphen/>
        <w:t xml:space="preserve"> ние пластичности этого превращения обычно не наблюдается. Имеет место только</w:t>
      </w:r>
    </w:p>
    <w:p w14:paraId="57D8C831" w14:textId="77777777" w:rsidR="00765E44" w:rsidRPr="00765E44" w:rsidRDefault="00765E44" w:rsidP="00A5618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стр. 51</w:t>
      </w:r>
    </w:p>
    <w:p w14:paraId="3284EAA6"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нагрузки и температуры. Поэтому целью настоящей работы было экс</w:t>
      </w:r>
      <w:r w:rsidRPr="00765E44">
        <w:rPr>
          <w:rFonts w:ascii="TimesNewRomanPSMT" w:eastAsia="Times New Roman" w:hAnsi="TimesNewRomanPSMT" w:cs="Times New Roman"/>
          <w:b/>
          <w:bCs/>
          <w:color w:val="000000"/>
          <w:kern w:val="0"/>
          <w:sz w:val="26"/>
          <w:szCs w:val="26"/>
          <w:lang w:eastAsia="ru-RU"/>
        </w:rPr>
        <w:softHyphen/>
        <w:t xml:space="preserve"> периментальное исследование и теоретическое моделирование механи</w:t>
      </w:r>
      <w:r w:rsidRPr="00765E44">
        <w:rPr>
          <w:rFonts w:ascii="TimesNewRomanPSMT" w:eastAsia="Times New Roman" w:hAnsi="TimesNewRomanPSMT" w:cs="Times New Roman"/>
          <w:b/>
          <w:bCs/>
          <w:color w:val="000000"/>
          <w:kern w:val="0"/>
          <w:sz w:val="26"/>
          <w:szCs w:val="26"/>
          <w:lang w:eastAsia="ru-RU"/>
        </w:rPr>
        <w:softHyphen/>
        <w:t xml:space="preserve"> ческого поведения сплавов с мартенситными превращениями с учетом 51 реализации в них дислокационного и фазового каналов пластичности. В соответствии с поставленной целью в задачи</w:t>
      </w:r>
    </w:p>
    <w:p w14:paraId="302ABCE5" w14:textId="77777777" w:rsidR="00765E44" w:rsidRPr="00765E44" w:rsidRDefault="00765E44" w:rsidP="00A5618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29D67D1"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Иночкина, Ирина Викторовна</w:t>
      </w:r>
    </w:p>
    <w:p w14:paraId="1BA4B9D5"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Введение.</w:t>
      </w:r>
    </w:p>
    <w:p w14:paraId="1979F26E"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 Обзор литературы</w:t>
      </w:r>
    </w:p>
    <w:p w14:paraId="76561576"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1.1. Мартенситные превращения.</w:t>
      </w:r>
    </w:p>
    <w:p w14:paraId="5F825636"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1.2. Методы расчета функционально-механического поведения материалов с фазовыми превращениями</w:t>
      </w:r>
    </w:p>
    <w:p w14:paraId="263249AF"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1.2.1. Микромеханическая модель, основанная на методе самосогласованной гомогенизации (модель Э.Патора).</w:t>
      </w:r>
    </w:p>
    <w:p w14:paraId="72417FE9"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1.2.2. Модель Сана Кынпина-К. Лекселлента.</w:t>
      </w:r>
    </w:p>
    <w:p w14:paraId="55D4F678"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1.2.3. Основные методологические принципы структурно-аналитической теории прочности материалов</w:t>
      </w:r>
    </w:p>
    <w:p w14:paraId="660037ED"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 xml:space="preserve">1.3. Изменение свойств сплавов Т1№ после пластической деформации </w:t>
      </w:r>
      <w:r w:rsidRPr="00765E44">
        <w:rPr>
          <w:rFonts w:ascii="TimesNewRomanPSMT" w:eastAsia="Times New Roman" w:hAnsi="TimesNewRomanPSMT" w:cs="Times New Roman"/>
          <w:b/>
          <w:bCs/>
          <w:color w:val="000000"/>
          <w:kern w:val="0"/>
          <w:sz w:val="26"/>
          <w:szCs w:val="26"/>
          <w:lang w:eastAsia="ru-RU"/>
        </w:rPr>
        <w:lastRenderedPageBreak/>
        <w:t>(эксперимент).</w:t>
      </w:r>
    </w:p>
    <w:p w14:paraId="316E733D"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1.3.1. Влияние на эффекты пластичности превращения и памяти формы.</w:t>
      </w:r>
    </w:p>
    <w:p w14:paraId="7547B377"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1.3.2. Влияние на характеристические температуры</w:t>
      </w:r>
    </w:p>
    <w:p w14:paraId="5ABCC0EF"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1.3.3. Влияниие на эффект обратимой памяти формы</w:t>
      </w:r>
    </w:p>
    <w:p w14:paraId="16426F76"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2 Постановка задачи и выбор методов ее решения 51 2.1. Цель и задачи исследования</w:t>
      </w:r>
    </w:p>
    <w:p w14:paraId="0DBAC528"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2.2. Техника и методика экспериментов.</w:t>
      </w:r>
    </w:p>
    <w:p w14:paraId="512A475A"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2.3. Выбор модели для расчетов.</w:t>
      </w:r>
    </w:p>
    <w:p w14:paraId="5E002DE5"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3 Результаты экспериментов</w:t>
      </w:r>
    </w:p>
    <w:p w14:paraId="47EDA11A"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3.1. Свойства сплава И-48.3ат.%№ после задания осевой пластической деформации</w:t>
      </w:r>
    </w:p>
    <w:p w14:paraId="024A4667"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3.2. Свойства сплава И- 48.3ат.%М после задания сдвиговой пластической деформации</w:t>
      </w:r>
    </w:p>
    <w:p w14:paraId="767B9CBB"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3.3. Восстановление свойств деформированных сплавов в результате отжига.</w:t>
      </w:r>
    </w:p>
    <w:p w14:paraId="7F389E6E"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4 Расчет поведения сплавов с учетом действия межфазных и межзеренных напряжений</w:t>
      </w:r>
    </w:p>
    <w:p w14:paraId="3A22D37A"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4.1. Учет межфазных напряжений.</w:t>
      </w:r>
    </w:p>
    <w:p w14:paraId="6517D05A"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4.2. Моделирование основных закономерностей ЭОПФ мар-тенситного типа.</w:t>
      </w:r>
    </w:p>
    <w:p w14:paraId="5DA0EF26"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4.3. Моделирование реактивных напряжений.</w:t>
      </w:r>
    </w:p>
    <w:p w14:paraId="02037893"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4.4. Оценка значений межзеренных напряжений.</w:t>
      </w:r>
    </w:p>
    <w:p w14:paraId="5A3544DD" w14:textId="77777777" w:rsidR="00765E44" w:rsidRPr="00765E44" w:rsidRDefault="00765E44" w:rsidP="00765E44">
      <w:pPr>
        <w:rPr>
          <w:rFonts w:ascii="TimesNewRomanPSMT" w:eastAsia="Times New Roman" w:hAnsi="TimesNewRomanPSMT" w:cs="Times New Roman"/>
          <w:b/>
          <w:bCs/>
          <w:color w:val="000000"/>
          <w:kern w:val="0"/>
          <w:sz w:val="26"/>
          <w:szCs w:val="26"/>
          <w:lang w:eastAsia="ru-RU"/>
        </w:rPr>
      </w:pPr>
      <w:r w:rsidRPr="00765E44">
        <w:rPr>
          <w:rFonts w:ascii="TimesNewRomanPSMT" w:eastAsia="Times New Roman" w:hAnsi="TimesNewRomanPSMT" w:cs="Times New Roman"/>
          <w:b/>
          <w:bCs/>
          <w:color w:val="000000"/>
          <w:kern w:val="0"/>
          <w:sz w:val="26"/>
          <w:szCs w:val="26"/>
          <w:lang w:eastAsia="ru-RU"/>
        </w:rPr>
        <w:t>4.5. Моделирование влияния пластической деформации</w:t>
      </w:r>
    </w:p>
    <w:p w14:paraId="4CCADE6E" w14:textId="70FF8550" w:rsidR="004F7911" w:rsidRPr="00765E44" w:rsidRDefault="004F7911" w:rsidP="00765E44"/>
    <w:sectPr w:rsidR="004F7911" w:rsidRPr="00765E4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3498" w14:textId="77777777" w:rsidR="00A56180" w:rsidRDefault="00A56180">
      <w:pPr>
        <w:spacing w:after="0" w:line="240" w:lineRule="auto"/>
      </w:pPr>
      <w:r>
        <w:separator/>
      </w:r>
    </w:p>
  </w:endnote>
  <w:endnote w:type="continuationSeparator" w:id="0">
    <w:p w14:paraId="27109E21" w14:textId="77777777" w:rsidR="00A56180" w:rsidRDefault="00A5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9F21" w14:textId="77777777" w:rsidR="00A56180" w:rsidRDefault="00A56180"/>
    <w:p w14:paraId="39AD7D72" w14:textId="77777777" w:rsidR="00A56180" w:rsidRDefault="00A56180"/>
    <w:p w14:paraId="4FB24AB1" w14:textId="77777777" w:rsidR="00A56180" w:rsidRDefault="00A56180"/>
    <w:p w14:paraId="05E83EB2" w14:textId="77777777" w:rsidR="00A56180" w:rsidRDefault="00A56180"/>
    <w:p w14:paraId="39B9F6B3" w14:textId="77777777" w:rsidR="00A56180" w:rsidRDefault="00A56180"/>
    <w:p w14:paraId="2E3A082C" w14:textId="77777777" w:rsidR="00A56180" w:rsidRDefault="00A56180"/>
    <w:p w14:paraId="03583CFB" w14:textId="77777777" w:rsidR="00A56180" w:rsidRDefault="00A561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B8954" wp14:editId="55C038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EE2C" w14:textId="77777777" w:rsidR="00A56180" w:rsidRDefault="00A561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B89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13EE2C" w14:textId="77777777" w:rsidR="00A56180" w:rsidRDefault="00A561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28171D" w14:textId="77777777" w:rsidR="00A56180" w:rsidRDefault="00A56180"/>
    <w:p w14:paraId="7C0B9AA2" w14:textId="77777777" w:rsidR="00A56180" w:rsidRDefault="00A56180"/>
    <w:p w14:paraId="643836A7" w14:textId="77777777" w:rsidR="00A56180" w:rsidRDefault="00A561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47502B" wp14:editId="2CDB69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17742" w14:textId="77777777" w:rsidR="00A56180" w:rsidRDefault="00A56180"/>
                          <w:p w14:paraId="29790029" w14:textId="77777777" w:rsidR="00A56180" w:rsidRDefault="00A561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4750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F17742" w14:textId="77777777" w:rsidR="00A56180" w:rsidRDefault="00A56180"/>
                    <w:p w14:paraId="29790029" w14:textId="77777777" w:rsidR="00A56180" w:rsidRDefault="00A561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95A3F8" w14:textId="77777777" w:rsidR="00A56180" w:rsidRDefault="00A56180"/>
    <w:p w14:paraId="16C0523D" w14:textId="77777777" w:rsidR="00A56180" w:rsidRDefault="00A56180">
      <w:pPr>
        <w:rPr>
          <w:sz w:val="2"/>
          <w:szCs w:val="2"/>
        </w:rPr>
      </w:pPr>
    </w:p>
    <w:p w14:paraId="6B1FAC46" w14:textId="77777777" w:rsidR="00A56180" w:rsidRDefault="00A56180"/>
    <w:p w14:paraId="3920E986" w14:textId="77777777" w:rsidR="00A56180" w:rsidRDefault="00A56180">
      <w:pPr>
        <w:spacing w:after="0" w:line="240" w:lineRule="auto"/>
      </w:pPr>
    </w:p>
  </w:footnote>
  <w:footnote w:type="continuationSeparator" w:id="0">
    <w:p w14:paraId="759BA7DB" w14:textId="77777777" w:rsidR="00A56180" w:rsidRDefault="00A5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0AB3C0E"/>
    <w:multiLevelType w:val="multilevel"/>
    <w:tmpl w:val="65CC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80"/>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180167</TotalTime>
  <Pages>2</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5947</cp:revision>
  <cp:lastPrinted>2009-02-06T05:36:00Z</cp:lastPrinted>
  <dcterms:created xsi:type="dcterms:W3CDTF">2024-01-07T13:43:00Z</dcterms:created>
  <dcterms:modified xsi:type="dcterms:W3CDTF">2025-10-09T18:58:00Z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