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A3FC" w14:textId="77777777" w:rsidR="00414F4C" w:rsidRPr="00414F4C" w:rsidRDefault="00414F4C" w:rsidP="00414F4C">
      <w:pPr>
        <w:rPr>
          <w:rFonts w:ascii="Times New Roman" w:eastAsia="Arial Unicode MS" w:hAnsi="Times New Roman" w:cs="Times New Roman"/>
          <w:b/>
          <w:bCs/>
          <w:color w:val="000000"/>
          <w:kern w:val="0"/>
          <w:sz w:val="28"/>
          <w:szCs w:val="28"/>
          <w:lang w:eastAsia="ru-RU" w:bidi="uk-UA"/>
        </w:rPr>
      </w:pPr>
    </w:p>
    <w:p w14:paraId="5E2CA327" w14:textId="53479C82" w:rsidR="00705543" w:rsidRDefault="00414F4C" w:rsidP="00414F4C">
      <w:pPr>
        <w:rPr>
          <w:rFonts w:ascii="Times New Roman" w:eastAsia="Arial Unicode MS" w:hAnsi="Times New Roman" w:cs="Times New Roman"/>
          <w:b/>
          <w:bCs/>
          <w:color w:val="000000"/>
          <w:kern w:val="0"/>
          <w:sz w:val="28"/>
          <w:szCs w:val="28"/>
          <w:lang w:eastAsia="ru-RU" w:bidi="uk-UA"/>
        </w:rPr>
      </w:pPr>
      <w:r w:rsidRPr="00414F4C">
        <w:rPr>
          <w:rFonts w:ascii="Times New Roman" w:eastAsia="Arial Unicode MS" w:hAnsi="Times New Roman" w:cs="Times New Roman" w:hint="eastAsia"/>
          <w:b/>
          <w:bCs/>
          <w:color w:val="000000"/>
          <w:kern w:val="0"/>
          <w:sz w:val="28"/>
          <w:szCs w:val="28"/>
          <w:lang w:eastAsia="ru-RU" w:bidi="uk-UA"/>
        </w:rPr>
        <w:t>Кочкарев</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Александр</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Исследование</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и</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разработка</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многобитовых</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систем</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цифровых</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водяных</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знаков</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в</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условиях</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возможных</w:t>
      </w:r>
      <w:r w:rsidRPr="00414F4C">
        <w:rPr>
          <w:rFonts w:ascii="Times New Roman" w:eastAsia="Arial Unicode MS" w:hAnsi="Times New Roman" w:cs="Times New Roman"/>
          <w:b/>
          <w:bCs/>
          <w:color w:val="000000"/>
          <w:kern w:val="0"/>
          <w:sz w:val="28"/>
          <w:szCs w:val="28"/>
          <w:lang w:eastAsia="ru-RU" w:bidi="uk-UA"/>
        </w:rPr>
        <w:t xml:space="preserve"> </w:t>
      </w:r>
      <w:r w:rsidRPr="00414F4C">
        <w:rPr>
          <w:rFonts w:ascii="Times New Roman" w:eastAsia="Arial Unicode MS" w:hAnsi="Times New Roman" w:cs="Times New Roman" w:hint="eastAsia"/>
          <w:b/>
          <w:bCs/>
          <w:color w:val="000000"/>
          <w:kern w:val="0"/>
          <w:sz w:val="28"/>
          <w:szCs w:val="28"/>
          <w:lang w:eastAsia="ru-RU" w:bidi="uk-UA"/>
        </w:rPr>
        <w:t>атак</w:t>
      </w:r>
    </w:p>
    <w:p w14:paraId="00BB2C8D" w14:textId="77777777" w:rsidR="00414F4C" w:rsidRDefault="00414F4C" w:rsidP="00414F4C">
      <w:r>
        <w:rPr>
          <w:rFonts w:hint="eastAsia"/>
        </w:rPr>
        <w:t>ОГЛАВЛЕНИЕ</w:t>
      </w:r>
      <w:r>
        <w:t xml:space="preserve"> </w:t>
      </w:r>
      <w:r>
        <w:rPr>
          <w:rFonts w:hint="eastAsia"/>
        </w:rPr>
        <w:t>ДИССЕРТАЦИИ</w:t>
      </w:r>
    </w:p>
    <w:p w14:paraId="27A8D8A5" w14:textId="77777777" w:rsidR="00414F4C" w:rsidRDefault="00414F4C" w:rsidP="00414F4C">
      <w:r>
        <w:rPr>
          <w:rFonts w:hint="eastAsia"/>
        </w:rPr>
        <w:t>кандидат</w:t>
      </w:r>
      <w:r>
        <w:t xml:space="preserve"> </w:t>
      </w:r>
      <w:r>
        <w:rPr>
          <w:rFonts w:hint="eastAsia"/>
        </w:rPr>
        <w:t>наук</w:t>
      </w:r>
      <w:r>
        <w:t xml:space="preserve"> </w:t>
      </w:r>
      <w:r>
        <w:rPr>
          <w:rFonts w:hint="eastAsia"/>
        </w:rPr>
        <w:t>Кочкарев</w:t>
      </w:r>
      <w:r>
        <w:t xml:space="preserve"> </w:t>
      </w:r>
      <w:r>
        <w:rPr>
          <w:rFonts w:hint="eastAsia"/>
        </w:rPr>
        <w:t>Александр</w:t>
      </w:r>
      <w:r>
        <w:t xml:space="preserve"> </w:t>
      </w:r>
      <w:r>
        <w:rPr>
          <w:rFonts w:hint="eastAsia"/>
        </w:rPr>
        <w:t>Игоревич</w:t>
      </w:r>
    </w:p>
    <w:p w14:paraId="138BE6FF" w14:textId="77777777" w:rsidR="00414F4C" w:rsidRDefault="00414F4C" w:rsidP="00414F4C">
      <w:r>
        <w:rPr>
          <w:rFonts w:hint="eastAsia"/>
        </w:rPr>
        <w:t>Введение</w:t>
      </w:r>
    </w:p>
    <w:p w14:paraId="79297453" w14:textId="77777777" w:rsidR="00414F4C" w:rsidRDefault="00414F4C" w:rsidP="00414F4C"/>
    <w:p w14:paraId="466098BD" w14:textId="77777777" w:rsidR="00414F4C" w:rsidRDefault="00414F4C" w:rsidP="00414F4C">
      <w:r>
        <w:rPr>
          <w:rFonts w:hint="eastAsia"/>
        </w:rPr>
        <w:t>Глава</w:t>
      </w:r>
      <w:r>
        <w:t xml:space="preserve"> 1. </w:t>
      </w:r>
      <w:r>
        <w:rPr>
          <w:rFonts w:hint="eastAsia"/>
        </w:rPr>
        <w:t>Обзор</w:t>
      </w:r>
      <w:r>
        <w:t xml:space="preserve"> </w:t>
      </w:r>
      <w:r>
        <w:rPr>
          <w:rFonts w:hint="eastAsia"/>
        </w:rPr>
        <w:t>способов</w:t>
      </w:r>
      <w:r>
        <w:t xml:space="preserve"> </w:t>
      </w:r>
      <w:r>
        <w:rPr>
          <w:rFonts w:hint="eastAsia"/>
        </w:rPr>
        <w:t>построения</w:t>
      </w:r>
      <w:r>
        <w:t xml:space="preserve"> </w:t>
      </w:r>
      <w:r>
        <w:rPr>
          <w:rFonts w:hint="eastAsia"/>
        </w:rPr>
        <w:t>многобитовых</w:t>
      </w:r>
      <w:r>
        <w:t xml:space="preserve"> </w:t>
      </w:r>
      <w:r>
        <w:rPr>
          <w:rFonts w:hint="eastAsia"/>
        </w:rPr>
        <w:t>систем</w:t>
      </w:r>
      <w:r>
        <w:t xml:space="preserve"> </w:t>
      </w:r>
      <w:r>
        <w:rPr>
          <w:rFonts w:hint="eastAsia"/>
        </w:rPr>
        <w:t>ЦВЗ</w:t>
      </w:r>
    </w:p>
    <w:p w14:paraId="02D06135" w14:textId="77777777" w:rsidR="00414F4C" w:rsidRDefault="00414F4C" w:rsidP="00414F4C"/>
    <w:p w14:paraId="0F2DD9DE" w14:textId="77777777" w:rsidR="00414F4C" w:rsidRDefault="00414F4C" w:rsidP="00414F4C">
      <w:r>
        <w:t xml:space="preserve">1.1 </w:t>
      </w:r>
      <w:r>
        <w:rPr>
          <w:rFonts w:hint="eastAsia"/>
        </w:rPr>
        <w:t>Определение</w:t>
      </w:r>
      <w:r>
        <w:t xml:space="preserve"> </w:t>
      </w:r>
      <w:r>
        <w:rPr>
          <w:rFonts w:hint="eastAsia"/>
        </w:rPr>
        <w:t>ЦВЗ</w:t>
      </w:r>
      <w:r>
        <w:t xml:space="preserve"> </w:t>
      </w:r>
      <w:r>
        <w:rPr>
          <w:rFonts w:hint="eastAsia"/>
        </w:rPr>
        <w:t>и</w:t>
      </w:r>
      <w:r>
        <w:t xml:space="preserve"> </w:t>
      </w:r>
      <w:r>
        <w:rPr>
          <w:rFonts w:hint="eastAsia"/>
        </w:rPr>
        <w:t>их</w:t>
      </w:r>
      <w:r>
        <w:t xml:space="preserve"> </w:t>
      </w:r>
      <w:r>
        <w:rPr>
          <w:rFonts w:hint="eastAsia"/>
        </w:rPr>
        <w:t>основные</w:t>
      </w:r>
      <w:r>
        <w:t xml:space="preserve"> </w:t>
      </w:r>
      <w:r>
        <w:rPr>
          <w:rFonts w:hint="eastAsia"/>
        </w:rPr>
        <w:t>характеристики</w:t>
      </w:r>
    </w:p>
    <w:p w14:paraId="6D0BC22F" w14:textId="77777777" w:rsidR="00414F4C" w:rsidRDefault="00414F4C" w:rsidP="00414F4C"/>
    <w:p w14:paraId="7725802E" w14:textId="77777777" w:rsidR="00414F4C" w:rsidRDefault="00414F4C" w:rsidP="00414F4C">
      <w:r>
        <w:t xml:space="preserve">1.1.1 </w:t>
      </w:r>
      <w:r>
        <w:rPr>
          <w:rFonts w:hint="eastAsia"/>
        </w:rPr>
        <w:t>Модели</w:t>
      </w:r>
      <w:r>
        <w:t xml:space="preserve"> </w:t>
      </w:r>
      <w:r>
        <w:rPr>
          <w:rFonts w:hint="eastAsia"/>
        </w:rPr>
        <w:t>ЦВЗ</w:t>
      </w:r>
      <w:r>
        <w:t xml:space="preserve"> </w:t>
      </w:r>
      <w:r>
        <w:rPr>
          <w:rFonts w:hint="eastAsia"/>
        </w:rPr>
        <w:t>и</w:t>
      </w:r>
      <w:r>
        <w:t xml:space="preserve"> </w:t>
      </w:r>
      <w:r>
        <w:rPr>
          <w:rFonts w:hint="eastAsia"/>
        </w:rPr>
        <w:t>их</w:t>
      </w:r>
      <w:r>
        <w:t xml:space="preserve"> </w:t>
      </w:r>
      <w:r>
        <w:rPr>
          <w:rFonts w:hint="eastAsia"/>
        </w:rPr>
        <w:t>классификация</w:t>
      </w:r>
    </w:p>
    <w:p w14:paraId="74B34F55" w14:textId="77777777" w:rsidR="00414F4C" w:rsidRDefault="00414F4C" w:rsidP="00414F4C"/>
    <w:p w14:paraId="1DF75C01" w14:textId="77777777" w:rsidR="00414F4C" w:rsidRDefault="00414F4C" w:rsidP="00414F4C">
      <w:r>
        <w:t xml:space="preserve">1.1.2 </w:t>
      </w:r>
      <w:r>
        <w:rPr>
          <w:rFonts w:hint="eastAsia"/>
        </w:rPr>
        <w:t>Принцип</w:t>
      </w:r>
      <w:r>
        <w:t xml:space="preserve"> </w:t>
      </w:r>
      <w:r>
        <w:rPr>
          <w:rFonts w:hint="eastAsia"/>
        </w:rPr>
        <w:t>Кирхгоффа</w:t>
      </w:r>
      <w:r>
        <w:t xml:space="preserve"> </w:t>
      </w:r>
      <w:r>
        <w:rPr>
          <w:rFonts w:hint="eastAsia"/>
        </w:rPr>
        <w:t>для</w:t>
      </w:r>
      <w:r>
        <w:t xml:space="preserve"> </w:t>
      </w:r>
      <w:r>
        <w:rPr>
          <w:rFonts w:hint="eastAsia"/>
        </w:rPr>
        <w:t>ЦВЗ</w:t>
      </w:r>
    </w:p>
    <w:p w14:paraId="35914A09" w14:textId="77777777" w:rsidR="00414F4C" w:rsidRDefault="00414F4C" w:rsidP="00414F4C"/>
    <w:p w14:paraId="21D2138A" w14:textId="77777777" w:rsidR="00414F4C" w:rsidRDefault="00414F4C" w:rsidP="00414F4C">
      <w:r>
        <w:t xml:space="preserve">1.1.3 </w:t>
      </w:r>
      <w:r>
        <w:rPr>
          <w:rFonts w:hint="eastAsia"/>
        </w:rPr>
        <w:t>Типы</w:t>
      </w:r>
      <w:r>
        <w:t xml:space="preserve"> </w:t>
      </w:r>
      <w:r>
        <w:rPr>
          <w:rFonts w:hint="eastAsia"/>
        </w:rPr>
        <w:t>атак</w:t>
      </w:r>
      <w:r>
        <w:t xml:space="preserve"> </w:t>
      </w:r>
      <w:r>
        <w:rPr>
          <w:rFonts w:hint="eastAsia"/>
        </w:rPr>
        <w:t>на</w:t>
      </w:r>
      <w:r>
        <w:t xml:space="preserve"> </w:t>
      </w:r>
      <w:r>
        <w:rPr>
          <w:rFonts w:hint="eastAsia"/>
        </w:rPr>
        <w:t>системы</w:t>
      </w:r>
      <w:r>
        <w:t xml:space="preserve"> </w:t>
      </w:r>
      <w:r>
        <w:rPr>
          <w:rFonts w:hint="eastAsia"/>
        </w:rPr>
        <w:t>ЦВЗ</w:t>
      </w:r>
    </w:p>
    <w:p w14:paraId="13444790" w14:textId="77777777" w:rsidR="00414F4C" w:rsidRDefault="00414F4C" w:rsidP="00414F4C"/>
    <w:p w14:paraId="3D7A1C28" w14:textId="77777777" w:rsidR="00414F4C" w:rsidRDefault="00414F4C" w:rsidP="00414F4C">
      <w:r>
        <w:t xml:space="preserve">1.1.4 </w:t>
      </w:r>
      <w:r>
        <w:rPr>
          <w:rFonts w:hint="eastAsia"/>
        </w:rPr>
        <w:t>Критерии</w:t>
      </w:r>
      <w:r>
        <w:t xml:space="preserve"> </w:t>
      </w:r>
      <w:r>
        <w:rPr>
          <w:rFonts w:hint="eastAsia"/>
        </w:rPr>
        <w:t>эффективности</w:t>
      </w:r>
      <w:r>
        <w:t xml:space="preserve"> </w:t>
      </w:r>
      <w:r>
        <w:rPr>
          <w:rFonts w:hint="eastAsia"/>
        </w:rPr>
        <w:t>многобитовых</w:t>
      </w:r>
      <w:r>
        <w:t xml:space="preserve"> </w:t>
      </w:r>
      <w:r>
        <w:rPr>
          <w:rFonts w:hint="eastAsia"/>
        </w:rPr>
        <w:t>систем</w:t>
      </w:r>
      <w:r>
        <w:t xml:space="preserve"> </w:t>
      </w:r>
      <w:r>
        <w:rPr>
          <w:rFonts w:hint="eastAsia"/>
        </w:rPr>
        <w:t>ЦВЗ</w:t>
      </w:r>
    </w:p>
    <w:p w14:paraId="1096F0E4" w14:textId="77777777" w:rsidR="00414F4C" w:rsidRDefault="00414F4C" w:rsidP="00414F4C"/>
    <w:p w14:paraId="09A423D0" w14:textId="77777777" w:rsidR="00414F4C" w:rsidRDefault="00414F4C" w:rsidP="00414F4C">
      <w:r>
        <w:t xml:space="preserve">1.1.5 </w:t>
      </w:r>
      <w:r>
        <w:rPr>
          <w:rFonts w:hint="eastAsia"/>
        </w:rPr>
        <w:t>Общая</w:t>
      </w:r>
      <w:r>
        <w:t xml:space="preserve"> </w:t>
      </w:r>
      <w:r>
        <w:rPr>
          <w:rFonts w:hint="eastAsia"/>
        </w:rPr>
        <w:t>блок</w:t>
      </w:r>
      <w:r>
        <w:t>-</w:t>
      </w:r>
      <w:r>
        <w:rPr>
          <w:rFonts w:hint="eastAsia"/>
        </w:rPr>
        <w:t>схема</w:t>
      </w:r>
      <w:r>
        <w:t xml:space="preserve"> </w:t>
      </w:r>
      <w:r>
        <w:rPr>
          <w:rFonts w:hint="eastAsia"/>
        </w:rPr>
        <w:t>системы</w:t>
      </w:r>
      <w:r>
        <w:t xml:space="preserve"> </w:t>
      </w:r>
      <w:r>
        <w:rPr>
          <w:rFonts w:hint="eastAsia"/>
        </w:rPr>
        <w:t>ЦВЗ</w:t>
      </w:r>
    </w:p>
    <w:p w14:paraId="78FE92E3" w14:textId="77777777" w:rsidR="00414F4C" w:rsidRDefault="00414F4C" w:rsidP="00414F4C"/>
    <w:p w14:paraId="595614BC" w14:textId="77777777" w:rsidR="00414F4C" w:rsidRDefault="00414F4C" w:rsidP="00414F4C">
      <w:r>
        <w:t xml:space="preserve">1.1.6 </w:t>
      </w:r>
      <w:r>
        <w:rPr>
          <w:rFonts w:hint="eastAsia"/>
        </w:rPr>
        <w:t>Основные</w:t>
      </w:r>
      <w:r>
        <w:t xml:space="preserve"> </w:t>
      </w:r>
      <w:r>
        <w:rPr>
          <w:rFonts w:hint="eastAsia"/>
        </w:rPr>
        <w:t>типы</w:t>
      </w:r>
      <w:r>
        <w:t xml:space="preserve"> </w:t>
      </w:r>
      <w:r>
        <w:rPr>
          <w:rFonts w:hint="eastAsia"/>
        </w:rPr>
        <w:t>ПС</w:t>
      </w:r>
      <w:r>
        <w:t xml:space="preserve">, </w:t>
      </w:r>
      <w:r>
        <w:rPr>
          <w:rFonts w:hint="eastAsia"/>
        </w:rPr>
        <w:t>которые</w:t>
      </w:r>
      <w:r>
        <w:t xml:space="preserve"> </w:t>
      </w:r>
      <w:r>
        <w:rPr>
          <w:rFonts w:hint="eastAsia"/>
        </w:rPr>
        <w:t>используются</w:t>
      </w:r>
      <w:r>
        <w:t xml:space="preserve"> </w:t>
      </w:r>
      <w:r>
        <w:rPr>
          <w:rFonts w:hint="eastAsia"/>
        </w:rPr>
        <w:t>в</w:t>
      </w:r>
      <w:r>
        <w:t xml:space="preserve"> </w:t>
      </w:r>
      <w:r>
        <w:rPr>
          <w:rFonts w:hint="eastAsia"/>
        </w:rPr>
        <w:t>системах</w:t>
      </w:r>
      <w:r>
        <w:t xml:space="preserve"> </w:t>
      </w:r>
      <w:r>
        <w:rPr>
          <w:rFonts w:hint="eastAsia"/>
        </w:rPr>
        <w:t>ЦВЗ</w:t>
      </w:r>
    </w:p>
    <w:p w14:paraId="56665D51" w14:textId="77777777" w:rsidR="00414F4C" w:rsidRDefault="00414F4C" w:rsidP="00414F4C"/>
    <w:p w14:paraId="3016D148" w14:textId="77777777" w:rsidR="00414F4C" w:rsidRDefault="00414F4C" w:rsidP="00414F4C">
      <w:r>
        <w:t xml:space="preserve">1.1.7 </w:t>
      </w:r>
      <w:r>
        <w:rPr>
          <w:rFonts w:hint="eastAsia"/>
        </w:rPr>
        <w:t>Проблемы</w:t>
      </w:r>
      <w:r>
        <w:t xml:space="preserve"> </w:t>
      </w:r>
      <w:r>
        <w:rPr>
          <w:rFonts w:hint="eastAsia"/>
        </w:rPr>
        <w:t>разработки</w:t>
      </w:r>
      <w:r>
        <w:t xml:space="preserve"> </w:t>
      </w:r>
      <w:r>
        <w:rPr>
          <w:rFonts w:hint="eastAsia"/>
        </w:rPr>
        <w:t>систем</w:t>
      </w:r>
      <w:r>
        <w:t xml:space="preserve"> </w:t>
      </w:r>
      <w:r>
        <w:rPr>
          <w:rFonts w:hint="eastAsia"/>
        </w:rPr>
        <w:t>ЦВЗ</w:t>
      </w:r>
    </w:p>
    <w:p w14:paraId="76677D5C" w14:textId="77777777" w:rsidR="00414F4C" w:rsidRDefault="00414F4C" w:rsidP="00414F4C"/>
    <w:p w14:paraId="7B413A30" w14:textId="77777777" w:rsidR="00414F4C" w:rsidRDefault="00414F4C" w:rsidP="00414F4C">
      <w:r>
        <w:t xml:space="preserve">1.1.8 </w:t>
      </w:r>
      <w:r>
        <w:rPr>
          <w:rFonts w:hint="eastAsia"/>
        </w:rPr>
        <w:t>Основные</w:t>
      </w:r>
      <w:r>
        <w:t xml:space="preserve"> </w:t>
      </w:r>
      <w:r>
        <w:rPr>
          <w:rFonts w:hint="eastAsia"/>
        </w:rPr>
        <w:t>направления</w:t>
      </w:r>
      <w:r>
        <w:t xml:space="preserve"> </w:t>
      </w:r>
      <w:r>
        <w:rPr>
          <w:rFonts w:hint="eastAsia"/>
        </w:rPr>
        <w:t>использования</w:t>
      </w:r>
      <w:r>
        <w:t xml:space="preserve"> </w:t>
      </w:r>
      <w:r>
        <w:rPr>
          <w:rFonts w:hint="eastAsia"/>
        </w:rPr>
        <w:t>систем</w:t>
      </w:r>
      <w:r>
        <w:t xml:space="preserve"> </w:t>
      </w:r>
      <w:r>
        <w:rPr>
          <w:rFonts w:hint="eastAsia"/>
        </w:rPr>
        <w:t>ЦВЗ</w:t>
      </w:r>
    </w:p>
    <w:p w14:paraId="106248BD" w14:textId="77777777" w:rsidR="00414F4C" w:rsidRDefault="00414F4C" w:rsidP="00414F4C"/>
    <w:p w14:paraId="258D3388" w14:textId="77777777" w:rsidR="00414F4C" w:rsidRDefault="00414F4C" w:rsidP="00414F4C">
      <w:r>
        <w:lastRenderedPageBreak/>
        <w:t xml:space="preserve">1.1.9 </w:t>
      </w:r>
      <w:r>
        <w:rPr>
          <w:rFonts w:hint="eastAsia"/>
        </w:rPr>
        <w:t>Предобработка</w:t>
      </w:r>
      <w:r>
        <w:t xml:space="preserve"> </w:t>
      </w:r>
      <w:r>
        <w:rPr>
          <w:rFonts w:hint="eastAsia"/>
        </w:rPr>
        <w:t>покрывающего</w:t>
      </w:r>
      <w:r>
        <w:t xml:space="preserve"> </w:t>
      </w:r>
      <w:r>
        <w:rPr>
          <w:rFonts w:hint="eastAsia"/>
        </w:rPr>
        <w:t>сообщения</w:t>
      </w:r>
    </w:p>
    <w:p w14:paraId="34FEBD14" w14:textId="77777777" w:rsidR="00414F4C" w:rsidRDefault="00414F4C" w:rsidP="00414F4C"/>
    <w:p w14:paraId="2BA8657C" w14:textId="77777777" w:rsidR="00414F4C" w:rsidRDefault="00414F4C" w:rsidP="00414F4C">
      <w:r>
        <w:t xml:space="preserve">1.1.10 </w:t>
      </w:r>
      <w:r>
        <w:rPr>
          <w:rFonts w:hint="eastAsia"/>
        </w:rPr>
        <w:t>Требования</w:t>
      </w:r>
      <w:r>
        <w:t xml:space="preserve"> </w:t>
      </w:r>
      <w:r>
        <w:rPr>
          <w:rFonts w:hint="eastAsia"/>
        </w:rPr>
        <w:t>к</w:t>
      </w:r>
      <w:r>
        <w:t xml:space="preserve"> </w:t>
      </w:r>
      <w:r>
        <w:rPr>
          <w:rFonts w:hint="eastAsia"/>
        </w:rPr>
        <w:t>многобитовым</w:t>
      </w:r>
      <w:r>
        <w:t xml:space="preserve"> </w:t>
      </w:r>
      <w:r>
        <w:rPr>
          <w:rFonts w:hint="eastAsia"/>
        </w:rPr>
        <w:t>системам</w:t>
      </w:r>
      <w:r>
        <w:t xml:space="preserve"> </w:t>
      </w:r>
      <w:r>
        <w:rPr>
          <w:rFonts w:hint="eastAsia"/>
        </w:rPr>
        <w:t>ЦВЗ</w:t>
      </w:r>
    </w:p>
    <w:p w14:paraId="764A08E1" w14:textId="77777777" w:rsidR="00414F4C" w:rsidRDefault="00414F4C" w:rsidP="00414F4C"/>
    <w:p w14:paraId="1143A0D8" w14:textId="77777777" w:rsidR="00414F4C" w:rsidRDefault="00414F4C" w:rsidP="00414F4C">
      <w:r>
        <w:t xml:space="preserve">1.2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построения</w:t>
      </w:r>
      <w:r>
        <w:t xml:space="preserve"> </w:t>
      </w:r>
      <w:r>
        <w:rPr>
          <w:rFonts w:hint="eastAsia"/>
        </w:rPr>
        <w:t>многобитовых</w:t>
      </w:r>
      <w:r>
        <w:t xml:space="preserve"> </w:t>
      </w:r>
      <w:r>
        <w:rPr>
          <w:rFonts w:hint="eastAsia"/>
        </w:rPr>
        <w:t>ЦВЗ</w:t>
      </w:r>
    </w:p>
    <w:p w14:paraId="6A7E30BE" w14:textId="77777777" w:rsidR="00414F4C" w:rsidRDefault="00414F4C" w:rsidP="00414F4C"/>
    <w:p w14:paraId="0620E4A9" w14:textId="77777777" w:rsidR="00414F4C" w:rsidRDefault="00414F4C" w:rsidP="00414F4C">
      <w:r>
        <w:t xml:space="preserve">1.2.2 </w:t>
      </w:r>
      <w:r>
        <w:rPr>
          <w:rFonts w:hint="eastAsia"/>
        </w:rPr>
        <w:t>Метод</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широкополосных</w:t>
      </w:r>
      <w:r>
        <w:t xml:space="preserve"> </w:t>
      </w:r>
      <w:r>
        <w:rPr>
          <w:rFonts w:hint="eastAsia"/>
        </w:rPr>
        <w:t>сигналов</w:t>
      </w:r>
    </w:p>
    <w:p w14:paraId="36F0CFA2" w14:textId="77777777" w:rsidR="00414F4C" w:rsidRDefault="00414F4C" w:rsidP="00414F4C"/>
    <w:p w14:paraId="4F5A4215" w14:textId="77777777" w:rsidR="00414F4C" w:rsidRDefault="00414F4C" w:rsidP="00414F4C">
      <w:r>
        <w:t xml:space="preserve">1.2.3 </w:t>
      </w:r>
      <w:r>
        <w:rPr>
          <w:rFonts w:hint="eastAsia"/>
        </w:rPr>
        <w:t>Методы</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дискретнокосинусного</w:t>
      </w:r>
      <w:r>
        <w:t xml:space="preserve"> </w:t>
      </w:r>
      <w:r>
        <w:rPr>
          <w:rFonts w:hint="eastAsia"/>
        </w:rPr>
        <w:t>преобразования</w:t>
      </w:r>
      <w:r>
        <w:t xml:space="preserve"> </w:t>
      </w:r>
      <w:r>
        <w:rPr>
          <w:rFonts w:hint="eastAsia"/>
        </w:rPr>
        <w:t>изображения</w:t>
      </w:r>
    </w:p>
    <w:p w14:paraId="54A5FD5D" w14:textId="77777777" w:rsidR="00414F4C" w:rsidRDefault="00414F4C" w:rsidP="00414F4C"/>
    <w:p w14:paraId="7EF5BB8A" w14:textId="77777777" w:rsidR="00414F4C" w:rsidRDefault="00414F4C" w:rsidP="00414F4C">
      <w:r>
        <w:t xml:space="preserve">1.3 </w:t>
      </w:r>
      <w:r>
        <w:rPr>
          <w:rFonts w:hint="eastAsia"/>
        </w:rPr>
        <w:t>Выводы</w:t>
      </w:r>
      <w:r>
        <w:t xml:space="preserve"> </w:t>
      </w:r>
      <w:r>
        <w:rPr>
          <w:rFonts w:hint="eastAsia"/>
        </w:rPr>
        <w:t>по</w:t>
      </w:r>
      <w:r>
        <w:t xml:space="preserve"> </w:t>
      </w:r>
      <w:r>
        <w:rPr>
          <w:rFonts w:hint="eastAsia"/>
        </w:rPr>
        <w:t>главе</w:t>
      </w:r>
    </w:p>
    <w:p w14:paraId="34288668" w14:textId="77777777" w:rsidR="00414F4C" w:rsidRDefault="00414F4C" w:rsidP="00414F4C"/>
    <w:p w14:paraId="11B92591" w14:textId="77777777" w:rsidR="00414F4C" w:rsidRDefault="00414F4C" w:rsidP="00414F4C">
      <w:r>
        <w:rPr>
          <w:rFonts w:hint="eastAsia"/>
        </w:rPr>
        <w:t>Глава</w:t>
      </w:r>
      <w:r>
        <w:t xml:space="preserve"> 2.</w:t>
      </w:r>
      <w:r>
        <w:rPr>
          <w:rFonts w:hint="eastAsia"/>
        </w:rPr>
        <w:t>Исследование</w:t>
      </w:r>
      <w:r>
        <w:t xml:space="preserve"> </w:t>
      </w:r>
      <w:r>
        <w:rPr>
          <w:rFonts w:hint="eastAsia"/>
        </w:rPr>
        <w:t>«</w:t>
      </w:r>
      <w:r>
        <w:rPr>
          <w:rFonts w:hint="eastAsia"/>
        </w:rPr>
        <w:t>голографического</w:t>
      </w:r>
      <w:r>
        <w:rPr>
          <w:rFonts w:hint="eastAsia"/>
        </w:rPr>
        <w:t>»</w:t>
      </w:r>
      <w:r>
        <w:t xml:space="preserve"> </w:t>
      </w:r>
      <w:r>
        <w:rPr>
          <w:rFonts w:hint="eastAsia"/>
        </w:rPr>
        <w:t>метода</w:t>
      </w:r>
      <w:r>
        <w:t xml:space="preserve"> </w:t>
      </w:r>
      <w:r>
        <w:rPr>
          <w:rFonts w:hint="eastAsia"/>
        </w:rPr>
        <w:t>ЦВЗ</w:t>
      </w:r>
    </w:p>
    <w:p w14:paraId="06E2E0BB" w14:textId="77777777" w:rsidR="00414F4C" w:rsidRDefault="00414F4C" w:rsidP="00414F4C"/>
    <w:p w14:paraId="48D40A20" w14:textId="77777777" w:rsidR="00414F4C" w:rsidRDefault="00414F4C" w:rsidP="00414F4C">
      <w:r>
        <w:t xml:space="preserve">2.1 </w:t>
      </w:r>
      <w:r>
        <w:rPr>
          <w:rFonts w:hint="eastAsia"/>
        </w:rPr>
        <w:t>Голографические</w:t>
      </w:r>
      <w:r>
        <w:t xml:space="preserve"> </w:t>
      </w:r>
      <w:r>
        <w:rPr>
          <w:rFonts w:hint="eastAsia"/>
        </w:rPr>
        <w:t>преобразования</w:t>
      </w:r>
    </w:p>
    <w:p w14:paraId="09953D34" w14:textId="77777777" w:rsidR="00414F4C" w:rsidRDefault="00414F4C" w:rsidP="00414F4C"/>
    <w:p w14:paraId="3D59A39F" w14:textId="77777777" w:rsidR="00414F4C" w:rsidRDefault="00414F4C" w:rsidP="00414F4C">
      <w:r>
        <w:t xml:space="preserve">2.2 </w:t>
      </w:r>
      <w:r>
        <w:rPr>
          <w:rFonts w:hint="eastAsia"/>
        </w:rPr>
        <w:t>Исследуемый</w:t>
      </w:r>
      <w:r>
        <w:t xml:space="preserve"> </w:t>
      </w:r>
      <w:r>
        <w:rPr>
          <w:rFonts w:hint="eastAsia"/>
        </w:rPr>
        <w:t>алгоритм</w:t>
      </w:r>
      <w:r>
        <w:t xml:space="preserve"> </w:t>
      </w:r>
      <w:r>
        <w:rPr>
          <w:rFonts w:hint="eastAsia"/>
        </w:rPr>
        <w:t>вложения</w:t>
      </w:r>
      <w:r>
        <w:t xml:space="preserve"> </w:t>
      </w:r>
      <w:r>
        <w:rPr>
          <w:rFonts w:hint="eastAsia"/>
        </w:rPr>
        <w:t>ЦВЗ</w:t>
      </w:r>
    </w:p>
    <w:p w14:paraId="32E6D94A" w14:textId="77777777" w:rsidR="00414F4C" w:rsidRDefault="00414F4C" w:rsidP="00414F4C"/>
    <w:p w14:paraId="5D2AAD25" w14:textId="77777777" w:rsidR="00414F4C" w:rsidRDefault="00414F4C" w:rsidP="00414F4C">
      <w:r>
        <w:t xml:space="preserve">2.3 </w:t>
      </w:r>
      <w:r>
        <w:rPr>
          <w:rFonts w:hint="eastAsia"/>
        </w:rPr>
        <w:t>Алгоритм</w:t>
      </w:r>
      <w:r>
        <w:t xml:space="preserve"> </w:t>
      </w:r>
      <w:r>
        <w:rPr>
          <w:rFonts w:hint="eastAsia"/>
        </w:rPr>
        <w:t>извлечения</w:t>
      </w:r>
      <w:r>
        <w:t xml:space="preserve"> </w:t>
      </w:r>
      <w:r>
        <w:rPr>
          <w:rFonts w:hint="eastAsia"/>
        </w:rPr>
        <w:t>ЦВЗ</w:t>
      </w:r>
    </w:p>
    <w:p w14:paraId="4941464C" w14:textId="77777777" w:rsidR="00414F4C" w:rsidRDefault="00414F4C" w:rsidP="00414F4C"/>
    <w:p w14:paraId="6832B3FD" w14:textId="77777777" w:rsidR="00414F4C" w:rsidRDefault="00414F4C" w:rsidP="00414F4C">
      <w:r>
        <w:t xml:space="preserve">2.3.1 </w:t>
      </w:r>
      <w:r>
        <w:rPr>
          <w:rFonts w:hint="eastAsia"/>
        </w:rPr>
        <w:t>Алгоритм</w:t>
      </w:r>
      <w:r>
        <w:t xml:space="preserve"> </w:t>
      </w:r>
      <w:r>
        <w:rPr>
          <w:rFonts w:hint="eastAsia"/>
        </w:rPr>
        <w:t>выделения</w:t>
      </w:r>
      <w:r>
        <w:t xml:space="preserve"> </w:t>
      </w:r>
      <w:r>
        <w:rPr>
          <w:rFonts w:hint="eastAsia"/>
        </w:rPr>
        <w:t>ЦВЗ</w:t>
      </w:r>
      <w:r>
        <w:t xml:space="preserve"> </w:t>
      </w:r>
      <w:r>
        <w:rPr>
          <w:rFonts w:hint="eastAsia"/>
        </w:rPr>
        <w:t>из</w:t>
      </w:r>
      <w:r>
        <w:t xml:space="preserve"> </w:t>
      </w:r>
      <w:r>
        <w:rPr>
          <w:rFonts w:hint="eastAsia"/>
        </w:rPr>
        <w:t>стеганограммы</w:t>
      </w:r>
      <w:r>
        <w:t xml:space="preserve"> </w:t>
      </w:r>
      <w:r>
        <w:rPr>
          <w:rFonts w:hint="eastAsia"/>
        </w:rPr>
        <w:t>не</w:t>
      </w:r>
      <w:r>
        <w:t xml:space="preserve"> </w:t>
      </w:r>
      <w:r>
        <w:rPr>
          <w:rFonts w:hint="eastAsia"/>
        </w:rPr>
        <w:t>подверженной</w:t>
      </w:r>
      <w:r>
        <w:t xml:space="preserve"> </w:t>
      </w:r>
      <w:r>
        <w:rPr>
          <w:rFonts w:hint="eastAsia"/>
        </w:rPr>
        <w:t>искажениям</w:t>
      </w:r>
    </w:p>
    <w:p w14:paraId="7C2FDDB4" w14:textId="77777777" w:rsidR="00414F4C" w:rsidRDefault="00414F4C" w:rsidP="00414F4C"/>
    <w:p w14:paraId="535938B4" w14:textId="77777777" w:rsidR="00414F4C" w:rsidRDefault="00414F4C" w:rsidP="00414F4C">
      <w:r>
        <w:t xml:space="preserve">2.3.2 </w:t>
      </w:r>
      <w:r>
        <w:rPr>
          <w:rFonts w:hint="eastAsia"/>
        </w:rPr>
        <w:t>Влияние</w:t>
      </w:r>
      <w:r>
        <w:t xml:space="preserve"> </w:t>
      </w:r>
      <w:r>
        <w:rPr>
          <w:rFonts w:hint="eastAsia"/>
        </w:rPr>
        <w:t>различных</w:t>
      </w:r>
      <w:r>
        <w:t xml:space="preserve"> </w:t>
      </w:r>
      <w:r>
        <w:rPr>
          <w:rFonts w:hint="eastAsia"/>
        </w:rPr>
        <w:t>искажений</w:t>
      </w:r>
      <w:r>
        <w:t xml:space="preserve"> </w:t>
      </w:r>
      <w:r>
        <w:rPr>
          <w:rFonts w:hint="eastAsia"/>
        </w:rPr>
        <w:t>на</w:t>
      </w:r>
      <w:r>
        <w:t xml:space="preserve"> </w:t>
      </w:r>
      <w:r>
        <w:rPr>
          <w:rFonts w:hint="eastAsia"/>
        </w:rPr>
        <w:t>извлечение</w:t>
      </w:r>
    </w:p>
    <w:p w14:paraId="20E1240A" w14:textId="77777777" w:rsidR="00414F4C" w:rsidRDefault="00414F4C" w:rsidP="00414F4C"/>
    <w:p w14:paraId="78305485" w14:textId="77777777" w:rsidR="00414F4C" w:rsidRDefault="00414F4C" w:rsidP="00414F4C">
      <w:r>
        <w:rPr>
          <w:rFonts w:hint="eastAsia"/>
        </w:rPr>
        <w:t>Аддитивный</w:t>
      </w:r>
      <w:r>
        <w:t xml:space="preserve"> </w:t>
      </w:r>
      <w:r>
        <w:rPr>
          <w:rFonts w:hint="eastAsia"/>
        </w:rPr>
        <w:t>шум</w:t>
      </w:r>
      <w:r>
        <w:t xml:space="preserve"> </w:t>
      </w:r>
      <w:r>
        <w:rPr>
          <w:rFonts w:hint="eastAsia"/>
        </w:rPr>
        <w:t>и</w:t>
      </w:r>
      <w:r>
        <w:t xml:space="preserve"> </w:t>
      </w:r>
      <w:r>
        <w:rPr>
          <w:rFonts w:hint="eastAsia"/>
        </w:rPr>
        <w:t>линейная</w:t>
      </w:r>
      <w:r>
        <w:t xml:space="preserve"> </w:t>
      </w:r>
      <w:r>
        <w:rPr>
          <w:rFonts w:hint="eastAsia"/>
        </w:rPr>
        <w:t>фильтрация</w:t>
      </w:r>
    </w:p>
    <w:p w14:paraId="712757B1" w14:textId="77777777" w:rsidR="00414F4C" w:rsidRDefault="00414F4C" w:rsidP="00414F4C"/>
    <w:p w14:paraId="0D5C185E" w14:textId="77777777" w:rsidR="00414F4C" w:rsidRDefault="00414F4C" w:rsidP="00414F4C">
      <w:r>
        <w:rPr>
          <w:rFonts w:hint="eastAsia"/>
        </w:rPr>
        <w:t>Вырезание</w:t>
      </w:r>
      <w:r>
        <w:t xml:space="preserve"> </w:t>
      </w:r>
      <w:r>
        <w:rPr>
          <w:rFonts w:hint="eastAsia"/>
        </w:rPr>
        <w:t>фрагмента</w:t>
      </w:r>
      <w:r>
        <w:t xml:space="preserve"> </w:t>
      </w:r>
      <w:r>
        <w:rPr>
          <w:rFonts w:hint="eastAsia"/>
        </w:rPr>
        <w:t>изображения</w:t>
      </w:r>
    </w:p>
    <w:p w14:paraId="211F7364" w14:textId="77777777" w:rsidR="00414F4C" w:rsidRDefault="00414F4C" w:rsidP="00414F4C"/>
    <w:p w14:paraId="4E9A815E" w14:textId="77777777" w:rsidR="00414F4C" w:rsidRDefault="00414F4C" w:rsidP="00414F4C">
      <w:r>
        <w:t xml:space="preserve">2.3.3 </w:t>
      </w:r>
      <w:r>
        <w:rPr>
          <w:rFonts w:hint="eastAsia"/>
        </w:rPr>
        <w:t>Алгоритм</w:t>
      </w:r>
      <w:r>
        <w:t xml:space="preserve"> </w:t>
      </w:r>
      <w:r>
        <w:rPr>
          <w:rFonts w:hint="eastAsia"/>
        </w:rPr>
        <w:t>выделения</w:t>
      </w:r>
      <w:r>
        <w:t xml:space="preserve"> </w:t>
      </w:r>
      <w:r>
        <w:rPr>
          <w:rFonts w:hint="eastAsia"/>
        </w:rPr>
        <w:t>ЦВЗ</w:t>
      </w:r>
      <w:r>
        <w:t xml:space="preserve"> </w:t>
      </w:r>
      <w:r>
        <w:rPr>
          <w:rFonts w:hint="eastAsia"/>
        </w:rPr>
        <w:t>из</w:t>
      </w:r>
      <w:r>
        <w:t xml:space="preserve"> </w:t>
      </w:r>
      <w:r>
        <w:rPr>
          <w:rFonts w:hint="eastAsia"/>
        </w:rPr>
        <w:t>стеганограммы</w:t>
      </w:r>
      <w:r>
        <w:t xml:space="preserve">, </w:t>
      </w:r>
      <w:r>
        <w:rPr>
          <w:rFonts w:hint="eastAsia"/>
        </w:rPr>
        <w:t>подверженной</w:t>
      </w:r>
      <w:r>
        <w:t xml:space="preserve"> </w:t>
      </w:r>
      <w:r>
        <w:rPr>
          <w:rFonts w:hint="eastAsia"/>
        </w:rPr>
        <w:t>искажениям</w:t>
      </w:r>
      <w:r>
        <w:t xml:space="preserve"> </w:t>
      </w:r>
      <w:r>
        <w:rPr>
          <w:rFonts w:hint="eastAsia"/>
        </w:rPr>
        <w:t>аддитивным</w:t>
      </w:r>
      <w:r>
        <w:t xml:space="preserve"> </w:t>
      </w:r>
      <w:r>
        <w:rPr>
          <w:rFonts w:hint="eastAsia"/>
        </w:rPr>
        <w:t>шумом</w:t>
      </w:r>
    </w:p>
    <w:p w14:paraId="1861DC47" w14:textId="77777777" w:rsidR="00414F4C" w:rsidRDefault="00414F4C" w:rsidP="00414F4C"/>
    <w:p w14:paraId="7D4C3D32" w14:textId="77777777" w:rsidR="00414F4C" w:rsidRDefault="00414F4C" w:rsidP="00414F4C">
      <w:r>
        <w:t xml:space="preserve">2.3.4 </w:t>
      </w:r>
      <w:r>
        <w:rPr>
          <w:rFonts w:hint="eastAsia"/>
        </w:rPr>
        <w:t>Геометрия</w:t>
      </w:r>
      <w:r>
        <w:t xml:space="preserve"> </w:t>
      </w:r>
      <w:r>
        <w:rPr>
          <w:rFonts w:hint="eastAsia"/>
        </w:rPr>
        <w:t>«</w:t>
      </w:r>
      <w:r>
        <w:rPr>
          <w:rFonts w:hint="eastAsia"/>
        </w:rPr>
        <w:t>маски</w:t>
      </w:r>
      <w:r>
        <w:rPr>
          <w:rFonts w:hint="eastAsia"/>
        </w:rPr>
        <w:t>»</w:t>
      </w:r>
    </w:p>
    <w:p w14:paraId="70D4AA36" w14:textId="77777777" w:rsidR="00414F4C" w:rsidRDefault="00414F4C" w:rsidP="00414F4C"/>
    <w:p w14:paraId="2992CDFC" w14:textId="77777777" w:rsidR="00414F4C" w:rsidRDefault="00414F4C" w:rsidP="00414F4C">
      <w:r>
        <w:t xml:space="preserve">2.4 </w:t>
      </w:r>
      <w:r>
        <w:rPr>
          <w:rFonts w:hint="eastAsia"/>
        </w:rPr>
        <w:t>Моделирование</w:t>
      </w:r>
      <w:r>
        <w:t xml:space="preserve"> </w:t>
      </w:r>
      <w:r>
        <w:rPr>
          <w:rFonts w:hint="eastAsia"/>
        </w:rPr>
        <w:t>алгоритмов</w:t>
      </w:r>
      <w:r>
        <w:t xml:space="preserve"> </w:t>
      </w:r>
      <w:r>
        <w:rPr>
          <w:rFonts w:hint="eastAsia"/>
        </w:rPr>
        <w:t>вложения</w:t>
      </w:r>
      <w:r>
        <w:t xml:space="preserve"> </w:t>
      </w:r>
      <w:r>
        <w:rPr>
          <w:rFonts w:hint="eastAsia"/>
        </w:rPr>
        <w:t>и</w:t>
      </w:r>
      <w:r>
        <w:t xml:space="preserve"> </w:t>
      </w:r>
      <w:r>
        <w:rPr>
          <w:rFonts w:hint="eastAsia"/>
        </w:rPr>
        <w:t>извлечения</w:t>
      </w:r>
      <w:r>
        <w:t xml:space="preserve"> </w:t>
      </w:r>
      <w:r>
        <w:rPr>
          <w:rFonts w:hint="eastAsia"/>
        </w:rPr>
        <w:t>голографического</w:t>
      </w:r>
      <w:r>
        <w:t xml:space="preserve"> </w:t>
      </w:r>
      <w:r>
        <w:rPr>
          <w:rFonts w:hint="eastAsia"/>
        </w:rPr>
        <w:t>ЦВЗ</w:t>
      </w:r>
    </w:p>
    <w:p w14:paraId="7FF4F377" w14:textId="77777777" w:rsidR="00414F4C" w:rsidRDefault="00414F4C" w:rsidP="00414F4C"/>
    <w:p w14:paraId="732D21E6" w14:textId="77777777" w:rsidR="00414F4C" w:rsidRDefault="00414F4C" w:rsidP="00414F4C">
      <w:r>
        <w:t xml:space="preserve">2.4.1 </w:t>
      </w:r>
      <w:r>
        <w:rPr>
          <w:rFonts w:hint="eastAsia"/>
        </w:rPr>
        <w:t>Моделирование</w:t>
      </w:r>
      <w:r>
        <w:t xml:space="preserve"> </w:t>
      </w:r>
      <w:r>
        <w:rPr>
          <w:rFonts w:hint="eastAsia"/>
        </w:rPr>
        <w:t>алгоритма</w:t>
      </w:r>
      <w:r>
        <w:t xml:space="preserve"> </w:t>
      </w:r>
      <w:r>
        <w:rPr>
          <w:rFonts w:hint="eastAsia"/>
        </w:rPr>
        <w:t>вложения</w:t>
      </w:r>
    </w:p>
    <w:p w14:paraId="257A768F" w14:textId="77777777" w:rsidR="00414F4C" w:rsidRDefault="00414F4C" w:rsidP="00414F4C"/>
    <w:p w14:paraId="6623051E" w14:textId="77777777" w:rsidR="00414F4C" w:rsidRDefault="00414F4C" w:rsidP="00414F4C">
      <w:r>
        <w:t xml:space="preserve">2.4.2 </w:t>
      </w:r>
      <w:r>
        <w:rPr>
          <w:rFonts w:hint="eastAsia"/>
        </w:rPr>
        <w:t>Моделирование</w:t>
      </w:r>
      <w:r>
        <w:t xml:space="preserve"> </w:t>
      </w:r>
      <w:r>
        <w:rPr>
          <w:rFonts w:hint="eastAsia"/>
        </w:rPr>
        <w:t>алгоритма</w:t>
      </w:r>
      <w:r>
        <w:t xml:space="preserve"> </w:t>
      </w:r>
      <w:r>
        <w:rPr>
          <w:rFonts w:hint="eastAsia"/>
        </w:rPr>
        <w:t>извлечения</w:t>
      </w:r>
    </w:p>
    <w:p w14:paraId="68884070" w14:textId="77777777" w:rsidR="00414F4C" w:rsidRDefault="00414F4C" w:rsidP="00414F4C"/>
    <w:p w14:paraId="4E1D0225" w14:textId="77777777" w:rsidR="00414F4C" w:rsidRDefault="00414F4C" w:rsidP="00414F4C">
      <w:r>
        <w:t xml:space="preserve">2.5 </w:t>
      </w:r>
      <w:r>
        <w:rPr>
          <w:rFonts w:hint="eastAsia"/>
        </w:rPr>
        <w:t>Исследование</w:t>
      </w:r>
      <w:r>
        <w:t xml:space="preserve"> </w:t>
      </w:r>
      <w:r>
        <w:rPr>
          <w:rFonts w:hint="eastAsia"/>
        </w:rPr>
        <w:t>качества</w:t>
      </w:r>
      <w:r>
        <w:t xml:space="preserve"> </w:t>
      </w:r>
      <w:r>
        <w:rPr>
          <w:rFonts w:hint="eastAsia"/>
        </w:rPr>
        <w:t>изображения</w:t>
      </w:r>
      <w:r>
        <w:t xml:space="preserve"> </w:t>
      </w:r>
      <w:r>
        <w:rPr>
          <w:rFonts w:hint="eastAsia"/>
        </w:rPr>
        <w:t>после</w:t>
      </w:r>
      <w:r>
        <w:t xml:space="preserve"> </w:t>
      </w:r>
      <w:r>
        <w:rPr>
          <w:rFonts w:hint="eastAsia"/>
        </w:rPr>
        <w:t>вложения</w:t>
      </w:r>
      <w:r>
        <w:t xml:space="preserve"> </w:t>
      </w:r>
      <w:r>
        <w:rPr>
          <w:rFonts w:hint="eastAsia"/>
        </w:rPr>
        <w:t>голографического</w:t>
      </w:r>
      <w:r>
        <w:t xml:space="preserve"> </w:t>
      </w:r>
      <w:r>
        <w:rPr>
          <w:rFonts w:hint="eastAsia"/>
        </w:rPr>
        <w:t>ЦВЗ</w:t>
      </w:r>
    </w:p>
    <w:p w14:paraId="49E83024" w14:textId="77777777" w:rsidR="00414F4C" w:rsidRDefault="00414F4C" w:rsidP="00414F4C"/>
    <w:p w14:paraId="6B8BA1BA" w14:textId="77777777" w:rsidR="00414F4C" w:rsidRDefault="00414F4C" w:rsidP="00414F4C">
      <w:r>
        <w:t xml:space="preserve">2.6 </w:t>
      </w:r>
      <w:r>
        <w:rPr>
          <w:rFonts w:hint="eastAsia"/>
        </w:rPr>
        <w:t>Исследование</w:t>
      </w:r>
      <w:r>
        <w:t xml:space="preserve"> </w:t>
      </w:r>
      <w:r>
        <w:rPr>
          <w:rFonts w:hint="eastAsia"/>
        </w:rPr>
        <w:t>устойчивости</w:t>
      </w:r>
      <w:r>
        <w:t xml:space="preserve"> </w:t>
      </w:r>
      <w:r>
        <w:rPr>
          <w:rFonts w:hint="eastAsia"/>
        </w:rPr>
        <w:t>голографического</w:t>
      </w:r>
      <w:r>
        <w:t xml:space="preserve"> </w:t>
      </w:r>
      <w:r>
        <w:rPr>
          <w:rFonts w:hint="eastAsia"/>
        </w:rPr>
        <w:t>ЦВЗ</w:t>
      </w:r>
      <w:r>
        <w:t xml:space="preserve"> </w:t>
      </w:r>
      <w:r>
        <w:rPr>
          <w:rFonts w:hint="eastAsia"/>
        </w:rPr>
        <w:t>к</w:t>
      </w:r>
      <w:r>
        <w:t xml:space="preserve"> </w:t>
      </w:r>
      <w:r>
        <w:rPr>
          <w:rFonts w:hint="eastAsia"/>
        </w:rPr>
        <w:t>различным</w:t>
      </w:r>
      <w:r>
        <w:t xml:space="preserve"> </w:t>
      </w:r>
      <w:r>
        <w:rPr>
          <w:rFonts w:hint="eastAsia"/>
        </w:rPr>
        <w:t>атакам</w:t>
      </w:r>
      <w:r>
        <w:t xml:space="preserve"> </w:t>
      </w:r>
      <w:r>
        <w:rPr>
          <w:rFonts w:hint="eastAsia"/>
        </w:rPr>
        <w:t>и</w:t>
      </w:r>
      <w:r>
        <w:t xml:space="preserve"> </w:t>
      </w:r>
      <w:r>
        <w:rPr>
          <w:rFonts w:hint="eastAsia"/>
        </w:rPr>
        <w:t>естественным</w:t>
      </w:r>
      <w:r>
        <w:t xml:space="preserve"> </w:t>
      </w:r>
      <w:r>
        <w:rPr>
          <w:rFonts w:hint="eastAsia"/>
        </w:rPr>
        <w:t>преобразованиям</w:t>
      </w:r>
    </w:p>
    <w:p w14:paraId="66C855CD" w14:textId="77777777" w:rsidR="00414F4C" w:rsidRDefault="00414F4C" w:rsidP="00414F4C"/>
    <w:p w14:paraId="2E9095C8" w14:textId="77777777" w:rsidR="00414F4C" w:rsidRDefault="00414F4C" w:rsidP="00414F4C">
      <w:r>
        <w:t xml:space="preserve">2.6.1 </w:t>
      </w:r>
      <w:r>
        <w:rPr>
          <w:rFonts w:hint="eastAsia"/>
        </w:rPr>
        <w:t>Добавление</w:t>
      </w:r>
      <w:r>
        <w:t xml:space="preserve"> </w:t>
      </w:r>
      <w:r>
        <w:rPr>
          <w:rFonts w:hint="eastAsia"/>
        </w:rPr>
        <w:t>гауссовского</w:t>
      </w:r>
      <w:r>
        <w:t xml:space="preserve"> </w:t>
      </w:r>
      <w:r>
        <w:rPr>
          <w:rFonts w:hint="eastAsia"/>
        </w:rPr>
        <w:t>шума</w:t>
      </w:r>
    </w:p>
    <w:p w14:paraId="7BCEDA3E" w14:textId="77777777" w:rsidR="00414F4C" w:rsidRDefault="00414F4C" w:rsidP="00414F4C"/>
    <w:p w14:paraId="49976C64" w14:textId="77777777" w:rsidR="00414F4C" w:rsidRDefault="00414F4C" w:rsidP="00414F4C">
      <w:r>
        <w:t xml:space="preserve">2.6.2 </w:t>
      </w:r>
      <w:r>
        <w:rPr>
          <w:rFonts w:hint="eastAsia"/>
        </w:rPr>
        <w:t>Сжатие</w:t>
      </w:r>
      <w:r>
        <w:t xml:space="preserve"> </w:t>
      </w:r>
      <w:r>
        <w:rPr>
          <w:rFonts w:hint="eastAsia"/>
        </w:rPr>
        <w:t>с</w:t>
      </w:r>
      <w:r>
        <w:t xml:space="preserve"> </w:t>
      </w:r>
      <w:r>
        <w:rPr>
          <w:rFonts w:hint="eastAsia"/>
        </w:rPr>
        <w:t>потерями</w:t>
      </w:r>
    </w:p>
    <w:p w14:paraId="51261982" w14:textId="77777777" w:rsidR="00414F4C" w:rsidRDefault="00414F4C" w:rsidP="00414F4C"/>
    <w:p w14:paraId="3DAD809F" w14:textId="77777777" w:rsidR="00414F4C" w:rsidRDefault="00414F4C" w:rsidP="00414F4C">
      <w:r>
        <w:t xml:space="preserve">2.6.3 </w:t>
      </w:r>
      <w:r>
        <w:rPr>
          <w:rFonts w:hint="eastAsia"/>
        </w:rPr>
        <w:t>Вырезание</w:t>
      </w:r>
      <w:r>
        <w:t xml:space="preserve"> </w:t>
      </w:r>
      <w:r>
        <w:rPr>
          <w:rFonts w:hint="eastAsia"/>
        </w:rPr>
        <w:t>фрагмента</w:t>
      </w:r>
      <w:r>
        <w:t xml:space="preserve"> </w:t>
      </w:r>
      <w:r>
        <w:rPr>
          <w:rFonts w:hint="eastAsia"/>
        </w:rPr>
        <w:t>стеганограммы</w:t>
      </w:r>
    </w:p>
    <w:p w14:paraId="442C18EC" w14:textId="77777777" w:rsidR="00414F4C" w:rsidRDefault="00414F4C" w:rsidP="00414F4C"/>
    <w:p w14:paraId="6AC4E24F" w14:textId="77777777" w:rsidR="00414F4C" w:rsidRDefault="00414F4C" w:rsidP="00414F4C">
      <w:r>
        <w:t xml:space="preserve">2.6.4 </w:t>
      </w:r>
      <w:r>
        <w:rPr>
          <w:rFonts w:hint="eastAsia"/>
        </w:rPr>
        <w:t>Замена</w:t>
      </w:r>
      <w:r>
        <w:t xml:space="preserve"> </w:t>
      </w:r>
      <w:r>
        <w:rPr>
          <w:rFonts w:hint="eastAsia"/>
        </w:rPr>
        <w:t>строк</w:t>
      </w:r>
      <w:r>
        <w:t xml:space="preserve"> </w:t>
      </w:r>
      <w:r>
        <w:rPr>
          <w:rFonts w:hint="eastAsia"/>
        </w:rPr>
        <w:t>и</w:t>
      </w:r>
      <w:r>
        <w:t xml:space="preserve"> </w:t>
      </w:r>
      <w:r>
        <w:rPr>
          <w:rFonts w:hint="eastAsia"/>
        </w:rPr>
        <w:t>столбцов</w:t>
      </w:r>
    </w:p>
    <w:p w14:paraId="1E2AE2F8" w14:textId="77777777" w:rsidR="00414F4C" w:rsidRDefault="00414F4C" w:rsidP="00414F4C"/>
    <w:p w14:paraId="6E51F7B8" w14:textId="77777777" w:rsidR="00414F4C" w:rsidRDefault="00414F4C" w:rsidP="00414F4C">
      <w:r>
        <w:t xml:space="preserve">2.6.5 </w:t>
      </w:r>
      <w:r>
        <w:rPr>
          <w:rFonts w:hint="eastAsia"/>
        </w:rPr>
        <w:t>Печать</w:t>
      </w:r>
      <w:r>
        <w:t xml:space="preserve"> </w:t>
      </w:r>
      <w:r>
        <w:rPr>
          <w:rFonts w:hint="eastAsia"/>
        </w:rPr>
        <w:t>и</w:t>
      </w:r>
      <w:r>
        <w:t xml:space="preserve"> </w:t>
      </w:r>
      <w:r>
        <w:rPr>
          <w:rFonts w:hint="eastAsia"/>
        </w:rPr>
        <w:t>сканирование</w:t>
      </w:r>
    </w:p>
    <w:p w14:paraId="59992D73" w14:textId="77777777" w:rsidR="00414F4C" w:rsidRDefault="00414F4C" w:rsidP="00414F4C"/>
    <w:p w14:paraId="64718C49" w14:textId="77777777" w:rsidR="00414F4C" w:rsidRDefault="00414F4C" w:rsidP="00414F4C">
      <w:r>
        <w:t xml:space="preserve">2.6.6 </w:t>
      </w:r>
      <w:r>
        <w:rPr>
          <w:rFonts w:hint="eastAsia"/>
        </w:rPr>
        <w:t>Преднамеренные</w:t>
      </w:r>
      <w:r>
        <w:t xml:space="preserve"> </w:t>
      </w:r>
      <w:r>
        <w:rPr>
          <w:rFonts w:hint="eastAsia"/>
        </w:rPr>
        <w:t>преобразования</w:t>
      </w:r>
      <w:r>
        <w:t xml:space="preserve"> </w:t>
      </w:r>
      <w:r>
        <w:rPr>
          <w:rFonts w:hint="eastAsia"/>
        </w:rPr>
        <w:t>и</w:t>
      </w:r>
      <w:r>
        <w:t xml:space="preserve"> </w:t>
      </w:r>
      <w:r>
        <w:rPr>
          <w:rFonts w:hint="eastAsia"/>
        </w:rPr>
        <w:t>атаки</w:t>
      </w:r>
      <w:r>
        <w:t xml:space="preserve">, </w:t>
      </w:r>
      <w:r>
        <w:rPr>
          <w:rFonts w:hint="eastAsia"/>
        </w:rPr>
        <w:t>связанные</w:t>
      </w:r>
      <w:r>
        <w:t xml:space="preserve"> </w:t>
      </w:r>
      <w:r>
        <w:rPr>
          <w:rFonts w:hint="eastAsia"/>
        </w:rPr>
        <w:t>со</w:t>
      </w:r>
      <w:r>
        <w:t xml:space="preserve"> </w:t>
      </w:r>
      <w:r>
        <w:rPr>
          <w:rFonts w:hint="eastAsia"/>
        </w:rPr>
        <w:t>сложностью</w:t>
      </w:r>
      <w:r>
        <w:t xml:space="preserve"> </w:t>
      </w:r>
      <w:r>
        <w:rPr>
          <w:rFonts w:hint="eastAsia"/>
        </w:rPr>
        <w:t>решения</w:t>
      </w:r>
      <w:r>
        <w:t xml:space="preserve"> </w:t>
      </w:r>
      <w:r>
        <w:rPr>
          <w:rFonts w:hint="eastAsia"/>
        </w:rPr>
        <w:t>проблемы</w:t>
      </w:r>
      <w:r>
        <w:t xml:space="preserve"> </w:t>
      </w:r>
      <w:r>
        <w:rPr>
          <w:rFonts w:hint="eastAsia"/>
        </w:rPr>
        <w:t>регистрации</w:t>
      </w:r>
    </w:p>
    <w:p w14:paraId="731FC1DB" w14:textId="77777777" w:rsidR="00414F4C" w:rsidRDefault="00414F4C" w:rsidP="00414F4C"/>
    <w:p w14:paraId="245CD9A2" w14:textId="77777777" w:rsidR="00414F4C" w:rsidRDefault="00414F4C" w:rsidP="00414F4C">
      <w:r>
        <w:lastRenderedPageBreak/>
        <w:t xml:space="preserve">2.7 </w:t>
      </w:r>
      <w:r>
        <w:rPr>
          <w:rFonts w:hint="eastAsia"/>
        </w:rPr>
        <w:t>Выводы</w:t>
      </w:r>
      <w:r>
        <w:t xml:space="preserve"> </w:t>
      </w:r>
      <w:r>
        <w:rPr>
          <w:rFonts w:hint="eastAsia"/>
        </w:rPr>
        <w:t>по</w:t>
      </w:r>
      <w:r>
        <w:t xml:space="preserve"> </w:t>
      </w:r>
      <w:r>
        <w:rPr>
          <w:rFonts w:hint="eastAsia"/>
        </w:rPr>
        <w:t>главе</w:t>
      </w:r>
    </w:p>
    <w:p w14:paraId="1915E50F" w14:textId="77777777" w:rsidR="00414F4C" w:rsidRDefault="00414F4C" w:rsidP="00414F4C"/>
    <w:p w14:paraId="780135AE" w14:textId="77777777" w:rsidR="00414F4C" w:rsidRDefault="00414F4C" w:rsidP="00414F4C">
      <w:r>
        <w:rPr>
          <w:rFonts w:hint="eastAsia"/>
        </w:rPr>
        <w:t>Глава</w:t>
      </w:r>
      <w:r>
        <w:t xml:space="preserve"> 3. </w:t>
      </w:r>
      <w:r>
        <w:rPr>
          <w:rFonts w:hint="eastAsia"/>
        </w:rPr>
        <w:t>Модификации</w:t>
      </w:r>
      <w:r>
        <w:t xml:space="preserve"> </w:t>
      </w:r>
      <w:r>
        <w:rPr>
          <w:rFonts w:hint="eastAsia"/>
        </w:rPr>
        <w:t>голографической</w:t>
      </w:r>
      <w:r>
        <w:t xml:space="preserve"> </w:t>
      </w:r>
      <w:r>
        <w:rPr>
          <w:rFonts w:hint="eastAsia"/>
        </w:rPr>
        <w:t>системы</w:t>
      </w:r>
      <w:r>
        <w:t xml:space="preserve"> </w:t>
      </w:r>
      <w:r>
        <w:rPr>
          <w:rFonts w:hint="eastAsia"/>
        </w:rPr>
        <w:t>ЦВЗ</w:t>
      </w:r>
    </w:p>
    <w:p w14:paraId="61754E1E" w14:textId="77777777" w:rsidR="00414F4C" w:rsidRDefault="00414F4C" w:rsidP="00414F4C"/>
    <w:p w14:paraId="6C42C31E" w14:textId="77777777" w:rsidR="00414F4C" w:rsidRDefault="00414F4C" w:rsidP="00414F4C">
      <w:r>
        <w:t xml:space="preserve">3.1 </w:t>
      </w:r>
      <w:r>
        <w:rPr>
          <w:rFonts w:hint="eastAsia"/>
        </w:rPr>
        <w:t>Нахождение</w:t>
      </w:r>
      <w:r>
        <w:t xml:space="preserve"> </w:t>
      </w:r>
      <w:r>
        <w:rPr>
          <w:rFonts w:hint="eastAsia"/>
        </w:rPr>
        <w:t>«</w:t>
      </w:r>
      <w:r>
        <w:rPr>
          <w:rFonts w:hint="eastAsia"/>
        </w:rPr>
        <w:t>надежных</w:t>
      </w:r>
      <w:r>
        <w:rPr>
          <w:rFonts w:hint="eastAsia"/>
        </w:rPr>
        <w:t>»</w:t>
      </w:r>
      <w:r>
        <w:t xml:space="preserve"> </w:t>
      </w:r>
      <w:r>
        <w:rPr>
          <w:rFonts w:hint="eastAsia"/>
        </w:rPr>
        <w:t>бит</w:t>
      </w:r>
    </w:p>
    <w:p w14:paraId="58443727" w14:textId="77777777" w:rsidR="00414F4C" w:rsidRDefault="00414F4C" w:rsidP="00414F4C"/>
    <w:p w14:paraId="4C04CAAE" w14:textId="77777777" w:rsidR="00414F4C" w:rsidRDefault="00414F4C" w:rsidP="00414F4C">
      <w:r>
        <w:t xml:space="preserve">3.2 </w:t>
      </w:r>
      <w:r>
        <w:rPr>
          <w:rFonts w:hint="eastAsia"/>
        </w:rPr>
        <w:t>Модификация</w:t>
      </w:r>
      <w:r>
        <w:t xml:space="preserve"> </w:t>
      </w:r>
      <w:r>
        <w:rPr>
          <w:rFonts w:hint="eastAsia"/>
        </w:rPr>
        <w:t>«</w:t>
      </w:r>
      <w:r>
        <w:rPr>
          <w:rFonts w:hint="eastAsia"/>
        </w:rPr>
        <w:t>голографического</w:t>
      </w:r>
      <w:r>
        <w:t xml:space="preserve"> </w:t>
      </w:r>
      <w:r>
        <w:rPr>
          <w:rFonts w:hint="eastAsia"/>
        </w:rPr>
        <w:t>метода</w:t>
      </w:r>
      <w:r>
        <w:rPr>
          <w:rFonts w:hint="eastAsia"/>
        </w:rPr>
        <w:t>»</w:t>
      </w:r>
      <w:r>
        <w:t xml:space="preserve"> </w:t>
      </w:r>
      <w:r>
        <w:rPr>
          <w:rFonts w:hint="eastAsia"/>
        </w:rPr>
        <w:t>с</w:t>
      </w:r>
      <w:r>
        <w:t xml:space="preserve"> </w:t>
      </w:r>
      <w:r>
        <w:rPr>
          <w:rFonts w:hint="eastAsia"/>
        </w:rPr>
        <w:t>помощью</w:t>
      </w:r>
      <w:r>
        <w:t xml:space="preserve"> </w:t>
      </w:r>
      <w:r>
        <w:rPr>
          <w:rFonts w:hint="eastAsia"/>
        </w:rPr>
        <w:t>весового</w:t>
      </w:r>
      <w:r>
        <w:t xml:space="preserve"> </w:t>
      </w:r>
      <w:r>
        <w:rPr>
          <w:rFonts w:hint="eastAsia"/>
        </w:rPr>
        <w:t>декодирования</w:t>
      </w:r>
    </w:p>
    <w:p w14:paraId="6EE0442F" w14:textId="77777777" w:rsidR="00414F4C" w:rsidRDefault="00414F4C" w:rsidP="00414F4C"/>
    <w:p w14:paraId="2CA4AA26" w14:textId="77777777" w:rsidR="00414F4C" w:rsidRDefault="00414F4C" w:rsidP="00414F4C">
      <w:r>
        <w:t xml:space="preserve">3.2.1 </w:t>
      </w:r>
      <w:r>
        <w:rPr>
          <w:rFonts w:hint="eastAsia"/>
        </w:rPr>
        <w:t>Выбор</w:t>
      </w:r>
      <w:r>
        <w:t xml:space="preserve"> </w:t>
      </w:r>
      <w:r>
        <w:rPr>
          <w:rFonts w:hint="eastAsia"/>
        </w:rPr>
        <w:t>корректирующих</w:t>
      </w:r>
      <w:r>
        <w:t xml:space="preserve"> </w:t>
      </w:r>
      <w:r>
        <w:rPr>
          <w:rFonts w:hint="eastAsia"/>
        </w:rPr>
        <w:t>кодов</w:t>
      </w:r>
    </w:p>
    <w:p w14:paraId="44203D02" w14:textId="77777777" w:rsidR="00414F4C" w:rsidRDefault="00414F4C" w:rsidP="00414F4C"/>
    <w:p w14:paraId="23D16153" w14:textId="77777777" w:rsidR="00414F4C" w:rsidRDefault="00414F4C" w:rsidP="00414F4C">
      <w:r>
        <w:t xml:space="preserve">3.2.2 </w:t>
      </w:r>
      <w:r>
        <w:rPr>
          <w:rFonts w:hint="eastAsia"/>
        </w:rPr>
        <w:t>Декодирование</w:t>
      </w:r>
    </w:p>
    <w:p w14:paraId="328F80B3" w14:textId="77777777" w:rsidR="00414F4C" w:rsidRDefault="00414F4C" w:rsidP="00414F4C"/>
    <w:p w14:paraId="46491ACF" w14:textId="77777777" w:rsidR="00414F4C" w:rsidRDefault="00414F4C" w:rsidP="00414F4C">
      <w:r>
        <w:t xml:space="preserve">3.3 </w:t>
      </w:r>
      <w:r>
        <w:rPr>
          <w:rFonts w:hint="eastAsia"/>
        </w:rPr>
        <w:t>Извлечение</w:t>
      </w:r>
      <w:r>
        <w:t xml:space="preserve"> </w:t>
      </w:r>
      <w:r>
        <w:rPr>
          <w:rFonts w:hint="eastAsia"/>
        </w:rPr>
        <w:t>голографического</w:t>
      </w:r>
      <w:r>
        <w:t xml:space="preserve"> </w:t>
      </w:r>
      <w:r>
        <w:rPr>
          <w:rFonts w:hint="eastAsia"/>
        </w:rPr>
        <w:t>ЦВЗ</w:t>
      </w:r>
      <w:r>
        <w:t xml:space="preserve"> </w:t>
      </w:r>
      <w:r>
        <w:rPr>
          <w:rFonts w:hint="eastAsia"/>
        </w:rPr>
        <w:t>из</w:t>
      </w:r>
      <w:r>
        <w:t xml:space="preserve"> </w:t>
      </w:r>
      <w:r>
        <w:rPr>
          <w:rFonts w:hint="eastAsia"/>
        </w:rPr>
        <w:t>фрагмента</w:t>
      </w:r>
      <w:r>
        <w:t xml:space="preserve"> </w:t>
      </w:r>
      <w:r>
        <w:rPr>
          <w:rFonts w:hint="eastAsia"/>
        </w:rPr>
        <w:t>стеганограммы</w:t>
      </w:r>
    </w:p>
    <w:p w14:paraId="7D96517C" w14:textId="77777777" w:rsidR="00414F4C" w:rsidRDefault="00414F4C" w:rsidP="00414F4C"/>
    <w:p w14:paraId="0AC0FD88" w14:textId="77777777" w:rsidR="00414F4C" w:rsidRDefault="00414F4C" w:rsidP="00414F4C">
      <w:r>
        <w:t xml:space="preserve">3.3.1 </w:t>
      </w:r>
      <w:r>
        <w:rPr>
          <w:rFonts w:hint="eastAsia"/>
        </w:rPr>
        <w:t>Решение</w:t>
      </w:r>
      <w:r>
        <w:t xml:space="preserve"> </w:t>
      </w:r>
      <w:r>
        <w:rPr>
          <w:rFonts w:hint="eastAsia"/>
        </w:rPr>
        <w:t>проблемы</w:t>
      </w:r>
      <w:r>
        <w:t xml:space="preserve"> </w:t>
      </w:r>
      <w:r>
        <w:rPr>
          <w:rFonts w:hint="eastAsia"/>
        </w:rPr>
        <w:t>регистрации</w:t>
      </w:r>
    </w:p>
    <w:p w14:paraId="28CB0B12" w14:textId="77777777" w:rsidR="00414F4C" w:rsidRDefault="00414F4C" w:rsidP="00414F4C"/>
    <w:p w14:paraId="10748204" w14:textId="77777777" w:rsidR="00414F4C" w:rsidRDefault="00414F4C" w:rsidP="00414F4C">
      <w:r>
        <w:t xml:space="preserve">3.3.2 </w:t>
      </w:r>
      <w:r>
        <w:rPr>
          <w:rFonts w:hint="eastAsia"/>
        </w:rPr>
        <w:t>Подоптимальные</w:t>
      </w:r>
      <w:r>
        <w:t xml:space="preserve"> </w:t>
      </w:r>
      <w:r>
        <w:rPr>
          <w:rFonts w:hint="eastAsia"/>
        </w:rPr>
        <w:t>методы</w:t>
      </w:r>
      <w:r>
        <w:t xml:space="preserve"> </w:t>
      </w:r>
      <w:r>
        <w:rPr>
          <w:rFonts w:hint="eastAsia"/>
        </w:rPr>
        <w:t>извлечения</w:t>
      </w:r>
      <w:r>
        <w:t xml:space="preserve"> </w:t>
      </w:r>
      <w:r>
        <w:rPr>
          <w:rFonts w:hint="eastAsia"/>
        </w:rPr>
        <w:t>«</w:t>
      </w:r>
      <w:r>
        <w:rPr>
          <w:rFonts w:hint="eastAsia"/>
        </w:rPr>
        <w:t>голографического</w:t>
      </w:r>
      <w:r>
        <w:rPr>
          <w:rFonts w:hint="eastAsia"/>
        </w:rPr>
        <w:t>»</w:t>
      </w:r>
      <w:r>
        <w:t xml:space="preserve"> </w:t>
      </w:r>
      <w:r>
        <w:rPr>
          <w:rFonts w:hint="eastAsia"/>
        </w:rPr>
        <w:t>ЦВЗ</w:t>
      </w:r>
      <w:r>
        <w:t xml:space="preserve"> </w:t>
      </w:r>
      <w:r>
        <w:rPr>
          <w:rFonts w:hint="eastAsia"/>
        </w:rPr>
        <w:t>из</w:t>
      </w:r>
      <w:r>
        <w:t xml:space="preserve"> </w:t>
      </w:r>
      <w:r>
        <w:rPr>
          <w:rFonts w:hint="eastAsia"/>
        </w:rPr>
        <w:t>фрагментов</w:t>
      </w:r>
      <w:r>
        <w:t xml:space="preserve"> </w:t>
      </w:r>
      <w:r>
        <w:rPr>
          <w:rFonts w:hint="eastAsia"/>
        </w:rPr>
        <w:t>стеганограммы</w:t>
      </w:r>
    </w:p>
    <w:p w14:paraId="60AC8A13" w14:textId="77777777" w:rsidR="00414F4C" w:rsidRDefault="00414F4C" w:rsidP="00414F4C"/>
    <w:p w14:paraId="5639E4B3" w14:textId="77777777" w:rsidR="00414F4C" w:rsidRDefault="00414F4C" w:rsidP="00414F4C">
      <w:r>
        <w:t xml:space="preserve">3.3.3 </w:t>
      </w:r>
      <w:r>
        <w:rPr>
          <w:rFonts w:hint="eastAsia"/>
        </w:rPr>
        <w:t>Оптимальный</w:t>
      </w:r>
      <w:r>
        <w:t xml:space="preserve"> </w:t>
      </w:r>
      <w:r>
        <w:rPr>
          <w:rFonts w:hint="eastAsia"/>
        </w:rPr>
        <w:t>метод</w:t>
      </w:r>
      <w:r>
        <w:t xml:space="preserve"> </w:t>
      </w:r>
      <w:r>
        <w:rPr>
          <w:rFonts w:hint="eastAsia"/>
        </w:rPr>
        <w:t>извлечения</w:t>
      </w:r>
      <w:r>
        <w:t xml:space="preserve"> </w:t>
      </w:r>
      <w:r>
        <w:rPr>
          <w:rFonts w:hint="eastAsia"/>
        </w:rPr>
        <w:t>«</w:t>
      </w:r>
      <w:r>
        <w:rPr>
          <w:rFonts w:hint="eastAsia"/>
        </w:rPr>
        <w:t>голографического</w:t>
      </w:r>
      <w:r>
        <w:rPr>
          <w:rFonts w:hint="eastAsia"/>
        </w:rPr>
        <w:t>»</w:t>
      </w:r>
      <w:r>
        <w:t xml:space="preserve"> </w:t>
      </w:r>
      <w:r>
        <w:rPr>
          <w:rFonts w:hint="eastAsia"/>
        </w:rPr>
        <w:t>ЦВЗ</w:t>
      </w:r>
      <w:r>
        <w:t xml:space="preserve"> </w:t>
      </w:r>
      <w:r>
        <w:rPr>
          <w:rFonts w:hint="eastAsia"/>
        </w:rPr>
        <w:t>из</w:t>
      </w:r>
      <w:r>
        <w:t xml:space="preserve"> </w:t>
      </w:r>
      <w:r>
        <w:rPr>
          <w:rFonts w:hint="eastAsia"/>
        </w:rPr>
        <w:t>фрагментов</w:t>
      </w:r>
      <w:r>
        <w:t xml:space="preserve"> </w:t>
      </w:r>
      <w:r>
        <w:rPr>
          <w:rFonts w:hint="eastAsia"/>
        </w:rPr>
        <w:t>стеганограммы</w:t>
      </w:r>
    </w:p>
    <w:p w14:paraId="06079327" w14:textId="77777777" w:rsidR="00414F4C" w:rsidRDefault="00414F4C" w:rsidP="00414F4C"/>
    <w:p w14:paraId="6BA4F6C3" w14:textId="77777777" w:rsidR="00414F4C" w:rsidRDefault="00414F4C" w:rsidP="00414F4C">
      <w:r>
        <w:t xml:space="preserve">3.4 </w:t>
      </w:r>
      <w:r>
        <w:rPr>
          <w:rFonts w:hint="eastAsia"/>
        </w:rPr>
        <w:t>Увеличение</w:t>
      </w:r>
      <w:r>
        <w:t xml:space="preserve"> </w:t>
      </w:r>
      <w:r>
        <w:rPr>
          <w:rFonts w:hint="eastAsia"/>
        </w:rPr>
        <w:t>скорости</w:t>
      </w:r>
      <w:r>
        <w:t xml:space="preserve"> </w:t>
      </w:r>
      <w:r>
        <w:rPr>
          <w:rFonts w:hint="eastAsia"/>
        </w:rPr>
        <w:t>вложения</w:t>
      </w:r>
      <w:r>
        <w:t xml:space="preserve"> </w:t>
      </w:r>
      <w:r>
        <w:rPr>
          <w:rFonts w:hint="eastAsia"/>
        </w:rPr>
        <w:t>для</w:t>
      </w:r>
      <w:r>
        <w:t xml:space="preserve"> </w:t>
      </w:r>
      <w:r>
        <w:rPr>
          <w:rFonts w:hint="eastAsia"/>
        </w:rPr>
        <w:t>голографического</w:t>
      </w:r>
      <w:r>
        <w:t xml:space="preserve"> </w:t>
      </w:r>
      <w:r>
        <w:rPr>
          <w:rFonts w:hint="eastAsia"/>
        </w:rPr>
        <w:t>метода</w:t>
      </w:r>
      <w:r>
        <w:t xml:space="preserve"> </w:t>
      </w:r>
      <w:r>
        <w:rPr>
          <w:rFonts w:hint="eastAsia"/>
        </w:rPr>
        <w:t>ЦВЗ</w:t>
      </w:r>
    </w:p>
    <w:p w14:paraId="329B8E80" w14:textId="77777777" w:rsidR="00414F4C" w:rsidRDefault="00414F4C" w:rsidP="00414F4C"/>
    <w:p w14:paraId="14B6A17D" w14:textId="77777777" w:rsidR="00414F4C" w:rsidRDefault="00414F4C" w:rsidP="00414F4C">
      <w:r>
        <w:t xml:space="preserve">3.5 </w:t>
      </w:r>
      <w:r>
        <w:rPr>
          <w:rFonts w:hint="eastAsia"/>
        </w:rPr>
        <w:t>Выводы</w:t>
      </w:r>
      <w:r>
        <w:t xml:space="preserve"> </w:t>
      </w:r>
      <w:r>
        <w:rPr>
          <w:rFonts w:hint="eastAsia"/>
        </w:rPr>
        <w:t>по</w:t>
      </w:r>
      <w:r>
        <w:t xml:space="preserve"> </w:t>
      </w:r>
      <w:r>
        <w:rPr>
          <w:rFonts w:hint="eastAsia"/>
        </w:rPr>
        <w:t>главе</w:t>
      </w:r>
    </w:p>
    <w:p w14:paraId="3D5DFBD9" w14:textId="77777777" w:rsidR="00414F4C" w:rsidRDefault="00414F4C" w:rsidP="00414F4C"/>
    <w:p w14:paraId="59937997" w14:textId="77777777" w:rsidR="00414F4C" w:rsidRDefault="00414F4C" w:rsidP="00414F4C">
      <w:r>
        <w:rPr>
          <w:rFonts w:hint="eastAsia"/>
        </w:rPr>
        <w:t>Глава</w:t>
      </w:r>
      <w:r>
        <w:t xml:space="preserve"> 4. </w:t>
      </w:r>
      <w:r>
        <w:rPr>
          <w:rFonts w:hint="eastAsia"/>
        </w:rPr>
        <w:t>Каскадный</w:t>
      </w:r>
      <w:r>
        <w:t xml:space="preserve"> </w:t>
      </w:r>
      <w:r>
        <w:rPr>
          <w:rFonts w:hint="eastAsia"/>
        </w:rPr>
        <w:t>метод</w:t>
      </w:r>
      <w:r>
        <w:t xml:space="preserve"> </w:t>
      </w:r>
      <w:r>
        <w:rPr>
          <w:rFonts w:hint="eastAsia"/>
        </w:rPr>
        <w:t>вложения</w:t>
      </w:r>
      <w:r>
        <w:t xml:space="preserve"> </w:t>
      </w:r>
      <w:r>
        <w:rPr>
          <w:rFonts w:hint="eastAsia"/>
        </w:rPr>
        <w:t>ЦВЗ</w:t>
      </w:r>
    </w:p>
    <w:p w14:paraId="09AC73D2" w14:textId="77777777" w:rsidR="00414F4C" w:rsidRDefault="00414F4C" w:rsidP="00414F4C"/>
    <w:p w14:paraId="37E3EA39" w14:textId="77777777" w:rsidR="00414F4C" w:rsidRDefault="00414F4C" w:rsidP="00414F4C">
      <w:r>
        <w:t xml:space="preserve">4.1 </w:t>
      </w:r>
      <w:r>
        <w:rPr>
          <w:rFonts w:hint="eastAsia"/>
        </w:rPr>
        <w:t>Идея</w:t>
      </w:r>
      <w:r>
        <w:t xml:space="preserve"> </w:t>
      </w:r>
      <w:r>
        <w:rPr>
          <w:rFonts w:hint="eastAsia"/>
        </w:rPr>
        <w:t>построения</w:t>
      </w:r>
      <w:r>
        <w:t xml:space="preserve"> </w:t>
      </w:r>
      <w:r>
        <w:rPr>
          <w:rFonts w:hint="eastAsia"/>
        </w:rPr>
        <w:t>системы</w:t>
      </w:r>
      <w:r>
        <w:t xml:space="preserve"> </w:t>
      </w:r>
      <w:r>
        <w:rPr>
          <w:rFonts w:hint="eastAsia"/>
        </w:rPr>
        <w:t>с</w:t>
      </w:r>
      <w:r>
        <w:t xml:space="preserve"> </w:t>
      </w:r>
      <w:r>
        <w:rPr>
          <w:rFonts w:hint="eastAsia"/>
        </w:rPr>
        <w:t>повторным</w:t>
      </w:r>
      <w:r>
        <w:t xml:space="preserve"> </w:t>
      </w:r>
      <w:r>
        <w:rPr>
          <w:rFonts w:hint="eastAsia"/>
        </w:rPr>
        <w:t>вложением</w:t>
      </w:r>
      <w:r>
        <w:t xml:space="preserve"> </w:t>
      </w:r>
      <w:r>
        <w:rPr>
          <w:rFonts w:hint="eastAsia"/>
        </w:rPr>
        <w:t>информации</w:t>
      </w:r>
    </w:p>
    <w:p w14:paraId="3D9D699E" w14:textId="77777777" w:rsidR="00414F4C" w:rsidRDefault="00414F4C" w:rsidP="00414F4C"/>
    <w:p w14:paraId="5AE9B53A" w14:textId="77777777" w:rsidR="00414F4C" w:rsidRDefault="00414F4C" w:rsidP="00414F4C">
      <w:r>
        <w:t xml:space="preserve">4.2 </w:t>
      </w:r>
      <w:r>
        <w:rPr>
          <w:rFonts w:hint="eastAsia"/>
        </w:rPr>
        <w:t>Нормализационный</w:t>
      </w:r>
      <w:r>
        <w:t xml:space="preserve"> </w:t>
      </w:r>
      <w:r>
        <w:rPr>
          <w:rFonts w:hint="eastAsia"/>
        </w:rPr>
        <w:t>метод</w:t>
      </w:r>
      <w:r>
        <w:t xml:space="preserve"> </w:t>
      </w:r>
      <w:r>
        <w:rPr>
          <w:rFonts w:hint="eastAsia"/>
        </w:rPr>
        <w:t>ЦВЗ</w:t>
      </w:r>
    </w:p>
    <w:p w14:paraId="52DA6250" w14:textId="77777777" w:rsidR="00414F4C" w:rsidRDefault="00414F4C" w:rsidP="00414F4C"/>
    <w:p w14:paraId="1EFA74A6" w14:textId="77777777" w:rsidR="00414F4C" w:rsidRDefault="00414F4C" w:rsidP="00414F4C">
      <w:r>
        <w:t xml:space="preserve">4.3 </w:t>
      </w:r>
      <w:r>
        <w:rPr>
          <w:rFonts w:hint="eastAsia"/>
        </w:rPr>
        <w:t>Каскадный</w:t>
      </w:r>
      <w:r>
        <w:t xml:space="preserve"> </w:t>
      </w:r>
      <w:r>
        <w:rPr>
          <w:rFonts w:hint="eastAsia"/>
        </w:rPr>
        <w:t>метод</w:t>
      </w:r>
      <w:r>
        <w:t xml:space="preserve"> </w:t>
      </w:r>
      <w:r>
        <w:rPr>
          <w:rFonts w:hint="eastAsia"/>
        </w:rPr>
        <w:t>вложения</w:t>
      </w:r>
      <w:r>
        <w:t xml:space="preserve"> </w:t>
      </w:r>
      <w:r>
        <w:rPr>
          <w:rFonts w:hint="eastAsia"/>
        </w:rPr>
        <w:t>ЦВЗ</w:t>
      </w:r>
    </w:p>
    <w:p w14:paraId="0959D921" w14:textId="77777777" w:rsidR="00414F4C" w:rsidRDefault="00414F4C" w:rsidP="00414F4C"/>
    <w:p w14:paraId="56EB6BC7" w14:textId="77777777" w:rsidR="00414F4C" w:rsidRDefault="00414F4C" w:rsidP="00414F4C">
      <w:r>
        <w:t xml:space="preserve">4.4 </w:t>
      </w:r>
      <w:r>
        <w:rPr>
          <w:rFonts w:hint="eastAsia"/>
        </w:rPr>
        <w:t>Выводы</w:t>
      </w:r>
      <w:r>
        <w:t xml:space="preserve"> </w:t>
      </w:r>
      <w:r>
        <w:rPr>
          <w:rFonts w:hint="eastAsia"/>
        </w:rPr>
        <w:t>по</w:t>
      </w:r>
      <w:r>
        <w:t xml:space="preserve"> </w:t>
      </w:r>
      <w:r>
        <w:rPr>
          <w:rFonts w:hint="eastAsia"/>
        </w:rPr>
        <w:t>главе</w:t>
      </w:r>
    </w:p>
    <w:p w14:paraId="20929241" w14:textId="77777777" w:rsidR="00414F4C" w:rsidRDefault="00414F4C" w:rsidP="00414F4C"/>
    <w:p w14:paraId="32017CBD" w14:textId="77777777" w:rsidR="00414F4C" w:rsidRDefault="00414F4C" w:rsidP="00414F4C">
      <w:r>
        <w:rPr>
          <w:rFonts w:hint="eastAsia"/>
        </w:rPr>
        <w:t>Заключение</w:t>
      </w:r>
    </w:p>
    <w:p w14:paraId="7E1B302E" w14:textId="77777777" w:rsidR="00414F4C" w:rsidRDefault="00414F4C" w:rsidP="00414F4C"/>
    <w:p w14:paraId="74144686" w14:textId="77777777" w:rsidR="00414F4C" w:rsidRDefault="00414F4C" w:rsidP="00414F4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8E27F96" w14:textId="77777777" w:rsidR="00414F4C" w:rsidRDefault="00414F4C" w:rsidP="00414F4C"/>
    <w:p w14:paraId="34456F8A" w14:textId="77777777" w:rsidR="00414F4C" w:rsidRDefault="00414F4C" w:rsidP="00414F4C">
      <w:r>
        <w:rPr>
          <w:rFonts w:hint="eastAsia"/>
        </w:rPr>
        <w:t>Список</w:t>
      </w:r>
      <w:r>
        <w:t xml:space="preserve"> </w:t>
      </w:r>
      <w:r>
        <w:rPr>
          <w:rFonts w:hint="eastAsia"/>
        </w:rPr>
        <w:t>литературы</w:t>
      </w:r>
    </w:p>
    <w:p w14:paraId="66D4D700" w14:textId="77777777" w:rsidR="00414F4C" w:rsidRDefault="00414F4C" w:rsidP="00414F4C"/>
    <w:p w14:paraId="0E48FAFD" w14:textId="77777777" w:rsidR="00414F4C" w:rsidRDefault="00414F4C" w:rsidP="00414F4C">
      <w:r>
        <w:rPr>
          <w:rFonts w:hint="eastAsia"/>
        </w:rPr>
        <w:t>Приложение</w:t>
      </w:r>
    </w:p>
    <w:p w14:paraId="20D1632D" w14:textId="77777777" w:rsidR="00414F4C" w:rsidRDefault="00414F4C" w:rsidP="00414F4C"/>
    <w:p w14:paraId="1BD66FB8" w14:textId="77777777" w:rsidR="00414F4C" w:rsidRDefault="00414F4C" w:rsidP="00414F4C">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и</w:t>
      </w:r>
      <w:r>
        <w:t xml:space="preserve"> </w:t>
      </w:r>
      <w:r>
        <w:rPr>
          <w:rFonts w:hint="eastAsia"/>
        </w:rPr>
        <w:t>внедрении</w:t>
      </w:r>
      <w:r>
        <w:t xml:space="preserve"> </w:t>
      </w:r>
      <w:r>
        <w:rPr>
          <w:rFonts w:hint="eastAsia"/>
        </w:rPr>
        <w:t>результатов</w:t>
      </w:r>
    </w:p>
    <w:p w14:paraId="0C88AC6E" w14:textId="77777777" w:rsidR="00414F4C" w:rsidRDefault="00414F4C" w:rsidP="00414F4C"/>
    <w:p w14:paraId="724BAF7B" w14:textId="77777777" w:rsidR="00414F4C" w:rsidRDefault="00414F4C" w:rsidP="00414F4C">
      <w:r>
        <w:rPr>
          <w:rFonts w:hint="eastAsia"/>
        </w:rPr>
        <w:t>диссертационной</w:t>
      </w:r>
      <w:r>
        <w:t xml:space="preserve"> </w:t>
      </w:r>
      <w:r>
        <w:rPr>
          <w:rFonts w:hint="eastAsia"/>
        </w:rPr>
        <w:t>работы</w:t>
      </w:r>
    </w:p>
    <w:p w14:paraId="5C97F260" w14:textId="77777777" w:rsidR="00414F4C" w:rsidRDefault="00414F4C" w:rsidP="00414F4C"/>
    <w:p w14:paraId="6A0AE13D" w14:textId="4C3A2DE8" w:rsidR="00414F4C" w:rsidRPr="00414F4C" w:rsidRDefault="00414F4C" w:rsidP="00414F4C">
      <w:r>
        <w:rPr>
          <w:rFonts w:hint="eastAsia"/>
        </w:rPr>
        <w:t>Приложение</w:t>
      </w:r>
      <w:r>
        <w:t xml:space="preserve"> </w:t>
      </w:r>
      <w:r>
        <w:rPr>
          <w:rFonts w:hint="eastAsia"/>
        </w:rPr>
        <w:t>Б</w:t>
      </w:r>
      <w:r>
        <w:t xml:space="preserve">. </w:t>
      </w:r>
      <w:r>
        <w:rPr>
          <w:rFonts w:hint="eastAsia"/>
        </w:rPr>
        <w:t>Реализация</w:t>
      </w:r>
      <w:r>
        <w:t xml:space="preserve"> </w:t>
      </w:r>
      <w:r>
        <w:rPr>
          <w:rFonts w:hint="eastAsia"/>
        </w:rPr>
        <w:t>алгоритма</w:t>
      </w:r>
      <w:r>
        <w:t xml:space="preserve"> </w:t>
      </w:r>
      <w:r>
        <w:rPr>
          <w:rFonts w:hint="eastAsia"/>
        </w:rPr>
        <w:t>вложения</w:t>
      </w:r>
      <w:r>
        <w:t xml:space="preserve"> </w:t>
      </w:r>
      <w:r>
        <w:rPr>
          <w:rFonts w:hint="eastAsia"/>
        </w:rPr>
        <w:t>и</w:t>
      </w:r>
      <w:r>
        <w:t xml:space="preserve"> </w:t>
      </w:r>
      <w:r>
        <w:rPr>
          <w:rFonts w:hint="eastAsia"/>
        </w:rPr>
        <w:t>извлечения</w:t>
      </w:r>
      <w:r>
        <w:t xml:space="preserve"> </w:t>
      </w:r>
      <w:r>
        <w:rPr>
          <w:rFonts w:hint="eastAsia"/>
        </w:rPr>
        <w:t>водяного</w:t>
      </w:r>
      <w:r>
        <w:t xml:space="preserve"> </w:t>
      </w:r>
      <w:r>
        <w:rPr>
          <w:rFonts w:hint="eastAsia"/>
        </w:rPr>
        <w:t>знака</w:t>
      </w:r>
    </w:p>
    <w:sectPr w:rsidR="00414F4C" w:rsidRPr="00414F4C" w:rsidSect="00877E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E44A" w14:textId="77777777" w:rsidR="00877E24" w:rsidRDefault="00877E24">
      <w:pPr>
        <w:spacing w:after="0" w:line="240" w:lineRule="auto"/>
      </w:pPr>
      <w:r>
        <w:separator/>
      </w:r>
    </w:p>
  </w:endnote>
  <w:endnote w:type="continuationSeparator" w:id="0">
    <w:p w14:paraId="6EC6586A" w14:textId="77777777" w:rsidR="00877E24" w:rsidRDefault="0087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5133" w14:textId="77777777" w:rsidR="00877E24" w:rsidRDefault="00877E24"/>
    <w:p w14:paraId="768C0331" w14:textId="77777777" w:rsidR="00877E24" w:rsidRDefault="00877E24"/>
    <w:p w14:paraId="74635DC4" w14:textId="77777777" w:rsidR="00877E24" w:rsidRDefault="00877E24"/>
    <w:p w14:paraId="231128DB" w14:textId="77777777" w:rsidR="00877E24" w:rsidRDefault="00877E24"/>
    <w:p w14:paraId="64592EC0" w14:textId="77777777" w:rsidR="00877E24" w:rsidRDefault="00877E24"/>
    <w:p w14:paraId="4C6369BF" w14:textId="77777777" w:rsidR="00877E24" w:rsidRDefault="00877E24"/>
    <w:p w14:paraId="1CDC90BE" w14:textId="77777777" w:rsidR="00877E24" w:rsidRDefault="00877E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26832A" wp14:editId="5D82AB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7669" w14:textId="77777777" w:rsidR="00877E24" w:rsidRDefault="00877E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683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F37669" w14:textId="77777777" w:rsidR="00877E24" w:rsidRDefault="00877E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A98005" w14:textId="77777777" w:rsidR="00877E24" w:rsidRDefault="00877E24"/>
    <w:p w14:paraId="05A12619" w14:textId="77777777" w:rsidR="00877E24" w:rsidRDefault="00877E24"/>
    <w:p w14:paraId="123F3E3D" w14:textId="77777777" w:rsidR="00877E24" w:rsidRDefault="00877E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F2F9B8" wp14:editId="1C6309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78D25" w14:textId="77777777" w:rsidR="00877E24" w:rsidRDefault="00877E24"/>
                          <w:p w14:paraId="234EAEB1" w14:textId="77777777" w:rsidR="00877E24" w:rsidRDefault="00877E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2F9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D78D25" w14:textId="77777777" w:rsidR="00877E24" w:rsidRDefault="00877E24"/>
                    <w:p w14:paraId="234EAEB1" w14:textId="77777777" w:rsidR="00877E24" w:rsidRDefault="00877E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4363A2" w14:textId="77777777" w:rsidR="00877E24" w:rsidRDefault="00877E24"/>
    <w:p w14:paraId="7751FD8A" w14:textId="77777777" w:rsidR="00877E24" w:rsidRDefault="00877E24">
      <w:pPr>
        <w:rPr>
          <w:sz w:val="2"/>
          <w:szCs w:val="2"/>
        </w:rPr>
      </w:pPr>
    </w:p>
    <w:p w14:paraId="1F78801C" w14:textId="77777777" w:rsidR="00877E24" w:rsidRDefault="00877E24"/>
    <w:p w14:paraId="6CD77814" w14:textId="77777777" w:rsidR="00877E24" w:rsidRDefault="00877E24">
      <w:pPr>
        <w:spacing w:after="0" w:line="240" w:lineRule="auto"/>
      </w:pPr>
    </w:p>
  </w:footnote>
  <w:footnote w:type="continuationSeparator" w:id="0">
    <w:p w14:paraId="2CA45B53" w14:textId="77777777" w:rsidR="00877E24" w:rsidRDefault="00877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24"/>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18919</TotalTime>
  <Pages>5</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2423</cp:revision>
  <cp:lastPrinted>2009-02-06T05:36:00Z</cp:lastPrinted>
  <dcterms:created xsi:type="dcterms:W3CDTF">2024-01-07T13:43:00Z</dcterms:created>
  <dcterms:modified xsi:type="dcterms:W3CDTF">2024-02-08T20:18:00Z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