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DEA9B" w14:textId="5509ABF9" w:rsidR="001C137A" w:rsidRDefault="007469C6" w:rsidP="007469C6">
      <w:r w:rsidRPr="007469C6">
        <w:rPr>
          <w:rFonts w:hint="eastAsia"/>
        </w:rPr>
        <w:t>Характеристика</w:t>
      </w:r>
      <w:r w:rsidRPr="007469C6">
        <w:t xml:space="preserve"> </w:t>
      </w:r>
      <w:r w:rsidRPr="007469C6">
        <w:rPr>
          <w:rFonts w:hint="eastAsia"/>
        </w:rPr>
        <w:t>типов</w:t>
      </w:r>
      <w:r w:rsidRPr="007469C6">
        <w:t xml:space="preserve"> </w:t>
      </w:r>
      <w:r w:rsidRPr="007469C6">
        <w:rPr>
          <w:rFonts w:hint="eastAsia"/>
        </w:rPr>
        <w:t>комбинированной</w:t>
      </w:r>
      <w:r w:rsidRPr="007469C6">
        <w:t xml:space="preserve"> </w:t>
      </w:r>
      <w:r w:rsidRPr="007469C6">
        <w:rPr>
          <w:rFonts w:hint="eastAsia"/>
        </w:rPr>
        <w:t>токсичности</w:t>
      </w:r>
      <w:r w:rsidRPr="007469C6">
        <w:t xml:space="preserve"> </w:t>
      </w:r>
      <w:r w:rsidRPr="007469C6">
        <w:rPr>
          <w:rFonts w:hint="eastAsia"/>
        </w:rPr>
        <w:t>металлов</w:t>
      </w:r>
      <w:r w:rsidRPr="007469C6">
        <w:t xml:space="preserve"> </w:t>
      </w:r>
      <w:r w:rsidRPr="007469C6">
        <w:rPr>
          <w:rFonts w:hint="eastAsia"/>
        </w:rPr>
        <w:t>и</w:t>
      </w:r>
      <w:r w:rsidRPr="007469C6">
        <w:t xml:space="preserve"> </w:t>
      </w:r>
      <w:r w:rsidRPr="007469C6">
        <w:rPr>
          <w:rFonts w:hint="eastAsia"/>
        </w:rPr>
        <w:t>металлоидов</w:t>
      </w:r>
      <w:r w:rsidRPr="007469C6">
        <w:t xml:space="preserve"> </w:t>
      </w:r>
      <w:r w:rsidRPr="007469C6">
        <w:rPr>
          <w:rFonts w:hint="eastAsia"/>
        </w:rPr>
        <w:t>как</w:t>
      </w:r>
      <w:r w:rsidRPr="007469C6">
        <w:t xml:space="preserve"> </w:t>
      </w:r>
      <w:r w:rsidRPr="007469C6">
        <w:rPr>
          <w:rFonts w:hint="eastAsia"/>
        </w:rPr>
        <w:t>основа</w:t>
      </w:r>
      <w:r w:rsidRPr="007469C6">
        <w:t xml:space="preserve"> </w:t>
      </w:r>
      <w:r w:rsidRPr="007469C6">
        <w:rPr>
          <w:rFonts w:hint="eastAsia"/>
        </w:rPr>
        <w:t>гигиенической</w:t>
      </w:r>
      <w:r w:rsidRPr="007469C6">
        <w:t xml:space="preserve"> </w:t>
      </w:r>
      <w:r w:rsidRPr="007469C6">
        <w:rPr>
          <w:rFonts w:hint="eastAsia"/>
        </w:rPr>
        <w:t>оценки</w:t>
      </w:r>
      <w:r w:rsidRPr="007469C6">
        <w:t xml:space="preserve"> </w:t>
      </w:r>
      <w:r w:rsidRPr="007469C6">
        <w:rPr>
          <w:rFonts w:hint="eastAsia"/>
        </w:rPr>
        <w:t>многокомпонентного</w:t>
      </w:r>
      <w:r w:rsidRPr="007469C6">
        <w:t xml:space="preserve"> </w:t>
      </w:r>
      <w:r w:rsidRPr="007469C6">
        <w:rPr>
          <w:rFonts w:hint="eastAsia"/>
        </w:rPr>
        <w:t>загрязнения</w:t>
      </w:r>
      <w:r w:rsidRPr="007469C6">
        <w:t xml:space="preserve"> </w:t>
      </w:r>
      <w:r w:rsidRPr="007469C6">
        <w:rPr>
          <w:rFonts w:hint="eastAsia"/>
        </w:rPr>
        <w:t>среды</w:t>
      </w:r>
      <w:r>
        <w:t xml:space="preserve"> </w:t>
      </w:r>
      <w:r w:rsidRPr="007469C6">
        <w:rPr>
          <w:rFonts w:hint="eastAsia"/>
        </w:rPr>
        <w:t>Минигалиева</w:t>
      </w:r>
      <w:r w:rsidRPr="007469C6">
        <w:t xml:space="preserve"> </w:t>
      </w:r>
      <w:r w:rsidRPr="007469C6">
        <w:rPr>
          <w:rFonts w:hint="eastAsia"/>
        </w:rPr>
        <w:t>Ильзира</w:t>
      </w:r>
      <w:r w:rsidRPr="007469C6">
        <w:t xml:space="preserve"> </w:t>
      </w:r>
      <w:r w:rsidRPr="007469C6">
        <w:rPr>
          <w:rFonts w:hint="eastAsia"/>
        </w:rPr>
        <w:t>Амировна</w:t>
      </w:r>
    </w:p>
    <w:p w14:paraId="75FCC533" w14:textId="77777777" w:rsidR="007469C6" w:rsidRDefault="007469C6" w:rsidP="007469C6">
      <w:r>
        <w:rPr>
          <w:rFonts w:hint="eastAsia"/>
        </w:rPr>
        <w:t>ОГЛАВЛЕНИЕ</w:t>
      </w:r>
      <w:r>
        <w:t xml:space="preserve"> </w:t>
      </w:r>
      <w:r>
        <w:rPr>
          <w:rFonts w:hint="eastAsia"/>
        </w:rPr>
        <w:t>ДИССЕРТАЦИИ</w:t>
      </w:r>
    </w:p>
    <w:p w14:paraId="7D2619A1" w14:textId="77777777" w:rsidR="007469C6" w:rsidRDefault="007469C6" w:rsidP="007469C6">
      <w:r>
        <w:rPr>
          <w:rFonts w:hint="eastAsia"/>
        </w:rPr>
        <w:t>доктор</w:t>
      </w:r>
      <w:r>
        <w:t xml:space="preserve"> </w:t>
      </w:r>
      <w:r>
        <w:rPr>
          <w:rFonts w:hint="eastAsia"/>
        </w:rPr>
        <w:t>наук</w:t>
      </w:r>
      <w:r>
        <w:t xml:space="preserve"> </w:t>
      </w:r>
      <w:r>
        <w:rPr>
          <w:rFonts w:hint="eastAsia"/>
        </w:rPr>
        <w:t>Минигалиева</w:t>
      </w:r>
      <w:r>
        <w:t xml:space="preserve"> </w:t>
      </w:r>
      <w:r>
        <w:rPr>
          <w:rFonts w:hint="eastAsia"/>
        </w:rPr>
        <w:t>Ильзира</w:t>
      </w:r>
      <w:r>
        <w:t xml:space="preserve"> </w:t>
      </w:r>
      <w:r>
        <w:rPr>
          <w:rFonts w:hint="eastAsia"/>
        </w:rPr>
        <w:t>Амировна</w:t>
      </w:r>
    </w:p>
    <w:p w14:paraId="39B2291A" w14:textId="77777777" w:rsidR="007469C6" w:rsidRDefault="007469C6" w:rsidP="007469C6">
      <w:r>
        <w:rPr>
          <w:rFonts w:hint="eastAsia"/>
        </w:rPr>
        <w:t>Оглавление</w:t>
      </w:r>
    </w:p>
    <w:p w14:paraId="02DFAEC7" w14:textId="77777777" w:rsidR="007469C6" w:rsidRDefault="007469C6" w:rsidP="007469C6"/>
    <w:p w14:paraId="5A40C416" w14:textId="77777777" w:rsidR="007469C6" w:rsidRDefault="007469C6" w:rsidP="007469C6">
      <w:r>
        <w:rPr>
          <w:rFonts w:hint="eastAsia"/>
        </w:rPr>
        <w:t>ПЕРЕЧЕНЬ</w:t>
      </w:r>
      <w:r>
        <w:t xml:space="preserve"> </w:t>
      </w:r>
      <w:r>
        <w:rPr>
          <w:rFonts w:hint="eastAsia"/>
        </w:rPr>
        <w:t>СОКРАЩЕНИЙ</w:t>
      </w:r>
    </w:p>
    <w:p w14:paraId="01AF57E4" w14:textId="77777777" w:rsidR="007469C6" w:rsidRDefault="007469C6" w:rsidP="007469C6"/>
    <w:p w14:paraId="3ECB6C6B" w14:textId="77777777" w:rsidR="007469C6" w:rsidRDefault="007469C6" w:rsidP="007469C6">
      <w:r>
        <w:rPr>
          <w:rFonts w:hint="eastAsia"/>
        </w:rPr>
        <w:t>ВВЕДЕНИЕ</w:t>
      </w:r>
    </w:p>
    <w:p w14:paraId="1D0B0D42" w14:textId="77777777" w:rsidR="007469C6" w:rsidRDefault="007469C6" w:rsidP="007469C6"/>
    <w:p w14:paraId="4C0852ED" w14:textId="77777777" w:rsidR="007469C6" w:rsidRDefault="007469C6" w:rsidP="007469C6">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ДАННЫХ</w:t>
      </w:r>
      <w:r>
        <w:t xml:space="preserve"> </w:t>
      </w:r>
      <w:r>
        <w:rPr>
          <w:rFonts w:hint="eastAsia"/>
        </w:rPr>
        <w:t>ПО</w:t>
      </w:r>
      <w:r>
        <w:t xml:space="preserve"> </w:t>
      </w:r>
      <w:r>
        <w:rPr>
          <w:rFonts w:hint="eastAsia"/>
        </w:rPr>
        <w:t>ОЦЕНКИ</w:t>
      </w:r>
      <w:r>
        <w:t xml:space="preserve"> </w:t>
      </w:r>
      <w:r>
        <w:rPr>
          <w:rFonts w:hint="eastAsia"/>
        </w:rPr>
        <w:t>КОМБИНИРОВАННОЙ</w:t>
      </w:r>
      <w:r>
        <w:t xml:space="preserve"> </w:t>
      </w:r>
      <w:r>
        <w:rPr>
          <w:rFonts w:hint="eastAsia"/>
        </w:rPr>
        <w:t>ТОКСИЧНОСТИ</w:t>
      </w:r>
      <w:r>
        <w:t xml:space="preserve"> </w:t>
      </w:r>
      <w:r>
        <w:rPr>
          <w:rFonts w:hint="eastAsia"/>
        </w:rPr>
        <w:t>И</w:t>
      </w:r>
      <w:r>
        <w:t xml:space="preserve"> </w:t>
      </w:r>
      <w:r>
        <w:rPr>
          <w:rFonts w:hint="eastAsia"/>
        </w:rPr>
        <w:t>ЕЁ</w:t>
      </w:r>
      <w:r>
        <w:t xml:space="preserve"> </w:t>
      </w:r>
      <w:r>
        <w:rPr>
          <w:rFonts w:hint="eastAsia"/>
        </w:rPr>
        <w:t>СООТНОШЕНИЕ</w:t>
      </w:r>
      <w:r>
        <w:t xml:space="preserve"> </w:t>
      </w:r>
      <w:r>
        <w:rPr>
          <w:rFonts w:hint="eastAsia"/>
        </w:rPr>
        <w:t>С</w:t>
      </w:r>
      <w:r>
        <w:t xml:space="preserve"> </w:t>
      </w:r>
      <w:r>
        <w:rPr>
          <w:rFonts w:hint="eastAsia"/>
        </w:rPr>
        <w:t>ПРАКТИКОЙ</w:t>
      </w:r>
      <w:r>
        <w:t xml:space="preserve"> </w:t>
      </w:r>
      <w:r>
        <w:rPr>
          <w:rFonts w:hint="eastAsia"/>
        </w:rPr>
        <w:t>ОЦЕНКИ</w:t>
      </w:r>
      <w:r>
        <w:t xml:space="preserve"> </w:t>
      </w:r>
      <w:r>
        <w:rPr>
          <w:rFonts w:hint="eastAsia"/>
        </w:rPr>
        <w:t>МНОГОФАКТОРНЫХ</w:t>
      </w:r>
      <w:r>
        <w:t xml:space="preserve"> </w:t>
      </w:r>
      <w:r>
        <w:rPr>
          <w:rFonts w:hint="eastAsia"/>
        </w:rPr>
        <w:t>РИСКОВ</w:t>
      </w:r>
      <w:r>
        <w:t xml:space="preserve"> </w:t>
      </w:r>
      <w:r>
        <w:rPr>
          <w:rFonts w:hint="eastAsia"/>
        </w:rPr>
        <w:t>И</w:t>
      </w:r>
    </w:p>
    <w:p w14:paraId="76621F8B" w14:textId="77777777" w:rsidR="007469C6" w:rsidRDefault="007469C6" w:rsidP="007469C6"/>
    <w:p w14:paraId="2D610258" w14:textId="77777777" w:rsidR="007469C6" w:rsidRDefault="007469C6" w:rsidP="007469C6">
      <w:r>
        <w:rPr>
          <w:rFonts w:hint="eastAsia"/>
        </w:rPr>
        <w:t>ГИГИЕНИЧЕСКОГО</w:t>
      </w:r>
      <w:r>
        <w:t xml:space="preserve"> </w:t>
      </w:r>
      <w:r>
        <w:rPr>
          <w:rFonts w:hint="eastAsia"/>
        </w:rPr>
        <w:t>НОРМИРОВАНИЯ</w:t>
      </w:r>
    </w:p>
    <w:p w14:paraId="7DA3C4B4" w14:textId="77777777" w:rsidR="007469C6" w:rsidRDefault="007469C6" w:rsidP="007469C6"/>
    <w:p w14:paraId="0EBE2C53" w14:textId="77777777" w:rsidR="007469C6" w:rsidRDefault="007469C6" w:rsidP="007469C6">
      <w:r>
        <w:rPr>
          <w:rFonts w:hint="eastAsia"/>
        </w:rPr>
        <w:t>Резюме</w:t>
      </w:r>
    </w:p>
    <w:p w14:paraId="30B7143E" w14:textId="77777777" w:rsidR="007469C6" w:rsidRDefault="007469C6" w:rsidP="007469C6"/>
    <w:p w14:paraId="7A9048D0" w14:textId="77777777" w:rsidR="007469C6" w:rsidRDefault="007469C6" w:rsidP="007469C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C465FE8" w14:textId="77777777" w:rsidR="007469C6" w:rsidRDefault="007469C6" w:rsidP="007469C6"/>
    <w:p w14:paraId="02DA0301" w14:textId="77777777" w:rsidR="007469C6" w:rsidRDefault="007469C6" w:rsidP="007469C6">
      <w:r>
        <w:t xml:space="preserve">2.1. </w:t>
      </w:r>
      <w:r>
        <w:rPr>
          <w:rFonts w:hint="eastAsia"/>
        </w:rPr>
        <w:t>Биологические</w:t>
      </w:r>
      <w:r>
        <w:t xml:space="preserve"> </w:t>
      </w:r>
      <w:r>
        <w:rPr>
          <w:rFonts w:hint="eastAsia"/>
        </w:rPr>
        <w:t>объекты</w:t>
      </w:r>
      <w:r>
        <w:t xml:space="preserve"> </w:t>
      </w:r>
      <w:r>
        <w:rPr>
          <w:rFonts w:hint="eastAsia"/>
        </w:rPr>
        <w:t>исследований</w:t>
      </w:r>
    </w:p>
    <w:p w14:paraId="00B1E7ED" w14:textId="77777777" w:rsidR="007469C6" w:rsidRDefault="007469C6" w:rsidP="007469C6"/>
    <w:p w14:paraId="441B292B" w14:textId="77777777" w:rsidR="007469C6" w:rsidRDefault="007469C6" w:rsidP="007469C6">
      <w:r>
        <w:t xml:space="preserve">2.2. </w:t>
      </w:r>
      <w:r>
        <w:rPr>
          <w:rFonts w:hint="eastAsia"/>
        </w:rPr>
        <w:t>Воздействующие</w:t>
      </w:r>
      <w:r>
        <w:t xml:space="preserve"> </w:t>
      </w:r>
      <w:r>
        <w:rPr>
          <w:rFonts w:hint="eastAsia"/>
        </w:rPr>
        <w:t>токсичные</w:t>
      </w:r>
      <w:r>
        <w:t xml:space="preserve"> </w:t>
      </w:r>
      <w:r>
        <w:rPr>
          <w:rFonts w:hint="eastAsia"/>
        </w:rPr>
        <w:t>вещества</w:t>
      </w:r>
    </w:p>
    <w:p w14:paraId="61073EB0" w14:textId="77777777" w:rsidR="007469C6" w:rsidRDefault="007469C6" w:rsidP="007469C6"/>
    <w:p w14:paraId="6DFCDE7F" w14:textId="77777777" w:rsidR="007469C6" w:rsidRDefault="007469C6" w:rsidP="007469C6">
      <w:r>
        <w:t xml:space="preserve">2.3. </w:t>
      </w:r>
      <w:r>
        <w:rPr>
          <w:rFonts w:hint="eastAsia"/>
        </w:rPr>
        <w:t>Дизайн</w:t>
      </w:r>
      <w:r>
        <w:t xml:space="preserve"> </w:t>
      </w:r>
      <w:r>
        <w:rPr>
          <w:rFonts w:hint="eastAsia"/>
        </w:rPr>
        <w:t>экспериментов</w:t>
      </w:r>
    </w:p>
    <w:p w14:paraId="18F091F2" w14:textId="77777777" w:rsidR="007469C6" w:rsidRDefault="007469C6" w:rsidP="007469C6"/>
    <w:p w14:paraId="601BA24A" w14:textId="77777777" w:rsidR="007469C6" w:rsidRDefault="007469C6" w:rsidP="007469C6">
      <w:r>
        <w:t xml:space="preserve">2.4. </w:t>
      </w:r>
      <w:r>
        <w:rPr>
          <w:rFonts w:hint="eastAsia"/>
        </w:rPr>
        <w:t>Математический</w:t>
      </w:r>
      <w:r>
        <w:t xml:space="preserve"> </w:t>
      </w:r>
      <w:r>
        <w:rPr>
          <w:rFonts w:hint="eastAsia"/>
        </w:rPr>
        <w:t>анализ</w:t>
      </w:r>
      <w:r>
        <w:t xml:space="preserve"> </w:t>
      </w:r>
      <w:r>
        <w:rPr>
          <w:rFonts w:hint="eastAsia"/>
        </w:rPr>
        <w:t>экспериментальных</w:t>
      </w:r>
      <w:r>
        <w:t xml:space="preserve"> </w:t>
      </w:r>
      <w:r>
        <w:rPr>
          <w:rFonts w:hint="eastAsia"/>
        </w:rPr>
        <w:t>данных</w:t>
      </w:r>
    </w:p>
    <w:p w14:paraId="1F2DE5A0" w14:textId="77777777" w:rsidR="007469C6" w:rsidRDefault="007469C6" w:rsidP="007469C6"/>
    <w:p w14:paraId="3ECEDE74" w14:textId="77777777" w:rsidR="007469C6" w:rsidRDefault="007469C6" w:rsidP="007469C6">
      <w:r>
        <w:rPr>
          <w:rFonts w:hint="eastAsia"/>
        </w:rPr>
        <w:t>Резюме</w:t>
      </w:r>
    </w:p>
    <w:p w14:paraId="2138CBE1" w14:textId="77777777" w:rsidR="007469C6" w:rsidRDefault="007469C6" w:rsidP="007469C6"/>
    <w:p w14:paraId="1AF23202" w14:textId="77777777" w:rsidR="007469C6" w:rsidRDefault="007469C6" w:rsidP="007469C6">
      <w:r>
        <w:rPr>
          <w:rFonts w:hint="eastAsia"/>
        </w:rPr>
        <w:lastRenderedPageBreak/>
        <w:t>ГЛАВА</w:t>
      </w:r>
      <w:r>
        <w:t xml:space="preserve"> 3. </w:t>
      </w:r>
      <w:r>
        <w:rPr>
          <w:rFonts w:hint="eastAsia"/>
        </w:rPr>
        <w:t>ЭКСПЕРИМЕНТАЛЬНАЯ</w:t>
      </w:r>
      <w:r>
        <w:t xml:space="preserve"> </w:t>
      </w:r>
      <w:r>
        <w:rPr>
          <w:rFonts w:hint="eastAsia"/>
        </w:rPr>
        <w:t>ХАРАКТЕРИСТИКА</w:t>
      </w:r>
      <w:r>
        <w:t xml:space="preserve"> </w:t>
      </w:r>
      <w:r>
        <w:rPr>
          <w:rFonts w:hint="eastAsia"/>
        </w:rPr>
        <w:t>И</w:t>
      </w:r>
      <w:r>
        <w:t xml:space="preserve"> </w:t>
      </w:r>
      <w:r>
        <w:rPr>
          <w:rFonts w:hint="eastAsia"/>
        </w:rPr>
        <w:t>МАТЕМАТИЧЕСКОЕ</w:t>
      </w:r>
      <w:r>
        <w:t xml:space="preserve"> </w:t>
      </w:r>
      <w:r>
        <w:rPr>
          <w:rFonts w:hint="eastAsia"/>
        </w:rPr>
        <w:t>ОПИСАНИЕ</w:t>
      </w:r>
      <w:r>
        <w:t xml:space="preserve"> </w:t>
      </w:r>
      <w:r>
        <w:rPr>
          <w:rFonts w:hint="eastAsia"/>
        </w:rPr>
        <w:t>ТИПОВ</w:t>
      </w:r>
      <w:r>
        <w:t xml:space="preserve"> </w:t>
      </w:r>
      <w:r>
        <w:rPr>
          <w:rFonts w:hint="eastAsia"/>
        </w:rPr>
        <w:t>ДВУХФАКТОРНОГО</w:t>
      </w:r>
      <w:r>
        <w:t xml:space="preserve"> </w:t>
      </w:r>
      <w:r>
        <w:rPr>
          <w:rFonts w:hint="eastAsia"/>
        </w:rPr>
        <w:t>КОМБИНИРОВАННОГО</w:t>
      </w:r>
      <w:r>
        <w:t xml:space="preserve"> </w:t>
      </w:r>
      <w:r>
        <w:rPr>
          <w:rFonts w:hint="eastAsia"/>
        </w:rPr>
        <w:t>ДЕЙСТВИЯ</w:t>
      </w:r>
      <w:r>
        <w:t xml:space="preserve"> </w:t>
      </w:r>
      <w:r>
        <w:rPr>
          <w:rFonts w:hint="eastAsia"/>
        </w:rPr>
        <w:t>РАСТВОРИМЫХ</w:t>
      </w:r>
      <w:r>
        <w:t xml:space="preserve"> </w:t>
      </w:r>
      <w:r>
        <w:rPr>
          <w:rFonts w:hint="eastAsia"/>
        </w:rPr>
        <w:t>ХИМИЧЕСКИХ</w:t>
      </w:r>
      <w:r>
        <w:t xml:space="preserve"> </w:t>
      </w:r>
      <w:r>
        <w:rPr>
          <w:rFonts w:hint="eastAsia"/>
        </w:rPr>
        <w:t>СОЕДИНЕНИЙ</w:t>
      </w:r>
      <w:r>
        <w:t xml:space="preserve"> </w:t>
      </w:r>
      <w:r>
        <w:rPr>
          <w:rFonts w:hint="eastAsia"/>
        </w:rPr>
        <w:t>ТОКСИЧНЫХ</w:t>
      </w:r>
      <w:r>
        <w:t xml:space="preserve"> </w:t>
      </w:r>
      <w:r>
        <w:rPr>
          <w:rFonts w:hint="eastAsia"/>
        </w:rPr>
        <w:t>ЭЛЕМЕНТОВ</w:t>
      </w:r>
    </w:p>
    <w:p w14:paraId="58754434" w14:textId="77777777" w:rsidR="007469C6" w:rsidRDefault="007469C6" w:rsidP="007469C6"/>
    <w:p w14:paraId="25C651B0" w14:textId="77777777" w:rsidR="007469C6" w:rsidRDefault="007469C6" w:rsidP="007469C6">
      <w:r>
        <w:t xml:space="preserve">3.1 </w:t>
      </w:r>
      <w:r>
        <w:rPr>
          <w:rFonts w:hint="eastAsia"/>
        </w:rPr>
        <w:t>Комбинированная</w:t>
      </w:r>
      <w:r>
        <w:t xml:space="preserve"> </w:t>
      </w:r>
      <w:r>
        <w:rPr>
          <w:rFonts w:hint="eastAsia"/>
        </w:rPr>
        <w:t>интоксикация</w:t>
      </w:r>
      <w:r>
        <w:t xml:space="preserve"> </w:t>
      </w:r>
      <w:r>
        <w:rPr>
          <w:rFonts w:hint="eastAsia"/>
        </w:rPr>
        <w:t>бихроматом</w:t>
      </w:r>
      <w:r>
        <w:t xml:space="preserve"> </w:t>
      </w:r>
      <w:r>
        <w:rPr>
          <w:rFonts w:hint="eastAsia"/>
        </w:rPr>
        <w:t>калия</w:t>
      </w:r>
      <w:r>
        <w:t xml:space="preserve"> </w:t>
      </w:r>
      <w:r>
        <w:rPr>
          <w:rFonts w:hint="eastAsia"/>
        </w:rPr>
        <w:t>и</w:t>
      </w:r>
      <w:r>
        <w:t xml:space="preserve"> </w:t>
      </w:r>
      <w:r>
        <w:rPr>
          <w:rFonts w:hint="eastAsia"/>
        </w:rPr>
        <w:t>хлоридом</w:t>
      </w:r>
      <w:r>
        <w:t xml:space="preserve"> </w:t>
      </w:r>
      <w:r>
        <w:rPr>
          <w:rFonts w:hint="eastAsia"/>
        </w:rPr>
        <w:t>никеля</w:t>
      </w:r>
    </w:p>
    <w:p w14:paraId="44389BC3" w14:textId="77777777" w:rsidR="007469C6" w:rsidRDefault="007469C6" w:rsidP="007469C6"/>
    <w:p w14:paraId="4ABC64FA" w14:textId="77777777" w:rsidR="007469C6" w:rsidRDefault="007469C6" w:rsidP="007469C6">
      <w:r>
        <w:t xml:space="preserve">3.2 </w:t>
      </w:r>
      <w:r>
        <w:rPr>
          <w:rFonts w:hint="eastAsia"/>
        </w:rPr>
        <w:t>Комбинированная</w:t>
      </w:r>
      <w:r>
        <w:t xml:space="preserve"> </w:t>
      </w:r>
      <w:r>
        <w:rPr>
          <w:rFonts w:hint="eastAsia"/>
        </w:rPr>
        <w:t>интоксикация</w:t>
      </w:r>
      <w:r>
        <w:t xml:space="preserve"> </w:t>
      </w:r>
      <w:r>
        <w:rPr>
          <w:rFonts w:hint="eastAsia"/>
        </w:rPr>
        <w:t>хлоридом</w:t>
      </w:r>
      <w:r>
        <w:t xml:space="preserve"> </w:t>
      </w:r>
      <w:r>
        <w:rPr>
          <w:rFonts w:hint="eastAsia"/>
        </w:rPr>
        <w:t>марганца</w:t>
      </w:r>
      <w:r>
        <w:t xml:space="preserve"> </w:t>
      </w:r>
      <w:r>
        <w:rPr>
          <w:rFonts w:hint="eastAsia"/>
        </w:rPr>
        <w:t>и</w:t>
      </w:r>
      <w:r>
        <w:t xml:space="preserve"> </w:t>
      </w:r>
      <w:r>
        <w:rPr>
          <w:rFonts w:hint="eastAsia"/>
        </w:rPr>
        <w:t>хлоридом</w:t>
      </w:r>
      <w:r>
        <w:t xml:space="preserve"> </w:t>
      </w:r>
      <w:r>
        <w:rPr>
          <w:rFonts w:hint="eastAsia"/>
        </w:rPr>
        <w:t>никеля</w:t>
      </w:r>
      <w:r>
        <w:t xml:space="preserve">.54 3.3. </w:t>
      </w:r>
      <w:r>
        <w:rPr>
          <w:rFonts w:hint="eastAsia"/>
        </w:rPr>
        <w:t>Комбинированная</w:t>
      </w:r>
      <w:r>
        <w:t xml:space="preserve"> </w:t>
      </w:r>
      <w:r>
        <w:rPr>
          <w:rFonts w:hint="eastAsia"/>
        </w:rPr>
        <w:t>интоксикация</w:t>
      </w:r>
      <w:r>
        <w:t xml:space="preserve"> </w:t>
      </w:r>
      <w:r>
        <w:rPr>
          <w:rFonts w:hint="eastAsia"/>
        </w:rPr>
        <w:t>бихроматом</w:t>
      </w:r>
      <w:r>
        <w:t xml:space="preserve"> </w:t>
      </w:r>
      <w:r>
        <w:rPr>
          <w:rFonts w:hint="eastAsia"/>
        </w:rPr>
        <w:t>калия</w:t>
      </w:r>
      <w:r>
        <w:t xml:space="preserve"> </w:t>
      </w:r>
      <w:r>
        <w:rPr>
          <w:rFonts w:hint="eastAsia"/>
        </w:rPr>
        <w:t>и</w:t>
      </w:r>
      <w:r>
        <w:t xml:space="preserve"> </w:t>
      </w:r>
      <w:r>
        <w:rPr>
          <w:rFonts w:hint="eastAsia"/>
        </w:rPr>
        <w:t>хлоридом</w:t>
      </w:r>
    </w:p>
    <w:p w14:paraId="387A9C31" w14:textId="77777777" w:rsidR="007469C6" w:rsidRDefault="007469C6" w:rsidP="007469C6"/>
    <w:p w14:paraId="52C6E7AE" w14:textId="77777777" w:rsidR="007469C6" w:rsidRDefault="007469C6" w:rsidP="007469C6">
      <w:r>
        <w:rPr>
          <w:rFonts w:hint="eastAsia"/>
        </w:rPr>
        <w:t>марганца</w:t>
      </w:r>
    </w:p>
    <w:p w14:paraId="33B2DCEC" w14:textId="77777777" w:rsidR="007469C6" w:rsidRDefault="007469C6" w:rsidP="007469C6"/>
    <w:p w14:paraId="6FD213FC" w14:textId="77777777" w:rsidR="007469C6" w:rsidRDefault="007469C6" w:rsidP="007469C6">
      <w:r>
        <w:t xml:space="preserve">3.4 </w:t>
      </w:r>
      <w:r>
        <w:rPr>
          <w:rFonts w:hint="eastAsia"/>
        </w:rPr>
        <w:t>Экспериментальные</w:t>
      </w:r>
      <w:r>
        <w:t xml:space="preserve"> </w:t>
      </w:r>
      <w:r>
        <w:rPr>
          <w:rFonts w:hint="eastAsia"/>
        </w:rPr>
        <w:t>данные</w:t>
      </w:r>
      <w:r>
        <w:t xml:space="preserve"> </w:t>
      </w:r>
      <w:r>
        <w:rPr>
          <w:rFonts w:hint="eastAsia"/>
        </w:rPr>
        <w:t>к</w:t>
      </w:r>
      <w:r>
        <w:t xml:space="preserve"> </w:t>
      </w:r>
      <w:r>
        <w:rPr>
          <w:rFonts w:hint="eastAsia"/>
        </w:rPr>
        <w:t>проблеме</w:t>
      </w:r>
      <w:r>
        <w:t xml:space="preserve"> </w:t>
      </w:r>
      <w:r>
        <w:rPr>
          <w:rFonts w:hint="eastAsia"/>
        </w:rPr>
        <w:t>так</w:t>
      </w:r>
      <w:r>
        <w:t xml:space="preserve"> </w:t>
      </w:r>
      <w:r>
        <w:rPr>
          <w:rFonts w:hint="eastAsia"/>
        </w:rPr>
        <w:t>называемого</w:t>
      </w:r>
      <w:r>
        <w:t xml:space="preserve"> </w:t>
      </w:r>
      <w:r>
        <w:rPr>
          <w:rFonts w:hint="eastAsia"/>
        </w:rPr>
        <w:t>сочетанного</w:t>
      </w:r>
    </w:p>
    <w:p w14:paraId="6955AAF9" w14:textId="77777777" w:rsidR="007469C6" w:rsidRDefault="007469C6" w:rsidP="007469C6"/>
    <w:p w14:paraId="168CF930" w14:textId="77777777" w:rsidR="007469C6" w:rsidRDefault="007469C6" w:rsidP="007469C6">
      <w:r>
        <w:rPr>
          <w:rFonts w:hint="eastAsia"/>
        </w:rPr>
        <w:t>действия</w:t>
      </w:r>
      <w:r>
        <w:t xml:space="preserve"> </w:t>
      </w:r>
      <w:r>
        <w:rPr>
          <w:rFonts w:hint="eastAsia"/>
        </w:rPr>
        <w:t>химического</w:t>
      </w:r>
      <w:r>
        <w:t xml:space="preserve"> </w:t>
      </w:r>
      <w:r>
        <w:rPr>
          <w:rFonts w:hint="eastAsia"/>
        </w:rPr>
        <w:t>и</w:t>
      </w:r>
      <w:r>
        <w:t xml:space="preserve"> </w:t>
      </w:r>
      <w:r>
        <w:rPr>
          <w:rFonts w:hint="eastAsia"/>
        </w:rPr>
        <w:t>физического</w:t>
      </w:r>
      <w:r>
        <w:t xml:space="preserve"> </w:t>
      </w:r>
      <w:r>
        <w:rPr>
          <w:rFonts w:hint="eastAsia"/>
        </w:rPr>
        <w:t>вредных</w:t>
      </w:r>
      <w:r>
        <w:t xml:space="preserve"> </w:t>
      </w:r>
      <w:r>
        <w:rPr>
          <w:rFonts w:hint="eastAsia"/>
        </w:rPr>
        <w:t>факторов</w:t>
      </w:r>
    </w:p>
    <w:p w14:paraId="39405B0A" w14:textId="77777777" w:rsidR="007469C6" w:rsidRDefault="007469C6" w:rsidP="007469C6"/>
    <w:p w14:paraId="74F155BD" w14:textId="77777777" w:rsidR="007469C6" w:rsidRDefault="007469C6" w:rsidP="007469C6">
      <w:r>
        <w:rPr>
          <w:rFonts w:hint="eastAsia"/>
        </w:rPr>
        <w:t>Резюме</w:t>
      </w:r>
    </w:p>
    <w:p w14:paraId="69731BF5" w14:textId="77777777" w:rsidR="007469C6" w:rsidRDefault="007469C6" w:rsidP="007469C6"/>
    <w:p w14:paraId="00048037" w14:textId="77777777" w:rsidR="007469C6" w:rsidRDefault="007469C6" w:rsidP="007469C6">
      <w:r>
        <w:rPr>
          <w:rFonts w:hint="eastAsia"/>
        </w:rPr>
        <w:t>ГЛАВА</w:t>
      </w:r>
      <w:r>
        <w:t xml:space="preserve"> 4. </w:t>
      </w:r>
      <w:r>
        <w:rPr>
          <w:rFonts w:hint="eastAsia"/>
        </w:rPr>
        <w:t>ОСОБЕННОСТИ</w:t>
      </w:r>
      <w:r>
        <w:t xml:space="preserve"> </w:t>
      </w:r>
      <w:r>
        <w:rPr>
          <w:rFonts w:hint="eastAsia"/>
        </w:rPr>
        <w:t>ЭКСПЕРИМЕНТАЛЬНОЙ</w:t>
      </w:r>
    </w:p>
    <w:p w14:paraId="47B77B46" w14:textId="77777777" w:rsidR="007469C6" w:rsidRDefault="007469C6" w:rsidP="007469C6"/>
    <w:p w14:paraId="6500F63C" w14:textId="77777777" w:rsidR="007469C6" w:rsidRDefault="007469C6" w:rsidP="007469C6">
      <w:r>
        <w:rPr>
          <w:rFonts w:hint="eastAsia"/>
        </w:rPr>
        <w:t>ХАРАКТЕРИСТИКИ</w:t>
      </w:r>
      <w:r>
        <w:t xml:space="preserve"> </w:t>
      </w:r>
      <w:r>
        <w:rPr>
          <w:rFonts w:hint="eastAsia"/>
        </w:rPr>
        <w:t>И</w:t>
      </w:r>
      <w:r>
        <w:t xml:space="preserve"> </w:t>
      </w:r>
      <w:r>
        <w:rPr>
          <w:rFonts w:hint="eastAsia"/>
        </w:rPr>
        <w:t>МАТЕМАТИЧЕСКОГО</w:t>
      </w:r>
      <w:r>
        <w:t xml:space="preserve"> </w:t>
      </w:r>
      <w:r>
        <w:rPr>
          <w:rFonts w:hint="eastAsia"/>
        </w:rPr>
        <w:t>ОПИСАНИЯ</w:t>
      </w:r>
      <w:r>
        <w:t xml:space="preserve"> </w:t>
      </w:r>
      <w:r>
        <w:rPr>
          <w:rFonts w:hint="eastAsia"/>
        </w:rPr>
        <w:t>ТИПОВ</w:t>
      </w:r>
    </w:p>
    <w:p w14:paraId="70F34046" w14:textId="77777777" w:rsidR="007469C6" w:rsidRDefault="007469C6" w:rsidP="007469C6"/>
    <w:p w14:paraId="3EF5AD86" w14:textId="77777777" w:rsidR="007469C6" w:rsidRDefault="007469C6" w:rsidP="007469C6">
      <w:r>
        <w:rPr>
          <w:rFonts w:hint="eastAsia"/>
        </w:rPr>
        <w:t>ДВУХФАКТОРНОИ</w:t>
      </w:r>
      <w:r>
        <w:t xml:space="preserve"> </w:t>
      </w:r>
      <w:r>
        <w:rPr>
          <w:rFonts w:hint="eastAsia"/>
        </w:rPr>
        <w:t>комбинированной</w:t>
      </w:r>
      <w:r>
        <w:t xml:space="preserve"> </w:t>
      </w:r>
      <w:r>
        <w:rPr>
          <w:rFonts w:hint="eastAsia"/>
        </w:rPr>
        <w:t>токсичности</w:t>
      </w:r>
      <w:r>
        <w:t xml:space="preserve"> </w:t>
      </w:r>
      <w:r>
        <w:rPr>
          <w:rFonts w:hint="eastAsia"/>
        </w:rPr>
        <w:t>металло</w:t>
      </w:r>
      <w:r>
        <w:t>-</w:t>
      </w:r>
    </w:p>
    <w:p w14:paraId="720EBD53" w14:textId="77777777" w:rsidR="007469C6" w:rsidRDefault="007469C6" w:rsidP="007469C6"/>
    <w:p w14:paraId="3A821C94" w14:textId="77777777" w:rsidR="007469C6" w:rsidRDefault="007469C6" w:rsidP="007469C6">
      <w:r>
        <w:rPr>
          <w:rFonts w:hint="eastAsia"/>
        </w:rPr>
        <w:t>ОКСИДНЫХ</w:t>
      </w:r>
      <w:r>
        <w:t xml:space="preserve"> </w:t>
      </w:r>
      <w:r>
        <w:rPr>
          <w:rFonts w:hint="eastAsia"/>
        </w:rPr>
        <w:t>НАНОЧАСТИЦ</w:t>
      </w:r>
    </w:p>
    <w:p w14:paraId="2C8F2452" w14:textId="77777777" w:rsidR="007469C6" w:rsidRDefault="007469C6" w:rsidP="007469C6"/>
    <w:p w14:paraId="0A712D5E" w14:textId="77777777" w:rsidR="007469C6" w:rsidRDefault="007469C6" w:rsidP="007469C6">
      <w:r>
        <w:t xml:space="preserve">4.1. </w:t>
      </w:r>
      <w:r>
        <w:rPr>
          <w:rFonts w:hint="eastAsia"/>
        </w:rPr>
        <w:t>Реакция</w:t>
      </w:r>
      <w:r>
        <w:t xml:space="preserve"> </w:t>
      </w:r>
      <w:r>
        <w:rPr>
          <w:rFonts w:hint="eastAsia"/>
        </w:rPr>
        <w:t>лёгких</w:t>
      </w:r>
      <w:r>
        <w:t xml:space="preserve"> </w:t>
      </w:r>
      <w:r>
        <w:rPr>
          <w:rFonts w:hint="eastAsia"/>
        </w:rPr>
        <w:t>на</w:t>
      </w:r>
      <w:r>
        <w:t xml:space="preserve"> </w:t>
      </w:r>
      <w:r>
        <w:rPr>
          <w:rFonts w:hint="eastAsia"/>
        </w:rPr>
        <w:t>однократное</w:t>
      </w:r>
      <w:r>
        <w:t xml:space="preserve"> </w:t>
      </w:r>
      <w:r>
        <w:rPr>
          <w:rFonts w:hint="eastAsia"/>
        </w:rPr>
        <w:t>комбинированное</w:t>
      </w:r>
      <w:r>
        <w:t xml:space="preserve"> </w:t>
      </w:r>
      <w:r>
        <w:rPr>
          <w:rFonts w:hint="eastAsia"/>
        </w:rPr>
        <w:t>интратрахеальное</w:t>
      </w:r>
      <w:r>
        <w:t xml:space="preserve"> </w:t>
      </w:r>
      <w:r>
        <w:rPr>
          <w:rFonts w:hint="eastAsia"/>
        </w:rPr>
        <w:t>воздействие</w:t>
      </w:r>
      <w:r>
        <w:t xml:space="preserve"> </w:t>
      </w:r>
      <w:r>
        <w:rPr>
          <w:rFonts w:hint="eastAsia"/>
        </w:rPr>
        <w:t>наночастиц</w:t>
      </w:r>
    </w:p>
    <w:p w14:paraId="32E61EE1" w14:textId="77777777" w:rsidR="007469C6" w:rsidRDefault="007469C6" w:rsidP="007469C6"/>
    <w:p w14:paraId="413B6C43" w14:textId="77777777" w:rsidR="007469C6" w:rsidRDefault="007469C6" w:rsidP="007469C6">
      <w:r>
        <w:lastRenderedPageBreak/>
        <w:t xml:space="preserve">4.2. </w:t>
      </w:r>
      <w:r>
        <w:rPr>
          <w:rFonts w:hint="eastAsia"/>
        </w:rPr>
        <w:t>Реакция</w:t>
      </w:r>
      <w:r>
        <w:t xml:space="preserve"> </w:t>
      </w:r>
      <w:r>
        <w:rPr>
          <w:rFonts w:hint="eastAsia"/>
        </w:rPr>
        <w:t>организма</w:t>
      </w:r>
      <w:r>
        <w:t xml:space="preserve"> </w:t>
      </w:r>
      <w:r>
        <w:rPr>
          <w:rFonts w:hint="eastAsia"/>
        </w:rPr>
        <w:t>на</w:t>
      </w:r>
      <w:r>
        <w:t xml:space="preserve"> </w:t>
      </w:r>
      <w:r>
        <w:rPr>
          <w:rFonts w:hint="eastAsia"/>
        </w:rPr>
        <w:t>комбинированное</w:t>
      </w:r>
      <w:r>
        <w:t xml:space="preserve"> </w:t>
      </w:r>
      <w:r>
        <w:rPr>
          <w:rFonts w:hint="eastAsia"/>
        </w:rPr>
        <w:t>субхроническое</w:t>
      </w:r>
      <w:r>
        <w:t xml:space="preserve"> </w:t>
      </w:r>
      <w:r>
        <w:rPr>
          <w:rFonts w:hint="eastAsia"/>
        </w:rPr>
        <w:t>парентеральное</w:t>
      </w:r>
      <w:r>
        <w:t xml:space="preserve"> </w:t>
      </w:r>
      <w:r>
        <w:rPr>
          <w:rFonts w:hint="eastAsia"/>
        </w:rPr>
        <w:t>воздействие</w:t>
      </w:r>
      <w:r>
        <w:t xml:space="preserve"> </w:t>
      </w:r>
      <w:r>
        <w:rPr>
          <w:rFonts w:hint="eastAsia"/>
        </w:rPr>
        <w:t>наночастиц</w:t>
      </w:r>
    </w:p>
    <w:p w14:paraId="1FB52DF8" w14:textId="77777777" w:rsidR="007469C6" w:rsidRDefault="007469C6" w:rsidP="007469C6"/>
    <w:p w14:paraId="04B13E97" w14:textId="77777777" w:rsidR="007469C6" w:rsidRDefault="007469C6" w:rsidP="007469C6">
      <w:r>
        <w:t xml:space="preserve">4.3. </w:t>
      </w:r>
      <w:r>
        <w:rPr>
          <w:rFonts w:hint="eastAsia"/>
        </w:rPr>
        <w:t>К</w:t>
      </w:r>
      <w:r>
        <w:t xml:space="preserve"> </w:t>
      </w:r>
      <w:r>
        <w:rPr>
          <w:rFonts w:hint="eastAsia"/>
        </w:rPr>
        <w:t>оценке</w:t>
      </w:r>
      <w:r>
        <w:t xml:space="preserve"> </w:t>
      </w:r>
      <w:r>
        <w:rPr>
          <w:rFonts w:hint="eastAsia"/>
        </w:rPr>
        <w:t>информативности</w:t>
      </w:r>
      <w:r>
        <w:t xml:space="preserve"> </w:t>
      </w:r>
      <w:r>
        <w:rPr>
          <w:rFonts w:hint="eastAsia"/>
        </w:rPr>
        <w:t>данных</w:t>
      </w:r>
      <w:r>
        <w:t xml:space="preserve">, </w:t>
      </w:r>
      <w:r>
        <w:rPr>
          <w:rFonts w:hint="eastAsia"/>
        </w:rPr>
        <w:t>получаемых</w:t>
      </w:r>
      <w:r>
        <w:t xml:space="preserve"> </w:t>
      </w:r>
      <w:r>
        <w:rPr>
          <w:rFonts w:hint="eastAsia"/>
        </w:rPr>
        <w:t>при</w:t>
      </w:r>
      <w:r>
        <w:t xml:space="preserve"> </w:t>
      </w:r>
      <w:r>
        <w:rPr>
          <w:rFonts w:hint="eastAsia"/>
        </w:rPr>
        <w:t>оценке</w:t>
      </w:r>
      <w:r>
        <w:t xml:space="preserve"> </w:t>
      </w:r>
      <w:r>
        <w:rPr>
          <w:rFonts w:hint="eastAsia"/>
        </w:rPr>
        <w:t>сравнительной</w:t>
      </w:r>
      <w:r>
        <w:t xml:space="preserve"> </w:t>
      </w:r>
      <w:r>
        <w:rPr>
          <w:rFonts w:hint="eastAsia"/>
        </w:rPr>
        <w:t>и</w:t>
      </w:r>
      <w:r>
        <w:t xml:space="preserve"> </w:t>
      </w:r>
      <w:r>
        <w:rPr>
          <w:rFonts w:hint="eastAsia"/>
        </w:rPr>
        <w:t>комбинированной</w:t>
      </w:r>
      <w:r>
        <w:t xml:space="preserve"> </w:t>
      </w:r>
      <w:r>
        <w:rPr>
          <w:rFonts w:hint="eastAsia"/>
        </w:rPr>
        <w:t>цитотоксичности</w:t>
      </w:r>
      <w:r>
        <w:t xml:space="preserve"> </w:t>
      </w:r>
      <w:r>
        <w:rPr>
          <w:rFonts w:hint="eastAsia"/>
        </w:rPr>
        <w:t>металло</w:t>
      </w:r>
      <w:r>
        <w:t>-</w:t>
      </w:r>
      <w:r>
        <w:rPr>
          <w:rFonts w:hint="eastAsia"/>
        </w:rPr>
        <w:t>оксидных</w:t>
      </w:r>
    </w:p>
    <w:p w14:paraId="1EBAE2E0" w14:textId="77777777" w:rsidR="007469C6" w:rsidRDefault="007469C6" w:rsidP="007469C6"/>
    <w:p w14:paraId="029E71D0" w14:textId="77777777" w:rsidR="007469C6" w:rsidRDefault="007469C6" w:rsidP="007469C6">
      <w:r>
        <w:rPr>
          <w:rFonts w:hint="eastAsia"/>
        </w:rPr>
        <w:t>наночастиц</w:t>
      </w:r>
      <w:r>
        <w:t xml:space="preserve"> in vitro</w:t>
      </w:r>
    </w:p>
    <w:p w14:paraId="1380E227" w14:textId="77777777" w:rsidR="007469C6" w:rsidRDefault="007469C6" w:rsidP="007469C6"/>
    <w:p w14:paraId="52709E61" w14:textId="77777777" w:rsidR="007469C6" w:rsidRDefault="007469C6" w:rsidP="007469C6">
      <w:r>
        <w:rPr>
          <w:rFonts w:hint="eastAsia"/>
        </w:rPr>
        <w:t>Резюме</w:t>
      </w:r>
    </w:p>
    <w:p w14:paraId="4578C029" w14:textId="77777777" w:rsidR="007469C6" w:rsidRDefault="007469C6" w:rsidP="007469C6"/>
    <w:p w14:paraId="4470C554" w14:textId="77777777" w:rsidR="007469C6" w:rsidRDefault="007469C6" w:rsidP="007469C6">
      <w:r>
        <w:rPr>
          <w:rFonts w:hint="eastAsia"/>
        </w:rPr>
        <w:t>ГЛАВА</w:t>
      </w:r>
      <w:r>
        <w:t xml:space="preserve"> 5. </w:t>
      </w:r>
      <w:r>
        <w:rPr>
          <w:rFonts w:hint="eastAsia"/>
        </w:rPr>
        <w:t>ОБОСНОВАНИЕ</w:t>
      </w:r>
      <w:r>
        <w:t xml:space="preserve"> </w:t>
      </w:r>
      <w:r>
        <w:rPr>
          <w:rFonts w:hint="eastAsia"/>
        </w:rPr>
        <w:t>И</w:t>
      </w:r>
      <w:r>
        <w:t xml:space="preserve"> </w:t>
      </w:r>
      <w:r>
        <w:rPr>
          <w:rFonts w:hint="eastAsia"/>
        </w:rPr>
        <w:t>ЭКСПЕРИМЕНТАЛЬНАЯ</w:t>
      </w:r>
      <w:r>
        <w:t xml:space="preserve"> </w:t>
      </w:r>
      <w:r>
        <w:rPr>
          <w:rFonts w:hint="eastAsia"/>
        </w:rPr>
        <w:t>АПРОБАЦИЯ</w:t>
      </w:r>
      <w:r>
        <w:t xml:space="preserve"> </w:t>
      </w:r>
      <w:r>
        <w:rPr>
          <w:rFonts w:hint="eastAsia"/>
        </w:rPr>
        <w:t>ПОДХОДОВ</w:t>
      </w:r>
      <w:r>
        <w:t xml:space="preserve"> </w:t>
      </w:r>
      <w:r>
        <w:rPr>
          <w:rFonts w:hint="eastAsia"/>
        </w:rPr>
        <w:t>К</w:t>
      </w:r>
      <w:r>
        <w:t xml:space="preserve"> </w:t>
      </w:r>
      <w:r>
        <w:rPr>
          <w:rFonts w:hint="eastAsia"/>
        </w:rPr>
        <w:t>ХАРАКТЕРИСТИКЕ</w:t>
      </w:r>
      <w:r>
        <w:t xml:space="preserve"> </w:t>
      </w:r>
      <w:r>
        <w:rPr>
          <w:rFonts w:hint="eastAsia"/>
        </w:rPr>
        <w:t>ТРЁХФАКТОРНОЙ</w:t>
      </w:r>
      <w:r>
        <w:t xml:space="preserve"> </w:t>
      </w:r>
      <w:r>
        <w:rPr>
          <w:rFonts w:hint="eastAsia"/>
        </w:rPr>
        <w:t>КОМБИНИРОВАННОЙ</w:t>
      </w:r>
      <w:r>
        <w:t xml:space="preserve"> </w:t>
      </w:r>
      <w:r>
        <w:rPr>
          <w:rFonts w:hint="eastAsia"/>
        </w:rPr>
        <w:t>ТОКСИЧНОСТИ</w:t>
      </w:r>
    </w:p>
    <w:p w14:paraId="354EF897" w14:textId="77777777" w:rsidR="007469C6" w:rsidRDefault="007469C6" w:rsidP="007469C6"/>
    <w:p w14:paraId="31A380DD" w14:textId="77777777" w:rsidR="007469C6" w:rsidRDefault="007469C6" w:rsidP="007469C6">
      <w:r>
        <w:t xml:space="preserve">5.1. </w:t>
      </w:r>
      <w:r>
        <w:rPr>
          <w:rFonts w:hint="eastAsia"/>
        </w:rPr>
        <w:t>Теоретические</w:t>
      </w:r>
      <w:r>
        <w:t xml:space="preserve"> </w:t>
      </w:r>
      <w:r>
        <w:rPr>
          <w:rFonts w:hint="eastAsia"/>
        </w:rPr>
        <w:t>предпосылки</w:t>
      </w:r>
      <w:r>
        <w:t xml:space="preserve"> </w:t>
      </w:r>
      <w:r>
        <w:rPr>
          <w:rFonts w:hint="eastAsia"/>
        </w:rPr>
        <w:t>и</w:t>
      </w:r>
      <w:r>
        <w:t xml:space="preserve"> </w:t>
      </w:r>
      <w:r>
        <w:rPr>
          <w:rFonts w:hint="eastAsia"/>
        </w:rPr>
        <w:t>сущность</w:t>
      </w:r>
      <w:r>
        <w:t xml:space="preserve"> </w:t>
      </w:r>
      <w:r>
        <w:rPr>
          <w:rFonts w:hint="eastAsia"/>
        </w:rPr>
        <w:t>предлагаемой</w:t>
      </w:r>
      <w:r>
        <w:t xml:space="preserve"> </w:t>
      </w:r>
      <w:r>
        <w:rPr>
          <w:rFonts w:hint="eastAsia"/>
        </w:rPr>
        <w:t>методологии</w:t>
      </w:r>
    </w:p>
    <w:p w14:paraId="6893671D" w14:textId="77777777" w:rsidR="007469C6" w:rsidRDefault="007469C6" w:rsidP="007469C6"/>
    <w:p w14:paraId="79E7B2A7" w14:textId="77777777" w:rsidR="007469C6" w:rsidRDefault="007469C6" w:rsidP="007469C6">
      <w:r>
        <w:t xml:space="preserve">5.2. </w:t>
      </w:r>
      <w:r>
        <w:rPr>
          <w:rFonts w:hint="eastAsia"/>
        </w:rPr>
        <w:t>Экспериментальная</w:t>
      </w:r>
      <w:r>
        <w:t xml:space="preserve"> </w:t>
      </w:r>
      <w:r>
        <w:rPr>
          <w:rFonts w:hint="eastAsia"/>
        </w:rPr>
        <w:t>апробация</w:t>
      </w:r>
      <w:r>
        <w:t xml:space="preserve"> </w:t>
      </w:r>
      <w:r>
        <w:rPr>
          <w:rFonts w:hint="eastAsia"/>
        </w:rPr>
        <w:t>предложенной</w:t>
      </w:r>
      <w:r>
        <w:t xml:space="preserve"> </w:t>
      </w:r>
      <w:r>
        <w:rPr>
          <w:rFonts w:hint="eastAsia"/>
        </w:rPr>
        <w:t>методологии</w:t>
      </w:r>
    </w:p>
    <w:p w14:paraId="48BD98D1" w14:textId="77777777" w:rsidR="007469C6" w:rsidRDefault="007469C6" w:rsidP="007469C6"/>
    <w:p w14:paraId="2C9C7659" w14:textId="77777777" w:rsidR="007469C6" w:rsidRDefault="007469C6" w:rsidP="007469C6">
      <w:r>
        <w:t xml:space="preserve">5.3. </w:t>
      </w:r>
      <w:r>
        <w:rPr>
          <w:rFonts w:hint="eastAsia"/>
        </w:rPr>
        <w:t>Некоторые</w:t>
      </w:r>
      <w:r>
        <w:t xml:space="preserve"> </w:t>
      </w:r>
      <w:r>
        <w:rPr>
          <w:rFonts w:hint="eastAsia"/>
        </w:rPr>
        <w:t>практические</w:t>
      </w:r>
      <w:r>
        <w:t xml:space="preserve"> </w:t>
      </w:r>
      <w:r>
        <w:rPr>
          <w:rFonts w:hint="eastAsia"/>
        </w:rPr>
        <w:t>аспекты</w:t>
      </w:r>
      <w:r>
        <w:t xml:space="preserve"> </w:t>
      </w:r>
      <w:r>
        <w:rPr>
          <w:rFonts w:hint="eastAsia"/>
        </w:rPr>
        <w:t>оценки</w:t>
      </w:r>
      <w:r>
        <w:t xml:space="preserve"> </w:t>
      </w:r>
      <w:r>
        <w:rPr>
          <w:rFonts w:hint="eastAsia"/>
        </w:rPr>
        <w:t>многофакторной</w:t>
      </w:r>
      <w:r>
        <w:t xml:space="preserve"> </w:t>
      </w:r>
      <w:r>
        <w:rPr>
          <w:rFonts w:hint="eastAsia"/>
        </w:rPr>
        <w:t>комбинированной</w:t>
      </w:r>
      <w:r>
        <w:t xml:space="preserve"> </w:t>
      </w:r>
      <w:r>
        <w:rPr>
          <w:rFonts w:hint="eastAsia"/>
        </w:rPr>
        <w:t>токсичности</w:t>
      </w:r>
    </w:p>
    <w:p w14:paraId="097507CE" w14:textId="77777777" w:rsidR="007469C6" w:rsidRDefault="007469C6" w:rsidP="007469C6"/>
    <w:p w14:paraId="69B92AA6" w14:textId="77777777" w:rsidR="007469C6" w:rsidRDefault="007469C6" w:rsidP="007469C6">
      <w:r>
        <w:rPr>
          <w:rFonts w:hint="eastAsia"/>
        </w:rPr>
        <w:t>Резюме</w:t>
      </w:r>
    </w:p>
    <w:p w14:paraId="7FA600B6" w14:textId="77777777" w:rsidR="007469C6" w:rsidRDefault="007469C6" w:rsidP="007469C6"/>
    <w:p w14:paraId="1E76413A" w14:textId="77777777" w:rsidR="007469C6" w:rsidRDefault="007469C6" w:rsidP="007469C6">
      <w:r>
        <w:rPr>
          <w:rFonts w:hint="eastAsia"/>
        </w:rPr>
        <w:t>ГЛАВА</w:t>
      </w:r>
      <w:r>
        <w:t xml:space="preserve"> 6.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СПОСОБОВ</w:t>
      </w:r>
      <w:r>
        <w:t xml:space="preserve"> </w:t>
      </w:r>
      <w:r>
        <w:rPr>
          <w:rFonts w:hint="eastAsia"/>
        </w:rPr>
        <w:t>ПОВЫШЕНИЯ</w:t>
      </w:r>
      <w:r>
        <w:t xml:space="preserve"> </w:t>
      </w:r>
      <w:r>
        <w:rPr>
          <w:rFonts w:hint="eastAsia"/>
        </w:rPr>
        <w:t>УСТОЙЧИВОСТИ</w:t>
      </w:r>
      <w:r>
        <w:t xml:space="preserve"> </w:t>
      </w:r>
      <w:r>
        <w:rPr>
          <w:rFonts w:hint="eastAsia"/>
        </w:rPr>
        <w:t>ОРГАНИЗМА</w:t>
      </w:r>
      <w:r>
        <w:t xml:space="preserve"> </w:t>
      </w:r>
      <w:r>
        <w:rPr>
          <w:rFonts w:hint="eastAsia"/>
        </w:rPr>
        <w:t>К</w:t>
      </w:r>
      <w:r>
        <w:t xml:space="preserve"> </w:t>
      </w:r>
      <w:r>
        <w:rPr>
          <w:rFonts w:hint="eastAsia"/>
        </w:rPr>
        <w:t>КОМБИНИРОВАННОЙ</w:t>
      </w:r>
      <w:r>
        <w:t xml:space="preserve"> </w:t>
      </w:r>
      <w:r>
        <w:rPr>
          <w:rFonts w:hint="eastAsia"/>
        </w:rPr>
        <w:t>ТОКСИЧНОСТИ</w:t>
      </w:r>
      <w:r>
        <w:t xml:space="preserve"> </w:t>
      </w:r>
      <w:r>
        <w:rPr>
          <w:rFonts w:hint="eastAsia"/>
        </w:rPr>
        <w:t>МЕТАЛЛОВ</w:t>
      </w:r>
    </w:p>
    <w:p w14:paraId="39B11255" w14:textId="77777777" w:rsidR="007469C6" w:rsidRDefault="007469C6" w:rsidP="007469C6"/>
    <w:p w14:paraId="59190C90" w14:textId="77777777" w:rsidR="007469C6" w:rsidRDefault="007469C6" w:rsidP="007469C6">
      <w:r>
        <w:t xml:space="preserve">6.1. </w:t>
      </w:r>
      <w:r>
        <w:rPr>
          <w:rFonts w:hint="eastAsia"/>
        </w:rPr>
        <w:t>Цель</w:t>
      </w:r>
      <w:r>
        <w:t xml:space="preserve"> </w:t>
      </w:r>
      <w:r>
        <w:rPr>
          <w:rFonts w:hint="eastAsia"/>
        </w:rPr>
        <w:t>и</w:t>
      </w:r>
      <w:r>
        <w:t xml:space="preserve"> </w:t>
      </w:r>
      <w:r>
        <w:rPr>
          <w:rFonts w:hint="eastAsia"/>
        </w:rPr>
        <w:t>теоретические</w:t>
      </w:r>
      <w:r>
        <w:t xml:space="preserve"> </w:t>
      </w:r>
      <w:r>
        <w:rPr>
          <w:rFonts w:hint="eastAsia"/>
        </w:rPr>
        <w:t>предпосылки</w:t>
      </w:r>
      <w:r>
        <w:t xml:space="preserve"> </w:t>
      </w:r>
      <w:r>
        <w:rPr>
          <w:rFonts w:hint="eastAsia"/>
        </w:rPr>
        <w:t>проведенных</w:t>
      </w:r>
      <w:r>
        <w:t xml:space="preserve"> </w:t>
      </w:r>
      <w:r>
        <w:rPr>
          <w:rFonts w:hint="eastAsia"/>
        </w:rPr>
        <w:t>исследований</w:t>
      </w:r>
    </w:p>
    <w:p w14:paraId="3103C74E" w14:textId="77777777" w:rsidR="007469C6" w:rsidRDefault="007469C6" w:rsidP="007469C6"/>
    <w:p w14:paraId="7901D0C0" w14:textId="77777777" w:rsidR="007469C6" w:rsidRDefault="007469C6" w:rsidP="007469C6">
      <w:r>
        <w:t xml:space="preserve">6.2. </w:t>
      </w:r>
      <w:r>
        <w:rPr>
          <w:rFonts w:hint="eastAsia"/>
        </w:rPr>
        <w:t>Экспериментальные</w:t>
      </w:r>
      <w:r>
        <w:t xml:space="preserve"> </w:t>
      </w:r>
      <w:r>
        <w:rPr>
          <w:rFonts w:hint="eastAsia"/>
        </w:rPr>
        <w:t>данные</w:t>
      </w:r>
    </w:p>
    <w:p w14:paraId="55B258A6" w14:textId="77777777" w:rsidR="007469C6" w:rsidRDefault="007469C6" w:rsidP="007469C6"/>
    <w:p w14:paraId="35FFBEBC" w14:textId="77777777" w:rsidR="007469C6" w:rsidRDefault="007469C6" w:rsidP="007469C6">
      <w:r>
        <w:lastRenderedPageBreak/>
        <w:t xml:space="preserve">6.3. </w:t>
      </w:r>
      <w:r>
        <w:rPr>
          <w:rFonts w:hint="eastAsia"/>
        </w:rPr>
        <w:t>Перспективы</w:t>
      </w:r>
      <w:r>
        <w:t xml:space="preserve"> </w:t>
      </w:r>
      <w:r>
        <w:rPr>
          <w:rFonts w:hint="eastAsia"/>
        </w:rPr>
        <w:t>практического</w:t>
      </w:r>
      <w:r>
        <w:t xml:space="preserve"> </w:t>
      </w:r>
      <w:r>
        <w:rPr>
          <w:rFonts w:hint="eastAsia"/>
        </w:rPr>
        <w:t>использования</w:t>
      </w:r>
      <w:r>
        <w:t xml:space="preserve"> </w:t>
      </w:r>
      <w:r>
        <w:rPr>
          <w:rFonts w:hint="eastAsia"/>
        </w:rPr>
        <w:t>результатов</w:t>
      </w:r>
    </w:p>
    <w:p w14:paraId="2F44F163" w14:textId="77777777" w:rsidR="007469C6" w:rsidRDefault="007469C6" w:rsidP="007469C6"/>
    <w:p w14:paraId="02ED3A8F" w14:textId="77777777" w:rsidR="007469C6" w:rsidRDefault="007469C6" w:rsidP="007469C6">
      <w:r>
        <w:rPr>
          <w:rFonts w:hint="eastAsia"/>
        </w:rPr>
        <w:t>экспериментальной</w:t>
      </w:r>
      <w:r>
        <w:t xml:space="preserve"> </w:t>
      </w:r>
      <w:r>
        <w:rPr>
          <w:rFonts w:hint="eastAsia"/>
        </w:rPr>
        <w:t>биопрофилактики</w:t>
      </w:r>
    </w:p>
    <w:p w14:paraId="61EC4063" w14:textId="77777777" w:rsidR="007469C6" w:rsidRDefault="007469C6" w:rsidP="007469C6"/>
    <w:p w14:paraId="3F6EF7E6" w14:textId="77777777" w:rsidR="007469C6" w:rsidRDefault="007469C6" w:rsidP="007469C6">
      <w:r>
        <w:rPr>
          <w:rFonts w:hint="eastAsia"/>
        </w:rPr>
        <w:t>Резюме</w:t>
      </w:r>
    </w:p>
    <w:p w14:paraId="1F290C8C" w14:textId="77777777" w:rsidR="007469C6" w:rsidRDefault="007469C6" w:rsidP="007469C6"/>
    <w:p w14:paraId="04D3101C" w14:textId="77777777" w:rsidR="007469C6" w:rsidRDefault="007469C6" w:rsidP="007469C6">
      <w:r>
        <w:rPr>
          <w:rFonts w:hint="eastAsia"/>
        </w:rPr>
        <w:t>Заключение</w:t>
      </w:r>
    </w:p>
    <w:p w14:paraId="301DACF5" w14:textId="77777777" w:rsidR="007469C6" w:rsidRDefault="007469C6" w:rsidP="007469C6"/>
    <w:p w14:paraId="7D8101FA" w14:textId="77777777" w:rsidR="007469C6" w:rsidRDefault="007469C6" w:rsidP="007469C6">
      <w:r>
        <w:rPr>
          <w:rFonts w:hint="eastAsia"/>
        </w:rPr>
        <w:t>ОБЩИЕ</w:t>
      </w:r>
      <w:r>
        <w:t xml:space="preserve"> </w:t>
      </w:r>
      <w:r>
        <w:rPr>
          <w:rFonts w:hint="eastAsia"/>
        </w:rPr>
        <w:t>ВЫВОДЫ</w:t>
      </w:r>
    </w:p>
    <w:p w14:paraId="5935BEE4" w14:textId="77777777" w:rsidR="007469C6" w:rsidRDefault="007469C6" w:rsidP="007469C6"/>
    <w:p w14:paraId="7DE92065" w14:textId="77777777" w:rsidR="007469C6" w:rsidRDefault="007469C6" w:rsidP="007469C6">
      <w:r>
        <w:rPr>
          <w:rFonts w:hint="eastAsia"/>
        </w:rPr>
        <w:t>Список</w:t>
      </w:r>
      <w:r>
        <w:t xml:space="preserve"> </w:t>
      </w:r>
      <w:r>
        <w:rPr>
          <w:rFonts w:hint="eastAsia"/>
        </w:rPr>
        <w:t>использованной</w:t>
      </w:r>
      <w:r>
        <w:t xml:space="preserve"> </w:t>
      </w:r>
      <w:r>
        <w:rPr>
          <w:rFonts w:hint="eastAsia"/>
        </w:rPr>
        <w:t>литературы</w:t>
      </w:r>
    </w:p>
    <w:p w14:paraId="738CAE49" w14:textId="77777777" w:rsidR="007469C6" w:rsidRDefault="007469C6" w:rsidP="007469C6"/>
    <w:p w14:paraId="6F350E4F" w14:textId="7707206D" w:rsidR="007469C6" w:rsidRPr="007469C6" w:rsidRDefault="007469C6" w:rsidP="007469C6">
      <w:r>
        <w:rPr>
          <w:rFonts w:hint="eastAsia"/>
        </w:rPr>
        <w:t>Приложение</w:t>
      </w:r>
    </w:p>
    <w:sectPr w:rsidR="007469C6" w:rsidRPr="007469C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461A9" w14:textId="77777777" w:rsidR="00512B3D" w:rsidRPr="008D1934" w:rsidRDefault="00512B3D">
      <w:pPr>
        <w:spacing w:after="0" w:line="240" w:lineRule="auto"/>
      </w:pPr>
      <w:r w:rsidRPr="008D1934">
        <w:separator/>
      </w:r>
    </w:p>
  </w:endnote>
  <w:endnote w:type="continuationSeparator" w:id="0">
    <w:p w14:paraId="31B7ECD5" w14:textId="77777777" w:rsidR="00512B3D" w:rsidRPr="008D1934" w:rsidRDefault="00512B3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1EA" w14:textId="77777777" w:rsidR="00512B3D" w:rsidRPr="008D1934" w:rsidRDefault="00512B3D"/>
    <w:p w14:paraId="2CCBEC80" w14:textId="77777777" w:rsidR="00512B3D" w:rsidRPr="008D1934" w:rsidRDefault="00512B3D"/>
    <w:p w14:paraId="263CB0B6" w14:textId="77777777" w:rsidR="00512B3D" w:rsidRPr="008D1934" w:rsidRDefault="00512B3D"/>
    <w:p w14:paraId="0153F12A" w14:textId="77777777" w:rsidR="00512B3D" w:rsidRPr="008D1934" w:rsidRDefault="00512B3D"/>
    <w:p w14:paraId="0C5790D5" w14:textId="77777777" w:rsidR="00512B3D" w:rsidRPr="008D1934" w:rsidRDefault="00512B3D"/>
    <w:p w14:paraId="165BF42E" w14:textId="77777777" w:rsidR="00512B3D" w:rsidRPr="008D1934" w:rsidRDefault="00512B3D"/>
    <w:p w14:paraId="60B33B8C" w14:textId="77777777" w:rsidR="00512B3D" w:rsidRPr="008D1934" w:rsidRDefault="00512B3D">
      <w:pPr>
        <w:rPr>
          <w:sz w:val="2"/>
          <w:szCs w:val="2"/>
        </w:rPr>
      </w:pPr>
      <w:r>
        <w:rPr>
          <w:noProof/>
        </w:rPr>
        <mc:AlternateContent>
          <mc:Choice Requires="wps">
            <w:drawing>
              <wp:anchor distT="0" distB="0" distL="63500" distR="63500" simplePos="0" relativeHeight="251660288" behindDoc="1" locked="0" layoutInCell="1" allowOverlap="1" wp14:anchorId="299C1D41" wp14:editId="651B17C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3049FD" w14:textId="77777777" w:rsidR="00512B3D" w:rsidRPr="008D1934" w:rsidRDefault="00512B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C1D4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3049FD" w14:textId="77777777" w:rsidR="00512B3D" w:rsidRPr="008D1934" w:rsidRDefault="00512B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006035" w14:textId="77777777" w:rsidR="00512B3D" w:rsidRPr="008D1934" w:rsidRDefault="00512B3D"/>
    <w:p w14:paraId="4477BA74" w14:textId="77777777" w:rsidR="00512B3D" w:rsidRPr="008D1934" w:rsidRDefault="00512B3D"/>
    <w:p w14:paraId="4038CEE1" w14:textId="77777777" w:rsidR="00512B3D" w:rsidRPr="008D1934" w:rsidRDefault="00512B3D">
      <w:pPr>
        <w:rPr>
          <w:sz w:val="2"/>
          <w:szCs w:val="2"/>
        </w:rPr>
      </w:pPr>
      <w:r>
        <w:rPr>
          <w:noProof/>
        </w:rPr>
        <mc:AlternateContent>
          <mc:Choice Requires="wps">
            <w:drawing>
              <wp:anchor distT="0" distB="0" distL="63500" distR="63500" simplePos="0" relativeHeight="251659264" behindDoc="1" locked="0" layoutInCell="1" allowOverlap="1" wp14:anchorId="5B6B62D0" wp14:editId="41BAB0A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143EBD" w14:textId="77777777" w:rsidR="00512B3D" w:rsidRPr="008D1934" w:rsidRDefault="00512B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B62D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143EBD" w14:textId="77777777" w:rsidR="00512B3D" w:rsidRPr="008D1934" w:rsidRDefault="00512B3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E65664D" w14:textId="77777777" w:rsidR="00512B3D" w:rsidRPr="008D1934" w:rsidRDefault="00512B3D"/>
    <w:p w14:paraId="73128CA2" w14:textId="77777777" w:rsidR="00512B3D" w:rsidRPr="008D1934" w:rsidRDefault="00512B3D">
      <w:pPr>
        <w:rPr>
          <w:sz w:val="2"/>
          <w:szCs w:val="2"/>
        </w:rPr>
      </w:pPr>
    </w:p>
    <w:p w14:paraId="29AA1BF0" w14:textId="77777777" w:rsidR="00512B3D" w:rsidRPr="008D1934" w:rsidRDefault="00512B3D"/>
    <w:p w14:paraId="7DFE8E0A" w14:textId="77777777" w:rsidR="00512B3D" w:rsidRPr="008D1934" w:rsidRDefault="00512B3D">
      <w:pPr>
        <w:spacing w:after="0" w:line="240" w:lineRule="auto"/>
      </w:pPr>
    </w:p>
  </w:footnote>
  <w:footnote w:type="continuationSeparator" w:id="0">
    <w:p w14:paraId="3D26E299" w14:textId="77777777" w:rsidR="00512B3D" w:rsidRPr="008D1934" w:rsidRDefault="00512B3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B3D"/>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4</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cp:revision>
  <cp:lastPrinted>2024-05-12T14:21:00Z</cp:lastPrinted>
  <dcterms:created xsi:type="dcterms:W3CDTF">2024-05-12T14:37:00Z</dcterms:created>
  <dcterms:modified xsi:type="dcterms:W3CDTF">2024-05-13T22:01:00Z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