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Сеньо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Петро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Степанович</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завідувач</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кафедри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мате</w:t>
      </w:r>
      <w:r w:rsidRPr="00C544B1">
        <w:rPr>
          <w:rFonts w:ascii="Verdana" w:eastAsia="Times New Roman" w:hAnsi="Verdana" w:cs="Times New Roman"/>
          <w:color w:val="000000"/>
          <w:kern w:val="0"/>
          <w:sz w:val="24"/>
          <w:szCs w:val="24"/>
          <w:lang w:eastAsia="ru-RU"/>
        </w:rPr>
        <w:t>&amp;shy;</w:t>
      </w:r>
      <w:r w:rsidRPr="00C544B1">
        <w:rPr>
          <w:rFonts w:ascii="Verdana" w:eastAsia="Times New Roman" w:hAnsi="Verdana" w:cs="Times New Roman" w:hint="eastAsia"/>
          <w:color w:val="000000"/>
          <w:kern w:val="0"/>
          <w:sz w:val="24"/>
          <w:szCs w:val="24"/>
          <w:lang w:eastAsia="ru-RU"/>
        </w:rPr>
        <w:t>матичного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моделювання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соціально</w:t>
      </w:r>
      <w:r w:rsidRPr="00C544B1">
        <w:rPr>
          <w:rFonts w:ascii="Verdana" w:eastAsia="Times New Roman" w:hAnsi="Verdana" w:cs="Times New Roman"/>
          <w:color w:val="000000"/>
          <w:kern w:val="0"/>
          <w:sz w:val="24"/>
          <w:szCs w:val="24"/>
          <w:lang w:eastAsia="ru-RU"/>
        </w:rPr>
        <w:t>-</w:t>
      </w:r>
      <w:r w:rsidRPr="00C544B1">
        <w:rPr>
          <w:rFonts w:ascii="Verdana" w:eastAsia="Times New Roman" w:hAnsi="Verdana" w:cs="Times New Roman" w:hint="eastAsia"/>
          <w:color w:val="000000"/>
          <w:kern w:val="0"/>
          <w:sz w:val="24"/>
          <w:szCs w:val="24"/>
          <w:lang w:eastAsia="ru-RU"/>
        </w:rPr>
        <w:t>економічних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проце</w:t>
      </w:r>
      <w:r w:rsidRPr="00C544B1">
        <w:rPr>
          <w:rFonts w:ascii="Verdana" w:eastAsia="Times New Roman" w:hAnsi="Verdana" w:cs="Times New Roman"/>
          <w:color w:val="000000"/>
          <w:kern w:val="0"/>
          <w:sz w:val="24"/>
          <w:szCs w:val="24"/>
          <w:lang w:eastAsia="ru-RU"/>
        </w:rPr>
        <w:t>&amp;shy;</w:t>
      </w:r>
      <w:r w:rsidRPr="00C544B1">
        <w:rPr>
          <w:rFonts w:ascii="Verdana" w:eastAsia="Times New Roman" w:hAnsi="Verdana" w:cs="Times New Roman" w:hint="eastAsia"/>
          <w:color w:val="000000"/>
          <w:kern w:val="0"/>
          <w:sz w:val="24"/>
          <w:szCs w:val="24"/>
          <w:lang w:eastAsia="ru-RU"/>
        </w:rPr>
        <w:t>сів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Львівського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національного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університету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імені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Івана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Франка</w:t>
      </w:r>
      <w:r w:rsidRPr="00C544B1">
        <w:rPr>
          <w:rFonts w:ascii="Verdana" w:eastAsia="Times New Roman" w:hAnsi="Verdana" w:cs="Times New Roman"/>
          <w:color w:val="000000"/>
          <w:kern w:val="0"/>
          <w:sz w:val="24"/>
          <w:szCs w:val="24"/>
          <w:lang w:eastAsia="ru-RU"/>
        </w:rPr>
        <w:t>: &amp;laquo;</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для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аналізу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систем</w:t>
      </w:r>
      <w:r w:rsidRPr="00C544B1">
        <w:rPr>
          <w:rFonts w:ascii="Verdana" w:eastAsia="Times New Roman" w:hAnsi="Verdana" w:cs="Times New Roman"/>
          <w:color w:val="000000"/>
          <w:kern w:val="0"/>
          <w:sz w:val="24"/>
          <w:szCs w:val="24"/>
          <w:lang w:eastAsia="ru-RU"/>
        </w:rPr>
        <w:t xml:space="preserve">&amp;raquo; (01.05.04 - </w:t>
      </w:r>
      <w:r w:rsidRPr="00C544B1">
        <w:rPr>
          <w:rFonts w:ascii="Verdana" w:eastAsia="Times New Roman" w:hAnsi="Verdana" w:cs="Times New Roman" w:hint="eastAsia"/>
          <w:color w:val="000000"/>
          <w:kern w:val="0"/>
          <w:sz w:val="24"/>
          <w:szCs w:val="24"/>
          <w:lang w:eastAsia="ru-RU"/>
        </w:rPr>
        <w:t>системний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аналіз</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теорія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оптимальних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рішень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Спецрада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w:t>
      </w:r>
      <w:r w:rsidRPr="00C544B1">
        <w:rPr>
          <w:rFonts w:ascii="Verdana" w:eastAsia="Times New Roman" w:hAnsi="Verdana" w:cs="Times New Roman"/>
          <w:color w:val="000000"/>
          <w:kern w:val="0"/>
          <w:sz w:val="24"/>
          <w:szCs w:val="24"/>
          <w:lang w:eastAsia="ru-RU"/>
        </w:rPr>
        <w:t xml:space="preserve"> 26.001.35 </w:t>
      </w:r>
      <w:r w:rsidRPr="00C544B1">
        <w:rPr>
          <w:rFonts w:ascii="Verdana" w:eastAsia="Times New Roman" w:hAnsi="Verdana" w:cs="Times New Roman" w:hint="eastAsia"/>
          <w:color w:val="000000"/>
          <w:kern w:val="0"/>
          <w:sz w:val="24"/>
          <w:szCs w:val="24"/>
          <w:lang w:eastAsia="ru-RU"/>
        </w:rPr>
        <w:t>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Ки</w:t>
      </w:r>
      <w:r w:rsidRPr="00C544B1">
        <w:rPr>
          <w:rFonts w:ascii="Verdana" w:eastAsia="Times New Roman" w:hAnsi="Verdana" w:cs="Times New Roman"/>
          <w:color w:val="000000"/>
          <w:kern w:val="0"/>
          <w:sz w:val="24"/>
          <w:szCs w:val="24"/>
          <w:lang w:eastAsia="ru-RU"/>
        </w:rPr>
        <w:t>&amp;shy;</w:t>
      </w:r>
      <w:r w:rsidRPr="00C544B1">
        <w:rPr>
          <w:rFonts w:ascii="Verdana" w:eastAsia="Times New Roman" w:hAnsi="Verdana" w:cs="Times New Roman" w:hint="eastAsia"/>
          <w:color w:val="000000"/>
          <w:kern w:val="0"/>
          <w:sz w:val="24"/>
          <w:szCs w:val="24"/>
          <w:lang w:eastAsia="ru-RU"/>
        </w:rPr>
        <w:t>ївському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національному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університеті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імені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Тараса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Шев</w:t>
      </w:r>
      <w:r w:rsidRPr="00C544B1">
        <w:rPr>
          <w:rFonts w:ascii="Verdana" w:eastAsia="Times New Roman" w:hAnsi="Verdana" w:cs="Times New Roman"/>
          <w:color w:val="000000"/>
          <w:kern w:val="0"/>
          <w:sz w:val="24"/>
          <w:szCs w:val="24"/>
          <w:lang w:eastAsia="ru-RU"/>
        </w:rPr>
        <w:t>&amp;shy;</w:t>
      </w:r>
      <w:r w:rsidRPr="00C544B1">
        <w:rPr>
          <w:rFonts w:ascii="Verdana" w:eastAsia="Times New Roman" w:hAnsi="Verdana" w:cs="Times New Roman" w:hint="eastAsia"/>
          <w:color w:val="000000"/>
          <w:kern w:val="0"/>
          <w:sz w:val="24"/>
          <w:szCs w:val="24"/>
          <w:lang w:eastAsia="ru-RU"/>
        </w:rPr>
        <w:t>ченка</w:t>
      </w:r>
    </w:p>
    <w:p w:rsidR="00C544B1" w:rsidRPr="00C544B1" w:rsidRDefault="00C544B1" w:rsidP="00C544B1">
      <w:pPr>
        <w:rPr>
          <w:rFonts w:ascii="Verdana" w:eastAsia="Times New Roman" w:hAnsi="Verdana" w:cs="Times New Roman"/>
          <w:color w:val="000000"/>
          <w:kern w:val="0"/>
          <w:sz w:val="24"/>
          <w:szCs w:val="24"/>
          <w:lang w:eastAsia="ru-RU"/>
        </w:rPr>
      </w:pPr>
    </w:p>
    <w:p w:rsidR="00C544B1" w:rsidRPr="00C544B1" w:rsidRDefault="00C544B1" w:rsidP="00C544B1">
      <w:pPr>
        <w:rPr>
          <w:rFonts w:ascii="Verdana" w:eastAsia="Times New Roman" w:hAnsi="Verdana" w:cs="Times New Roman"/>
          <w:color w:val="000000"/>
          <w:kern w:val="0"/>
          <w:sz w:val="24"/>
          <w:szCs w:val="24"/>
          <w:lang w:eastAsia="ru-RU"/>
        </w:rPr>
      </w:pPr>
    </w:p>
    <w:p w:rsidR="00C544B1" w:rsidRPr="00C544B1" w:rsidRDefault="00C544B1" w:rsidP="00C544B1">
      <w:pPr>
        <w:rPr>
          <w:rFonts w:ascii="Verdana" w:eastAsia="Times New Roman" w:hAnsi="Verdana" w:cs="Times New Roman"/>
          <w:color w:val="000000"/>
          <w:kern w:val="0"/>
          <w:sz w:val="24"/>
          <w:szCs w:val="24"/>
          <w:lang w:eastAsia="ru-RU"/>
        </w:rPr>
      </w:pPr>
    </w:p>
    <w:p w:rsidR="00C544B1" w:rsidRPr="00C544B1" w:rsidRDefault="00C544B1" w:rsidP="00C544B1">
      <w:pPr>
        <w:rPr>
          <w:rFonts w:ascii="Verdana" w:eastAsia="Times New Roman" w:hAnsi="Verdana" w:cs="Times New Roman"/>
          <w:color w:val="000000"/>
          <w:kern w:val="0"/>
          <w:sz w:val="24"/>
          <w:szCs w:val="24"/>
          <w:lang w:eastAsia="ru-RU"/>
        </w:rPr>
      </w:pP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Львівський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національний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університет</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імені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Івана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Франка</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Міністерство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освіти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науки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України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Київський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національний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університет</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імені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Тараса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Шевченка</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Міністерство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освіти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науки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України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Кваліфікаційна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наукова</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праця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правах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рукопису</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СЕНЬО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ПЕТРО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СТЕПАНОВИЧ</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УДК</w:t>
      </w:r>
      <w:r w:rsidRPr="00C544B1">
        <w:rPr>
          <w:rFonts w:ascii="Verdana" w:eastAsia="Times New Roman" w:hAnsi="Verdana" w:cs="Times New Roman"/>
          <w:color w:val="000000"/>
          <w:kern w:val="0"/>
          <w:sz w:val="24"/>
          <w:szCs w:val="24"/>
          <w:lang w:eastAsia="ru-RU"/>
        </w:rPr>
        <w:t xml:space="preserve"> 519.615.3:519.87:517.928.1</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ДИСЕРТАЦІЯ</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для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аналізу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систем</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01.05.04 - </w:t>
      </w:r>
      <w:r w:rsidRPr="00C544B1">
        <w:rPr>
          <w:rFonts w:ascii="Verdana" w:eastAsia="Times New Roman" w:hAnsi="Verdana" w:cs="Times New Roman" w:hint="eastAsia"/>
          <w:color w:val="000000"/>
          <w:kern w:val="0"/>
          <w:sz w:val="24"/>
          <w:szCs w:val="24"/>
          <w:lang w:eastAsia="ru-RU"/>
        </w:rPr>
        <w:t>системний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аналіз</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теорія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оптимальних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рішень</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Подається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здобуття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наукового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ступеня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доктора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фізико</w:t>
      </w:r>
      <w:r w:rsidRPr="00C544B1">
        <w:rPr>
          <w:rFonts w:ascii="Verdana" w:eastAsia="Times New Roman" w:hAnsi="Verdana" w:cs="Times New Roman"/>
          <w:color w:val="000000"/>
          <w:kern w:val="0"/>
          <w:sz w:val="24"/>
          <w:szCs w:val="24"/>
          <w:lang w:eastAsia="ru-RU"/>
        </w:rPr>
        <w:t>-</w:t>
      </w:r>
      <w:r w:rsidRPr="00C544B1">
        <w:rPr>
          <w:rFonts w:ascii="Verdana" w:eastAsia="Times New Roman" w:hAnsi="Verdana" w:cs="Times New Roman" w:hint="eastAsia"/>
          <w:color w:val="000000"/>
          <w:kern w:val="0"/>
          <w:sz w:val="24"/>
          <w:szCs w:val="24"/>
          <w:lang w:eastAsia="ru-RU"/>
        </w:rPr>
        <w:t>математичних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наук</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Дисертація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містить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результати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власних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досліджень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Використання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ідей</w:t>
      </w:r>
      <w:r w:rsidRPr="00C544B1">
        <w:rPr>
          <w:rFonts w:ascii="Verdana" w:eastAsia="Times New Roman" w:hAnsi="Verdana" w:cs="Times New Roman"/>
          <w:color w:val="000000"/>
          <w:kern w:val="0"/>
          <w:sz w:val="24"/>
          <w:szCs w:val="24"/>
          <w:lang w:eastAsia="ru-RU"/>
        </w:rPr>
        <w:t>,</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результатів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текстів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інших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авторів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мають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посилання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відповідне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джерело</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____________ </w:t>
      </w:r>
      <w:r w:rsidRPr="00C544B1">
        <w:rPr>
          <w:rFonts w:ascii="Verdana" w:eastAsia="Times New Roman" w:hAnsi="Verdana" w:cs="Times New Roman" w:hint="eastAsia"/>
          <w:color w:val="000000"/>
          <w:kern w:val="0"/>
          <w:sz w:val="24"/>
          <w:szCs w:val="24"/>
          <w:lang w:eastAsia="ru-RU"/>
        </w:rPr>
        <w:t>П</w:t>
      </w:r>
      <w:r w:rsidRPr="00C544B1">
        <w:rPr>
          <w:rFonts w:ascii="Verdana" w:eastAsia="Times New Roman" w:hAnsi="Verdana" w:cs="Times New Roman"/>
          <w:color w:val="000000"/>
          <w:kern w:val="0"/>
          <w:sz w:val="24"/>
          <w:szCs w:val="24"/>
          <w:lang w:eastAsia="ru-RU"/>
        </w:rPr>
        <w:t>.</w:t>
      </w:r>
      <w:r w:rsidRPr="00C544B1">
        <w:rPr>
          <w:rFonts w:ascii="Verdana" w:eastAsia="Times New Roman" w:hAnsi="Verdana" w:cs="Times New Roman" w:hint="eastAsia"/>
          <w:color w:val="000000"/>
          <w:kern w:val="0"/>
          <w:sz w:val="24"/>
          <w:szCs w:val="24"/>
          <w:lang w:eastAsia="ru-RU"/>
        </w:rPr>
        <w:t>С</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Сеньо</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Науковий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консультант</w:t>
      </w:r>
      <w:r w:rsidRPr="00C544B1">
        <w:rPr>
          <w:rFonts w:ascii="Verdana" w:eastAsia="Times New Roman" w:hAnsi="Verdana" w:cs="Times New Roman"/>
          <w:color w:val="000000"/>
          <w:kern w:val="0"/>
          <w:sz w:val="24"/>
          <w:szCs w:val="24"/>
          <w:lang w:eastAsia="ru-RU"/>
        </w:rPr>
        <w:t>:</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Бартіш</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Михайло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Ярославович</w:t>
      </w:r>
      <w:r w:rsidRPr="00C544B1">
        <w:rPr>
          <w:rFonts w:ascii="Verdana" w:eastAsia="Times New Roman" w:hAnsi="Verdana" w:cs="Times New Roman"/>
          <w:color w:val="000000"/>
          <w:kern w:val="0"/>
          <w:sz w:val="24"/>
          <w:szCs w:val="24"/>
          <w:lang w:eastAsia="ru-RU"/>
        </w:rPr>
        <w:t>,</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доктор</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фізико</w:t>
      </w:r>
      <w:r w:rsidRPr="00C544B1">
        <w:rPr>
          <w:rFonts w:ascii="Verdana" w:eastAsia="Times New Roman" w:hAnsi="Verdana" w:cs="Times New Roman"/>
          <w:color w:val="000000"/>
          <w:kern w:val="0"/>
          <w:sz w:val="24"/>
          <w:szCs w:val="24"/>
          <w:lang w:eastAsia="ru-RU"/>
        </w:rPr>
        <w:t>-</w:t>
      </w:r>
      <w:r w:rsidRPr="00C544B1">
        <w:rPr>
          <w:rFonts w:ascii="Verdana" w:eastAsia="Times New Roman" w:hAnsi="Verdana" w:cs="Times New Roman" w:hint="eastAsia"/>
          <w:color w:val="000000"/>
          <w:kern w:val="0"/>
          <w:sz w:val="24"/>
          <w:szCs w:val="24"/>
          <w:lang w:eastAsia="ru-RU"/>
        </w:rPr>
        <w:t>математичних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наук</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професор</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Львів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w:t>
      </w:r>
      <w:r w:rsidRPr="00C544B1">
        <w:rPr>
          <w:rFonts w:ascii="Verdana" w:eastAsia="Times New Roman" w:hAnsi="Verdana" w:cs="Times New Roman"/>
          <w:color w:val="000000"/>
          <w:kern w:val="0"/>
          <w:sz w:val="24"/>
          <w:szCs w:val="24"/>
          <w:lang w:eastAsia="ru-RU"/>
        </w:rPr>
        <w:t xml:space="preserve"> 2019</w:t>
      </w:r>
    </w:p>
    <w:p w:rsidR="00C544B1" w:rsidRPr="00C544B1" w:rsidRDefault="00C544B1" w:rsidP="00C544B1">
      <w:pPr>
        <w:rPr>
          <w:rFonts w:ascii="Verdana" w:eastAsia="Times New Roman" w:hAnsi="Verdana" w:cs="Times New Roman"/>
          <w:color w:val="000000"/>
          <w:kern w:val="0"/>
          <w:sz w:val="24"/>
          <w:szCs w:val="24"/>
          <w:lang w:eastAsia="ru-RU"/>
        </w:rPr>
      </w:pPr>
    </w:p>
    <w:p w:rsidR="00C544B1" w:rsidRPr="00C544B1" w:rsidRDefault="00C544B1" w:rsidP="00C544B1">
      <w:pPr>
        <w:rPr>
          <w:rFonts w:ascii="Verdana" w:eastAsia="Times New Roman" w:hAnsi="Verdana" w:cs="Times New Roman"/>
          <w:color w:val="000000"/>
          <w:kern w:val="0"/>
          <w:sz w:val="24"/>
          <w:szCs w:val="24"/>
          <w:lang w:eastAsia="ru-RU"/>
        </w:rPr>
      </w:pPr>
    </w:p>
    <w:p w:rsidR="00C544B1" w:rsidRPr="00C544B1" w:rsidRDefault="00C544B1" w:rsidP="00C544B1">
      <w:pPr>
        <w:rPr>
          <w:rFonts w:ascii="Verdana" w:eastAsia="Times New Roman" w:hAnsi="Verdana" w:cs="Times New Roman"/>
          <w:color w:val="000000"/>
          <w:kern w:val="0"/>
          <w:sz w:val="24"/>
          <w:szCs w:val="24"/>
          <w:lang w:eastAsia="ru-RU"/>
        </w:rPr>
      </w:pP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ЗМІСТ</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Стр</w:t>
      </w:r>
      <w:r w:rsidRPr="00C544B1">
        <w:rPr>
          <w:rFonts w:ascii="Verdana" w:eastAsia="Times New Roman" w:hAnsi="Verdana" w:cs="Times New Roman"/>
          <w:color w:val="000000"/>
          <w:kern w:val="0"/>
          <w:sz w:val="24"/>
          <w:szCs w:val="24"/>
          <w:lang w:eastAsia="ru-RU"/>
        </w:rPr>
        <w:t>.</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ВСТУП</w:t>
      </w:r>
      <w:r w:rsidRPr="00C544B1">
        <w:rPr>
          <w:rFonts w:ascii="Verdana" w:eastAsia="Times New Roman" w:hAnsi="Verdana" w:cs="Times New Roman"/>
          <w:color w:val="000000"/>
          <w:kern w:val="0"/>
          <w:sz w:val="24"/>
          <w:szCs w:val="24"/>
          <w:lang w:eastAsia="ru-RU"/>
        </w:rPr>
        <w:t xml:space="preserve"> ................................................................................................................ 32</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РОЗДІЛ</w:t>
      </w:r>
      <w:r w:rsidRPr="00C544B1">
        <w:rPr>
          <w:rFonts w:ascii="Verdana" w:eastAsia="Times New Roman" w:hAnsi="Verdana" w:cs="Times New Roman"/>
          <w:color w:val="000000"/>
          <w:kern w:val="0"/>
          <w:sz w:val="24"/>
          <w:szCs w:val="24"/>
          <w:lang w:eastAsia="ru-RU"/>
        </w:rPr>
        <w:t xml:space="preserve"> 1. </w:t>
      </w:r>
      <w:r w:rsidRPr="00C544B1">
        <w:rPr>
          <w:rFonts w:ascii="Verdana" w:eastAsia="Times New Roman" w:hAnsi="Verdana" w:cs="Times New Roman" w:hint="eastAsia"/>
          <w:color w:val="000000"/>
          <w:kern w:val="0"/>
          <w:sz w:val="24"/>
          <w:szCs w:val="24"/>
          <w:lang w:eastAsia="ru-RU"/>
        </w:rPr>
        <w:t>ОГЛЯД</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СТАНУ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ПРОБЛЕМИ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ВИБІР</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НАПРЯМІВ</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ДОСЛІДЖЕНЬ</w:t>
      </w:r>
      <w:r w:rsidRPr="00C544B1">
        <w:rPr>
          <w:rFonts w:ascii="Verdana" w:eastAsia="Times New Roman" w:hAnsi="Verdana" w:cs="Times New Roman"/>
          <w:color w:val="000000"/>
          <w:kern w:val="0"/>
          <w:sz w:val="24"/>
          <w:szCs w:val="24"/>
          <w:lang w:eastAsia="ru-RU"/>
        </w:rPr>
        <w:t xml:space="preserve"> .............................................................................................. 43</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1.1 </w:t>
      </w:r>
      <w:r w:rsidRPr="00C544B1">
        <w:rPr>
          <w:rFonts w:ascii="Verdana" w:eastAsia="Times New Roman" w:hAnsi="Verdana" w:cs="Times New Roman" w:hint="eastAsia"/>
          <w:color w:val="000000"/>
          <w:kern w:val="0"/>
          <w:sz w:val="24"/>
          <w:szCs w:val="24"/>
          <w:lang w:eastAsia="ru-RU"/>
        </w:rPr>
        <w:t>Функціональні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їх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локалізація</w:t>
      </w:r>
      <w:r w:rsidRPr="00C544B1">
        <w:rPr>
          <w:rFonts w:ascii="Verdana" w:eastAsia="Times New Roman" w:hAnsi="Verdana" w:cs="Times New Roman"/>
          <w:color w:val="000000"/>
          <w:kern w:val="0"/>
          <w:sz w:val="24"/>
          <w:szCs w:val="24"/>
          <w:lang w:eastAsia="ru-RU"/>
        </w:rPr>
        <w:t xml:space="preserve"> ............................. 43</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1.2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зменшення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ширини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розширення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функції</w:t>
      </w:r>
      <w:r w:rsidRPr="00C544B1">
        <w:rPr>
          <w:rFonts w:ascii="Verdana" w:eastAsia="Times New Roman" w:hAnsi="Verdana" w:cs="Times New Roman"/>
          <w:color w:val="000000"/>
          <w:kern w:val="0"/>
          <w:sz w:val="24"/>
          <w:szCs w:val="24"/>
          <w:lang w:eastAsia="ru-RU"/>
        </w:rPr>
        <w:t xml:space="preserve"> ... 46</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1.2.1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зменшення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ширини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розширення</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функції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основі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узагальненої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арифметики</w:t>
      </w:r>
      <w:r w:rsidRPr="00C544B1">
        <w:rPr>
          <w:rFonts w:ascii="Verdana" w:eastAsia="Times New Roman" w:hAnsi="Verdana" w:cs="Times New Roman"/>
          <w:color w:val="000000"/>
          <w:kern w:val="0"/>
          <w:sz w:val="24"/>
          <w:szCs w:val="24"/>
          <w:lang w:eastAsia="ru-RU"/>
        </w:rPr>
        <w:t xml:space="preserve"> .. 46</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1.2.2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зменшення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ширини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розширення</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функції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основі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арифметики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напрямлених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інтервалів</w:t>
      </w:r>
      <w:r w:rsidRPr="00C544B1">
        <w:rPr>
          <w:rFonts w:ascii="Verdana" w:eastAsia="Times New Roman" w:hAnsi="Verdana" w:cs="Times New Roman"/>
          <w:color w:val="000000"/>
          <w:kern w:val="0"/>
          <w:sz w:val="24"/>
          <w:szCs w:val="24"/>
          <w:lang w:eastAsia="ru-RU"/>
        </w:rPr>
        <w:t xml:space="preserve"> ....... 48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1.2.3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зменшення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ширини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розширення</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деяких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класів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функцій</w:t>
      </w:r>
      <w:r w:rsidRPr="00C544B1">
        <w:rPr>
          <w:rFonts w:ascii="Verdana" w:eastAsia="Times New Roman" w:hAnsi="Verdana" w:cs="Times New Roman"/>
          <w:color w:val="000000"/>
          <w:kern w:val="0"/>
          <w:sz w:val="24"/>
          <w:szCs w:val="24"/>
          <w:lang w:eastAsia="ru-RU"/>
        </w:rPr>
        <w:t xml:space="preserve"> ............................................................... 51</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1.3 </w:t>
      </w:r>
      <w:r w:rsidRPr="00C544B1">
        <w:rPr>
          <w:rFonts w:ascii="Verdana" w:eastAsia="Times New Roman" w:hAnsi="Verdana" w:cs="Times New Roman" w:hint="eastAsia"/>
          <w:color w:val="000000"/>
          <w:kern w:val="0"/>
          <w:sz w:val="24"/>
          <w:szCs w:val="24"/>
          <w:lang w:eastAsia="ru-RU"/>
        </w:rPr>
        <w:t>Інтервальні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основі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 54</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1.3.1 </w:t>
      </w:r>
      <w:r w:rsidRPr="00C544B1">
        <w:rPr>
          <w:rFonts w:ascii="Verdana" w:eastAsia="Times New Roman" w:hAnsi="Verdana" w:cs="Times New Roman" w:hint="eastAsia"/>
          <w:color w:val="000000"/>
          <w:kern w:val="0"/>
          <w:sz w:val="24"/>
          <w:szCs w:val="24"/>
          <w:lang w:eastAsia="ru-RU"/>
        </w:rPr>
        <w:t>Інтервальні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систем</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рівнянь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оптимізації</w:t>
      </w:r>
      <w:r w:rsidRPr="00C544B1">
        <w:rPr>
          <w:rFonts w:ascii="Verdana" w:eastAsia="Times New Roman" w:hAnsi="Verdana" w:cs="Times New Roman"/>
          <w:color w:val="000000"/>
          <w:kern w:val="0"/>
          <w:sz w:val="24"/>
          <w:szCs w:val="24"/>
          <w:lang w:eastAsia="ru-RU"/>
        </w:rPr>
        <w:t xml:space="preserve"> ................................................................................. 54</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1.3.2 </w:t>
      </w:r>
      <w:r w:rsidRPr="00C544B1">
        <w:rPr>
          <w:rFonts w:ascii="Verdana" w:eastAsia="Times New Roman" w:hAnsi="Verdana" w:cs="Times New Roman" w:hint="eastAsia"/>
          <w:color w:val="000000"/>
          <w:kern w:val="0"/>
          <w:sz w:val="24"/>
          <w:szCs w:val="24"/>
          <w:lang w:eastAsia="ru-RU"/>
        </w:rPr>
        <w:t>Інтервальні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невідомих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залежностях</w:t>
      </w:r>
      <w:r w:rsidRPr="00C544B1">
        <w:rPr>
          <w:rFonts w:ascii="Verdana" w:eastAsia="Times New Roman" w:hAnsi="Verdana" w:cs="Times New Roman"/>
          <w:color w:val="000000"/>
          <w:kern w:val="0"/>
          <w:sz w:val="24"/>
          <w:szCs w:val="24"/>
          <w:lang w:eastAsia="ru-RU"/>
        </w:rPr>
        <w:t xml:space="preserve"> ................................ 60</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1.4 </w:t>
      </w:r>
      <w:r w:rsidRPr="00C544B1">
        <w:rPr>
          <w:rFonts w:ascii="Verdana" w:eastAsia="Times New Roman" w:hAnsi="Verdana" w:cs="Times New Roman" w:hint="eastAsia"/>
          <w:color w:val="000000"/>
          <w:kern w:val="0"/>
          <w:sz w:val="24"/>
          <w:szCs w:val="24"/>
          <w:lang w:eastAsia="ru-RU"/>
        </w:rPr>
        <w:t>Висновки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розділу</w:t>
      </w:r>
      <w:r w:rsidRPr="00C544B1">
        <w:rPr>
          <w:rFonts w:ascii="Verdana" w:eastAsia="Times New Roman" w:hAnsi="Verdana" w:cs="Times New Roman"/>
          <w:color w:val="000000"/>
          <w:kern w:val="0"/>
          <w:sz w:val="24"/>
          <w:szCs w:val="24"/>
          <w:lang w:eastAsia="ru-RU"/>
        </w:rPr>
        <w:t xml:space="preserve"> 1 ........................................................................ 69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РОЗДІЛ</w:t>
      </w:r>
      <w:r w:rsidRPr="00C544B1">
        <w:rPr>
          <w:rFonts w:ascii="Verdana" w:eastAsia="Times New Roman" w:hAnsi="Verdana" w:cs="Times New Roman"/>
          <w:color w:val="000000"/>
          <w:kern w:val="0"/>
          <w:sz w:val="24"/>
          <w:szCs w:val="24"/>
          <w:lang w:eastAsia="ru-RU"/>
        </w:rPr>
        <w:t xml:space="preserve"> 2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УСУНЕННЯ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ОСНОВІ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ФОРМУЛИ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ТЕЙЛОРА</w:t>
      </w:r>
      <w:r w:rsidRPr="00C544B1">
        <w:rPr>
          <w:rFonts w:ascii="Verdana" w:eastAsia="Times New Roman" w:hAnsi="Verdana" w:cs="Times New Roman"/>
          <w:color w:val="000000"/>
          <w:kern w:val="0"/>
          <w:sz w:val="24"/>
          <w:szCs w:val="24"/>
          <w:lang w:eastAsia="ru-RU"/>
        </w:rPr>
        <w:t xml:space="preserve"> ............ 70</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2.1. </w:t>
      </w:r>
      <w:r w:rsidRPr="00C544B1">
        <w:rPr>
          <w:rFonts w:ascii="Verdana" w:eastAsia="Times New Roman" w:hAnsi="Verdana" w:cs="Times New Roman" w:hint="eastAsia"/>
          <w:color w:val="000000"/>
          <w:kern w:val="0"/>
          <w:sz w:val="24"/>
          <w:szCs w:val="24"/>
          <w:lang w:eastAsia="ru-RU"/>
        </w:rPr>
        <w:t>Функціональні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використанні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теореми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середнє</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значення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формули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Тейлора</w:t>
      </w:r>
      <w:r w:rsidRPr="00C544B1">
        <w:rPr>
          <w:rFonts w:ascii="Verdana" w:eastAsia="Times New Roman" w:hAnsi="Verdana" w:cs="Times New Roman"/>
          <w:color w:val="000000"/>
          <w:kern w:val="0"/>
          <w:sz w:val="24"/>
          <w:szCs w:val="24"/>
          <w:lang w:eastAsia="ru-RU"/>
        </w:rPr>
        <w:t xml:space="preserve"> ........................................... 70</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2.1.1. </w:t>
      </w:r>
      <w:r w:rsidRPr="00C544B1">
        <w:rPr>
          <w:rFonts w:ascii="Verdana" w:eastAsia="Times New Roman" w:hAnsi="Verdana" w:cs="Times New Roman" w:hint="eastAsia"/>
          <w:color w:val="000000"/>
          <w:kern w:val="0"/>
          <w:sz w:val="24"/>
          <w:szCs w:val="24"/>
          <w:lang w:eastAsia="ru-RU"/>
        </w:rPr>
        <w:t>Теорема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середнє</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значення</w:t>
      </w:r>
      <w:r w:rsidRPr="00C544B1">
        <w:rPr>
          <w:rFonts w:ascii="Verdana" w:eastAsia="Times New Roman" w:hAnsi="Verdana" w:cs="Times New Roman"/>
          <w:color w:val="000000"/>
          <w:kern w:val="0"/>
          <w:sz w:val="24"/>
          <w:szCs w:val="24"/>
          <w:lang w:eastAsia="ru-RU"/>
        </w:rPr>
        <w:t xml:space="preserve"> ............................................... 71</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27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2.1.2. </w:t>
      </w:r>
      <w:r w:rsidRPr="00C544B1">
        <w:rPr>
          <w:rFonts w:ascii="Verdana" w:eastAsia="Times New Roman" w:hAnsi="Verdana" w:cs="Times New Roman" w:hint="eastAsia"/>
          <w:color w:val="000000"/>
          <w:kern w:val="0"/>
          <w:sz w:val="24"/>
          <w:szCs w:val="24"/>
          <w:lang w:eastAsia="ru-RU"/>
        </w:rPr>
        <w:t>Похідні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диференціали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вищих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порядків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відображень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скінченновимірних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просторах</w:t>
      </w:r>
      <w:r w:rsidRPr="00C544B1">
        <w:rPr>
          <w:rFonts w:ascii="Verdana" w:eastAsia="Times New Roman" w:hAnsi="Verdana" w:cs="Times New Roman"/>
          <w:color w:val="000000"/>
          <w:kern w:val="0"/>
          <w:sz w:val="24"/>
          <w:szCs w:val="24"/>
          <w:lang w:eastAsia="ru-RU"/>
        </w:rPr>
        <w:t xml:space="preserve"> ............................................... 74</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2.1.3. </w:t>
      </w:r>
      <w:r w:rsidRPr="00C544B1">
        <w:rPr>
          <w:rFonts w:ascii="Verdana" w:eastAsia="Times New Roman" w:hAnsi="Verdana" w:cs="Times New Roman" w:hint="eastAsia"/>
          <w:color w:val="000000"/>
          <w:kern w:val="0"/>
          <w:sz w:val="24"/>
          <w:szCs w:val="24"/>
          <w:lang w:eastAsia="ru-RU"/>
        </w:rPr>
        <w:t>Формула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Тейлора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для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відображень</w:t>
      </w:r>
      <w:r w:rsidRPr="00C544B1">
        <w:rPr>
          <w:rFonts w:ascii="Verdana" w:eastAsia="Times New Roman" w:hAnsi="Verdana" w:cs="Times New Roman"/>
          <w:color w:val="000000"/>
          <w:kern w:val="0"/>
          <w:sz w:val="24"/>
          <w:szCs w:val="24"/>
          <w:lang w:eastAsia="ru-RU"/>
        </w:rPr>
        <w:t xml:space="preserve"> ........................................ 77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2.2. </w:t>
      </w:r>
      <w:r w:rsidRPr="00C544B1">
        <w:rPr>
          <w:rFonts w:ascii="Verdana" w:eastAsia="Times New Roman" w:hAnsi="Verdana" w:cs="Times New Roman" w:hint="eastAsia"/>
          <w:color w:val="000000"/>
          <w:kern w:val="0"/>
          <w:sz w:val="24"/>
          <w:szCs w:val="24"/>
          <w:lang w:eastAsia="ru-RU"/>
        </w:rPr>
        <w:t>Матричне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зображення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формули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Тейлора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для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відображень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скінченновимірних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просторах</w:t>
      </w:r>
      <w:r w:rsidRPr="00C544B1">
        <w:rPr>
          <w:rFonts w:ascii="Verdana" w:eastAsia="Times New Roman" w:hAnsi="Verdana" w:cs="Times New Roman"/>
          <w:color w:val="000000"/>
          <w:kern w:val="0"/>
          <w:sz w:val="24"/>
          <w:szCs w:val="24"/>
          <w:lang w:eastAsia="ru-RU"/>
        </w:rPr>
        <w:t xml:space="preserve"> ........................................................ 78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2.2.1. </w:t>
      </w:r>
      <w:r w:rsidRPr="00C544B1">
        <w:rPr>
          <w:rFonts w:ascii="Verdana" w:eastAsia="Times New Roman" w:hAnsi="Verdana" w:cs="Times New Roman" w:hint="eastAsia"/>
          <w:color w:val="000000"/>
          <w:kern w:val="0"/>
          <w:sz w:val="24"/>
          <w:szCs w:val="24"/>
          <w:lang w:eastAsia="ru-RU"/>
        </w:rPr>
        <w:t>Матричне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зображення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похідних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відображень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скінченновимірних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просторах</w:t>
      </w:r>
      <w:r w:rsidRPr="00C544B1">
        <w:rPr>
          <w:rFonts w:ascii="Verdana" w:eastAsia="Times New Roman" w:hAnsi="Verdana" w:cs="Times New Roman"/>
          <w:color w:val="000000"/>
          <w:kern w:val="0"/>
          <w:sz w:val="24"/>
          <w:szCs w:val="24"/>
          <w:lang w:eastAsia="ru-RU"/>
        </w:rPr>
        <w:t xml:space="preserve"> ................................................................. 78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2.2.2. </w:t>
      </w:r>
      <w:r w:rsidRPr="00C544B1">
        <w:rPr>
          <w:rFonts w:ascii="Verdana" w:eastAsia="Times New Roman" w:hAnsi="Verdana" w:cs="Times New Roman" w:hint="eastAsia"/>
          <w:color w:val="000000"/>
          <w:kern w:val="0"/>
          <w:sz w:val="24"/>
          <w:szCs w:val="24"/>
          <w:lang w:eastAsia="ru-RU"/>
        </w:rPr>
        <w:t>Матричне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зображення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диференціалів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формули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Тейлора</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відображень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скінченновимірних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просторах</w:t>
      </w:r>
      <w:r w:rsidRPr="00C544B1">
        <w:rPr>
          <w:rFonts w:ascii="Verdana" w:eastAsia="Times New Roman" w:hAnsi="Verdana" w:cs="Times New Roman"/>
          <w:color w:val="000000"/>
          <w:kern w:val="0"/>
          <w:sz w:val="24"/>
          <w:szCs w:val="24"/>
          <w:lang w:eastAsia="ru-RU"/>
        </w:rPr>
        <w:t>......................... 89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2.3.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усунення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формулі</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Тейлора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стисненні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розкладу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відображення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точку</w:t>
      </w:r>
      <w:r w:rsidRPr="00C544B1">
        <w:rPr>
          <w:rFonts w:ascii="Verdana" w:eastAsia="Times New Roman" w:hAnsi="Verdana" w:cs="Times New Roman"/>
          <w:color w:val="000000"/>
          <w:kern w:val="0"/>
          <w:sz w:val="24"/>
          <w:szCs w:val="24"/>
          <w:lang w:eastAsia="ru-RU"/>
        </w:rPr>
        <w:t xml:space="preserve"> 97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2.4. </w:t>
      </w:r>
      <w:r w:rsidRPr="00C544B1">
        <w:rPr>
          <w:rFonts w:ascii="Verdana" w:eastAsia="Times New Roman" w:hAnsi="Verdana" w:cs="Times New Roman" w:hint="eastAsia"/>
          <w:color w:val="000000"/>
          <w:kern w:val="0"/>
          <w:sz w:val="24"/>
          <w:szCs w:val="24"/>
          <w:lang w:eastAsia="ru-RU"/>
        </w:rPr>
        <w:t>Розклад</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відображення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скінченновимірних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просторах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множині</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значень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його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першої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похідної</w:t>
      </w:r>
      <w:r w:rsidRPr="00C544B1">
        <w:rPr>
          <w:rFonts w:ascii="Verdana" w:eastAsia="Times New Roman" w:hAnsi="Verdana" w:cs="Times New Roman"/>
          <w:color w:val="000000"/>
          <w:kern w:val="0"/>
          <w:sz w:val="24"/>
          <w:szCs w:val="24"/>
          <w:lang w:eastAsia="ru-RU"/>
        </w:rPr>
        <w:t xml:space="preserve"> ......................................................... 102</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2.5 </w:t>
      </w:r>
      <w:r w:rsidRPr="00C544B1">
        <w:rPr>
          <w:rFonts w:ascii="Verdana" w:eastAsia="Times New Roman" w:hAnsi="Verdana" w:cs="Times New Roman" w:hint="eastAsia"/>
          <w:color w:val="000000"/>
          <w:kern w:val="0"/>
          <w:sz w:val="24"/>
          <w:szCs w:val="24"/>
          <w:lang w:eastAsia="ru-RU"/>
        </w:rPr>
        <w:t>Висновки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розділу</w:t>
      </w:r>
      <w:r w:rsidRPr="00C544B1">
        <w:rPr>
          <w:rFonts w:ascii="Verdana" w:eastAsia="Times New Roman" w:hAnsi="Verdana" w:cs="Times New Roman"/>
          <w:color w:val="000000"/>
          <w:kern w:val="0"/>
          <w:sz w:val="24"/>
          <w:szCs w:val="24"/>
          <w:lang w:eastAsia="ru-RU"/>
        </w:rPr>
        <w:t xml:space="preserve"> 2 ..................................................................... 106</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РОЗДІЛ</w:t>
      </w:r>
      <w:r w:rsidRPr="00C544B1">
        <w:rPr>
          <w:rFonts w:ascii="Verdana" w:eastAsia="Times New Roman" w:hAnsi="Verdana" w:cs="Times New Roman"/>
          <w:color w:val="000000"/>
          <w:kern w:val="0"/>
          <w:sz w:val="24"/>
          <w:szCs w:val="24"/>
          <w:lang w:eastAsia="ru-RU"/>
        </w:rPr>
        <w:t xml:space="preserve"> 3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УСУНЕННЯ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ДЕЯКИХ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КЛАСІВ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w:t>
      </w:r>
      <w:r w:rsidRPr="00C544B1">
        <w:rPr>
          <w:rFonts w:ascii="Verdana" w:eastAsia="Times New Roman" w:hAnsi="Verdana" w:cs="Times New Roman"/>
          <w:color w:val="000000"/>
          <w:kern w:val="0"/>
          <w:sz w:val="24"/>
          <w:szCs w:val="24"/>
          <w:lang w:eastAsia="ru-RU"/>
        </w:rPr>
        <w:t xml:space="preserve"> ............................. 107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3.1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усунення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систем</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нелінійних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рівнянь</w:t>
      </w:r>
      <w:r w:rsidRPr="00C544B1">
        <w:rPr>
          <w:rFonts w:ascii="Verdana" w:eastAsia="Times New Roman" w:hAnsi="Verdana" w:cs="Times New Roman"/>
          <w:color w:val="000000"/>
          <w:kern w:val="0"/>
          <w:sz w:val="24"/>
          <w:szCs w:val="24"/>
          <w:lang w:eastAsia="ru-RU"/>
        </w:rPr>
        <w:t xml:space="preserve"> ...................................... 109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3.1.1. </w:t>
      </w:r>
      <w:r w:rsidRPr="00C544B1">
        <w:rPr>
          <w:rFonts w:ascii="Verdana" w:eastAsia="Times New Roman" w:hAnsi="Verdana" w:cs="Times New Roman" w:hint="eastAsia"/>
          <w:color w:val="000000"/>
          <w:kern w:val="0"/>
          <w:sz w:val="24"/>
          <w:szCs w:val="24"/>
          <w:lang w:eastAsia="ru-RU"/>
        </w:rPr>
        <w:t>Інтервальний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ітераційний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типу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Рунге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m </w:t>
      </w:r>
      <w:r w:rsidRPr="00C544B1">
        <w:rPr>
          <w:rFonts w:ascii="Verdana" w:eastAsia="Times New Roman" w:hAnsi="Verdana" w:cs="Times New Roman"/>
          <w:color w:val="000000"/>
          <w:kern w:val="0"/>
          <w:sz w:val="24"/>
          <w:szCs w:val="24"/>
          <w:lang w:eastAsia="ru-RU"/>
        </w:rPr>
        <w:t> 2 .... 111</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3.1.2 </w:t>
      </w:r>
      <w:r w:rsidRPr="00C544B1">
        <w:rPr>
          <w:rFonts w:ascii="Verdana" w:eastAsia="Times New Roman" w:hAnsi="Verdana" w:cs="Times New Roman" w:hint="eastAsia"/>
          <w:color w:val="000000"/>
          <w:kern w:val="0"/>
          <w:sz w:val="24"/>
          <w:szCs w:val="24"/>
          <w:lang w:eastAsia="ru-RU"/>
        </w:rPr>
        <w:t>Модифікація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типу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Рунге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що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використовує</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обернень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матриць</w:t>
      </w:r>
      <w:r w:rsidRPr="00C544B1">
        <w:rPr>
          <w:rFonts w:ascii="Verdana" w:eastAsia="Times New Roman" w:hAnsi="Verdana" w:cs="Times New Roman"/>
          <w:color w:val="000000"/>
          <w:kern w:val="0"/>
          <w:sz w:val="24"/>
          <w:szCs w:val="24"/>
          <w:lang w:eastAsia="ru-RU"/>
        </w:rPr>
        <w:t xml:space="preserve"> .................... 118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3.1.3 </w:t>
      </w:r>
      <w:r w:rsidRPr="00C544B1">
        <w:rPr>
          <w:rFonts w:ascii="Verdana" w:eastAsia="Times New Roman" w:hAnsi="Verdana" w:cs="Times New Roman" w:hint="eastAsia"/>
          <w:color w:val="000000"/>
          <w:kern w:val="0"/>
          <w:sz w:val="24"/>
          <w:szCs w:val="24"/>
          <w:lang w:eastAsia="ru-RU"/>
        </w:rPr>
        <w:t>Стійкість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ітераційного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типу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Рунге</w:t>
      </w:r>
      <w:r w:rsidRPr="00C544B1">
        <w:rPr>
          <w:rFonts w:ascii="Verdana" w:eastAsia="Times New Roman" w:hAnsi="Verdana" w:cs="Times New Roman"/>
          <w:color w:val="000000"/>
          <w:kern w:val="0"/>
          <w:sz w:val="24"/>
          <w:szCs w:val="24"/>
          <w:lang w:eastAsia="ru-RU"/>
        </w:rPr>
        <w:t xml:space="preserve"> .. 122</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3.1.4 </w:t>
      </w:r>
      <w:r w:rsidRPr="00C544B1">
        <w:rPr>
          <w:rFonts w:ascii="Verdana" w:eastAsia="Times New Roman" w:hAnsi="Verdana" w:cs="Times New Roman" w:hint="eastAsia"/>
          <w:color w:val="000000"/>
          <w:kern w:val="0"/>
          <w:sz w:val="24"/>
          <w:szCs w:val="24"/>
          <w:lang w:eastAsia="ru-RU"/>
        </w:rPr>
        <w:t>Оцінка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глибини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рекурсії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двохстороннього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рекурсивного</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інтервального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типу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Рунге</w:t>
      </w:r>
      <w:r w:rsidRPr="00C544B1">
        <w:rPr>
          <w:rFonts w:ascii="Verdana" w:eastAsia="Times New Roman" w:hAnsi="Verdana" w:cs="Times New Roman"/>
          <w:color w:val="000000"/>
          <w:kern w:val="0"/>
          <w:sz w:val="24"/>
          <w:szCs w:val="24"/>
          <w:lang w:eastAsia="ru-RU"/>
        </w:rPr>
        <w:t xml:space="preserve"> ......................................... 130</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3.1.5 </w:t>
      </w:r>
      <w:r w:rsidRPr="00C544B1">
        <w:rPr>
          <w:rFonts w:ascii="Verdana" w:eastAsia="Times New Roman" w:hAnsi="Verdana" w:cs="Times New Roman" w:hint="eastAsia"/>
          <w:color w:val="000000"/>
          <w:kern w:val="0"/>
          <w:sz w:val="24"/>
          <w:szCs w:val="24"/>
          <w:lang w:eastAsia="ru-RU"/>
        </w:rPr>
        <w:t>Розв’язування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крайових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двохстороннім</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рекурсивним</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інтервальним</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методом</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типу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Рунге</w:t>
      </w:r>
      <w:r w:rsidRPr="00C544B1">
        <w:rPr>
          <w:rFonts w:ascii="Verdana" w:eastAsia="Times New Roman" w:hAnsi="Verdana" w:cs="Times New Roman"/>
          <w:color w:val="000000"/>
          <w:kern w:val="0"/>
          <w:sz w:val="24"/>
          <w:szCs w:val="24"/>
          <w:lang w:eastAsia="ru-RU"/>
        </w:rPr>
        <w:t xml:space="preserve"> ........................................ 134</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3.1.6 </w:t>
      </w:r>
      <w:r w:rsidRPr="00C544B1">
        <w:rPr>
          <w:rFonts w:ascii="Verdana" w:eastAsia="Times New Roman" w:hAnsi="Verdana" w:cs="Times New Roman" w:hint="eastAsia"/>
          <w:color w:val="000000"/>
          <w:kern w:val="0"/>
          <w:sz w:val="24"/>
          <w:szCs w:val="24"/>
          <w:lang w:eastAsia="ru-RU"/>
        </w:rPr>
        <w:t>Інтервальні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ітераційні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типу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Рунге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вищих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порядків</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збіжності</w:t>
      </w:r>
      <w:r w:rsidRPr="00C544B1">
        <w:rPr>
          <w:rFonts w:ascii="Verdana" w:eastAsia="Times New Roman" w:hAnsi="Verdana" w:cs="Times New Roman"/>
          <w:color w:val="000000"/>
          <w:kern w:val="0"/>
          <w:sz w:val="24"/>
          <w:szCs w:val="24"/>
          <w:lang w:eastAsia="ru-RU"/>
        </w:rPr>
        <w:t xml:space="preserve"> .................................................................................. 138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3.1.7 </w:t>
      </w:r>
      <w:r w:rsidRPr="00C544B1">
        <w:rPr>
          <w:rFonts w:ascii="Verdana" w:eastAsia="Times New Roman" w:hAnsi="Verdana" w:cs="Times New Roman" w:hint="eastAsia"/>
          <w:color w:val="000000"/>
          <w:kern w:val="0"/>
          <w:sz w:val="24"/>
          <w:szCs w:val="24"/>
          <w:lang w:eastAsia="ru-RU"/>
        </w:rPr>
        <w:t>Множина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короткокрокових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28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методів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типу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Рунге</w:t>
      </w:r>
      <w:r w:rsidRPr="00C544B1">
        <w:rPr>
          <w:rFonts w:ascii="Verdana" w:eastAsia="Times New Roman" w:hAnsi="Verdana" w:cs="Times New Roman"/>
          <w:color w:val="000000"/>
          <w:kern w:val="0"/>
          <w:sz w:val="24"/>
          <w:szCs w:val="24"/>
          <w:lang w:eastAsia="ru-RU"/>
        </w:rPr>
        <w:t xml:space="preserve"> ................................................................ 144</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3.1.8 </w:t>
      </w:r>
      <w:r w:rsidRPr="00C544B1">
        <w:rPr>
          <w:rFonts w:ascii="Verdana" w:eastAsia="Times New Roman" w:hAnsi="Verdana" w:cs="Times New Roman" w:hint="eastAsia"/>
          <w:color w:val="000000"/>
          <w:kern w:val="0"/>
          <w:sz w:val="24"/>
          <w:szCs w:val="24"/>
          <w:lang w:eastAsia="ru-RU"/>
        </w:rPr>
        <w:t>Модифікований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інтервальний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типу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Рунге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основі</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ідеї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Зейделя</w:t>
      </w:r>
      <w:r w:rsidRPr="00C544B1">
        <w:rPr>
          <w:rFonts w:ascii="Verdana" w:eastAsia="Times New Roman" w:hAnsi="Verdana" w:cs="Times New Roman"/>
          <w:color w:val="000000"/>
          <w:kern w:val="0"/>
          <w:sz w:val="24"/>
          <w:szCs w:val="24"/>
          <w:lang w:eastAsia="ru-RU"/>
        </w:rPr>
        <w:t xml:space="preserve"> ............................................................................ 157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3.2 </w:t>
      </w:r>
      <w:r w:rsidRPr="00C544B1">
        <w:rPr>
          <w:rFonts w:ascii="Verdana" w:eastAsia="Times New Roman" w:hAnsi="Verdana" w:cs="Times New Roman" w:hint="eastAsia"/>
          <w:color w:val="000000"/>
          <w:kern w:val="0"/>
          <w:sz w:val="24"/>
          <w:szCs w:val="24"/>
          <w:lang w:eastAsia="ru-RU"/>
        </w:rPr>
        <w:t>Інтервальні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 161</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3.2.1 </w:t>
      </w:r>
      <w:r w:rsidRPr="00C544B1">
        <w:rPr>
          <w:rFonts w:ascii="Verdana" w:eastAsia="Times New Roman" w:hAnsi="Verdana" w:cs="Times New Roman" w:hint="eastAsia"/>
          <w:color w:val="000000"/>
          <w:kern w:val="0"/>
          <w:sz w:val="24"/>
          <w:szCs w:val="24"/>
          <w:lang w:eastAsia="ru-RU"/>
        </w:rPr>
        <w:t>Інтервальні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варіаційних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w:t>
      </w:r>
      <w:r w:rsidRPr="00C544B1">
        <w:rPr>
          <w:rFonts w:ascii="Verdana" w:eastAsia="Times New Roman" w:hAnsi="Verdana" w:cs="Times New Roman"/>
          <w:color w:val="000000"/>
          <w:kern w:val="0"/>
          <w:sz w:val="24"/>
          <w:szCs w:val="24"/>
          <w:lang w:eastAsia="ru-RU"/>
        </w:rPr>
        <w:t xml:space="preserve"> ....... 162</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3.2.2 </w:t>
      </w:r>
      <w:r w:rsidRPr="00C544B1">
        <w:rPr>
          <w:rFonts w:ascii="Verdana" w:eastAsia="Times New Roman" w:hAnsi="Verdana" w:cs="Times New Roman" w:hint="eastAsia"/>
          <w:color w:val="000000"/>
          <w:kern w:val="0"/>
          <w:sz w:val="24"/>
          <w:szCs w:val="24"/>
          <w:lang w:eastAsia="ru-RU"/>
        </w:rPr>
        <w:t>Інтервальні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варіаційних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задач</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із</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умовами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які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потребують</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синхронного</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розв’язування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оптимізаційних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w:t>
      </w:r>
      <w:r w:rsidRPr="00C544B1">
        <w:rPr>
          <w:rFonts w:ascii="Verdana" w:eastAsia="Times New Roman" w:hAnsi="Verdana" w:cs="Times New Roman"/>
          <w:color w:val="000000"/>
          <w:kern w:val="0"/>
          <w:sz w:val="24"/>
          <w:szCs w:val="24"/>
          <w:lang w:eastAsia="ru-RU"/>
        </w:rPr>
        <w:t xml:space="preserve"> ................................... 169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3.2.3 </w:t>
      </w:r>
      <w:r w:rsidRPr="00C544B1">
        <w:rPr>
          <w:rFonts w:ascii="Verdana" w:eastAsia="Times New Roman" w:hAnsi="Verdana" w:cs="Times New Roman" w:hint="eastAsia"/>
          <w:color w:val="000000"/>
          <w:kern w:val="0"/>
          <w:sz w:val="24"/>
          <w:szCs w:val="24"/>
          <w:lang w:eastAsia="ru-RU"/>
        </w:rPr>
        <w:t>Інтервальні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оптимального</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керування</w:t>
      </w:r>
      <w:r w:rsidRPr="00C544B1">
        <w:rPr>
          <w:rFonts w:ascii="Verdana" w:eastAsia="Times New Roman" w:hAnsi="Verdana" w:cs="Times New Roman"/>
          <w:color w:val="000000"/>
          <w:kern w:val="0"/>
          <w:sz w:val="24"/>
          <w:szCs w:val="24"/>
          <w:lang w:eastAsia="ru-RU"/>
        </w:rPr>
        <w:t xml:space="preserve"> ................................................................................ 174</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3.3 </w:t>
      </w:r>
      <w:r w:rsidRPr="00C544B1">
        <w:rPr>
          <w:rFonts w:ascii="Verdana" w:eastAsia="Times New Roman" w:hAnsi="Verdana" w:cs="Times New Roman" w:hint="eastAsia"/>
          <w:color w:val="000000"/>
          <w:kern w:val="0"/>
          <w:sz w:val="24"/>
          <w:szCs w:val="24"/>
          <w:lang w:eastAsia="ru-RU"/>
        </w:rPr>
        <w:t>Висновки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розділу</w:t>
      </w:r>
      <w:r w:rsidRPr="00C544B1">
        <w:rPr>
          <w:rFonts w:ascii="Verdana" w:eastAsia="Times New Roman" w:hAnsi="Verdana" w:cs="Times New Roman"/>
          <w:color w:val="000000"/>
          <w:kern w:val="0"/>
          <w:sz w:val="24"/>
          <w:szCs w:val="24"/>
          <w:lang w:eastAsia="ru-RU"/>
        </w:rPr>
        <w:t xml:space="preserve"> 3 ...................................................................... 177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РОЗДІЛ</w:t>
      </w:r>
      <w:r w:rsidRPr="00C544B1">
        <w:rPr>
          <w:rFonts w:ascii="Verdana" w:eastAsia="Times New Roman" w:hAnsi="Verdana" w:cs="Times New Roman"/>
          <w:color w:val="000000"/>
          <w:kern w:val="0"/>
          <w:sz w:val="24"/>
          <w:szCs w:val="24"/>
          <w:lang w:eastAsia="ru-RU"/>
        </w:rPr>
        <w:t xml:space="preserve"> 4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ВІДОМИХ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ЗАЛЕЖНОСТЯХ</w:t>
      </w:r>
      <w:r w:rsidRPr="00C544B1">
        <w:rPr>
          <w:rFonts w:ascii="Verdana" w:eastAsia="Times New Roman" w:hAnsi="Verdana" w:cs="Times New Roman"/>
          <w:color w:val="000000"/>
          <w:kern w:val="0"/>
          <w:sz w:val="24"/>
          <w:szCs w:val="24"/>
          <w:lang w:eastAsia="ru-RU"/>
        </w:rPr>
        <w:t xml:space="preserve"> .......................... 178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4.1. </w:t>
      </w:r>
      <w:r w:rsidRPr="00C544B1">
        <w:rPr>
          <w:rFonts w:ascii="Verdana" w:eastAsia="Times New Roman" w:hAnsi="Verdana" w:cs="Times New Roman" w:hint="eastAsia"/>
          <w:color w:val="000000"/>
          <w:kern w:val="0"/>
          <w:sz w:val="24"/>
          <w:szCs w:val="24"/>
          <w:lang w:eastAsia="ru-RU"/>
        </w:rPr>
        <w:t>Математика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1 R .............................. 179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4.1.1 </w:t>
      </w:r>
      <w:r w:rsidRPr="00C544B1">
        <w:rPr>
          <w:rFonts w:ascii="Verdana" w:eastAsia="Times New Roman" w:hAnsi="Verdana" w:cs="Times New Roman" w:hint="eastAsia"/>
          <w:color w:val="000000"/>
          <w:kern w:val="0"/>
          <w:sz w:val="24"/>
          <w:szCs w:val="24"/>
          <w:lang w:eastAsia="ru-RU"/>
        </w:rPr>
        <w:t>Арифметичні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операції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із</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інтервалами</w:t>
      </w:r>
      <w:r w:rsidRPr="00C544B1">
        <w:rPr>
          <w:rFonts w:ascii="Verdana" w:eastAsia="Times New Roman" w:hAnsi="Verdana" w:cs="Times New Roman"/>
          <w:color w:val="000000"/>
          <w:kern w:val="0"/>
          <w:sz w:val="24"/>
          <w:szCs w:val="24"/>
          <w:lang w:eastAsia="ru-RU"/>
        </w:rPr>
        <w:t xml:space="preserve"> ... 179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4.1.2 </w:t>
      </w:r>
      <w:r w:rsidRPr="00C544B1">
        <w:rPr>
          <w:rFonts w:ascii="Verdana" w:eastAsia="Times New Roman" w:hAnsi="Verdana" w:cs="Times New Roman" w:hint="eastAsia"/>
          <w:color w:val="000000"/>
          <w:kern w:val="0"/>
          <w:sz w:val="24"/>
          <w:szCs w:val="24"/>
          <w:lang w:eastAsia="ru-RU"/>
        </w:rPr>
        <w:t>Арифметичні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операції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із</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лінійними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функціональними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інтервалами</w:t>
      </w:r>
      <w:r w:rsidRPr="00C544B1">
        <w:rPr>
          <w:rFonts w:ascii="Verdana" w:eastAsia="Times New Roman" w:hAnsi="Verdana" w:cs="Times New Roman"/>
          <w:color w:val="000000"/>
          <w:kern w:val="0"/>
          <w:sz w:val="24"/>
          <w:szCs w:val="24"/>
          <w:lang w:eastAsia="ru-RU"/>
        </w:rPr>
        <w:t xml:space="preserve"> ............................................................................. 184</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4.1.3 </w:t>
      </w:r>
      <w:r w:rsidRPr="00C544B1">
        <w:rPr>
          <w:rFonts w:ascii="Verdana" w:eastAsia="Times New Roman" w:hAnsi="Verdana" w:cs="Times New Roman" w:hint="eastAsia"/>
          <w:color w:val="000000"/>
          <w:kern w:val="0"/>
          <w:sz w:val="24"/>
          <w:szCs w:val="24"/>
          <w:lang w:eastAsia="ru-RU"/>
        </w:rPr>
        <w:t>Теоретико</w:t>
      </w:r>
      <w:r w:rsidRPr="00C544B1">
        <w:rPr>
          <w:rFonts w:ascii="Verdana" w:eastAsia="Times New Roman" w:hAnsi="Verdana" w:cs="Times New Roman"/>
          <w:color w:val="000000"/>
          <w:kern w:val="0"/>
          <w:sz w:val="24"/>
          <w:szCs w:val="24"/>
          <w:lang w:eastAsia="ru-RU"/>
        </w:rPr>
        <w:t>-</w:t>
      </w:r>
      <w:r w:rsidRPr="00C544B1">
        <w:rPr>
          <w:rFonts w:ascii="Verdana" w:eastAsia="Times New Roman" w:hAnsi="Verdana" w:cs="Times New Roman" w:hint="eastAsia"/>
          <w:color w:val="000000"/>
          <w:kern w:val="0"/>
          <w:sz w:val="24"/>
          <w:szCs w:val="24"/>
          <w:lang w:eastAsia="ru-RU"/>
        </w:rPr>
        <w:t>множинні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операції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із</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лінійними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функціональними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інтервалами</w:t>
      </w:r>
      <w:r w:rsidRPr="00C544B1">
        <w:rPr>
          <w:rFonts w:ascii="Verdana" w:eastAsia="Times New Roman" w:hAnsi="Verdana" w:cs="Times New Roman"/>
          <w:color w:val="000000"/>
          <w:kern w:val="0"/>
          <w:sz w:val="24"/>
          <w:szCs w:val="24"/>
          <w:lang w:eastAsia="ru-RU"/>
        </w:rPr>
        <w:t xml:space="preserve"> ............................................................................. 196</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4.1.4 </w:t>
      </w:r>
      <w:r w:rsidRPr="00C544B1">
        <w:rPr>
          <w:rFonts w:ascii="Verdana" w:eastAsia="Times New Roman" w:hAnsi="Verdana" w:cs="Times New Roman" w:hint="eastAsia"/>
          <w:color w:val="000000"/>
          <w:kern w:val="0"/>
          <w:sz w:val="24"/>
          <w:szCs w:val="24"/>
          <w:lang w:eastAsia="ru-RU"/>
        </w:rPr>
        <w:t>Операція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суперпозиції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лінійних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інтервалів</w:t>
      </w:r>
      <w:r w:rsidRPr="00C544B1">
        <w:rPr>
          <w:rFonts w:ascii="Verdana" w:eastAsia="Times New Roman" w:hAnsi="Verdana" w:cs="Times New Roman"/>
          <w:color w:val="000000"/>
          <w:kern w:val="0"/>
          <w:sz w:val="24"/>
          <w:szCs w:val="24"/>
          <w:lang w:eastAsia="ru-RU"/>
        </w:rPr>
        <w:t xml:space="preserve"> ............................................................................... 198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4.1.5 </w:t>
      </w:r>
      <w:r w:rsidRPr="00C544B1">
        <w:rPr>
          <w:rFonts w:ascii="Verdana" w:eastAsia="Times New Roman" w:hAnsi="Verdana" w:cs="Times New Roman" w:hint="eastAsia"/>
          <w:color w:val="000000"/>
          <w:kern w:val="0"/>
          <w:sz w:val="24"/>
          <w:szCs w:val="24"/>
          <w:lang w:eastAsia="ru-RU"/>
        </w:rPr>
        <w:t>Топологія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простору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лінійних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інтервалів</w:t>
      </w:r>
      <w:r w:rsidRPr="00C544B1">
        <w:rPr>
          <w:rFonts w:ascii="Verdana" w:eastAsia="Times New Roman" w:hAnsi="Verdana" w:cs="Times New Roman"/>
          <w:color w:val="000000"/>
          <w:kern w:val="0"/>
          <w:sz w:val="24"/>
          <w:szCs w:val="24"/>
          <w:lang w:eastAsia="ru-RU"/>
        </w:rPr>
        <w:t xml:space="preserve"> ............................................................................... 202</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4.1.6 </w:t>
      </w:r>
      <w:r w:rsidRPr="00C544B1">
        <w:rPr>
          <w:rFonts w:ascii="Verdana" w:eastAsia="Times New Roman" w:hAnsi="Verdana" w:cs="Times New Roman" w:hint="eastAsia"/>
          <w:color w:val="000000"/>
          <w:kern w:val="0"/>
          <w:sz w:val="24"/>
          <w:szCs w:val="24"/>
          <w:lang w:eastAsia="ru-RU"/>
        </w:rPr>
        <w:t>Розв’язування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методами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невизначеності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відомих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29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залежностях</w:t>
      </w:r>
      <w:r w:rsidRPr="00C544B1">
        <w:rPr>
          <w:rFonts w:ascii="Verdana" w:eastAsia="Times New Roman" w:hAnsi="Verdana" w:cs="Times New Roman"/>
          <w:color w:val="000000"/>
          <w:kern w:val="0"/>
          <w:sz w:val="24"/>
          <w:szCs w:val="24"/>
          <w:lang w:eastAsia="ru-RU"/>
        </w:rPr>
        <w:t xml:space="preserve"> ............................................................................ 216</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4.1.7 </w:t>
      </w:r>
      <w:r w:rsidRPr="00C544B1">
        <w:rPr>
          <w:rFonts w:ascii="Verdana" w:eastAsia="Times New Roman" w:hAnsi="Verdana" w:cs="Times New Roman" w:hint="eastAsia"/>
          <w:color w:val="000000"/>
          <w:kern w:val="0"/>
          <w:sz w:val="24"/>
          <w:szCs w:val="24"/>
          <w:lang w:eastAsia="ru-RU"/>
        </w:rPr>
        <w:t>Спрощена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математика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лінійних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інтервалів</w:t>
      </w:r>
      <w:r w:rsidRPr="00C544B1">
        <w:rPr>
          <w:rFonts w:ascii="Verdana" w:eastAsia="Times New Roman" w:hAnsi="Verdana" w:cs="Times New Roman"/>
          <w:color w:val="000000"/>
          <w:kern w:val="0"/>
          <w:sz w:val="24"/>
          <w:szCs w:val="24"/>
          <w:lang w:eastAsia="ru-RU"/>
        </w:rPr>
        <w:t xml:space="preserve"> ............................................................................... 225</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4.2. </w:t>
      </w:r>
      <w:r w:rsidRPr="00C544B1">
        <w:rPr>
          <w:rFonts w:ascii="Verdana" w:eastAsia="Times New Roman" w:hAnsi="Verdana" w:cs="Times New Roman" w:hint="eastAsia"/>
          <w:color w:val="000000"/>
          <w:kern w:val="0"/>
          <w:sz w:val="24"/>
          <w:szCs w:val="24"/>
          <w:lang w:eastAsia="ru-RU"/>
        </w:rPr>
        <w:t>Математика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багатовимірних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інтервалів</w:t>
      </w:r>
      <w:r w:rsidRPr="00C544B1">
        <w:rPr>
          <w:rFonts w:ascii="Verdana" w:eastAsia="Times New Roman" w:hAnsi="Verdana" w:cs="Times New Roman"/>
          <w:color w:val="000000"/>
          <w:kern w:val="0"/>
          <w:sz w:val="24"/>
          <w:szCs w:val="24"/>
          <w:lang w:eastAsia="ru-RU"/>
        </w:rPr>
        <w:t xml:space="preserve"> ........... 226</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4.2.1 </w:t>
      </w:r>
      <w:r w:rsidRPr="00C544B1">
        <w:rPr>
          <w:rFonts w:ascii="Verdana" w:eastAsia="Times New Roman" w:hAnsi="Verdana" w:cs="Times New Roman" w:hint="eastAsia"/>
          <w:color w:val="000000"/>
          <w:kern w:val="0"/>
          <w:sz w:val="24"/>
          <w:szCs w:val="24"/>
          <w:lang w:eastAsia="ru-RU"/>
        </w:rPr>
        <w:t>Арифметичні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теоретико</w:t>
      </w:r>
      <w:r w:rsidRPr="00C544B1">
        <w:rPr>
          <w:rFonts w:ascii="Verdana" w:eastAsia="Times New Roman" w:hAnsi="Verdana" w:cs="Times New Roman"/>
          <w:color w:val="000000"/>
          <w:kern w:val="0"/>
          <w:sz w:val="24"/>
          <w:szCs w:val="24"/>
          <w:lang w:eastAsia="ru-RU"/>
        </w:rPr>
        <w:t>-</w:t>
      </w:r>
      <w:r w:rsidRPr="00C544B1">
        <w:rPr>
          <w:rFonts w:ascii="Verdana" w:eastAsia="Times New Roman" w:hAnsi="Verdana" w:cs="Times New Roman" w:hint="eastAsia"/>
          <w:color w:val="000000"/>
          <w:kern w:val="0"/>
          <w:sz w:val="24"/>
          <w:szCs w:val="24"/>
          <w:lang w:eastAsia="ru-RU"/>
        </w:rPr>
        <w:t>множинні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операції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багатовимірними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інтервалами</w:t>
      </w:r>
      <w:r w:rsidRPr="00C544B1">
        <w:rPr>
          <w:rFonts w:ascii="Verdana" w:eastAsia="Times New Roman" w:hAnsi="Verdana" w:cs="Times New Roman"/>
          <w:color w:val="000000"/>
          <w:kern w:val="0"/>
          <w:sz w:val="24"/>
          <w:szCs w:val="24"/>
          <w:lang w:eastAsia="ru-RU"/>
        </w:rPr>
        <w:t xml:space="preserve"> ............... 227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4.3 </w:t>
      </w:r>
      <w:r w:rsidRPr="00C544B1">
        <w:rPr>
          <w:rFonts w:ascii="Verdana" w:eastAsia="Times New Roman" w:hAnsi="Verdana" w:cs="Times New Roman" w:hint="eastAsia"/>
          <w:color w:val="000000"/>
          <w:kern w:val="0"/>
          <w:sz w:val="24"/>
          <w:szCs w:val="24"/>
          <w:lang w:eastAsia="ru-RU"/>
        </w:rPr>
        <w:t>Висновки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розділу</w:t>
      </w:r>
      <w:r w:rsidRPr="00C544B1">
        <w:rPr>
          <w:rFonts w:ascii="Verdana" w:eastAsia="Times New Roman" w:hAnsi="Verdana" w:cs="Times New Roman"/>
          <w:color w:val="000000"/>
          <w:kern w:val="0"/>
          <w:sz w:val="24"/>
          <w:szCs w:val="24"/>
          <w:lang w:eastAsia="ru-RU"/>
        </w:rPr>
        <w:t xml:space="preserve"> 4 ...................................................................... 236</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РОЗДІЛ</w:t>
      </w:r>
      <w:r w:rsidRPr="00C544B1">
        <w:rPr>
          <w:rFonts w:ascii="Verdana" w:eastAsia="Times New Roman" w:hAnsi="Verdana" w:cs="Times New Roman"/>
          <w:color w:val="000000"/>
          <w:kern w:val="0"/>
          <w:sz w:val="24"/>
          <w:szCs w:val="24"/>
          <w:lang w:eastAsia="ru-RU"/>
        </w:rPr>
        <w:t xml:space="preserve"> 5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НЕВІДОМИХ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ЗАЛЕЖНОСТЯХ</w:t>
      </w:r>
      <w:r w:rsidRPr="00C544B1">
        <w:rPr>
          <w:rFonts w:ascii="Verdana" w:eastAsia="Times New Roman" w:hAnsi="Verdana" w:cs="Times New Roman"/>
          <w:color w:val="000000"/>
          <w:kern w:val="0"/>
          <w:sz w:val="24"/>
          <w:szCs w:val="24"/>
          <w:lang w:eastAsia="ru-RU"/>
        </w:rPr>
        <w:t xml:space="preserve"> ......................................................................... 237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5.1 </w:t>
      </w:r>
      <w:r w:rsidRPr="00C544B1">
        <w:rPr>
          <w:rFonts w:ascii="Verdana" w:eastAsia="Times New Roman" w:hAnsi="Verdana" w:cs="Times New Roman" w:hint="eastAsia"/>
          <w:color w:val="000000"/>
          <w:kern w:val="0"/>
          <w:sz w:val="24"/>
          <w:szCs w:val="24"/>
          <w:lang w:eastAsia="ru-RU"/>
        </w:rPr>
        <w:t>Двосторонні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апроксимації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аналітичні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вирази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яких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невідомі</w:t>
      </w:r>
      <w:r w:rsidRPr="00C544B1">
        <w:rPr>
          <w:rFonts w:ascii="Verdana" w:eastAsia="Times New Roman" w:hAnsi="Verdana" w:cs="Times New Roman"/>
          <w:color w:val="000000"/>
          <w:kern w:val="0"/>
          <w:sz w:val="24"/>
          <w:szCs w:val="24"/>
          <w:lang w:eastAsia="ru-RU"/>
        </w:rPr>
        <w:t xml:space="preserve"> ...................................................................................... 237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5.1.1 </w:t>
      </w:r>
      <w:r w:rsidRPr="00C544B1">
        <w:rPr>
          <w:rFonts w:ascii="Verdana" w:eastAsia="Times New Roman" w:hAnsi="Verdana" w:cs="Times New Roman" w:hint="eastAsia"/>
          <w:color w:val="000000"/>
          <w:kern w:val="0"/>
          <w:sz w:val="24"/>
          <w:szCs w:val="24"/>
          <w:lang w:eastAsia="ru-RU"/>
        </w:rPr>
        <w:t>Двосторонні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апроксимації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відомих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обмеженнях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її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похідної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лінійними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функціями</w:t>
      </w:r>
      <w:r w:rsidRPr="00C544B1">
        <w:rPr>
          <w:rFonts w:ascii="Verdana" w:eastAsia="Times New Roman" w:hAnsi="Verdana" w:cs="Times New Roman"/>
          <w:color w:val="000000"/>
          <w:kern w:val="0"/>
          <w:sz w:val="24"/>
          <w:szCs w:val="24"/>
          <w:lang w:eastAsia="ru-RU"/>
        </w:rPr>
        <w:t xml:space="preserve"> ........................................... 238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5.1.2 </w:t>
      </w:r>
      <w:r w:rsidRPr="00C544B1">
        <w:rPr>
          <w:rFonts w:ascii="Verdana" w:eastAsia="Times New Roman" w:hAnsi="Verdana" w:cs="Times New Roman" w:hint="eastAsia"/>
          <w:color w:val="000000"/>
          <w:kern w:val="0"/>
          <w:sz w:val="24"/>
          <w:szCs w:val="24"/>
          <w:lang w:eastAsia="ru-RU"/>
        </w:rPr>
        <w:t>Двосторонні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апроксимації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відомих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обмеженнях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її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похідної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монотонними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функціями</w:t>
      </w:r>
      <w:r w:rsidRPr="00C544B1">
        <w:rPr>
          <w:rFonts w:ascii="Verdana" w:eastAsia="Times New Roman" w:hAnsi="Verdana" w:cs="Times New Roman"/>
          <w:color w:val="000000"/>
          <w:kern w:val="0"/>
          <w:sz w:val="24"/>
          <w:szCs w:val="24"/>
          <w:lang w:eastAsia="ru-RU"/>
        </w:rPr>
        <w:t xml:space="preserve"> ..................................... 246</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5.2 </w:t>
      </w:r>
      <w:r w:rsidRPr="00C544B1">
        <w:rPr>
          <w:rFonts w:ascii="Verdana" w:eastAsia="Times New Roman" w:hAnsi="Verdana" w:cs="Times New Roman" w:hint="eastAsia"/>
          <w:color w:val="000000"/>
          <w:kern w:val="0"/>
          <w:sz w:val="24"/>
          <w:szCs w:val="24"/>
          <w:lang w:eastAsia="ru-RU"/>
        </w:rPr>
        <w:t>Двосторонні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апроксимації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аналітичний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вираз</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якої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невідомий</w:t>
      </w:r>
      <w:r w:rsidRPr="00C544B1">
        <w:rPr>
          <w:rFonts w:ascii="Verdana" w:eastAsia="Times New Roman" w:hAnsi="Verdana" w:cs="Times New Roman"/>
          <w:color w:val="000000"/>
          <w:kern w:val="0"/>
          <w:sz w:val="24"/>
          <w:szCs w:val="24"/>
          <w:lang w:eastAsia="ru-RU"/>
        </w:rPr>
        <w:t>,</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але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відома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деяка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інформація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її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значення</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та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її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похідних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кінцях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інтервалу</w:t>
      </w:r>
      <w:r w:rsidRPr="00C544B1">
        <w:rPr>
          <w:rFonts w:ascii="Verdana" w:eastAsia="Times New Roman" w:hAnsi="Verdana" w:cs="Times New Roman"/>
          <w:color w:val="000000"/>
          <w:kern w:val="0"/>
          <w:sz w:val="24"/>
          <w:szCs w:val="24"/>
          <w:lang w:eastAsia="ru-RU"/>
        </w:rPr>
        <w:t xml:space="preserve"> ................................................... 252</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5.2.1 </w:t>
      </w:r>
      <w:r w:rsidRPr="00C544B1">
        <w:rPr>
          <w:rFonts w:ascii="Verdana" w:eastAsia="Times New Roman" w:hAnsi="Verdana" w:cs="Times New Roman" w:hint="eastAsia"/>
          <w:color w:val="000000"/>
          <w:kern w:val="0"/>
          <w:sz w:val="24"/>
          <w:szCs w:val="24"/>
          <w:lang w:eastAsia="ru-RU"/>
        </w:rPr>
        <w:t>Двосторонні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апроксимації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похідної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аналітичний</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вираз</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якої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невідомий</w:t>
      </w:r>
      <w:r w:rsidRPr="00C544B1">
        <w:rPr>
          <w:rFonts w:ascii="Verdana" w:eastAsia="Times New Roman" w:hAnsi="Verdana" w:cs="Times New Roman"/>
          <w:color w:val="000000"/>
          <w:kern w:val="0"/>
          <w:sz w:val="24"/>
          <w:szCs w:val="24"/>
          <w:lang w:eastAsia="ru-RU"/>
        </w:rPr>
        <w:t xml:space="preserve"> ............................................................... 253</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5.2.2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звуження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кінцях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інтервалу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двосторонніх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апроксимацій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аналітичний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вираз</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якої</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невідомий</w:t>
      </w:r>
      <w:r w:rsidRPr="00C544B1">
        <w:rPr>
          <w:rFonts w:ascii="Verdana" w:eastAsia="Times New Roman" w:hAnsi="Verdana" w:cs="Times New Roman"/>
          <w:color w:val="000000"/>
          <w:kern w:val="0"/>
          <w:sz w:val="24"/>
          <w:szCs w:val="24"/>
          <w:lang w:eastAsia="ru-RU"/>
        </w:rPr>
        <w:t xml:space="preserve"> ............................................................................... 255</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5.3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Коші</w:t>
      </w:r>
      <w:r w:rsidRPr="00C544B1">
        <w:rPr>
          <w:rFonts w:ascii="Verdana" w:eastAsia="Times New Roman" w:hAnsi="Verdana" w:cs="Times New Roman"/>
          <w:color w:val="000000"/>
          <w:kern w:val="0"/>
          <w:sz w:val="24"/>
          <w:szCs w:val="24"/>
          <w:lang w:eastAsia="ru-RU"/>
        </w:rPr>
        <w:t xml:space="preserve"> ............................................................... 262</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5.3.1 </w:t>
      </w:r>
      <w:r w:rsidRPr="00C544B1">
        <w:rPr>
          <w:rFonts w:ascii="Verdana" w:eastAsia="Times New Roman" w:hAnsi="Verdana" w:cs="Times New Roman" w:hint="eastAsia"/>
          <w:color w:val="000000"/>
          <w:kern w:val="0"/>
          <w:sz w:val="24"/>
          <w:szCs w:val="24"/>
          <w:lang w:eastAsia="ru-RU"/>
        </w:rPr>
        <w:t>Метод</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задачі</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Коші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підставі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узгодження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двосторонніх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апроксимацій</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функції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її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похідної</w:t>
      </w:r>
      <w:r w:rsidRPr="00C544B1">
        <w:rPr>
          <w:rFonts w:ascii="Verdana" w:eastAsia="Times New Roman" w:hAnsi="Verdana" w:cs="Times New Roman"/>
          <w:color w:val="000000"/>
          <w:kern w:val="0"/>
          <w:sz w:val="24"/>
          <w:szCs w:val="24"/>
          <w:lang w:eastAsia="ru-RU"/>
        </w:rPr>
        <w:t xml:space="preserve"> ................................................................ 265</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5.3.2 </w:t>
      </w:r>
      <w:r w:rsidRPr="00C544B1">
        <w:rPr>
          <w:rFonts w:ascii="Verdana" w:eastAsia="Times New Roman" w:hAnsi="Verdana" w:cs="Times New Roman" w:hint="eastAsia"/>
          <w:color w:val="000000"/>
          <w:kern w:val="0"/>
          <w:sz w:val="24"/>
          <w:szCs w:val="24"/>
          <w:lang w:eastAsia="ru-RU"/>
        </w:rPr>
        <w:t>Аналог</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Мура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Коші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основі</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30</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 277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5.3.3 </w:t>
      </w:r>
      <w:r w:rsidRPr="00C544B1">
        <w:rPr>
          <w:rFonts w:ascii="Verdana" w:eastAsia="Times New Roman" w:hAnsi="Verdana" w:cs="Times New Roman" w:hint="eastAsia"/>
          <w:color w:val="000000"/>
          <w:kern w:val="0"/>
          <w:sz w:val="24"/>
          <w:szCs w:val="24"/>
          <w:lang w:eastAsia="ru-RU"/>
        </w:rPr>
        <w:t>Аналоги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Рунге</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Кутта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Коші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на</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основі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 279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5.3.4 </w:t>
      </w:r>
      <w:r w:rsidRPr="00C544B1">
        <w:rPr>
          <w:rFonts w:ascii="Verdana" w:eastAsia="Times New Roman" w:hAnsi="Verdana" w:cs="Times New Roman" w:hint="eastAsia"/>
          <w:color w:val="000000"/>
          <w:kern w:val="0"/>
          <w:sz w:val="24"/>
          <w:szCs w:val="24"/>
          <w:lang w:eastAsia="ru-RU"/>
        </w:rPr>
        <w:t>Оцінка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ширини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двосторонніх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апроксимацій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розв’язку</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задачі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Коші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методами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 284</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5.4 </w:t>
      </w:r>
      <w:r w:rsidRPr="00C544B1">
        <w:rPr>
          <w:rFonts w:ascii="Verdana" w:eastAsia="Times New Roman" w:hAnsi="Verdana" w:cs="Times New Roman" w:hint="eastAsia"/>
          <w:color w:val="000000"/>
          <w:kern w:val="0"/>
          <w:sz w:val="24"/>
          <w:szCs w:val="24"/>
          <w:lang w:eastAsia="ru-RU"/>
        </w:rPr>
        <w:t>Методи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розв’язуванні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крайових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задач</w:t>
      </w:r>
      <w:r w:rsidRPr="00C544B1">
        <w:rPr>
          <w:rFonts w:ascii="Verdana" w:eastAsia="Times New Roman" w:hAnsi="Verdana" w:cs="Times New Roman"/>
          <w:color w:val="000000"/>
          <w:kern w:val="0"/>
          <w:sz w:val="24"/>
          <w:szCs w:val="24"/>
          <w:lang w:eastAsia="ru-RU"/>
        </w:rPr>
        <w:t xml:space="preserve"> ................................................................................................... 289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5.4.1 </w:t>
      </w:r>
      <w:r w:rsidRPr="00C544B1">
        <w:rPr>
          <w:rFonts w:ascii="Verdana" w:eastAsia="Times New Roman" w:hAnsi="Verdana" w:cs="Times New Roman" w:hint="eastAsia"/>
          <w:color w:val="000000"/>
          <w:kern w:val="0"/>
          <w:sz w:val="24"/>
          <w:szCs w:val="24"/>
          <w:lang w:eastAsia="ru-RU"/>
        </w:rPr>
        <w:t>Побудова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двосторонніх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апроксимацій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розв’язку</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крайової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задачі</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шляхом</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 290</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5.4.2 </w:t>
      </w:r>
      <w:r w:rsidRPr="00C544B1">
        <w:rPr>
          <w:rFonts w:ascii="Verdana" w:eastAsia="Times New Roman" w:hAnsi="Verdana" w:cs="Times New Roman" w:hint="eastAsia"/>
          <w:color w:val="000000"/>
          <w:kern w:val="0"/>
          <w:sz w:val="24"/>
          <w:szCs w:val="24"/>
          <w:lang w:eastAsia="ru-RU"/>
        </w:rPr>
        <w:t>Побудова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двосторонніх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апроксимацій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розв’язку</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двоточкової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крайової</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шляхом</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локалізації</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функціональних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невизначеностей</w:t>
      </w:r>
      <w:r w:rsidRPr="00C544B1">
        <w:rPr>
          <w:rFonts w:ascii="Verdana" w:eastAsia="Times New Roman" w:hAnsi="Verdana" w:cs="Times New Roman"/>
          <w:color w:val="000000"/>
          <w:kern w:val="0"/>
          <w:sz w:val="24"/>
          <w:szCs w:val="24"/>
          <w:lang w:eastAsia="ru-RU"/>
        </w:rPr>
        <w:t xml:space="preserve"> ......................................... 295</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 xml:space="preserve">5.5 </w:t>
      </w:r>
      <w:r w:rsidRPr="00C544B1">
        <w:rPr>
          <w:rFonts w:ascii="Verdana" w:eastAsia="Times New Roman" w:hAnsi="Verdana" w:cs="Times New Roman" w:hint="eastAsia"/>
          <w:color w:val="000000"/>
          <w:kern w:val="0"/>
          <w:sz w:val="24"/>
          <w:szCs w:val="24"/>
          <w:lang w:eastAsia="ru-RU"/>
        </w:rPr>
        <w:t>Висновки</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розділу</w:t>
      </w:r>
      <w:r w:rsidRPr="00C544B1">
        <w:rPr>
          <w:rFonts w:ascii="Verdana" w:eastAsia="Times New Roman" w:hAnsi="Verdana" w:cs="Times New Roman"/>
          <w:color w:val="000000"/>
          <w:kern w:val="0"/>
          <w:sz w:val="24"/>
          <w:szCs w:val="24"/>
          <w:lang w:eastAsia="ru-RU"/>
        </w:rPr>
        <w:t xml:space="preserve"> 5 ...................................................................... 296</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ВИСНОВКИ</w:t>
      </w:r>
      <w:r w:rsidRPr="00C544B1">
        <w:rPr>
          <w:rFonts w:ascii="Verdana" w:eastAsia="Times New Roman" w:hAnsi="Verdana" w:cs="Times New Roman"/>
          <w:color w:val="000000"/>
          <w:kern w:val="0"/>
          <w:sz w:val="24"/>
          <w:szCs w:val="24"/>
          <w:lang w:eastAsia="ru-RU"/>
        </w:rPr>
        <w:t xml:space="preserve"> ...................................................................................................... 298</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СПИСОК</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ВИКОРИСТАНИХ</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ДЖЕРЕЛ</w:t>
      </w:r>
      <w:r w:rsidRPr="00C544B1">
        <w:rPr>
          <w:rFonts w:ascii="Verdana" w:eastAsia="Times New Roman" w:hAnsi="Verdana" w:cs="Times New Roman"/>
          <w:color w:val="000000"/>
          <w:kern w:val="0"/>
          <w:sz w:val="24"/>
          <w:szCs w:val="24"/>
          <w:lang w:eastAsia="ru-RU"/>
        </w:rPr>
        <w:t xml:space="preserve"> ..................................................... 301</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ДОДАТОК</w:t>
      </w:r>
      <w:r w:rsidRPr="00C544B1">
        <w:rPr>
          <w:rFonts w:ascii="Verdana" w:eastAsia="Times New Roman" w:hAnsi="Verdana" w:cs="Times New Roman"/>
          <w:color w:val="000000"/>
          <w:kern w:val="0"/>
          <w:sz w:val="24"/>
          <w:szCs w:val="24"/>
          <w:lang w:eastAsia="ru-RU"/>
        </w:rPr>
        <w:t xml:space="preserve"> 1. </w:t>
      </w:r>
      <w:r w:rsidRPr="00C544B1">
        <w:rPr>
          <w:rFonts w:ascii="Verdana" w:eastAsia="Times New Roman" w:hAnsi="Verdana" w:cs="Times New Roman" w:hint="eastAsia"/>
          <w:color w:val="000000"/>
          <w:kern w:val="0"/>
          <w:sz w:val="24"/>
          <w:szCs w:val="24"/>
          <w:lang w:eastAsia="ru-RU"/>
        </w:rPr>
        <w:t>ТЕСТОВІ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ЗАДАЧІ</w:t>
      </w:r>
      <w:r w:rsidRPr="00C544B1">
        <w:rPr>
          <w:rFonts w:ascii="Verdana" w:eastAsia="Times New Roman" w:hAnsi="Verdana" w:cs="Times New Roman"/>
          <w:color w:val="000000"/>
          <w:kern w:val="0"/>
          <w:sz w:val="24"/>
          <w:szCs w:val="24"/>
          <w:lang w:eastAsia="ru-RU"/>
        </w:rPr>
        <w:t xml:space="preserve"> .................................................................. 335</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ДОДАТОК</w:t>
      </w:r>
      <w:r w:rsidRPr="00C544B1">
        <w:rPr>
          <w:rFonts w:ascii="Verdana" w:eastAsia="Times New Roman" w:hAnsi="Verdana" w:cs="Times New Roman"/>
          <w:color w:val="000000"/>
          <w:kern w:val="0"/>
          <w:sz w:val="24"/>
          <w:szCs w:val="24"/>
          <w:lang w:eastAsia="ru-RU"/>
        </w:rPr>
        <w:t xml:space="preserve"> 2. </w:t>
      </w:r>
      <w:r w:rsidRPr="00C544B1">
        <w:rPr>
          <w:rFonts w:ascii="Verdana" w:eastAsia="Times New Roman" w:hAnsi="Verdana" w:cs="Times New Roman" w:hint="eastAsia"/>
          <w:color w:val="000000"/>
          <w:kern w:val="0"/>
          <w:sz w:val="24"/>
          <w:szCs w:val="24"/>
          <w:lang w:eastAsia="ru-RU"/>
        </w:rPr>
        <w:t>СПИСОК</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ПУБЛІКАЦІЙ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ЗА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ТЕМОЮ</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ДИСЕРТАЦІЇ</w:t>
      </w:r>
      <w:r w:rsidRPr="00C544B1">
        <w:rPr>
          <w:rFonts w:ascii="Verdana" w:eastAsia="Times New Roman" w:hAnsi="Verdana" w:cs="Times New Roman"/>
          <w:color w:val="000000"/>
          <w:kern w:val="0"/>
          <w:sz w:val="24"/>
          <w:szCs w:val="24"/>
          <w:lang w:eastAsia="ru-RU"/>
        </w:rPr>
        <w:t xml:space="preserve"> .... 339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ДОДАТОК</w:t>
      </w:r>
      <w:r w:rsidRPr="00C544B1">
        <w:rPr>
          <w:rFonts w:ascii="Verdana" w:eastAsia="Times New Roman" w:hAnsi="Verdana" w:cs="Times New Roman"/>
          <w:color w:val="000000"/>
          <w:kern w:val="0"/>
          <w:sz w:val="24"/>
          <w:szCs w:val="24"/>
          <w:lang w:eastAsia="ru-RU"/>
        </w:rPr>
        <w:t xml:space="preserve"> 3. </w:t>
      </w:r>
      <w:r w:rsidRPr="00C544B1">
        <w:rPr>
          <w:rFonts w:ascii="Verdana" w:eastAsia="Times New Roman" w:hAnsi="Verdana" w:cs="Times New Roman" w:hint="eastAsia"/>
          <w:color w:val="000000"/>
          <w:kern w:val="0"/>
          <w:sz w:val="24"/>
          <w:szCs w:val="24"/>
          <w:lang w:eastAsia="ru-RU"/>
        </w:rPr>
        <w:t>АПРОБАЦІЯ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МАТЕРІАЛІВ</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ДИСЕРТАЦІЇ</w:t>
      </w:r>
      <w:r w:rsidRPr="00C544B1">
        <w:rPr>
          <w:rFonts w:ascii="Verdana" w:eastAsia="Times New Roman" w:hAnsi="Verdana" w:cs="Times New Roman"/>
          <w:color w:val="000000"/>
          <w:kern w:val="0"/>
          <w:sz w:val="24"/>
          <w:szCs w:val="24"/>
          <w:lang w:eastAsia="ru-RU"/>
        </w:rPr>
        <w:t xml:space="preserve"> ...................... 347</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ДОДАТОК</w:t>
      </w:r>
      <w:r w:rsidRPr="00C544B1">
        <w:rPr>
          <w:rFonts w:ascii="Verdana" w:eastAsia="Times New Roman" w:hAnsi="Verdana" w:cs="Times New Roman"/>
          <w:color w:val="000000"/>
          <w:kern w:val="0"/>
          <w:sz w:val="24"/>
          <w:szCs w:val="24"/>
          <w:lang w:eastAsia="ru-RU"/>
        </w:rPr>
        <w:t xml:space="preserve"> 4. </w:t>
      </w:r>
      <w:r w:rsidRPr="00C544B1">
        <w:rPr>
          <w:rFonts w:ascii="Verdana" w:eastAsia="Times New Roman" w:hAnsi="Verdana" w:cs="Times New Roman" w:hint="eastAsia"/>
          <w:color w:val="000000"/>
          <w:kern w:val="0"/>
          <w:sz w:val="24"/>
          <w:szCs w:val="24"/>
          <w:lang w:eastAsia="ru-RU"/>
        </w:rPr>
        <w:t>ДОВІДКА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ВИКОРИСТАННЯ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БЮДЖЕТНІЙ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ТЕМІ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ДР</w:t>
      </w:r>
      <w:r w:rsidRPr="00C544B1">
        <w:rPr>
          <w:rFonts w:ascii="Verdana" w:eastAsia="Times New Roman" w:hAnsi="Verdana" w:cs="Times New Roman"/>
          <w:color w:val="000000"/>
          <w:kern w:val="0"/>
          <w:sz w:val="24"/>
          <w:szCs w:val="24"/>
          <w:lang w:eastAsia="ru-RU"/>
        </w:rPr>
        <w:t xml:space="preserve"> 0115U003694 ................................................... 349</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ДОДАТОК</w:t>
      </w:r>
      <w:r w:rsidRPr="00C544B1">
        <w:rPr>
          <w:rFonts w:ascii="Verdana" w:eastAsia="Times New Roman" w:hAnsi="Verdana" w:cs="Times New Roman"/>
          <w:color w:val="000000"/>
          <w:kern w:val="0"/>
          <w:sz w:val="24"/>
          <w:szCs w:val="24"/>
          <w:lang w:eastAsia="ru-RU"/>
        </w:rPr>
        <w:t xml:space="preserve"> 5. </w:t>
      </w:r>
      <w:r w:rsidRPr="00C544B1">
        <w:rPr>
          <w:rFonts w:ascii="Verdana" w:eastAsia="Times New Roman" w:hAnsi="Verdana" w:cs="Times New Roman" w:hint="eastAsia"/>
          <w:color w:val="000000"/>
          <w:kern w:val="0"/>
          <w:sz w:val="24"/>
          <w:szCs w:val="24"/>
          <w:lang w:eastAsia="ru-RU"/>
        </w:rPr>
        <w:t>ДОВІДКА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ВИКОРИСТАННЯ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БЮДЖЕТНІЙ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ТЕМІ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ДР</w:t>
      </w:r>
      <w:r w:rsidRPr="00C544B1">
        <w:rPr>
          <w:rFonts w:ascii="Verdana" w:eastAsia="Times New Roman" w:hAnsi="Verdana" w:cs="Times New Roman"/>
          <w:color w:val="000000"/>
          <w:kern w:val="0"/>
          <w:sz w:val="24"/>
          <w:szCs w:val="24"/>
          <w:lang w:eastAsia="ru-RU"/>
        </w:rPr>
        <w:t xml:space="preserve"> 0112U003249 ................................................... 350</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ДОДАТОК</w:t>
      </w:r>
      <w:r w:rsidRPr="00C544B1">
        <w:rPr>
          <w:rFonts w:ascii="Verdana" w:eastAsia="Times New Roman" w:hAnsi="Verdana" w:cs="Times New Roman"/>
          <w:color w:val="000000"/>
          <w:kern w:val="0"/>
          <w:sz w:val="24"/>
          <w:szCs w:val="24"/>
          <w:lang w:eastAsia="ru-RU"/>
        </w:rPr>
        <w:t xml:space="preserve"> 6. </w:t>
      </w:r>
      <w:r w:rsidRPr="00C544B1">
        <w:rPr>
          <w:rFonts w:ascii="Verdana" w:eastAsia="Times New Roman" w:hAnsi="Verdana" w:cs="Times New Roman" w:hint="eastAsia"/>
          <w:color w:val="000000"/>
          <w:kern w:val="0"/>
          <w:sz w:val="24"/>
          <w:szCs w:val="24"/>
          <w:lang w:eastAsia="ru-RU"/>
        </w:rPr>
        <w:t>ДОВІДКА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ВИКОРИСТАННЯ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w:t>
      </w:r>
      <w:r w:rsidRPr="00C544B1">
        <w:rPr>
          <w:rFonts w:ascii="Verdana" w:eastAsia="Times New Roman" w:hAnsi="Verdana" w:cs="Times New Roman"/>
          <w:color w:val="000000"/>
          <w:kern w:val="0"/>
          <w:sz w:val="24"/>
          <w:szCs w:val="24"/>
          <w:lang w:eastAsia="ru-RU"/>
        </w:rPr>
        <w:t xml:space="preserve"> </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color w:val="000000"/>
          <w:kern w:val="0"/>
          <w:sz w:val="24"/>
          <w:szCs w:val="24"/>
          <w:lang w:eastAsia="ru-RU"/>
        </w:rPr>
        <w:t>31</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БЮДЖЕТНІЙ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ТЕМІ</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ДР</w:t>
      </w:r>
      <w:r w:rsidRPr="00C544B1">
        <w:rPr>
          <w:rFonts w:ascii="Verdana" w:eastAsia="Times New Roman" w:hAnsi="Verdana" w:cs="Times New Roman"/>
          <w:color w:val="000000"/>
          <w:kern w:val="0"/>
          <w:sz w:val="24"/>
          <w:szCs w:val="24"/>
          <w:lang w:eastAsia="ru-RU"/>
        </w:rPr>
        <w:t xml:space="preserve"> 0110U001373 ................................................... 351</w:t>
      </w:r>
    </w:p>
    <w:p w:rsidR="00C544B1" w:rsidRPr="00C544B1"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ДОДАТОК</w:t>
      </w:r>
      <w:r w:rsidRPr="00C544B1">
        <w:rPr>
          <w:rFonts w:ascii="Verdana" w:eastAsia="Times New Roman" w:hAnsi="Verdana" w:cs="Times New Roman"/>
          <w:color w:val="000000"/>
          <w:kern w:val="0"/>
          <w:sz w:val="24"/>
          <w:szCs w:val="24"/>
          <w:lang w:eastAsia="ru-RU"/>
        </w:rPr>
        <w:t xml:space="preserve"> 7. </w:t>
      </w:r>
      <w:r w:rsidRPr="00C544B1">
        <w:rPr>
          <w:rFonts w:ascii="Verdana" w:eastAsia="Times New Roman" w:hAnsi="Verdana" w:cs="Times New Roman" w:hint="eastAsia"/>
          <w:color w:val="000000"/>
          <w:kern w:val="0"/>
          <w:sz w:val="24"/>
          <w:szCs w:val="24"/>
          <w:lang w:eastAsia="ru-RU"/>
        </w:rPr>
        <w:t>ДОВІДКА</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ВПРОВАДЖЕННЯ</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В</w:t>
      </w:r>
    </w:p>
    <w:p w:rsidR="00560786" w:rsidRDefault="00C544B1" w:rsidP="00C544B1">
      <w:pPr>
        <w:rPr>
          <w:rFonts w:ascii="Verdana" w:eastAsia="Times New Roman" w:hAnsi="Verdana" w:cs="Times New Roman"/>
          <w:color w:val="000000"/>
          <w:kern w:val="0"/>
          <w:sz w:val="24"/>
          <w:szCs w:val="24"/>
          <w:lang w:eastAsia="ru-RU"/>
        </w:rPr>
      </w:pPr>
      <w:r w:rsidRPr="00C544B1">
        <w:rPr>
          <w:rFonts w:ascii="Verdana" w:eastAsia="Times New Roman" w:hAnsi="Verdana" w:cs="Times New Roman" w:hint="eastAsia"/>
          <w:color w:val="000000"/>
          <w:kern w:val="0"/>
          <w:sz w:val="24"/>
          <w:szCs w:val="24"/>
          <w:lang w:eastAsia="ru-RU"/>
        </w:rPr>
        <w:t>НАВЧАЛЬНИЙ</w:t>
      </w:r>
      <w:r w:rsidRPr="00C544B1">
        <w:rPr>
          <w:rFonts w:ascii="Verdana" w:eastAsia="Times New Roman" w:hAnsi="Verdana" w:cs="Times New Roman"/>
          <w:color w:val="000000"/>
          <w:kern w:val="0"/>
          <w:sz w:val="24"/>
          <w:szCs w:val="24"/>
          <w:lang w:eastAsia="ru-RU"/>
        </w:rPr>
        <w:t xml:space="preserve"> </w:t>
      </w:r>
      <w:r w:rsidRPr="00C544B1">
        <w:rPr>
          <w:rFonts w:ascii="Verdana" w:eastAsia="Times New Roman" w:hAnsi="Verdana" w:cs="Times New Roman" w:hint="eastAsia"/>
          <w:color w:val="000000"/>
          <w:kern w:val="0"/>
          <w:sz w:val="24"/>
          <w:szCs w:val="24"/>
          <w:lang w:eastAsia="ru-RU"/>
        </w:rPr>
        <w:t>ПРОЦЕС</w:t>
      </w:r>
      <w:r w:rsidRPr="00C544B1">
        <w:rPr>
          <w:rFonts w:ascii="Verdana" w:eastAsia="Times New Roman" w:hAnsi="Verdana" w:cs="Times New Roman"/>
          <w:color w:val="000000"/>
          <w:kern w:val="0"/>
          <w:sz w:val="24"/>
          <w:szCs w:val="24"/>
          <w:lang w:eastAsia="ru-RU"/>
        </w:rPr>
        <w:t xml:space="preserve"> ............................................................................. 352</w:t>
      </w:r>
    </w:p>
    <w:p w:rsidR="00C544B1" w:rsidRDefault="00C544B1" w:rsidP="00C544B1">
      <w:pPr>
        <w:rPr>
          <w:rFonts w:ascii="Verdana" w:eastAsia="Times New Roman" w:hAnsi="Verdana" w:cs="Times New Roman"/>
          <w:color w:val="000000"/>
          <w:kern w:val="0"/>
          <w:sz w:val="24"/>
          <w:szCs w:val="24"/>
          <w:lang w:eastAsia="ru-RU"/>
        </w:rPr>
      </w:pPr>
    </w:p>
    <w:p w:rsidR="00C544B1" w:rsidRDefault="00C544B1" w:rsidP="00C544B1">
      <w:pPr>
        <w:rPr>
          <w:rFonts w:ascii="Verdana" w:eastAsia="Times New Roman" w:hAnsi="Verdana" w:cs="Times New Roman"/>
          <w:color w:val="000000"/>
          <w:kern w:val="0"/>
          <w:sz w:val="24"/>
          <w:szCs w:val="24"/>
          <w:lang w:eastAsia="ru-RU"/>
        </w:rPr>
      </w:pPr>
    </w:p>
    <w:p w:rsidR="00C544B1" w:rsidRDefault="00C544B1" w:rsidP="00C544B1">
      <w:r>
        <w:rPr>
          <w:rFonts w:hint="eastAsia"/>
        </w:rPr>
        <w:t>ВИСНОВКИ</w:t>
      </w:r>
    </w:p>
    <w:p w:rsidR="00C544B1" w:rsidRDefault="00C544B1" w:rsidP="00C544B1">
      <w:r>
        <w:rPr>
          <w:rFonts w:hint="eastAsia"/>
        </w:rPr>
        <w:t>У</w:t>
      </w:r>
      <w:r>
        <w:t></w:t>
      </w:r>
      <w:r>
        <w:rPr>
          <w:rFonts w:hint="eastAsia"/>
        </w:rPr>
        <w:t>дисертаційній</w:t>
      </w:r>
      <w:r>
        <w:t></w:t>
      </w:r>
      <w:r>
        <w:rPr>
          <w:rFonts w:hint="eastAsia"/>
        </w:rPr>
        <w:t>роботі</w:t>
      </w:r>
      <w:r>
        <w:t></w:t>
      </w:r>
      <w:r>
        <w:rPr>
          <w:rFonts w:hint="eastAsia"/>
        </w:rPr>
        <w:t>отримано</w:t>
      </w:r>
      <w:r>
        <w:t></w:t>
      </w:r>
      <w:r>
        <w:rPr>
          <w:rFonts w:hint="eastAsia"/>
        </w:rPr>
        <w:t>нові</w:t>
      </w:r>
      <w:r>
        <w:t></w:t>
      </w:r>
      <w:r>
        <w:rPr>
          <w:rFonts w:hint="eastAsia"/>
        </w:rPr>
        <w:t>науково</w:t>
      </w:r>
      <w:r>
        <w:t></w:t>
      </w:r>
      <w:r>
        <w:rPr>
          <w:rFonts w:hint="eastAsia"/>
        </w:rPr>
        <w:t>обгрунтовані</w:t>
      </w:r>
      <w:r>
        <w:t></w:t>
      </w:r>
      <w:r>
        <w:rPr>
          <w:rFonts w:hint="eastAsia"/>
        </w:rPr>
        <w:t>результати</w:t>
      </w:r>
    </w:p>
    <w:p w:rsidR="00C544B1" w:rsidRDefault="00C544B1" w:rsidP="00C544B1">
      <w:r>
        <w:rPr>
          <w:rFonts w:hint="eastAsia"/>
        </w:rPr>
        <w:t>побудови</w:t>
      </w:r>
      <w:r>
        <w:t></w:t>
      </w:r>
      <w:r>
        <w:rPr>
          <w:rFonts w:hint="eastAsia"/>
        </w:rPr>
        <w:t>та</w:t>
      </w:r>
      <w:r>
        <w:t></w:t>
      </w:r>
      <w:r>
        <w:rPr>
          <w:rFonts w:hint="eastAsia"/>
        </w:rPr>
        <w:t>дослідження</w:t>
      </w:r>
      <w:r>
        <w:t></w:t>
      </w:r>
      <w:r>
        <w:rPr>
          <w:rFonts w:hint="eastAsia"/>
        </w:rPr>
        <w:t>ефективних</w:t>
      </w:r>
      <w:r>
        <w:t></w:t>
      </w:r>
      <w:r>
        <w:rPr>
          <w:rFonts w:hint="eastAsia"/>
        </w:rPr>
        <w:t>методів</w:t>
      </w:r>
      <w:r>
        <w:t></w:t>
      </w:r>
      <w:r>
        <w:rPr>
          <w:rFonts w:hint="eastAsia"/>
        </w:rPr>
        <w:t>усунення</w:t>
      </w:r>
      <w:r>
        <w:t></w:t>
      </w:r>
      <w:r>
        <w:rPr>
          <w:rFonts w:hint="eastAsia"/>
        </w:rPr>
        <w:t>локальних</w:t>
      </w:r>
    </w:p>
    <w:p w:rsidR="00C544B1" w:rsidRDefault="00C544B1" w:rsidP="00C544B1">
      <w:r>
        <w:rPr>
          <w:rFonts w:hint="eastAsia"/>
        </w:rPr>
        <w:t>невизначеностей</w:t>
      </w:r>
      <w:r>
        <w:t></w:t>
      </w:r>
      <w:r>
        <w:t></w:t>
      </w:r>
      <w:r>
        <w:rPr>
          <w:rFonts w:hint="eastAsia"/>
        </w:rPr>
        <w:t>методів</w:t>
      </w:r>
      <w:r>
        <w:t></w:t>
      </w:r>
      <w:r>
        <w:rPr>
          <w:rFonts w:hint="eastAsia"/>
        </w:rPr>
        <w:t>локалізації</w:t>
      </w:r>
      <w:r>
        <w:t></w:t>
      </w:r>
      <w:r>
        <w:rPr>
          <w:rFonts w:hint="eastAsia"/>
        </w:rPr>
        <w:t>функціональних</w:t>
      </w:r>
      <w:r>
        <w:t></w:t>
      </w:r>
      <w:r>
        <w:rPr>
          <w:rFonts w:hint="eastAsia"/>
        </w:rPr>
        <w:t>невизначеностей</w:t>
      </w:r>
      <w:r>
        <w:t></w:t>
      </w:r>
      <w:r>
        <w:rPr>
          <w:rFonts w:hint="eastAsia"/>
        </w:rPr>
        <w:t>за</w:t>
      </w:r>
    </w:p>
    <w:p w:rsidR="00C544B1" w:rsidRDefault="00C544B1" w:rsidP="00C544B1">
      <w:r>
        <w:rPr>
          <w:rFonts w:hint="eastAsia"/>
        </w:rPr>
        <w:t>відомих</w:t>
      </w:r>
      <w:r>
        <w:t></w:t>
      </w:r>
      <w:r>
        <w:rPr>
          <w:rFonts w:hint="eastAsia"/>
        </w:rPr>
        <w:t>та</w:t>
      </w:r>
      <w:r>
        <w:t></w:t>
      </w:r>
      <w:r>
        <w:rPr>
          <w:rFonts w:hint="eastAsia"/>
        </w:rPr>
        <w:t>невідомих</w:t>
      </w:r>
      <w:r>
        <w:t></w:t>
      </w:r>
      <w:r>
        <w:rPr>
          <w:rFonts w:hint="eastAsia"/>
        </w:rPr>
        <w:t>функціональних</w:t>
      </w:r>
      <w:r>
        <w:t></w:t>
      </w:r>
      <w:r>
        <w:rPr>
          <w:rFonts w:hint="eastAsia"/>
        </w:rPr>
        <w:t>залежностей</w:t>
      </w:r>
      <w:r>
        <w:t></w:t>
      </w:r>
      <w:r>
        <w:rPr>
          <w:rFonts w:hint="eastAsia"/>
        </w:rPr>
        <w:t>для</w:t>
      </w:r>
      <w:r>
        <w:t></w:t>
      </w:r>
      <w:r>
        <w:rPr>
          <w:rFonts w:hint="eastAsia"/>
        </w:rPr>
        <w:t>прийняття</w:t>
      </w:r>
      <w:r>
        <w:t></w:t>
      </w:r>
      <w:r>
        <w:rPr>
          <w:rFonts w:hint="eastAsia"/>
        </w:rPr>
        <w:t>рішень</w:t>
      </w:r>
      <w:r>
        <w:t></w:t>
      </w:r>
      <w:r>
        <w:rPr>
          <w:rFonts w:hint="eastAsia"/>
        </w:rPr>
        <w:t>у</w:t>
      </w:r>
      <w:r>
        <w:t></w:t>
      </w:r>
      <w:r>
        <w:rPr>
          <w:rFonts w:hint="eastAsia"/>
        </w:rPr>
        <w:t>разі</w:t>
      </w:r>
    </w:p>
    <w:p w:rsidR="00C544B1" w:rsidRDefault="00C544B1" w:rsidP="00C544B1">
      <w:r>
        <w:rPr>
          <w:rFonts w:hint="eastAsia"/>
        </w:rPr>
        <w:t>керування</w:t>
      </w:r>
      <w:r>
        <w:t></w:t>
      </w:r>
      <w:r>
        <w:rPr>
          <w:rFonts w:hint="eastAsia"/>
        </w:rPr>
        <w:t>об’єктами</w:t>
      </w:r>
      <w:r>
        <w:t></w:t>
      </w:r>
      <w:r>
        <w:rPr>
          <w:rFonts w:hint="eastAsia"/>
        </w:rPr>
        <w:t>різної</w:t>
      </w:r>
      <w:r>
        <w:t></w:t>
      </w:r>
      <w:r>
        <w:rPr>
          <w:rFonts w:hint="eastAsia"/>
        </w:rPr>
        <w:t>природи</w:t>
      </w:r>
      <w:r>
        <w:t></w:t>
      </w:r>
      <w:r>
        <w:rPr>
          <w:rFonts w:hint="eastAsia"/>
        </w:rPr>
        <w:t>в</w:t>
      </w:r>
      <w:r>
        <w:t></w:t>
      </w:r>
      <w:r>
        <w:rPr>
          <w:rFonts w:hint="eastAsia"/>
        </w:rPr>
        <w:t>умовах</w:t>
      </w:r>
      <w:r>
        <w:t></w:t>
      </w:r>
      <w:r>
        <w:rPr>
          <w:rFonts w:hint="eastAsia"/>
        </w:rPr>
        <w:t>невизначеності</w:t>
      </w:r>
      <w:r>
        <w:t></w:t>
      </w:r>
      <w:r>
        <w:t></w:t>
      </w:r>
      <w:r>
        <w:rPr>
          <w:rFonts w:hint="eastAsia"/>
        </w:rPr>
        <w:t>розроблено</w:t>
      </w:r>
    </w:p>
    <w:p w:rsidR="00C544B1" w:rsidRDefault="00C544B1" w:rsidP="00C544B1">
      <w:r>
        <w:rPr>
          <w:rFonts w:hint="eastAsia"/>
        </w:rPr>
        <w:t>числення</w:t>
      </w:r>
      <w:r>
        <w:t></w:t>
      </w:r>
      <w:r>
        <w:rPr>
          <w:rFonts w:hint="eastAsia"/>
        </w:rPr>
        <w:t>на</w:t>
      </w:r>
      <w:r>
        <w:t></w:t>
      </w:r>
      <w:r>
        <w:rPr>
          <w:rFonts w:hint="eastAsia"/>
        </w:rPr>
        <w:t>множині</w:t>
      </w:r>
      <w:r>
        <w:t></w:t>
      </w:r>
      <w:r>
        <w:rPr>
          <w:rFonts w:hint="eastAsia"/>
        </w:rPr>
        <w:t>невизначеностей</w:t>
      </w:r>
      <w:r>
        <w:t></w:t>
      </w:r>
      <w:r>
        <w:t></w:t>
      </w:r>
      <w:r>
        <w:rPr>
          <w:rFonts w:hint="eastAsia"/>
        </w:rPr>
        <w:t>побудовано</w:t>
      </w:r>
      <w:r>
        <w:t></w:t>
      </w:r>
      <w:r>
        <w:rPr>
          <w:rFonts w:hint="eastAsia"/>
        </w:rPr>
        <w:t>на</w:t>
      </w:r>
      <w:r>
        <w:t></w:t>
      </w:r>
      <w:r>
        <w:rPr>
          <w:rFonts w:hint="eastAsia"/>
        </w:rPr>
        <w:t>цій</w:t>
      </w:r>
      <w:r>
        <w:t></w:t>
      </w:r>
      <w:r>
        <w:rPr>
          <w:rFonts w:hint="eastAsia"/>
        </w:rPr>
        <w:t>основі</w:t>
      </w:r>
      <w:r>
        <w:t></w:t>
      </w:r>
      <w:r>
        <w:rPr>
          <w:rFonts w:hint="eastAsia"/>
        </w:rPr>
        <w:t>методи</w:t>
      </w:r>
    </w:p>
    <w:p w:rsidR="00C544B1" w:rsidRDefault="00C544B1" w:rsidP="00C544B1">
      <w:r>
        <w:rPr>
          <w:rFonts w:hint="eastAsia"/>
        </w:rPr>
        <w:t>двосторонніх</w:t>
      </w:r>
      <w:r>
        <w:t></w:t>
      </w:r>
      <w:r>
        <w:rPr>
          <w:rFonts w:hint="eastAsia"/>
        </w:rPr>
        <w:t>апроксимацій</w:t>
      </w:r>
      <w:r>
        <w:t></w:t>
      </w:r>
      <w:r>
        <w:rPr>
          <w:rFonts w:hint="eastAsia"/>
        </w:rPr>
        <w:t>розв’язків</w:t>
      </w:r>
      <w:r>
        <w:t></w:t>
      </w:r>
      <w:r>
        <w:rPr>
          <w:rFonts w:hint="eastAsia"/>
        </w:rPr>
        <w:t>деяких</w:t>
      </w:r>
      <w:r>
        <w:t></w:t>
      </w:r>
      <w:r>
        <w:rPr>
          <w:rFonts w:hint="eastAsia"/>
        </w:rPr>
        <w:t>класів</w:t>
      </w:r>
      <w:r>
        <w:t></w:t>
      </w:r>
      <w:r>
        <w:rPr>
          <w:rFonts w:hint="eastAsia"/>
        </w:rPr>
        <w:t>задач</w:t>
      </w:r>
      <w:r>
        <w:t></w:t>
      </w:r>
      <w:r>
        <w:rPr>
          <w:rFonts w:hint="eastAsia"/>
        </w:rPr>
        <w:t>для</w:t>
      </w:r>
      <w:r>
        <w:t></w:t>
      </w:r>
      <w:r>
        <w:rPr>
          <w:rFonts w:hint="eastAsia"/>
        </w:rPr>
        <w:t>прийняття</w:t>
      </w:r>
    </w:p>
    <w:p w:rsidR="00C544B1" w:rsidRDefault="00C544B1" w:rsidP="00C544B1">
      <w:r>
        <w:rPr>
          <w:rFonts w:hint="eastAsia"/>
        </w:rPr>
        <w:t>оптимальних</w:t>
      </w:r>
      <w:r>
        <w:t></w:t>
      </w:r>
      <w:r>
        <w:rPr>
          <w:rFonts w:hint="eastAsia"/>
        </w:rPr>
        <w:t>рішень</w:t>
      </w:r>
      <w:r>
        <w:t></w:t>
      </w:r>
      <w:r>
        <w:t></w:t>
      </w:r>
      <w:r>
        <w:rPr>
          <w:rFonts w:hint="eastAsia"/>
        </w:rPr>
        <w:t>які</w:t>
      </w:r>
      <w:r>
        <w:t></w:t>
      </w:r>
      <w:r>
        <w:rPr>
          <w:rFonts w:hint="eastAsia"/>
        </w:rPr>
        <w:t>гарантовано</w:t>
      </w:r>
      <w:r>
        <w:t></w:t>
      </w:r>
      <w:r>
        <w:rPr>
          <w:rFonts w:hint="eastAsia"/>
        </w:rPr>
        <w:t>містять</w:t>
      </w:r>
      <w:r>
        <w:t></w:t>
      </w:r>
      <w:r>
        <w:rPr>
          <w:rFonts w:hint="eastAsia"/>
        </w:rPr>
        <w:t>ці</w:t>
      </w:r>
      <w:r>
        <w:t></w:t>
      </w:r>
      <w:r>
        <w:rPr>
          <w:rFonts w:hint="eastAsia"/>
        </w:rPr>
        <w:t>розв’язки</w:t>
      </w:r>
      <w:r>
        <w:t></w:t>
      </w:r>
    </w:p>
    <w:p w:rsidR="00C544B1" w:rsidRDefault="00C544B1" w:rsidP="00C544B1">
      <w:r>
        <w:rPr>
          <w:rFonts w:hint="eastAsia"/>
        </w:rPr>
        <w:t>Основні</w:t>
      </w:r>
      <w:r>
        <w:t></w:t>
      </w:r>
      <w:r>
        <w:rPr>
          <w:rFonts w:hint="eastAsia"/>
        </w:rPr>
        <w:t>результати</w:t>
      </w:r>
      <w:r>
        <w:t></w:t>
      </w:r>
      <w:r>
        <w:rPr>
          <w:rFonts w:hint="eastAsia"/>
        </w:rPr>
        <w:t>виконаної</w:t>
      </w:r>
      <w:r>
        <w:t></w:t>
      </w:r>
      <w:r>
        <w:rPr>
          <w:rFonts w:hint="eastAsia"/>
        </w:rPr>
        <w:t>роботи</w:t>
      </w:r>
      <w:r>
        <w:t></w:t>
      </w:r>
    </w:p>
    <w:p w:rsidR="00C544B1" w:rsidRDefault="00C544B1" w:rsidP="00C544B1">
      <w:r>
        <w:t></w:t>
      </w:r>
      <w:r>
        <w:t></w:t>
      </w:r>
      <w:r>
        <w:t></w:t>
      </w:r>
      <w:r>
        <w:rPr>
          <w:rFonts w:hint="eastAsia"/>
        </w:rPr>
        <w:t>Побудовано</w:t>
      </w:r>
      <w:r>
        <w:t></w:t>
      </w:r>
      <w:r>
        <w:rPr>
          <w:rFonts w:hint="eastAsia"/>
        </w:rPr>
        <w:t>матричне</w:t>
      </w:r>
      <w:r>
        <w:t></w:t>
      </w:r>
      <w:r>
        <w:rPr>
          <w:rFonts w:hint="eastAsia"/>
        </w:rPr>
        <w:t>зображення</w:t>
      </w:r>
      <w:r>
        <w:t></w:t>
      </w:r>
      <w:r>
        <w:rPr>
          <w:rFonts w:hint="eastAsia"/>
        </w:rPr>
        <w:t>похідних</w:t>
      </w:r>
      <w:r>
        <w:t></w:t>
      </w:r>
      <w:r>
        <w:rPr>
          <w:rFonts w:hint="eastAsia"/>
        </w:rPr>
        <w:t>і</w:t>
      </w:r>
      <w:r>
        <w:t></w:t>
      </w:r>
      <w:r>
        <w:rPr>
          <w:rFonts w:hint="eastAsia"/>
        </w:rPr>
        <w:t>диференціалів</w:t>
      </w:r>
      <w:r>
        <w:t></w:t>
      </w:r>
      <w:r>
        <w:rPr>
          <w:rFonts w:hint="eastAsia"/>
        </w:rPr>
        <w:t>вищих</w:t>
      </w:r>
    </w:p>
    <w:p w:rsidR="00C544B1" w:rsidRDefault="00C544B1" w:rsidP="00C544B1">
      <w:r>
        <w:rPr>
          <w:rFonts w:hint="eastAsia"/>
        </w:rPr>
        <w:t>порядків</w:t>
      </w:r>
      <w:r>
        <w:t></w:t>
      </w:r>
      <w:r>
        <w:rPr>
          <w:rFonts w:hint="eastAsia"/>
        </w:rPr>
        <w:t>функціоналів</w:t>
      </w:r>
      <w:r>
        <w:t></w:t>
      </w:r>
      <w:r>
        <w:rPr>
          <w:rFonts w:hint="eastAsia"/>
        </w:rPr>
        <w:t>та</w:t>
      </w:r>
      <w:r>
        <w:t></w:t>
      </w:r>
      <w:r>
        <w:rPr>
          <w:rFonts w:hint="eastAsia"/>
        </w:rPr>
        <w:t>відображень</w:t>
      </w:r>
      <w:r>
        <w:t></w:t>
      </w:r>
      <w:r>
        <w:t></w:t>
      </w:r>
      <w:r>
        <w:rPr>
          <w:rFonts w:hint="eastAsia"/>
        </w:rPr>
        <w:t>їхніх</w:t>
      </w:r>
      <w:r>
        <w:t></w:t>
      </w:r>
      <w:r>
        <w:rPr>
          <w:rFonts w:hint="eastAsia"/>
        </w:rPr>
        <w:t>твірних</w:t>
      </w:r>
      <w:r>
        <w:t></w:t>
      </w:r>
      <w:r>
        <w:rPr>
          <w:rFonts w:hint="eastAsia"/>
        </w:rPr>
        <w:t>матриць</w:t>
      </w:r>
      <w:r>
        <w:t></w:t>
      </w:r>
      <w:r>
        <w:rPr>
          <w:rFonts w:hint="eastAsia"/>
        </w:rPr>
        <w:t>у</w:t>
      </w:r>
    </w:p>
    <w:p w:rsidR="00C544B1" w:rsidRDefault="00C544B1" w:rsidP="00C544B1">
      <w:r>
        <w:rPr>
          <w:rFonts w:hint="eastAsia"/>
        </w:rPr>
        <w:t>скінченновимірних</w:t>
      </w:r>
      <w:r>
        <w:t></w:t>
      </w:r>
      <w:r>
        <w:rPr>
          <w:rFonts w:hint="eastAsia"/>
        </w:rPr>
        <w:t>просторах</w:t>
      </w:r>
      <w:r>
        <w:t></w:t>
      </w:r>
      <w:r>
        <w:t></w:t>
      </w:r>
      <w:r>
        <w:rPr>
          <w:rFonts w:hint="eastAsia"/>
        </w:rPr>
        <w:t>На</w:t>
      </w:r>
      <w:r>
        <w:t></w:t>
      </w:r>
      <w:r>
        <w:rPr>
          <w:rFonts w:hint="eastAsia"/>
        </w:rPr>
        <w:t>цій</w:t>
      </w:r>
      <w:r>
        <w:t></w:t>
      </w:r>
      <w:r>
        <w:rPr>
          <w:rFonts w:hint="eastAsia"/>
        </w:rPr>
        <w:t>основі</w:t>
      </w:r>
      <w:r>
        <w:t></w:t>
      </w:r>
      <w:r>
        <w:rPr>
          <w:rFonts w:hint="eastAsia"/>
        </w:rPr>
        <w:t>отримано</w:t>
      </w:r>
      <w:r>
        <w:t></w:t>
      </w:r>
      <w:r>
        <w:rPr>
          <w:rFonts w:hint="eastAsia"/>
        </w:rPr>
        <w:t>матричне</w:t>
      </w:r>
      <w:r>
        <w:t></w:t>
      </w:r>
      <w:r>
        <w:rPr>
          <w:rFonts w:hint="eastAsia"/>
        </w:rPr>
        <w:t>зображення</w:t>
      </w:r>
    </w:p>
    <w:p w:rsidR="00C544B1" w:rsidRDefault="00C544B1" w:rsidP="00C544B1">
      <w:r>
        <w:rPr>
          <w:rFonts w:hint="eastAsia"/>
        </w:rPr>
        <w:t>формули</w:t>
      </w:r>
      <w:r>
        <w:t></w:t>
      </w:r>
      <w:r>
        <w:rPr>
          <w:rFonts w:hint="eastAsia"/>
        </w:rPr>
        <w:t>Тейлора</w:t>
      </w:r>
      <w:r>
        <w:t></w:t>
      </w:r>
      <w:r>
        <w:rPr>
          <w:rFonts w:hint="eastAsia"/>
        </w:rPr>
        <w:t>функціоналів</w:t>
      </w:r>
      <w:r>
        <w:t></w:t>
      </w:r>
      <w:r>
        <w:rPr>
          <w:rFonts w:hint="eastAsia"/>
        </w:rPr>
        <w:t>і</w:t>
      </w:r>
      <w:r>
        <w:t></w:t>
      </w:r>
      <w:r>
        <w:rPr>
          <w:rFonts w:hint="eastAsia"/>
        </w:rPr>
        <w:t>відображень</w:t>
      </w:r>
      <w:r>
        <w:t></w:t>
      </w:r>
      <w:r>
        <w:rPr>
          <w:rFonts w:hint="eastAsia"/>
        </w:rPr>
        <w:t>у</w:t>
      </w:r>
      <w:r>
        <w:t></w:t>
      </w:r>
      <w:r>
        <w:rPr>
          <w:rFonts w:hint="eastAsia"/>
        </w:rPr>
        <w:t>скінченновимірних</w:t>
      </w:r>
      <w:r>
        <w:t></w:t>
      </w:r>
      <w:r>
        <w:rPr>
          <w:rFonts w:hint="eastAsia"/>
        </w:rPr>
        <w:t>просторах</w:t>
      </w:r>
      <w:r>
        <w:t></w:t>
      </w:r>
    </w:p>
    <w:p w:rsidR="00C544B1" w:rsidRDefault="00C544B1" w:rsidP="00C544B1">
      <w:r>
        <w:t></w:t>
      </w:r>
      <w:r>
        <w:t></w:t>
      </w:r>
      <w:r>
        <w:t></w:t>
      </w:r>
      <w:r>
        <w:rPr>
          <w:rFonts w:hint="eastAsia"/>
        </w:rPr>
        <w:t>Знайдено</w:t>
      </w:r>
      <w:r>
        <w:t></w:t>
      </w:r>
      <w:r>
        <w:rPr>
          <w:rFonts w:hint="eastAsia"/>
        </w:rPr>
        <w:t>й</w:t>
      </w:r>
      <w:r>
        <w:t></w:t>
      </w:r>
      <w:r>
        <w:rPr>
          <w:rFonts w:hint="eastAsia"/>
        </w:rPr>
        <w:t>обгрунтовано</w:t>
      </w:r>
      <w:r>
        <w:t></w:t>
      </w:r>
      <w:r>
        <w:rPr>
          <w:rFonts w:hint="eastAsia"/>
        </w:rPr>
        <w:t>закон</w:t>
      </w:r>
      <w:r>
        <w:t></w:t>
      </w:r>
      <w:r>
        <w:rPr>
          <w:rFonts w:hint="eastAsia"/>
        </w:rPr>
        <w:t>поведінки</w:t>
      </w:r>
      <w:r>
        <w:t></w:t>
      </w:r>
      <w:r>
        <w:rPr>
          <w:rFonts w:hint="eastAsia"/>
        </w:rPr>
        <w:t>проміжних</w:t>
      </w:r>
      <w:r>
        <w:t></w:t>
      </w:r>
      <w:r>
        <w:rPr>
          <w:rFonts w:hint="eastAsia"/>
        </w:rPr>
        <w:t>точок</w:t>
      </w:r>
    </w:p>
    <w:p w:rsidR="00C544B1" w:rsidRDefault="00C544B1" w:rsidP="00C544B1">
      <w:r>
        <w:rPr>
          <w:rFonts w:hint="eastAsia"/>
        </w:rPr>
        <w:t>залишкових</w:t>
      </w:r>
      <w:r>
        <w:t></w:t>
      </w:r>
      <w:r>
        <w:rPr>
          <w:rFonts w:hint="eastAsia"/>
        </w:rPr>
        <w:t>членів</w:t>
      </w:r>
      <w:r>
        <w:t></w:t>
      </w:r>
      <w:r>
        <w:rPr>
          <w:rFonts w:hint="eastAsia"/>
        </w:rPr>
        <w:t>у</w:t>
      </w:r>
      <w:r>
        <w:t></w:t>
      </w:r>
      <w:r>
        <w:rPr>
          <w:rFonts w:hint="eastAsia"/>
        </w:rPr>
        <w:t>формі</w:t>
      </w:r>
      <w:r>
        <w:t></w:t>
      </w:r>
      <w:r>
        <w:rPr>
          <w:rFonts w:hint="eastAsia"/>
        </w:rPr>
        <w:t>Лагранжа</w:t>
      </w:r>
      <w:r>
        <w:t></w:t>
      </w:r>
      <w:r>
        <w:rPr>
          <w:rFonts w:hint="eastAsia"/>
        </w:rPr>
        <w:t>формули</w:t>
      </w:r>
      <w:r>
        <w:t></w:t>
      </w:r>
      <w:r>
        <w:rPr>
          <w:rFonts w:hint="eastAsia"/>
        </w:rPr>
        <w:t>Тейлора</w:t>
      </w:r>
      <w:r>
        <w:t></w:t>
      </w:r>
      <w:r>
        <w:rPr>
          <w:rFonts w:hint="eastAsia"/>
        </w:rPr>
        <w:t>у</w:t>
      </w:r>
      <w:r>
        <w:t></w:t>
      </w:r>
      <w:r>
        <w:rPr>
          <w:rFonts w:hint="eastAsia"/>
        </w:rPr>
        <w:t>скінченновимірних</w:t>
      </w:r>
    </w:p>
    <w:p w:rsidR="00C544B1" w:rsidRDefault="00C544B1" w:rsidP="00C544B1">
      <w:r>
        <w:rPr>
          <w:rFonts w:hint="eastAsia"/>
        </w:rPr>
        <w:t>просторах</w:t>
      </w:r>
      <w:r>
        <w:t></w:t>
      </w:r>
      <w:r>
        <w:rPr>
          <w:rFonts w:hint="eastAsia"/>
        </w:rPr>
        <w:t>при</w:t>
      </w:r>
      <w:r>
        <w:t></w:t>
      </w:r>
      <w:r>
        <w:rPr>
          <w:rFonts w:hint="eastAsia"/>
        </w:rPr>
        <w:t>стисненні</w:t>
      </w:r>
      <w:r>
        <w:t></w:t>
      </w:r>
      <w:r>
        <w:rPr>
          <w:rFonts w:hint="eastAsia"/>
        </w:rPr>
        <w:t>в</w:t>
      </w:r>
      <w:r>
        <w:t></w:t>
      </w:r>
      <w:r>
        <w:rPr>
          <w:rFonts w:hint="eastAsia"/>
        </w:rPr>
        <w:t>точку</w:t>
      </w:r>
      <w:r>
        <w:t></w:t>
      </w:r>
      <w:r>
        <w:rPr>
          <w:rFonts w:hint="eastAsia"/>
        </w:rPr>
        <w:t>інтервалу</w:t>
      </w:r>
      <w:r>
        <w:t></w:t>
      </w:r>
      <w:r>
        <w:rPr>
          <w:rFonts w:hint="eastAsia"/>
        </w:rPr>
        <w:t>розкладу</w:t>
      </w:r>
      <w:r>
        <w:t></w:t>
      </w:r>
      <w:r>
        <w:rPr>
          <w:rFonts w:hint="eastAsia"/>
        </w:rPr>
        <w:t>функціонала</w:t>
      </w:r>
      <w:r>
        <w:t></w:t>
      </w:r>
      <w:r>
        <w:rPr>
          <w:rFonts w:hint="eastAsia"/>
        </w:rPr>
        <w:t>та</w:t>
      </w:r>
    </w:p>
    <w:p w:rsidR="00C544B1" w:rsidRDefault="00C544B1" w:rsidP="00C544B1">
      <w:r>
        <w:rPr>
          <w:rFonts w:hint="eastAsia"/>
        </w:rPr>
        <w:t>відображення</w:t>
      </w:r>
      <w:r>
        <w:t></w:t>
      </w:r>
      <w:r>
        <w:rPr>
          <w:rFonts w:hint="eastAsia"/>
        </w:rPr>
        <w:t>у</w:t>
      </w:r>
    </w:p>
    <w:p w:rsidR="00C544B1" w:rsidRDefault="00C544B1" w:rsidP="00C544B1">
      <w:r>
        <w:t></w:t>
      </w:r>
      <w:r>
        <w:t></w:t>
      </w:r>
      <w:r>
        <w:t></w:t>
      </w:r>
      <w:r>
        <w:t></w:t>
      </w:r>
      <w:r>
        <w:t></w:t>
      </w:r>
      <w:r>
        <w:t></w:t>
      </w:r>
      <w:r>
        <w:t></w:t>
      </w:r>
      <w:r>
        <w:t></w:t>
      </w:r>
      <w:r>
        <w:t></w:t>
      </w:r>
      <w:r>
        <w:t></w:t>
      </w:r>
      <w:r>
        <w:t></w:t>
      </w:r>
    </w:p>
    <w:p w:rsidR="00C544B1" w:rsidRDefault="00C544B1" w:rsidP="00C544B1">
      <w:r>
        <w:t></w:t>
      </w:r>
      <w:r>
        <w:t></w:t>
      </w:r>
      <w:r>
        <w:t></w:t>
      </w:r>
      <w:r>
        <w:rPr>
          <w:rFonts w:hint="eastAsia"/>
        </w:rPr>
        <w:t>Побудовано</w:t>
      </w:r>
      <w:r>
        <w:t></w:t>
      </w:r>
      <w:r>
        <w:rPr>
          <w:rFonts w:hint="eastAsia"/>
        </w:rPr>
        <w:t>вираз</w:t>
      </w:r>
      <w:r>
        <w:t></w:t>
      </w:r>
      <w:r>
        <w:rPr>
          <w:rFonts w:hint="eastAsia"/>
        </w:rPr>
        <w:t>значення</w:t>
      </w:r>
      <w:r>
        <w:t></w:t>
      </w:r>
      <w:r>
        <w:rPr>
          <w:rFonts w:hint="eastAsia"/>
        </w:rPr>
        <w:t>функціонала</w:t>
      </w:r>
      <w:r>
        <w:t></w:t>
      </w:r>
      <w:r>
        <w:rPr>
          <w:rFonts w:hint="eastAsia"/>
        </w:rPr>
        <w:t>та</w:t>
      </w:r>
      <w:r>
        <w:t></w:t>
      </w:r>
      <w:r>
        <w:rPr>
          <w:rFonts w:hint="eastAsia"/>
        </w:rPr>
        <w:t>відображення</w:t>
      </w:r>
      <w:r>
        <w:t></w:t>
      </w:r>
      <w:r>
        <w:rPr>
          <w:rFonts w:hint="eastAsia"/>
        </w:rPr>
        <w:t>у</w:t>
      </w:r>
      <w:r>
        <w:t></w:t>
      </w:r>
      <w:r>
        <w:rPr>
          <w:rFonts w:hint="eastAsia"/>
        </w:rPr>
        <w:t>вигляді</w:t>
      </w:r>
    </w:p>
    <w:p w:rsidR="00C544B1" w:rsidRDefault="00C544B1" w:rsidP="00C544B1">
      <w:r>
        <w:rPr>
          <w:rFonts w:hint="eastAsia"/>
        </w:rPr>
        <w:t>лінійної</w:t>
      </w:r>
      <w:r>
        <w:t></w:t>
      </w:r>
      <w:r>
        <w:rPr>
          <w:rFonts w:hint="eastAsia"/>
        </w:rPr>
        <w:t>комбінації</w:t>
      </w:r>
      <w:r>
        <w:t></w:t>
      </w:r>
      <w:r>
        <w:rPr>
          <w:rFonts w:hint="eastAsia"/>
        </w:rPr>
        <w:t>інтервальних</w:t>
      </w:r>
      <w:r>
        <w:t></w:t>
      </w:r>
      <w:r>
        <w:rPr>
          <w:rFonts w:hint="eastAsia"/>
        </w:rPr>
        <w:t>розширень</w:t>
      </w:r>
      <w:r>
        <w:t></w:t>
      </w:r>
      <w:r>
        <w:rPr>
          <w:rFonts w:hint="eastAsia"/>
        </w:rPr>
        <w:t>їхніх</w:t>
      </w:r>
      <w:r>
        <w:t></w:t>
      </w:r>
      <w:r>
        <w:rPr>
          <w:rFonts w:hint="eastAsia"/>
        </w:rPr>
        <w:t>перших</w:t>
      </w:r>
      <w:r>
        <w:t></w:t>
      </w:r>
      <w:r>
        <w:rPr>
          <w:rFonts w:hint="eastAsia"/>
        </w:rPr>
        <w:t>похідних</w:t>
      </w:r>
      <w:r>
        <w:t></w:t>
      </w:r>
      <w:r>
        <w:rPr>
          <w:rFonts w:hint="eastAsia"/>
        </w:rPr>
        <w:t>на</w:t>
      </w:r>
      <w:r>
        <w:t></w:t>
      </w:r>
      <w:r>
        <w:rPr>
          <w:rFonts w:hint="eastAsia"/>
        </w:rPr>
        <w:t>частинах</w:t>
      </w:r>
    </w:p>
    <w:p w:rsidR="00C544B1" w:rsidRDefault="00C544B1" w:rsidP="00C544B1">
      <w:r>
        <w:rPr>
          <w:rFonts w:hint="eastAsia"/>
        </w:rPr>
        <w:t>інтервалу</w:t>
      </w:r>
      <w:r>
        <w:t></w:t>
      </w:r>
      <w:r>
        <w:rPr>
          <w:rFonts w:hint="eastAsia"/>
        </w:rPr>
        <w:t>розкладу</w:t>
      </w:r>
      <w:r>
        <w:t></w:t>
      </w:r>
      <w:r>
        <w:rPr>
          <w:rFonts w:hint="eastAsia"/>
        </w:rPr>
        <w:t>цього</w:t>
      </w:r>
      <w:r>
        <w:t></w:t>
      </w:r>
      <w:r>
        <w:rPr>
          <w:rFonts w:hint="eastAsia"/>
        </w:rPr>
        <w:t>функціонала</w:t>
      </w:r>
      <w:r>
        <w:t></w:t>
      </w:r>
      <w:r>
        <w:rPr>
          <w:rFonts w:hint="eastAsia"/>
        </w:rPr>
        <w:t>та</w:t>
      </w:r>
      <w:r>
        <w:t></w:t>
      </w:r>
      <w:r>
        <w:rPr>
          <w:rFonts w:hint="eastAsia"/>
        </w:rPr>
        <w:t>відображення</w:t>
      </w:r>
      <w:r>
        <w:t></w:t>
      </w:r>
      <w:r>
        <w:t></w:t>
      </w:r>
      <w:r>
        <w:rPr>
          <w:rFonts w:hint="eastAsia"/>
        </w:rPr>
        <w:t>відповідно</w:t>
      </w:r>
      <w:r>
        <w:t></w:t>
      </w:r>
      <w:r>
        <w:t></w:t>
      </w:r>
      <w:r>
        <w:rPr>
          <w:rFonts w:hint="eastAsia"/>
        </w:rPr>
        <w:t>Виконано</w:t>
      </w:r>
    </w:p>
    <w:p w:rsidR="00C544B1" w:rsidRDefault="00C544B1" w:rsidP="00C544B1">
      <w:r>
        <w:rPr>
          <w:rFonts w:hint="eastAsia"/>
        </w:rPr>
        <w:t>апроксимацію</w:t>
      </w:r>
      <w:r>
        <w:t></w:t>
      </w:r>
      <w:r>
        <w:rPr>
          <w:rFonts w:hint="eastAsia"/>
        </w:rPr>
        <w:t>з</w:t>
      </w:r>
      <w:r>
        <w:t></w:t>
      </w:r>
      <w:r>
        <w:rPr>
          <w:rFonts w:hint="eastAsia"/>
        </w:rPr>
        <w:t>найбільшою</w:t>
      </w:r>
      <w:r>
        <w:t></w:t>
      </w:r>
      <w:r>
        <w:rPr>
          <w:rFonts w:hint="eastAsia"/>
        </w:rPr>
        <w:t>можливою</w:t>
      </w:r>
      <w:r>
        <w:t></w:t>
      </w:r>
      <w:r>
        <w:rPr>
          <w:rFonts w:hint="eastAsia"/>
        </w:rPr>
        <w:t>точністю</w:t>
      </w:r>
      <w:r>
        <w:t></w:t>
      </w:r>
      <w:r>
        <w:rPr>
          <w:rFonts w:hint="eastAsia"/>
        </w:rPr>
        <w:t>похідних</w:t>
      </w:r>
      <w:r>
        <w:t></w:t>
      </w:r>
      <w:r>
        <w:rPr>
          <w:rFonts w:hint="eastAsia"/>
        </w:rPr>
        <w:t>вищих</w:t>
      </w:r>
      <w:r>
        <w:t></w:t>
      </w:r>
      <w:r>
        <w:rPr>
          <w:rFonts w:hint="eastAsia"/>
        </w:rPr>
        <w:t>порядків</w:t>
      </w:r>
    </w:p>
    <w:p w:rsidR="00C544B1" w:rsidRDefault="00C544B1" w:rsidP="00C544B1">
      <w:r>
        <w:rPr>
          <w:rFonts w:hint="eastAsia"/>
        </w:rPr>
        <w:t>відображення</w:t>
      </w:r>
      <w:r>
        <w:t></w:t>
      </w:r>
      <w:r>
        <w:rPr>
          <w:rFonts w:hint="eastAsia"/>
        </w:rPr>
        <w:t>лінійними</w:t>
      </w:r>
      <w:r>
        <w:t></w:t>
      </w:r>
      <w:r>
        <w:rPr>
          <w:rFonts w:hint="eastAsia"/>
        </w:rPr>
        <w:t>комбінаціями</w:t>
      </w:r>
      <w:r>
        <w:t></w:t>
      </w:r>
      <w:r>
        <w:rPr>
          <w:rFonts w:hint="eastAsia"/>
        </w:rPr>
        <w:t>значень</w:t>
      </w:r>
      <w:r>
        <w:t></w:t>
      </w:r>
      <w:r>
        <w:rPr>
          <w:rFonts w:hint="eastAsia"/>
        </w:rPr>
        <w:t>його</w:t>
      </w:r>
      <w:r>
        <w:t></w:t>
      </w:r>
      <w:r>
        <w:rPr>
          <w:rFonts w:hint="eastAsia"/>
        </w:rPr>
        <w:t>першої</w:t>
      </w:r>
      <w:r>
        <w:t></w:t>
      </w:r>
      <w:r>
        <w:rPr>
          <w:rFonts w:hint="eastAsia"/>
        </w:rPr>
        <w:t>похідної</w:t>
      </w:r>
      <w:r>
        <w:t></w:t>
      </w:r>
      <w:r>
        <w:rPr>
          <w:rFonts w:hint="eastAsia"/>
        </w:rPr>
        <w:t>у</w:t>
      </w:r>
    </w:p>
    <w:p w:rsidR="00C544B1" w:rsidRDefault="00C544B1" w:rsidP="00C544B1">
      <w:r>
        <w:rPr>
          <w:rFonts w:hint="eastAsia"/>
        </w:rPr>
        <w:t>відповідних</w:t>
      </w:r>
      <w:r>
        <w:t></w:t>
      </w:r>
      <w:r>
        <w:rPr>
          <w:rFonts w:hint="eastAsia"/>
        </w:rPr>
        <w:t>точках</w:t>
      </w:r>
      <w:r>
        <w:t></w:t>
      </w:r>
      <w:r>
        <w:t></w:t>
      </w:r>
      <w:r>
        <w:rPr>
          <w:rFonts w:hint="eastAsia"/>
        </w:rPr>
        <w:t>Отримано</w:t>
      </w:r>
      <w:r>
        <w:t></w:t>
      </w:r>
      <w:r>
        <w:rPr>
          <w:rFonts w:hint="eastAsia"/>
        </w:rPr>
        <w:t>розклад</w:t>
      </w:r>
      <w:r>
        <w:t></w:t>
      </w:r>
      <w:r>
        <w:rPr>
          <w:rFonts w:hint="eastAsia"/>
        </w:rPr>
        <w:t>відображення</w:t>
      </w:r>
      <w:r>
        <w:t></w:t>
      </w:r>
      <w:r>
        <w:rPr>
          <w:rFonts w:hint="eastAsia"/>
        </w:rPr>
        <w:t>у</w:t>
      </w:r>
      <w:r>
        <w:t></w:t>
      </w:r>
      <w:r>
        <w:rPr>
          <w:rFonts w:hint="eastAsia"/>
        </w:rPr>
        <w:t>скінченновимірних</w:t>
      </w:r>
    </w:p>
    <w:p w:rsidR="00C544B1" w:rsidRDefault="00C544B1" w:rsidP="00C544B1">
      <w:r>
        <w:rPr>
          <w:rFonts w:hint="eastAsia"/>
        </w:rPr>
        <w:t>просторах</w:t>
      </w:r>
      <w:r>
        <w:t></w:t>
      </w:r>
      <w:r>
        <w:rPr>
          <w:rFonts w:hint="eastAsia"/>
        </w:rPr>
        <w:t>по</w:t>
      </w:r>
      <w:r>
        <w:t></w:t>
      </w:r>
      <w:r>
        <w:rPr>
          <w:rFonts w:hint="eastAsia"/>
        </w:rPr>
        <w:t>множині</w:t>
      </w:r>
      <w:r>
        <w:t></w:t>
      </w:r>
      <w:r>
        <w:rPr>
          <w:rFonts w:hint="eastAsia"/>
        </w:rPr>
        <w:t>значень</w:t>
      </w:r>
      <w:r>
        <w:t></w:t>
      </w:r>
      <w:r>
        <w:rPr>
          <w:rFonts w:hint="eastAsia"/>
        </w:rPr>
        <w:t>його</w:t>
      </w:r>
      <w:r>
        <w:t></w:t>
      </w:r>
      <w:r>
        <w:rPr>
          <w:rFonts w:hint="eastAsia"/>
        </w:rPr>
        <w:t>першої</w:t>
      </w:r>
      <w:r>
        <w:t></w:t>
      </w:r>
      <w:r>
        <w:rPr>
          <w:rFonts w:hint="eastAsia"/>
        </w:rPr>
        <w:t>похідної</w:t>
      </w:r>
      <w:r>
        <w:t></w:t>
      </w:r>
      <w:r>
        <w:rPr>
          <w:rFonts w:hint="eastAsia"/>
        </w:rPr>
        <w:t>у</w:t>
      </w:r>
      <w:r>
        <w:t></w:t>
      </w:r>
      <w:r>
        <w:rPr>
          <w:rFonts w:hint="eastAsia"/>
        </w:rPr>
        <w:t>відповідних</w:t>
      </w:r>
      <w:r>
        <w:t></w:t>
      </w:r>
      <w:r>
        <w:rPr>
          <w:rFonts w:hint="eastAsia"/>
        </w:rPr>
        <w:t>точках</w:t>
      </w:r>
      <w:r>
        <w:t></w:t>
      </w:r>
      <w:r>
        <w:t></w:t>
      </w:r>
      <w:r>
        <w:rPr>
          <w:rFonts w:hint="eastAsia"/>
        </w:rPr>
        <w:t>що</w:t>
      </w:r>
      <w:r>
        <w:t></w:t>
      </w:r>
      <w:r>
        <w:rPr>
          <w:rFonts w:hint="eastAsia"/>
        </w:rPr>
        <w:t>є</w:t>
      </w:r>
    </w:p>
    <w:p w:rsidR="00C544B1" w:rsidRDefault="00C544B1" w:rsidP="00C544B1">
      <w:r>
        <w:rPr>
          <w:rFonts w:hint="eastAsia"/>
        </w:rPr>
        <w:t>деякою</w:t>
      </w:r>
      <w:r>
        <w:t></w:t>
      </w:r>
      <w:r>
        <w:rPr>
          <w:rFonts w:hint="eastAsia"/>
        </w:rPr>
        <w:t>альтернативою</w:t>
      </w:r>
      <w:r>
        <w:t></w:t>
      </w:r>
      <w:r>
        <w:rPr>
          <w:rFonts w:hint="eastAsia"/>
        </w:rPr>
        <w:t>формули</w:t>
      </w:r>
      <w:r>
        <w:t></w:t>
      </w:r>
      <w:r>
        <w:rPr>
          <w:rFonts w:hint="eastAsia"/>
        </w:rPr>
        <w:t>Тейлора</w:t>
      </w:r>
      <w:r>
        <w:t></w:t>
      </w:r>
    </w:p>
    <w:p w:rsidR="00C544B1" w:rsidRDefault="00C544B1" w:rsidP="00C544B1">
      <w:r>
        <w:t></w:t>
      </w:r>
      <w:r>
        <w:t></w:t>
      </w:r>
      <w:r>
        <w:t></w:t>
      </w:r>
      <w:r>
        <w:rPr>
          <w:rFonts w:hint="eastAsia"/>
        </w:rPr>
        <w:t>Побудовано</w:t>
      </w:r>
      <w:r>
        <w:t></w:t>
      </w:r>
      <w:r>
        <w:rPr>
          <w:rFonts w:hint="eastAsia"/>
        </w:rPr>
        <w:t>і</w:t>
      </w:r>
      <w:r>
        <w:t></w:t>
      </w:r>
      <w:r>
        <w:rPr>
          <w:rFonts w:hint="eastAsia"/>
        </w:rPr>
        <w:t>досліджено</w:t>
      </w:r>
      <w:r>
        <w:t></w:t>
      </w:r>
      <w:r>
        <w:rPr>
          <w:rFonts w:hint="eastAsia"/>
        </w:rPr>
        <w:t>на</w:t>
      </w:r>
      <w:r>
        <w:t></w:t>
      </w:r>
      <w:r>
        <w:rPr>
          <w:rFonts w:hint="eastAsia"/>
        </w:rPr>
        <w:t>цій</w:t>
      </w:r>
      <w:r>
        <w:t></w:t>
      </w:r>
      <w:r>
        <w:rPr>
          <w:rFonts w:hint="eastAsia"/>
        </w:rPr>
        <w:t>основі</w:t>
      </w:r>
      <w:r>
        <w:t></w:t>
      </w:r>
      <w:r>
        <w:rPr>
          <w:rFonts w:hint="eastAsia"/>
        </w:rPr>
        <w:t>інтервальні</w:t>
      </w:r>
      <w:r>
        <w:t></w:t>
      </w:r>
      <w:r>
        <w:rPr>
          <w:rFonts w:hint="eastAsia"/>
        </w:rPr>
        <w:t>методи</w:t>
      </w:r>
      <w:r>
        <w:t></w:t>
      </w:r>
      <w:r>
        <w:rPr>
          <w:rFonts w:hint="eastAsia"/>
        </w:rPr>
        <w:t>типу</w:t>
      </w:r>
      <w:r>
        <w:t></w:t>
      </w:r>
      <w:r>
        <w:rPr>
          <w:rFonts w:hint="eastAsia"/>
        </w:rPr>
        <w:t>Рунге</w:t>
      </w:r>
    </w:p>
    <w:p w:rsidR="00C544B1" w:rsidRDefault="00C544B1" w:rsidP="00C544B1">
      <w:r>
        <w:rPr>
          <w:rFonts w:hint="eastAsia"/>
        </w:rPr>
        <w:t>розв’язування</w:t>
      </w:r>
      <w:r>
        <w:t></w:t>
      </w:r>
      <w:r>
        <w:rPr>
          <w:rFonts w:hint="eastAsia"/>
        </w:rPr>
        <w:t>систем</w:t>
      </w:r>
      <w:r>
        <w:t></w:t>
      </w:r>
      <w:r>
        <w:rPr>
          <w:rFonts w:hint="eastAsia"/>
        </w:rPr>
        <w:t>нелінійних</w:t>
      </w:r>
      <w:r>
        <w:t></w:t>
      </w:r>
      <w:r>
        <w:rPr>
          <w:rFonts w:hint="eastAsia"/>
        </w:rPr>
        <w:t>алгебричних</w:t>
      </w:r>
      <w:r>
        <w:t></w:t>
      </w:r>
      <w:r>
        <w:rPr>
          <w:rFonts w:hint="eastAsia"/>
        </w:rPr>
        <w:t>рівнянь</w:t>
      </w:r>
      <w:r>
        <w:t></w:t>
      </w:r>
      <w:r>
        <w:t></w:t>
      </w:r>
      <w:r>
        <w:rPr>
          <w:rFonts w:hint="eastAsia"/>
        </w:rPr>
        <w:t>модифікації</w:t>
      </w:r>
      <w:r>
        <w:t></w:t>
      </w:r>
      <w:r>
        <w:rPr>
          <w:rFonts w:hint="eastAsia"/>
        </w:rPr>
        <w:t>цих</w:t>
      </w:r>
    </w:p>
    <w:p w:rsidR="00C544B1" w:rsidRDefault="00C544B1" w:rsidP="00C544B1">
      <w:r>
        <w:rPr>
          <w:rFonts w:hint="eastAsia"/>
        </w:rPr>
        <w:t>методів</w:t>
      </w:r>
      <w:r>
        <w:t></w:t>
      </w:r>
      <w:r>
        <w:t></w:t>
      </w:r>
      <w:r>
        <w:rPr>
          <w:rFonts w:hint="eastAsia"/>
        </w:rPr>
        <w:t>що</w:t>
      </w:r>
      <w:r>
        <w:t></w:t>
      </w:r>
      <w:r>
        <w:rPr>
          <w:rFonts w:hint="eastAsia"/>
        </w:rPr>
        <w:t>не</w:t>
      </w:r>
      <w:r>
        <w:t></w:t>
      </w:r>
      <w:r>
        <w:rPr>
          <w:rFonts w:hint="eastAsia"/>
        </w:rPr>
        <w:t>потребують</w:t>
      </w:r>
      <w:r>
        <w:t></w:t>
      </w:r>
      <w:r>
        <w:rPr>
          <w:rFonts w:hint="eastAsia"/>
        </w:rPr>
        <w:t>обертань</w:t>
      </w:r>
      <w:r>
        <w:t></w:t>
      </w:r>
      <w:r>
        <w:rPr>
          <w:rFonts w:hint="eastAsia"/>
        </w:rPr>
        <w:t>інтервальних</w:t>
      </w:r>
      <w:r>
        <w:t></w:t>
      </w:r>
      <w:r>
        <w:rPr>
          <w:rFonts w:hint="eastAsia"/>
        </w:rPr>
        <w:t>матриць</w:t>
      </w:r>
      <w:r>
        <w:t></w:t>
      </w:r>
      <w:r>
        <w:t></w:t>
      </w:r>
      <w:r>
        <w:rPr>
          <w:rFonts w:hint="eastAsia"/>
        </w:rPr>
        <w:t>доведено</w:t>
      </w:r>
      <w:r>
        <w:t></w:t>
      </w:r>
      <w:r>
        <w:rPr>
          <w:rFonts w:hint="eastAsia"/>
        </w:rPr>
        <w:t>стійкість</w:t>
      </w:r>
      <w:r>
        <w:t></w:t>
      </w:r>
    </w:p>
    <w:p w:rsidR="00C544B1" w:rsidRDefault="00C544B1" w:rsidP="00C544B1">
      <w:r>
        <w:t></w:t>
      </w:r>
      <w:r>
        <w:t></w:t>
      </w:r>
      <w:r>
        <w:t></w:t>
      </w:r>
    </w:p>
    <w:p w:rsidR="00C544B1" w:rsidRDefault="00C544B1" w:rsidP="00C544B1">
      <w:r>
        <w:rPr>
          <w:rFonts w:hint="eastAsia"/>
        </w:rPr>
        <w:t>таких</w:t>
      </w:r>
      <w:r>
        <w:t></w:t>
      </w:r>
      <w:r>
        <w:rPr>
          <w:rFonts w:hint="eastAsia"/>
        </w:rPr>
        <w:t>методів</w:t>
      </w:r>
      <w:r>
        <w:t></w:t>
      </w:r>
      <w:r>
        <w:rPr>
          <w:rFonts w:hint="eastAsia"/>
        </w:rPr>
        <w:t>у</w:t>
      </w:r>
      <w:r>
        <w:t></w:t>
      </w:r>
      <w:r>
        <w:rPr>
          <w:rFonts w:hint="eastAsia"/>
        </w:rPr>
        <w:t>разі</w:t>
      </w:r>
      <w:r>
        <w:t></w:t>
      </w:r>
      <w:r>
        <w:rPr>
          <w:rFonts w:hint="eastAsia"/>
        </w:rPr>
        <w:t>збурень</w:t>
      </w:r>
      <w:r>
        <w:t></w:t>
      </w:r>
      <w:r>
        <w:rPr>
          <w:rFonts w:hint="eastAsia"/>
        </w:rPr>
        <w:t>оберненого</w:t>
      </w:r>
      <w:r>
        <w:t></w:t>
      </w:r>
      <w:r>
        <w:rPr>
          <w:rFonts w:hint="eastAsia"/>
        </w:rPr>
        <w:t>оператора</w:t>
      </w:r>
      <w:r>
        <w:t></w:t>
      </w:r>
      <w:r>
        <w:rPr>
          <w:rFonts w:hint="eastAsia"/>
        </w:rPr>
        <w:t>похідної</w:t>
      </w:r>
      <w:r>
        <w:t></w:t>
      </w:r>
      <w:r>
        <w:rPr>
          <w:rFonts w:hint="eastAsia"/>
        </w:rPr>
        <w:t>заданої</w:t>
      </w:r>
    </w:p>
    <w:p w:rsidR="00C544B1" w:rsidRDefault="00C544B1" w:rsidP="00C544B1">
      <w:r>
        <w:rPr>
          <w:rFonts w:hint="eastAsia"/>
        </w:rPr>
        <w:t>системи</w:t>
      </w:r>
      <w:r>
        <w:t></w:t>
      </w:r>
      <w:r>
        <w:t></w:t>
      </w:r>
      <w:r>
        <w:rPr>
          <w:rFonts w:hint="eastAsia"/>
        </w:rPr>
        <w:t>розглянуто</w:t>
      </w:r>
      <w:r>
        <w:t></w:t>
      </w:r>
      <w:r>
        <w:rPr>
          <w:rFonts w:hint="eastAsia"/>
        </w:rPr>
        <w:t>питання</w:t>
      </w:r>
      <w:r>
        <w:t></w:t>
      </w:r>
      <w:r>
        <w:rPr>
          <w:rFonts w:hint="eastAsia"/>
        </w:rPr>
        <w:t>застосування</w:t>
      </w:r>
      <w:r>
        <w:t></w:t>
      </w:r>
      <w:r>
        <w:rPr>
          <w:rFonts w:hint="eastAsia"/>
        </w:rPr>
        <w:t>таких</w:t>
      </w:r>
      <w:r>
        <w:t></w:t>
      </w:r>
      <w:r>
        <w:rPr>
          <w:rFonts w:hint="eastAsia"/>
        </w:rPr>
        <w:t>методів</w:t>
      </w:r>
      <w:r>
        <w:t></w:t>
      </w:r>
      <w:r>
        <w:rPr>
          <w:rFonts w:hint="eastAsia"/>
        </w:rPr>
        <w:t>для</w:t>
      </w:r>
      <w:r>
        <w:t></w:t>
      </w:r>
      <w:r>
        <w:rPr>
          <w:rFonts w:hint="eastAsia"/>
        </w:rPr>
        <w:t>розв’язування</w:t>
      </w:r>
    </w:p>
    <w:p w:rsidR="00C544B1" w:rsidRDefault="00C544B1" w:rsidP="00C544B1">
      <w:r>
        <w:rPr>
          <w:rFonts w:hint="eastAsia"/>
        </w:rPr>
        <w:t>крайових</w:t>
      </w:r>
      <w:r>
        <w:t></w:t>
      </w:r>
      <w:r>
        <w:rPr>
          <w:rFonts w:hint="eastAsia"/>
        </w:rPr>
        <w:t>задач</w:t>
      </w:r>
      <w:r>
        <w:t></w:t>
      </w:r>
      <w:r>
        <w:t></w:t>
      </w:r>
      <w:r>
        <w:rPr>
          <w:rFonts w:hint="eastAsia"/>
        </w:rPr>
        <w:t>Запропоновано</w:t>
      </w:r>
      <w:r>
        <w:t></w:t>
      </w:r>
      <w:r>
        <w:rPr>
          <w:rFonts w:hint="eastAsia"/>
        </w:rPr>
        <w:t>інтервальні</w:t>
      </w:r>
      <w:r>
        <w:t></w:t>
      </w:r>
      <w:r>
        <w:rPr>
          <w:rFonts w:hint="eastAsia"/>
        </w:rPr>
        <w:t>методи</w:t>
      </w:r>
      <w:r>
        <w:t></w:t>
      </w:r>
      <w:r>
        <w:rPr>
          <w:rFonts w:hint="eastAsia"/>
        </w:rPr>
        <w:t>локалізації</w:t>
      </w:r>
      <w:r>
        <w:t></w:t>
      </w:r>
      <w:r>
        <w:rPr>
          <w:rFonts w:hint="eastAsia"/>
        </w:rPr>
        <w:t>розв’язків</w:t>
      </w:r>
    </w:p>
    <w:p w:rsidR="00C544B1" w:rsidRDefault="00C544B1" w:rsidP="00C544B1">
      <w:r>
        <w:rPr>
          <w:rFonts w:hint="eastAsia"/>
        </w:rPr>
        <w:t>варіаційних</w:t>
      </w:r>
      <w:r>
        <w:t></w:t>
      </w:r>
      <w:r>
        <w:rPr>
          <w:rFonts w:hint="eastAsia"/>
        </w:rPr>
        <w:t>задач</w:t>
      </w:r>
      <w:r>
        <w:t></w:t>
      </w:r>
      <w:r>
        <w:rPr>
          <w:rFonts w:hint="eastAsia"/>
        </w:rPr>
        <w:t>і</w:t>
      </w:r>
      <w:r>
        <w:t></w:t>
      </w:r>
      <w:r>
        <w:rPr>
          <w:rFonts w:hint="eastAsia"/>
        </w:rPr>
        <w:t>задач</w:t>
      </w:r>
      <w:r>
        <w:t></w:t>
      </w:r>
      <w:r>
        <w:rPr>
          <w:rFonts w:hint="eastAsia"/>
        </w:rPr>
        <w:t>оптимального</w:t>
      </w:r>
      <w:r>
        <w:t></w:t>
      </w:r>
      <w:r>
        <w:rPr>
          <w:rFonts w:hint="eastAsia"/>
        </w:rPr>
        <w:t>керування</w:t>
      </w:r>
      <w:r>
        <w:t></w:t>
      </w:r>
      <w:r>
        <w:t></w:t>
      </w:r>
      <w:r>
        <w:rPr>
          <w:rFonts w:hint="eastAsia"/>
        </w:rPr>
        <w:t>Розгляното</w:t>
      </w:r>
      <w:r>
        <w:t></w:t>
      </w:r>
      <w:r>
        <w:rPr>
          <w:rFonts w:hint="eastAsia"/>
        </w:rPr>
        <w:t>контактну</w:t>
      </w:r>
    </w:p>
    <w:p w:rsidR="00C544B1" w:rsidRDefault="00C544B1" w:rsidP="00C544B1">
      <w:r>
        <w:rPr>
          <w:rFonts w:hint="eastAsia"/>
        </w:rPr>
        <w:t>задачу</w:t>
      </w:r>
      <w:r>
        <w:t></w:t>
      </w:r>
      <w:r>
        <w:t></w:t>
      </w:r>
      <w:r>
        <w:rPr>
          <w:rFonts w:hint="eastAsia"/>
        </w:rPr>
        <w:t>коли</w:t>
      </w:r>
      <w:r>
        <w:t></w:t>
      </w:r>
      <w:r>
        <w:rPr>
          <w:rFonts w:hint="eastAsia"/>
        </w:rPr>
        <w:t>два</w:t>
      </w:r>
      <w:r>
        <w:t></w:t>
      </w:r>
      <w:r>
        <w:rPr>
          <w:rFonts w:hint="eastAsia"/>
        </w:rPr>
        <w:t>підпростори</w:t>
      </w:r>
      <w:r>
        <w:t></w:t>
      </w:r>
      <w:r>
        <w:rPr>
          <w:rFonts w:hint="eastAsia"/>
        </w:rPr>
        <w:t>стискає</w:t>
      </w:r>
      <w:r>
        <w:t></w:t>
      </w:r>
      <w:r>
        <w:rPr>
          <w:rFonts w:hint="eastAsia"/>
        </w:rPr>
        <w:t>розподілена</w:t>
      </w:r>
      <w:r>
        <w:t></w:t>
      </w:r>
      <w:r>
        <w:rPr>
          <w:rFonts w:hint="eastAsia"/>
        </w:rPr>
        <w:t>сила</w:t>
      </w:r>
      <w:r>
        <w:t></w:t>
      </w:r>
      <w:r>
        <w:rPr>
          <w:rFonts w:hint="eastAsia"/>
        </w:rPr>
        <w:t>і</w:t>
      </w:r>
      <w:r>
        <w:t></w:t>
      </w:r>
      <w:r>
        <w:rPr>
          <w:rFonts w:hint="eastAsia"/>
        </w:rPr>
        <w:t>один</w:t>
      </w:r>
      <w:r>
        <w:t></w:t>
      </w:r>
      <w:r>
        <w:rPr>
          <w:rFonts w:hint="eastAsia"/>
        </w:rPr>
        <w:t>підпростір</w:t>
      </w:r>
      <w:r>
        <w:t></w:t>
      </w:r>
      <w:r>
        <w:rPr>
          <w:rFonts w:hint="eastAsia"/>
        </w:rPr>
        <w:t>ковзає</w:t>
      </w:r>
    </w:p>
    <w:p w:rsidR="00C544B1" w:rsidRDefault="00C544B1" w:rsidP="00C544B1">
      <w:r>
        <w:rPr>
          <w:rFonts w:hint="eastAsia"/>
        </w:rPr>
        <w:t>з</w:t>
      </w:r>
      <w:r>
        <w:t></w:t>
      </w:r>
      <w:r>
        <w:rPr>
          <w:rFonts w:hint="eastAsia"/>
        </w:rPr>
        <w:t>певною</w:t>
      </w:r>
      <w:r>
        <w:t></w:t>
      </w:r>
      <w:r>
        <w:rPr>
          <w:rFonts w:hint="eastAsia"/>
        </w:rPr>
        <w:t>швидкістю</w:t>
      </w:r>
      <w:r>
        <w:t></w:t>
      </w:r>
      <w:r>
        <w:rPr>
          <w:rFonts w:hint="eastAsia"/>
        </w:rPr>
        <w:t>по</w:t>
      </w:r>
      <w:r>
        <w:t></w:t>
      </w:r>
      <w:r>
        <w:rPr>
          <w:rFonts w:hint="eastAsia"/>
        </w:rPr>
        <w:t>іншому</w:t>
      </w:r>
      <w:r>
        <w:t></w:t>
      </w:r>
      <w:r>
        <w:t></w:t>
      </w:r>
      <w:r>
        <w:rPr>
          <w:rFonts w:hint="eastAsia"/>
        </w:rPr>
        <w:t>Побудовано</w:t>
      </w:r>
      <w:r>
        <w:t></w:t>
      </w:r>
      <w:r>
        <w:rPr>
          <w:rFonts w:hint="eastAsia"/>
        </w:rPr>
        <w:t>алгоритм</w:t>
      </w:r>
      <w:r>
        <w:t></w:t>
      </w:r>
      <w:r>
        <w:rPr>
          <w:rFonts w:hint="eastAsia"/>
        </w:rPr>
        <w:t>знаходження</w:t>
      </w:r>
      <w:r>
        <w:t></w:t>
      </w:r>
      <w:r>
        <w:rPr>
          <w:rFonts w:hint="eastAsia"/>
        </w:rPr>
        <w:t>закону</w:t>
      </w:r>
    </w:p>
    <w:p w:rsidR="00C544B1" w:rsidRDefault="00C544B1" w:rsidP="00C544B1">
      <w:r>
        <w:rPr>
          <w:rFonts w:hint="eastAsia"/>
        </w:rPr>
        <w:t>розподілу</w:t>
      </w:r>
      <w:r>
        <w:t></w:t>
      </w:r>
      <w:r>
        <w:rPr>
          <w:rFonts w:hint="eastAsia"/>
        </w:rPr>
        <w:t>стискаючої</w:t>
      </w:r>
      <w:r>
        <w:t></w:t>
      </w:r>
      <w:r>
        <w:rPr>
          <w:rFonts w:hint="eastAsia"/>
        </w:rPr>
        <w:t>сили</w:t>
      </w:r>
      <w:r>
        <w:t></w:t>
      </w:r>
      <w:r>
        <w:t></w:t>
      </w:r>
      <w:r>
        <w:rPr>
          <w:rFonts w:hint="eastAsia"/>
        </w:rPr>
        <w:t>за</w:t>
      </w:r>
      <w:r>
        <w:t></w:t>
      </w:r>
      <w:r>
        <w:rPr>
          <w:rFonts w:hint="eastAsia"/>
        </w:rPr>
        <w:t>якого</w:t>
      </w:r>
      <w:r>
        <w:t></w:t>
      </w:r>
      <w:r>
        <w:rPr>
          <w:rFonts w:hint="eastAsia"/>
        </w:rPr>
        <w:t>температура</w:t>
      </w:r>
      <w:r>
        <w:t></w:t>
      </w:r>
      <w:r>
        <w:rPr>
          <w:rFonts w:hint="eastAsia"/>
        </w:rPr>
        <w:t>на</w:t>
      </w:r>
      <w:r>
        <w:t></w:t>
      </w:r>
      <w:r>
        <w:rPr>
          <w:rFonts w:hint="eastAsia"/>
        </w:rPr>
        <w:t>межі</w:t>
      </w:r>
      <w:r>
        <w:t></w:t>
      </w:r>
      <w:r>
        <w:rPr>
          <w:rFonts w:hint="eastAsia"/>
        </w:rPr>
        <w:t>півпросторів</w:t>
      </w:r>
      <w:r>
        <w:t></w:t>
      </w:r>
      <w:r>
        <w:rPr>
          <w:rFonts w:hint="eastAsia"/>
        </w:rPr>
        <w:t>не</w:t>
      </w:r>
    </w:p>
    <w:p w:rsidR="00C544B1" w:rsidRDefault="00C544B1" w:rsidP="00C544B1">
      <w:r>
        <w:rPr>
          <w:rFonts w:hint="eastAsia"/>
        </w:rPr>
        <w:t>перевищить</w:t>
      </w:r>
      <w:r>
        <w:t></w:t>
      </w:r>
      <w:r>
        <w:rPr>
          <w:rFonts w:hint="eastAsia"/>
        </w:rPr>
        <w:t>заданих</w:t>
      </w:r>
      <w:r>
        <w:t></w:t>
      </w:r>
      <w:r>
        <w:rPr>
          <w:rFonts w:hint="eastAsia"/>
        </w:rPr>
        <w:t>критичних</w:t>
      </w:r>
      <w:r>
        <w:t></w:t>
      </w:r>
      <w:r>
        <w:rPr>
          <w:rFonts w:hint="eastAsia"/>
        </w:rPr>
        <w:t>значень</w:t>
      </w:r>
      <w:r>
        <w:t></w:t>
      </w:r>
      <w:r>
        <w:rPr>
          <w:rFonts w:hint="eastAsia"/>
        </w:rPr>
        <w:t>і</w:t>
      </w:r>
      <w:r>
        <w:t></w:t>
      </w:r>
      <w:r>
        <w:rPr>
          <w:rFonts w:hint="eastAsia"/>
        </w:rPr>
        <w:t>процес</w:t>
      </w:r>
      <w:r>
        <w:t></w:t>
      </w:r>
      <w:r>
        <w:rPr>
          <w:rFonts w:hint="eastAsia"/>
        </w:rPr>
        <w:t>гальмування</w:t>
      </w:r>
      <w:r>
        <w:t></w:t>
      </w:r>
      <w:r>
        <w:rPr>
          <w:rFonts w:hint="eastAsia"/>
        </w:rPr>
        <w:t>відбудеться</w:t>
      </w:r>
      <w:r>
        <w:t></w:t>
      </w:r>
      <w:r>
        <w:rPr>
          <w:rFonts w:hint="eastAsia"/>
        </w:rPr>
        <w:t>за</w:t>
      </w:r>
    </w:p>
    <w:p w:rsidR="00C544B1" w:rsidRDefault="00C544B1" w:rsidP="00C544B1">
      <w:r>
        <w:rPr>
          <w:rFonts w:hint="eastAsia"/>
        </w:rPr>
        <w:t>найменший</w:t>
      </w:r>
      <w:r>
        <w:t></w:t>
      </w:r>
      <w:r>
        <w:rPr>
          <w:rFonts w:hint="eastAsia"/>
        </w:rPr>
        <w:t>час</w:t>
      </w:r>
      <w:r>
        <w:t></w:t>
      </w:r>
    </w:p>
    <w:p w:rsidR="00C544B1" w:rsidRDefault="00C544B1" w:rsidP="00C544B1">
      <w:r>
        <w:t></w:t>
      </w:r>
      <w:r>
        <w:t></w:t>
      </w:r>
      <w:r>
        <w:t></w:t>
      </w:r>
      <w:r>
        <w:rPr>
          <w:rFonts w:hint="eastAsia"/>
        </w:rPr>
        <w:t>Уведено</w:t>
      </w:r>
      <w:r>
        <w:t></w:t>
      </w:r>
      <w:r>
        <w:rPr>
          <w:rFonts w:hint="eastAsia"/>
        </w:rPr>
        <w:t>арифметичні</w:t>
      </w:r>
      <w:r>
        <w:t></w:t>
      </w:r>
      <w:r>
        <w:rPr>
          <w:rFonts w:hint="eastAsia"/>
        </w:rPr>
        <w:t>та</w:t>
      </w:r>
      <w:r>
        <w:t></w:t>
      </w:r>
      <w:r>
        <w:rPr>
          <w:rFonts w:hint="eastAsia"/>
        </w:rPr>
        <w:t>теоретико</w:t>
      </w:r>
      <w:r>
        <w:t></w:t>
      </w:r>
      <w:r>
        <w:rPr>
          <w:rFonts w:hint="eastAsia"/>
        </w:rPr>
        <w:t>множинні</w:t>
      </w:r>
      <w:r>
        <w:t></w:t>
      </w:r>
      <w:r>
        <w:rPr>
          <w:rFonts w:hint="eastAsia"/>
        </w:rPr>
        <w:t>операції</w:t>
      </w:r>
      <w:r>
        <w:t></w:t>
      </w:r>
      <w:r>
        <w:rPr>
          <w:rFonts w:hint="eastAsia"/>
        </w:rPr>
        <w:t>на</w:t>
      </w:r>
      <w:r>
        <w:t></w:t>
      </w:r>
      <w:r>
        <w:rPr>
          <w:rFonts w:hint="eastAsia"/>
        </w:rPr>
        <w:t>множині</w:t>
      </w:r>
    </w:p>
    <w:p w:rsidR="00C544B1" w:rsidRDefault="00C544B1" w:rsidP="00C544B1">
      <w:r>
        <w:rPr>
          <w:rFonts w:hint="eastAsia"/>
        </w:rPr>
        <w:t>функціональних</w:t>
      </w:r>
      <w:r>
        <w:t></w:t>
      </w:r>
      <w:r>
        <w:rPr>
          <w:rFonts w:hint="eastAsia"/>
        </w:rPr>
        <w:t>інтервалів</w:t>
      </w:r>
      <w:r>
        <w:t></w:t>
      </w:r>
      <w:r>
        <w:t></w:t>
      </w:r>
      <w:r>
        <w:rPr>
          <w:rFonts w:hint="eastAsia"/>
        </w:rPr>
        <w:t>метрику</w:t>
      </w:r>
      <w:r>
        <w:t></w:t>
      </w:r>
      <w:r>
        <w:rPr>
          <w:rFonts w:hint="eastAsia"/>
        </w:rPr>
        <w:t>простору</w:t>
      </w:r>
      <w:r>
        <w:t></w:t>
      </w:r>
      <w:r>
        <w:rPr>
          <w:rFonts w:hint="eastAsia"/>
        </w:rPr>
        <w:t>функціональних</w:t>
      </w:r>
      <w:r>
        <w:t></w:t>
      </w:r>
      <w:r>
        <w:rPr>
          <w:rFonts w:hint="eastAsia"/>
        </w:rPr>
        <w:t>інтервалів</w:t>
      </w:r>
      <w:r>
        <w:t></w:t>
      </w:r>
      <w:r>
        <w:t></w:t>
      </w:r>
      <w:r>
        <w:rPr>
          <w:rFonts w:hint="eastAsia"/>
        </w:rPr>
        <w:t>що</w:t>
      </w:r>
    </w:p>
    <w:p w:rsidR="00C544B1" w:rsidRDefault="00C544B1" w:rsidP="00C544B1">
      <w:r>
        <w:rPr>
          <w:rFonts w:hint="eastAsia"/>
        </w:rPr>
        <w:t>утворило</w:t>
      </w:r>
      <w:r>
        <w:t></w:t>
      </w:r>
      <w:r>
        <w:rPr>
          <w:rFonts w:hint="eastAsia"/>
        </w:rPr>
        <w:t>математику</w:t>
      </w:r>
      <w:r>
        <w:t></w:t>
      </w:r>
      <w:r>
        <w:rPr>
          <w:rFonts w:hint="eastAsia"/>
        </w:rPr>
        <w:t>функціональних</w:t>
      </w:r>
      <w:r>
        <w:t></w:t>
      </w:r>
      <w:r>
        <w:rPr>
          <w:rFonts w:hint="eastAsia"/>
        </w:rPr>
        <w:t>інтервалів</w:t>
      </w:r>
      <w:r>
        <w:t></w:t>
      </w:r>
      <w:r>
        <w:t></w:t>
      </w:r>
      <w:r>
        <w:rPr>
          <w:rFonts w:hint="eastAsia"/>
        </w:rPr>
        <w:t>та</w:t>
      </w:r>
      <w:r>
        <w:t></w:t>
      </w:r>
      <w:r>
        <w:rPr>
          <w:rFonts w:hint="eastAsia"/>
        </w:rPr>
        <w:t>побудовано</w:t>
      </w:r>
      <w:r>
        <w:t></w:t>
      </w:r>
      <w:r>
        <w:rPr>
          <w:rFonts w:hint="eastAsia"/>
        </w:rPr>
        <w:t>на</w:t>
      </w:r>
      <w:r>
        <w:t></w:t>
      </w:r>
      <w:r>
        <w:rPr>
          <w:rFonts w:hint="eastAsia"/>
        </w:rPr>
        <w:t>цій</w:t>
      </w:r>
      <w:r>
        <w:t></w:t>
      </w:r>
      <w:r>
        <w:rPr>
          <w:rFonts w:hint="eastAsia"/>
        </w:rPr>
        <w:t>основі</w:t>
      </w:r>
    </w:p>
    <w:p w:rsidR="00C544B1" w:rsidRDefault="00C544B1" w:rsidP="00C544B1">
      <w:r>
        <w:rPr>
          <w:rFonts w:hint="eastAsia"/>
        </w:rPr>
        <w:t>методи</w:t>
      </w:r>
      <w:r>
        <w:t></w:t>
      </w:r>
      <w:r>
        <w:rPr>
          <w:rFonts w:hint="eastAsia"/>
        </w:rPr>
        <w:t>розв’язування</w:t>
      </w:r>
      <w:r>
        <w:t></w:t>
      </w:r>
      <w:r>
        <w:rPr>
          <w:rFonts w:hint="eastAsia"/>
        </w:rPr>
        <w:t>систем</w:t>
      </w:r>
      <w:r>
        <w:t></w:t>
      </w:r>
      <w:r>
        <w:rPr>
          <w:rFonts w:hint="eastAsia"/>
        </w:rPr>
        <w:t>нелінійних</w:t>
      </w:r>
      <w:r>
        <w:t></w:t>
      </w:r>
      <w:r>
        <w:rPr>
          <w:rFonts w:hint="eastAsia"/>
        </w:rPr>
        <w:t>алгебричних</w:t>
      </w:r>
      <w:r>
        <w:t></w:t>
      </w:r>
      <w:r>
        <w:rPr>
          <w:rFonts w:hint="eastAsia"/>
        </w:rPr>
        <w:t>рівнянь</w:t>
      </w:r>
      <w:r>
        <w:t></w:t>
      </w:r>
      <w:r>
        <w:t></w:t>
      </w:r>
      <w:r>
        <w:rPr>
          <w:rFonts w:hint="eastAsia"/>
        </w:rPr>
        <w:t>розв’язування</w:t>
      </w:r>
    </w:p>
    <w:p w:rsidR="00C544B1" w:rsidRDefault="00C544B1" w:rsidP="00C544B1">
      <w:r>
        <w:rPr>
          <w:rFonts w:hint="eastAsia"/>
        </w:rPr>
        <w:t>задач</w:t>
      </w:r>
      <w:r>
        <w:t></w:t>
      </w:r>
      <w:r>
        <w:rPr>
          <w:rFonts w:hint="eastAsia"/>
        </w:rPr>
        <w:t>оптимізації</w:t>
      </w:r>
      <w:r>
        <w:t></w:t>
      </w:r>
      <w:r>
        <w:t></w:t>
      </w:r>
      <w:r>
        <w:rPr>
          <w:rFonts w:hint="eastAsia"/>
        </w:rPr>
        <w:t>двосторонні</w:t>
      </w:r>
      <w:r>
        <w:t></w:t>
      </w:r>
      <w:r>
        <w:rPr>
          <w:rFonts w:hint="eastAsia"/>
        </w:rPr>
        <w:t>квадратурні</w:t>
      </w:r>
      <w:r>
        <w:t></w:t>
      </w:r>
      <w:r>
        <w:rPr>
          <w:rFonts w:hint="eastAsia"/>
        </w:rPr>
        <w:t>формули</w:t>
      </w:r>
      <w:r>
        <w:t></w:t>
      </w:r>
      <w:r>
        <w:t></w:t>
      </w:r>
      <w:r>
        <w:rPr>
          <w:rFonts w:hint="eastAsia"/>
        </w:rPr>
        <w:t>Побудовано</w:t>
      </w:r>
      <w:r>
        <w:t></w:t>
      </w:r>
      <w:r>
        <w:rPr>
          <w:rFonts w:hint="eastAsia"/>
        </w:rPr>
        <w:t>спрощену</w:t>
      </w:r>
    </w:p>
    <w:p w:rsidR="00C544B1" w:rsidRDefault="00C544B1" w:rsidP="00C544B1">
      <w:r>
        <w:rPr>
          <w:rFonts w:hint="eastAsia"/>
        </w:rPr>
        <w:t>математику</w:t>
      </w:r>
      <w:r>
        <w:t></w:t>
      </w:r>
      <w:r>
        <w:rPr>
          <w:rFonts w:hint="eastAsia"/>
        </w:rPr>
        <w:t>функціональних</w:t>
      </w:r>
      <w:r>
        <w:t></w:t>
      </w:r>
      <w:r>
        <w:rPr>
          <w:rFonts w:hint="eastAsia"/>
        </w:rPr>
        <w:t>інтервалів</w:t>
      </w:r>
      <w:r>
        <w:t></w:t>
      </w:r>
      <w:r>
        <w:t></w:t>
      </w:r>
      <w:r>
        <w:rPr>
          <w:rFonts w:hint="eastAsia"/>
        </w:rPr>
        <w:t>математику</w:t>
      </w:r>
      <w:r>
        <w:t></w:t>
      </w:r>
      <w:r>
        <w:rPr>
          <w:rFonts w:hint="eastAsia"/>
        </w:rPr>
        <w:t>багатовимірних</w:t>
      </w:r>
    </w:p>
    <w:p w:rsidR="00C544B1" w:rsidRDefault="00C544B1" w:rsidP="00C544B1">
      <w:r>
        <w:rPr>
          <w:rFonts w:hint="eastAsia"/>
        </w:rPr>
        <w:t>функціональних</w:t>
      </w:r>
      <w:r>
        <w:t></w:t>
      </w:r>
      <w:r>
        <w:rPr>
          <w:rFonts w:hint="eastAsia"/>
        </w:rPr>
        <w:t>інтервалів</w:t>
      </w:r>
      <w:r>
        <w:t></w:t>
      </w:r>
    </w:p>
    <w:p w:rsidR="00C544B1" w:rsidRDefault="00C544B1" w:rsidP="00C544B1">
      <w:r>
        <w:t></w:t>
      </w:r>
      <w:r>
        <w:t></w:t>
      </w:r>
      <w:r>
        <w:t></w:t>
      </w:r>
      <w:r>
        <w:rPr>
          <w:rFonts w:hint="eastAsia"/>
        </w:rPr>
        <w:t>Побудовано</w:t>
      </w:r>
      <w:r>
        <w:t></w:t>
      </w:r>
      <w:r>
        <w:rPr>
          <w:rFonts w:hint="eastAsia"/>
        </w:rPr>
        <w:t>загальний</w:t>
      </w:r>
      <w:r>
        <w:t></w:t>
      </w:r>
      <w:r>
        <w:rPr>
          <w:rFonts w:hint="eastAsia"/>
        </w:rPr>
        <w:t>алгоритм</w:t>
      </w:r>
      <w:r>
        <w:t></w:t>
      </w:r>
      <w:r>
        <w:rPr>
          <w:rFonts w:hint="eastAsia"/>
        </w:rPr>
        <w:t>розв’язування</w:t>
      </w:r>
      <w:r>
        <w:t></w:t>
      </w:r>
      <w:r>
        <w:rPr>
          <w:rFonts w:hint="eastAsia"/>
        </w:rPr>
        <w:t>детермінованих</w:t>
      </w:r>
      <w:r>
        <w:t></w:t>
      </w:r>
      <w:r>
        <w:rPr>
          <w:rFonts w:hint="eastAsia"/>
        </w:rPr>
        <w:t>задач</w:t>
      </w:r>
      <w:r>
        <w:t></w:t>
      </w:r>
    </w:p>
    <w:p w:rsidR="00C544B1" w:rsidRDefault="00C544B1" w:rsidP="00C544B1">
      <w:r>
        <w:rPr>
          <w:rFonts w:hint="eastAsia"/>
        </w:rPr>
        <w:t>математичні</w:t>
      </w:r>
      <w:r>
        <w:t></w:t>
      </w:r>
      <w:r>
        <w:rPr>
          <w:rFonts w:hint="eastAsia"/>
        </w:rPr>
        <w:t>моделі</w:t>
      </w:r>
      <w:r>
        <w:t></w:t>
      </w:r>
      <w:r>
        <w:rPr>
          <w:rFonts w:hint="eastAsia"/>
        </w:rPr>
        <w:t>яких</w:t>
      </w:r>
      <w:r>
        <w:t></w:t>
      </w:r>
      <w:r>
        <w:rPr>
          <w:rFonts w:hint="eastAsia"/>
        </w:rPr>
        <w:t>містять</w:t>
      </w:r>
      <w:r>
        <w:t></w:t>
      </w:r>
      <w:r>
        <w:rPr>
          <w:rFonts w:hint="eastAsia"/>
        </w:rPr>
        <w:t>функції</w:t>
      </w:r>
      <w:r>
        <w:t></w:t>
      </w:r>
      <w:r>
        <w:rPr>
          <w:rFonts w:hint="eastAsia"/>
        </w:rPr>
        <w:t>багатьох</w:t>
      </w:r>
      <w:r>
        <w:t></w:t>
      </w:r>
      <w:r>
        <w:rPr>
          <w:rFonts w:hint="eastAsia"/>
        </w:rPr>
        <w:t>змінних</w:t>
      </w:r>
      <w:r>
        <w:t></w:t>
      </w:r>
      <w:r>
        <w:t></w:t>
      </w:r>
      <w:r>
        <w:rPr>
          <w:rFonts w:hint="eastAsia"/>
        </w:rPr>
        <w:t>Розв’язування</w:t>
      </w:r>
    </w:p>
    <w:p w:rsidR="00C544B1" w:rsidRDefault="00C544B1" w:rsidP="00C544B1">
      <w:r>
        <w:rPr>
          <w:rFonts w:hint="eastAsia"/>
        </w:rPr>
        <w:t>задачі</w:t>
      </w:r>
      <w:r>
        <w:t></w:t>
      </w:r>
      <w:r>
        <w:rPr>
          <w:rFonts w:hint="eastAsia"/>
        </w:rPr>
        <w:t>зведено</w:t>
      </w:r>
      <w:r>
        <w:t></w:t>
      </w:r>
      <w:r>
        <w:rPr>
          <w:rFonts w:hint="eastAsia"/>
        </w:rPr>
        <w:t>до</w:t>
      </w:r>
      <w:r>
        <w:t></w:t>
      </w:r>
      <w:r>
        <w:rPr>
          <w:rFonts w:hint="eastAsia"/>
        </w:rPr>
        <w:t>розв’язування</w:t>
      </w:r>
      <w:r>
        <w:t></w:t>
      </w:r>
      <w:r>
        <w:rPr>
          <w:rFonts w:hint="eastAsia"/>
        </w:rPr>
        <w:t>послідовності</w:t>
      </w:r>
      <w:r>
        <w:t></w:t>
      </w:r>
      <w:r>
        <w:rPr>
          <w:rFonts w:hint="eastAsia"/>
        </w:rPr>
        <w:t>таких</w:t>
      </w:r>
      <w:r>
        <w:t></w:t>
      </w:r>
      <w:r>
        <w:rPr>
          <w:rFonts w:hint="eastAsia"/>
        </w:rPr>
        <w:t>же</w:t>
      </w:r>
      <w:r>
        <w:t></w:t>
      </w:r>
      <w:r>
        <w:t></w:t>
      </w:r>
      <w:r>
        <w:rPr>
          <w:rFonts w:hint="eastAsia"/>
        </w:rPr>
        <w:t>проте</w:t>
      </w:r>
      <w:r>
        <w:t></w:t>
      </w:r>
      <w:r>
        <w:rPr>
          <w:rFonts w:hint="eastAsia"/>
        </w:rPr>
        <w:t>одновимірних</w:t>
      </w:r>
    </w:p>
    <w:p w:rsidR="00C544B1" w:rsidRDefault="00C544B1" w:rsidP="00C544B1">
      <w:r>
        <w:rPr>
          <w:rFonts w:hint="eastAsia"/>
        </w:rPr>
        <w:t>задач</w:t>
      </w:r>
      <w:r>
        <w:t></w:t>
      </w:r>
      <w:r>
        <w:rPr>
          <w:rFonts w:hint="eastAsia"/>
        </w:rPr>
        <w:t>по</w:t>
      </w:r>
      <w:r>
        <w:t></w:t>
      </w:r>
      <w:r>
        <w:rPr>
          <w:rFonts w:hint="eastAsia"/>
        </w:rPr>
        <w:t>кожній</w:t>
      </w:r>
      <w:r>
        <w:t></w:t>
      </w:r>
      <w:r>
        <w:rPr>
          <w:rFonts w:hint="eastAsia"/>
        </w:rPr>
        <w:t>координаті</w:t>
      </w:r>
      <w:r>
        <w:t></w:t>
      </w:r>
    </w:p>
    <w:p w:rsidR="00C544B1" w:rsidRDefault="00C544B1" w:rsidP="00C544B1">
      <w:r>
        <w:t></w:t>
      </w:r>
      <w:r>
        <w:t></w:t>
      </w:r>
      <w:r>
        <w:t></w:t>
      </w:r>
      <w:r>
        <w:rPr>
          <w:rFonts w:hint="eastAsia"/>
        </w:rPr>
        <w:t>Розроблено</w:t>
      </w:r>
      <w:r>
        <w:t></w:t>
      </w:r>
      <w:r>
        <w:rPr>
          <w:rFonts w:hint="eastAsia"/>
        </w:rPr>
        <w:t>числення</w:t>
      </w:r>
      <w:r>
        <w:t></w:t>
      </w:r>
      <w:r>
        <w:rPr>
          <w:rFonts w:hint="eastAsia"/>
        </w:rPr>
        <w:t>на</w:t>
      </w:r>
      <w:r>
        <w:t></w:t>
      </w:r>
      <w:r>
        <w:rPr>
          <w:rFonts w:hint="eastAsia"/>
        </w:rPr>
        <w:t>множині</w:t>
      </w:r>
      <w:r>
        <w:t></w:t>
      </w:r>
      <w:r>
        <w:rPr>
          <w:rFonts w:hint="eastAsia"/>
        </w:rPr>
        <w:t>невизначеностей</w:t>
      </w:r>
      <w:r>
        <w:t></w:t>
      </w:r>
      <w:r>
        <w:t></w:t>
      </w:r>
      <w:r>
        <w:rPr>
          <w:rFonts w:hint="eastAsia"/>
        </w:rPr>
        <w:t>методи</w:t>
      </w:r>
      <w:r>
        <w:t></w:t>
      </w:r>
      <w:r>
        <w:rPr>
          <w:rFonts w:hint="eastAsia"/>
        </w:rPr>
        <w:t>локалізації</w:t>
      </w:r>
    </w:p>
    <w:p w:rsidR="00C544B1" w:rsidRDefault="00C544B1" w:rsidP="00C544B1">
      <w:r>
        <w:rPr>
          <w:rFonts w:hint="eastAsia"/>
        </w:rPr>
        <w:t>функціональних</w:t>
      </w:r>
      <w:r>
        <w:t></w:t>
      </w:r>
      <w:r>
        <w:rPr>
          <w:rFonts w:hint="eastAsia"/>
        </w:rPr>
        <w:t>невизначеностей</w:t>
      </w:r>
      <w:r>
        <w:t></w:t>
      </w:r>
      <w:r>
        <w:rPr>
          <w:rFonts w:hint="eastAsia"/>
        </w:rPr>
        <w:t>за</w:t>
      </w:r>
      <w:r>
        <w:t></w:t>
      </w:r>
      <w:r>
        <w:rPr>
          <w:rFonts w:hint="eastAsia"/>
        </w:rPr>
        <w:t>відомих</w:t>
      </w:r>
      <w:r>
        <w:t></w:t>
      </w:r>
      <w:r>
        <w:rPr>
          <w:rFonts w:hint="eastAsia"/>
        </w:rPr>
        <w:t>функціональних</w:t>
      </w:r>
      <w:r>
        <w:t></w:t>
      </w:r>
      <w:r>
        <w:rPr>
          <w:rFonts w:hint="eastAsia"/>
        </w:rPr>
        <w:t>залежностей</w:t>
      </w:r>
      <w:r>
        <w:t></w:t>
      </w:r>
      <w:r>
        <w:t></w:t>
      </w:r>
      <w:r>
        <w:rPr>
          <w:rFonts w:hint="eastAsia"/>
        </w:rPr>
        <w:t>На</w:t>
      </w:r>
    </w:p>
    <w:p w:rsidR="00C544B1" w:rsidRDefault="00C544B1" w:rsidP="00C544B1">
      <w:r>
        <w:rPr>
          <w:rFonts w:hint="eastAsia"/>
        </w:rPr>
        <w:t>цій</w:t>
      </w:r>
      <w:r>
        <w:t></w:t>
      </w:r>
      <w:r>
        <w:rPr>
          <w:rFonts w:hint="eastAsia"/>
        </w:rPr>
        <w:t>основі</w:t>
      </w:r>
      <w:r>
        <w:t></w:t>
      </w:r>
      <w:r>
        <w:rPr>
          <w:rFonts w:hint="eastAsia"/>
        </w:rPr>
        <w:t>побудовано</w:t>
      </w:r>
      <w:r>
        <w:t></w:t>
      </w:r>
      <w:r>
        <w:rPr>
          <w:rFonts w:hint="eastAsia"/>
        </w:rPr>
        <w:t>алгоритми</w:t>
      </w:r>
      <w:r>
        <w:t></w:t>
      </w:r>
      <w:r>
        <w:rPr>
          <w:rFonts w:hint="eastAsia"/>
        </w:rPr>
        <w:t>одночасної</w:t>
      </w:r>
      <w:r>
        <w:t></w:t>
      </w:r>
      <w:r>
        <w:rPr>
          <w:rFonts w:hint="eastAsia"/>
        </w:rPr>
        <w:t>локалізації</w:t>
      </w:r>
      <w:r>
        <w:t></w:t>
      </w:r>
      <w:r>
        <w:rPr>
          <w:rFonts w:hint="eastAsia"/>
        </w:rPr>
        <w:t>всіх</w:t>
      </w:r>
      <w:r>
        <w:t></w:t>
      </w:r>
      <w:r>
        <w:rPr>
          <w:rFonts w:hint="eastAsia"/>
        </w:rPr>
        <w:t>розв’язків</w:t>
      </w:r>
    </w:p>
    <w:p w:rsidR="00C544B1" w:rsidRDefault="00C544B1" w:rsidP="00C544B1">
      <w:r>
        <w:rPr>
          <w:rFonts w:hint="eastAsia"/>
        </w:rPr>
        <w:t>нелінійних</w:t>
      </w:r>
      <w:r>
        <w:t></w:t>
      </w:r>
      <w:r>
        <w:rPr>
          <w:rFonts w:hint="eastAsia"/>
        </w:rPr>
        <w:t>алгебричних</w:t>
      </w:r>
      <w:r>
        <w:t></w:t>
      </w:r>
      <w:r>
        <w:rPr>
          <w:rFonts w:hint="eastAsia"/>
        </w:rPr>
        <w:t>рівнянь</w:t>
      </w:r>
      <w:r>
        <w:t></w:t>
      </w:r>
      <w:r>
        <w:rPr>
          <w:rFonts w:hint="eastAsia"/>
        </w:rPr>
        <w:t>та</w:t>
      </w:r>
      <w:r>
        <w:t></w:t>
      </w:r>
      <w:r>
        <w:rPr>
          <w:rFonts w:hint="eastAsia"/>
        </w:rPr>
        <w:t>нерівностей</w:t>
      </w:r>
      <w:r>
        <w:t></w:t>
      </w:r>
    </w:p>
    <w:p w:rsidR="00C544B1" w:rsidRDefault="00C544B1" w:rsidP="00C544B1">
      <w:r>
        <w:t></w:t>
      </w:r>
      <w:r>
        <w:t></w:t>
      </w:r>
      <w:r>
        <w:t></w:t>
      </w:r>
      <w:r>
        <w:rPr>
          <w:rFonts w:hint="eastAsia"/>
        </w:rPr>
        <w:t>Розроблено</w:t>
      </w:r>
      <w:r>
        <w:t></w:t>
      </w:r>
      <w:r>
        <w:rPr>
          <w:rFonts w:hint="eastAsia"/>
        </w:rPr>
        <w:t>методи</w:t>
      </w:r>
      <w:r>
        <w:t></w:t>
      </w:r>
      <w:r>
        <w:rPr>
          <w:rFonts w:hint="eastAsia"/>
        </w:rPr>
        <w:t>локалізації</w:t>
      </w:r>
      <w:r>
        <w:t></w:t>
      </w:r>
      <w:r>
        <w:rPr>
          <w:rFonts w:hint="eastAsia"/>
        </w:rPr>
        <w:t>функціональних</w:t>
      </w:r>
      <w:r>
        <w:t></w:t>
      </w:r>
      <w:r>
        <w:rPr>
          <w:rFonts w:hint="eastAsia"/>
        </w:rPr>
        <w:t>невизначеностей</w:t>
      </w:r>
      <w:r>
        <w:t></w:t>
      </w:r>
      <w:r>
        <w:rPr>
          <w:rFonts w:hint="eastAsia"/>
        </w:rPr>
        <w:t>за</w:t>
      </w:r>
    </w:p>
    <w:p w:rsidR="00C544B1" w:rsidRDefault="00C544B1" w:rsidP="00C544B1">
      <w:r>
        <w:rPr>
          <w:rFonts w:hint="eastAsia"/>
        </w:rPr>
        <w:t>невідомих</w:t>
      </w:r>
      <w:r>
        <w:t></w:t>
      </w:r>
      <w:r>
        <w:rPr>
          <w:rFonts w:hint="eastAsia"/>
        </w:rPr>
        <w:t>функціональних</w:t>
      </w:r>
      <w:r>
        <w:t></w:t>
      </w:r>
      <w:r>
        <w:rPr>
          <w:rFonts w:hint="eastAsia"/>
        </w:rPr>
        <w:t>залежностей</w:t>
      </w:r>
      <w:r>
        <w:t></w:t>
      </w:r>
      <w:r>
        <w:t></w:t>
      </w:r>
      <w:r>
        <w:rPr>
          <w:rFonts w:hint="eastAsia"/>
        </w:rPr>
        <w:t>Визначено</w:t>
      </w:r>
      <w:r>
        <w:t></w:t>
      </w:r>
      <w:r>
        <w:rPr>
          <w:rFonts w:hint="eastAsia"/>
        </w:rPr>
        <w:t>умови</w:t>
      </w:r>
      <w:r>
        <w:t></w:t>
      </w:r>
      <w:r>
        <w:rPr>
          <w:rFonts w:hint="eastAsia"/>
        </w:rPr>
        <w:t>та</w:t>
      </w:r>
      <w:r>
        <w:t></w:t>
      </w:r>
      <w:r>
        <w:rPr>
          <w:rFonts w:hint="eastAsia"/>
        </w:rPr>
        <w:t>розроблено</w:t>
      </w:r>
      <w:r>
        <w:t></w:t>
      </w:r>
      <w:r>
        <w:rPr>
          <w:rFonts w:hint="eastAsia"/>
        </w:rPr>
        <w:t>метод</w:t>
      </w:r>
    </w:p>
    <w:p w:rsidR="00C544B1" w:rsidRDefault="00C544B1" w:rsidP="00C544B1">
      <w:r>
        <w:rPr>
          <w:rFonts w:hint="eastAsia"/>
        </w:rPr>
        <w:t>звуження</w:t>
      </w:r>
      <w:r>
        <w:t></w:t>
      </w:r>
      <w:r>
        <w:rPr>
          <w:rFonts w:hint="eastAsia"/>
        </w:rPr>
        <w:t>областей</w:t>
      </w:r>
      <w:r>
        <w:t></w:t>
      </w:r>
      <w:r>
        <w:rPr>
          <w:rFonts w:hint="eastAsia"/>
        </w:rPr>
        <w:t>невизначеності</w:t>
      </w:r>
      <w:r>
        <w:t></w:t>
      </w:r>
      <w:r>
        <w:rPr>
          <w:rFonts w:hint="eastAsia"/>
        </w:rPr>
        <w:t>функцій</w:t>
      </w:r>
      <w:r>
        <w:t></w:t>
      </w:r>
      <w:r>
        <w:t></w:t>
      </w:r>
      <w:r>
        <w:rPr>
          <w:rFonts w:hint="eastAsia"/>
        </w:rPr>
        <w:t>аналітичні</w:t>
      </w:r>
      <w:r>
        <w:t></w:t>
      </w:r>
      <w:r>
        <w:rPr>
          <w:rFonts w:hint="eastAsia"/>
        </w:rPr>
        <w:t>вирази</w:t>
      </w:r>
      <w:r>
        <w:t></w:t>
      </w:r>
      <w:r>
        <w:rPr>
          <w:rFonts w:hint="eastAsia"/>
        </w:rPr>
        <w:t>яких</w:t>
      </w:r>
      <w:r>
        <w:t></w:t>
      </w:r>
      <w:r>
        <w:rPr>
          <w:rFonts w:hint="eastAsia"/>
        </w:rPr>
        <w:t>невідомі</w:t>
      </w:r>
      <w:r>
        <w:t></w:t>
      </w:r>
    </w:p>
    <w:p w:rsidR="00C544B1" w:rsidRDefault="00C544B1" w:rsidP="00C544B1">
      <w:r>
        <w:t></w:t>
      </w:r>
      <w:r>
        <w:t></w:t>
      </w:r>
      <w:r>
        <w:t></w:t>
      </w:r>
      <w:r>
        <w:rPr>
          <w:rFonts w:hint="eastAsia"/>
        </w:rPr>
        <w:t>На</w:t>
      </w:r>
      <w:r>
        <w:t></w:t>
      </w:r>
      <w:r>
        <w:rPr>
          <w:rFonts w:hint="eastAsia"/>
        </w:rPr>
        <w:t>основі</w:t>
      </w:r>
      <w:r>
        <w:t></w:t>
      </w:r>
      <w:r>
        <w:rPr>
          <w:rFonts w:hint="eastAsia"/>
        </w:rPr>
        <w:t>математики</w:t>
      </w:r>
      <w:r>
        <w:t></w:t>
      </w:r>
      <w:r>
        <w:rPr>
          <w:rFonts w:hint="eastAsia"/>
        </w:rPr>
        <w:t>функціональних</w:t>
      </w:r>
      <w:r>
        <w:t></w:t>
      </w:r>
      <w:r>
        <w:rPr>
          <w:rFonts w:hint="eastAsia"/>
        </w:rPr>
        <w:t>інтервалів</w:t>
      </w:r>
      <w:r>
        <w:t></w:t>
      </w:r>
      <w:r>
        <w:rPr>
          <w:rFonts w:hint="eastAsia"/>
        </w:rPr>
        <w:t>розроблено</w:t>
      </w:r>
      <w:r>
        <w:t></w:t>
      </w:r>
      <w:r>
        <w:rPr>
          <w:rFonts w:hint="eastAsia"/>
        </w:rPr>
        <w:t>три</w:t>
      </w:r>
    </w:p>
    <w:p w:rsidR="00C544B1" w:rsidRDefault="00C544B1" w:rsidP="00C544B1">
      <w:r>
        <w:rPr>
          <w:rFonts w:hint="eastAsia"/>
        </w:rPr>
        <w:t>методи</w:t>
      </w:r>
      <w:r>
        <w:t></w:t>
      </w:r>
      <w:r>
        <w:rPr>
          <w:rFonts w:hint="eastAsia"/>
        </w:rPr>
        <w:t>побудови</w:t>
      </w:r>
      <w:r>
        <w:t></w:t>
      </w:r>
      <w:r>
        <w:rPr>
          <w:rFonts w:hint="eastAsia"/>
        </w:rPr>
        <w:t>двосторонніх</w:t>
      </w:r>
      <w:r>
        <w:t></w:t>
      </w:r>
      <w:r>
        <w:rPr>
          <w:rFonts w:hint="eastAsia"/>
        </w:rPr>
        <w:t>апроксимацій</w:t>
      </w:r>
      <w:r>
        <w:t></w:t>
      </w:r>
      <w:r>
        <w:rPr>
          <w:rFonts w:hint="eastAsia"/>
        </w:rPr>
        <w:t>розв’язків</w:t>
      </w:r>
      <w:r>
        <w:t></w:t>
      </w:r>
      <w:r>
        <w:rPr>
          <w:rFonts w:hint="eastAsia"/>
        </w:rPr>
        <w:t>задачі</w:t>
      </w:r>
      <w:r>
        <w:t></w:t>
      </w:r>
      <w:r>
        <w:rPr>
          <w:rFonts w:hint="eastAsia"/>
        </w:rPr>
        <w:t>Коші</w:t>
      </w:r>
      <w:r>
        <w:t></w:t>
      </w:r>
      <w:r>
        <w:rPr>
          <w:rFonts w:hint="eastAsia"/>
        </w:rPr>
        <w:t>для</w:t>
      </w:r>
    </w:p>
    <w:p w:rsidR="00C544B1" w:rsidRDefault="00C544B1" w:rsidP="00C544B1">
      <w:r>
        <w:rPr>
          <w:rFonts w:hint="eastAsia"/>
        </w:rPr>
        <w:t>звичайних</w:t>
      </w:r>
      <w:r>
        <w:t></w:t>
      </w:r>
      <w:r>
        <w:rPr>
          <w:rFonts w:hint="eastAsia"/>
        </w:rPr>
        <w:t>диференціальних</w:t>
      </w:r>
      <w:r>
        <w:t></w:t>
      </w:r>
      <w:r>
        <w:rPr>
          <w:rFonts w:hint="eastAsia"/>
        </w:rPr>
        <w:t>рівнянь</w:t>
      </w:r>
      <w:r>
        <w:t></w:t>
      </w:r>
      <w:r>
        <w:t></w:t>
      </w:r>
      <w:r>
        <w:rPr>
          <w:rFonts w:hint="eastAsia"/>
        </w:rPr>
        <w:t>які</w:t>
      </w:r>
      <w:r>
        <w:t></w:t>
      </w:r>
      <w:r>
        <w:rPr>
          <w:rFonts w:hint="eastAsia"/>
        </w:rPr>
        <w:t>гарантовано</w:t>
      </w:r>
      <w:r>
        <w:t></w:t>
      </w:r>
      <w:r>
        <w:rPr>
          <w:rFonts w:hint="eastAsia"/>
        </w:rPr>
        <w:t>містять</w:t>
      </w:r>
      <w:r>
        <w:t></w:t>
      </w:r>
      <w:r>
        <w:rPr>
          <w:rFonts w:hint="eastAsia"/>
        </w:rPr>
        <w:t>ці</w:t>
      </w:r>
      <w:r>
        <w:t></w:t>
      </w:r>
      <w:r>
        <w:rPr>
          <w:rFonts w:hint="eastAsia"/>
        </w:rPr>
        <w:t>розв’язки</w:t>
      </w:r>
      <w:r>
        <w:t></w:t>
      </w:r>
    </w:p>
    <w:p w:rsidR="00C544B1" w:rsidRDefault="00C544B1" w:rsidP="00C544B1">
      <w:r>
        <w:t></w:t>
      </w:r>
      <w:r>
        <w:t></w:t>
      </w:r>
      <w:r>
        <w:t></w:t>
      </w:r>
    </w:p>
    <w:p w:rsidR="00C544B1" w:rsidRDefault="00C544B1" w:rsidP="00C544B1">
      <w:r>
        <w:t></w:t>
      </w:r>
      <w:r>
        <w:t></w:t>
      </w:r>
      <w:r>
        <w:t></w:t>
      </w:r>
      <w:r>
        <w:t></w:t>
      </w:r>
      <w:r>
        <w:rPr>
          <w:rFonts w:hint="eastAsia"/>
        </w:rPr>
        <w:t>На</w:t>
      </w:r>
      <w:r>
        <w:t></w:t>
      </w:r>
      <w:r>
        <w:rPr>
          <w:rFonts w:hint="eastAsia"/>
        </w:rPr>
        <w:t>цій</w:t>
      </w:r>
      <w:r>
        <w:t></w:t>
      </w:r>
      <w:r>
        <w:rPr>
          <w:rFonts w:hint="eastAsia"/>
        </w:rPr>
        <w:t>же</w:t>
      </w:r>
      <w:r>
        <w:t></w:t>
      </w:r>
      <w:r>
        <w:rPr>
          <w:rFonts w:hint="eastAsia"/>
        </w:rPr>
        <w:t>основі</w:t>
      </w:r>
      <w:r>
        <w:t></w:t>
      </w:r>
      <w:r>
        <w:rPr>
          <w:rFonts w:hint="eastAsia"/>
        </w:rPr>
        <w:t>розроблено</w:t>
      </w:r>
      <w:r>
        <w:t></w:t>
      </w:r>
      <w:r>
        <w:rPr>
          <w:rFonts w:hint="eastAsia"/>
        </w:rPr>
        <w:t>методи</w:t>
      </w:r>
      <w:r>
        <w:t></w:t>
      </w:r>
      <w:r>
        <w:rPr>
          <w:rFonts w:hint="eastAsia"/>
        </w:rPr>
        <w:t>побудови</w:t>
      </w:r>
      <w:r>
        <w:t></w:t>
      </w:r>
      <w:r>
        <w:rPr>
          <w:rFonts w:hint="eastAsia"/>
        </w:rPr>
        <w:t>двосторонніх</w:t>
      </w:r>
    </w:p>
    <w:p w:rsidR="00C544B1" w:rsidRDefault="00C544B1" w:rsidP="00C544B1">
      <w:r>
        <w:rPr>
          <w:rFonts w:hint="eastAsia"/>
        </w:rPr>
        <w:t>апроксимацій</w:t>
      </w:r>
      <w:r>
        <w:t></w:t>
      </w:r>
      <w:r>
        <w:rPr>
          <w:rFonts w:hint="eastAsia"/>
        </w:rPr>
        <w:t>розв’язків</w:t>
      </w:r>
      <w:r>
        <w:t></w:t>
      </w:r>
      <w:r>
        <w:rPr>
          <w:rFonts w:hint="eastAsia"/>
        </w:rPr>
        <w:t>крайових</w:t>
      </w:r>
      <w:r>
        <w:t></w:t>
      </w:r>
      <w:r>
        <w:rPr>
          <w:rFonts w:hint="eastAsia"/>
        </w:rPr>
        <w:t>задач</w:t>
      </w:r>
      <w:r>
        <w:t></w:t>
      </w:r>
      <w:r>
        <w:rPr>
          <w:rFonts w:hint="eastAsia"/>
        </w:rPr>
        <w:t>для</w:t>
      </w:r>
      <w:r>
        <w:t></w:t>
      </w:r>
      <w:r>
        <w:rPr>
          <w:rFonts w:hint="eastAsia"/>
        </w:rPr>
        <w:t>звичайних</w:t>
      </w:r>
      <w:r>
        <w:t></w:t>
      </w:r>
      <w:r>
        <w:rPr>
          <w:rFonts w:hint="eastAsia"/>
        </w:rPr>
        <w:t>диференціальних</w:t>
      </w:r>
    </w:p>
    <w:p w:rsidR="00C544B1" w:rsidRDefault="00C544B1" w:rsidP="00C544B1">
      <w:r>
        <w:rPr>
          <w:rFonts w:hint="eastAsia"/>
        </w:rPr>
        <w:t>рівнянь</w:t>
      </w:r>
      <w:r>
        <w:t></w:t>
      </w:r>
      <w:r>
        <w:t></w:t>
      </w:r>
      <w:r>
        <w:rPr>
          <w:rFonts w:hint="eastAsia"/>
        </w:rPr>
        <w:t>які</w:t>
      </w:r>
      <w:r>
        <w:t></w:t>
      </w:r>
      <w:r>
        <w:rPr>
          <w:rFonts w:hint="eastAsia"/>
        </w:rPr>
        <w:t>гарантовано</w:t>
      </w:r>
      <w:r>
        <w:t></w:t>
      </w:r>
      <w:r>
        <w:rPr>
          <w:rFonts w:hint="eastAsia"/>
        </w:rPr>
        <w:t>містять</w:t>
      </w:r>
      <w:r>
        <w:t></w:t>
      </w:r>
      <w:r>
        <w:rPr>
          <w:rFonts w:hint="eastAsia"/>
        </w:rPr>
        <w:t>ці</w:t>
      </w:r>
      <w:r>
        <w:t></w:t>
      </w:r>
      <w:r>
        <w:rPr>
          <w:rFonts w:hint="eastAsia"/>
        </w:rPr>
        <w:t>розв’язки</w:t>
      </w:r>
      <w:r>
        <w:t></w:t>
      </w:r>
      <w:r>
        <w:t></w:t>
      </w:r>
      <w:r>
        <w:rPr>
          <w:rFonts w:hint="eastAsia"/>
        </w:rPr>
        <w:t>Побудовано</w:t>
      </w:r>
      <w:r>
        <w:t></w:t>
      </w:r>
      <w:r>
        <w:rPr>
          <w:rFonts w:hint="eastAsia"/>
        </w:rPr>
        <w:t>загальний</w:t>
      </w:r>
      <w:r>
        <w:t></w:t>
      </w:r>
      <w:r>
        <w:rPr>
          <w:rFonts w:hint="eastAsia"/>
        </w:rPr>
        <w:t>алгоритм</w:t>
      </w:r>
    </w:p>
    <w:p w:rsidR="00C544B1" w:rsidRDefault="00C544B1" w:rsidP="00C544B1">
      <w:r>
        <w:rPr>
          <w:rFonts w:hint="eastAsia"/>
        </w:rPr>
        <w:t>розв’язування</w:t>
      </w:r>
      <w:r>
        <w:t></w:t>
      </w:r>
      <w:r>
        <w:rPr>
          <w:rFonts w:hint="eastAsia"/>
        </w:rPr>
        <w:t>крайової</w:t>
      </w:r>
      <w:r>
        <w:t></w:t>
      </w:r>
      <w:r>
        <w:rPr>
          <w:rFonts w:hint="eastAsia"/>
        </w:rPr>
        <w:t>задачі</w:t>
      </w:r>
      <w:r>
        <w:t></w:t>
      </w:r>
      <w:r>
        <w:rPr>
          <w:rFonts w:hint="eastAsia"/>
        </w:rPr>
        <w:t>та</w:t>
      </w:r>
      <w:r>
        <w:t></w:t>
      </w:r>
      <w:r>
        <w:rPr>
          <w:rFonts w:hint="eastAsia"/>
        </w:rPr>
        <w:t>алгоритм</w:t>
      </w:r>
      <w:r>
        <w:t></w:t>
      </w:r>
      <w:r>
        <w:rPr>
          <w:rFonts w:hint="eastAsia"/>
        </w:rPr>
        <w:t>розв’язування</w:t>
      </w:r>
      <w:r>
        <w:t></w:t>
      </w:r>
      <w:r>
        <w:rPr>
          <w:rFonts w:hint="eastAsia"/>
        </w:rPr>
        <w:t>двоточкової</w:t>
      </w:r>
      <w:r>
        <w:t></w:t>
      </w:r>
      <w:r>
        <w:rPr>
          <w:rFonts w:hint="eastAsia"/>
        </w:rPr>
        <w:t>крайової</w:t>
      </w:r>
    </w:p>
    <w:p w:rsidR="00C544B1" w:rsidRDefault="00C544B1" w:rsidP="00C544B1">
      <w:r>
        <w:rPr>
          <w:rFonts w:hint="eastAsia"/>
        </w:rPr>
        <w:t>задачі</w:t>
      </w:r>
      <w:r>
        <w:t></w:t>
      </w:r>
    </w:p>
    <w:p w:rsidR="00C544B1" w:rsidRDefault="00C544B1" w:rsidP="00C544B1">
      <w:r>
        <w:rPr>
          <w:rFonts w:hint="eastAsia"/>
        </w:rPr>
        <w:t>Результати</w:t>
      </w:r>
      <w:r>
        <w:t></w:t>
      </w:r>
      <w:r>
        <w:rPr>
          <w:rFonts w:hint="eastAsia"/>
        </w:rPr>
        <w:t>дисертації</w:t>
      </w:r>
      <w:r>
        <w:t></w:t>
      </w:r>
      <w:r>
        <w:rPr>
          <w:rFonts w:hint="eastAsia"/>
        </w:rPr>
        <w:t>можуть</w:t>
      </w:r>
      <w:r>
        <w:t></w:t>
      </w:r>
      <w:r>
        <w:rPr>
          <w:rFonts w:hint="eastAsia"/>
        </w:rPr>
        <w:t>бути</w:t>
      </w:r>
      <w:r>
        <w:t></w:t>
      </w:r>
      <w:r>
        <w:rPr>
          <w:rFonts w:hint="eastAsia"/>
        </w:rPr>
        <w:t>застосовані</w:t>
      </w:r>
      <w:r>
        <w:t></w:t>
      </w:r>
      <w:r>
        <w:rPr>
          <w:rFonts w:hint="eastAsia"/>
        </w:rPr>
        <w:t>для</w:t>
      </w:r>
      <w:r>
        <w:t></w:t>
      </w:r>
      <w:r>
        <w:rPr>
          <w:rFonts w:hint="eastAsia"/>
        </w:rPr>
        <w:t>аналізу</w:t>
      </w:r>
      <w:r>
        <w:t></w:t>
      </w:r>
      <w:r>
        <w:rPr>
          <w:rFonts w:hint="eastAsia"/>
        </w:rPr>
        <w:t>систем</w:t>
      </w:r>
      <w:r>
        <w:t></w:t>
      </w:r>
    </w:p>
    <w:p w:rsidR="00C544B1" w:rsidRDefault="00C544B1" w:rsidP="00C544B1">
      <w:r>
        <w:rPr>
          <w:rFonts w:hint="eastAsia"/>
        </w:rPr>
        <w:t>математичні</w:t>
      </w:r>
      <w:r>
        <w:t></w:t>
      </w:r>
      <w:r>
        <w:rPr>
          <w:rFonts w:hint="eastAsia"/>
        </w:rPr>
        <w:t>моделі</w:t>
      </w:r>
      <w:r>
        <w:t></w:t>
      </w:r>
      <w:r>
        <w:rPr>
          <w:rFonts w:hint="eastAsia"/>
        </w:rPr>
        <w:t>яких</w:t>
      </w:r>
      <w:r>
        <w:t></w:t>
      </w:r>
      <w:r>
        <w:rPr>
          <w:rFonts w:hint="eastAsia"/>
        </w:rPr>
        <w:t>містять</w:t>
      </w:r>
      <w:r>
        <w:t></w:t>
      </w:r>
      <w:r>
        <w:rPr>
          <w:rFonts w:hint="eastAsia"/>
        </w:rPr>
        <w:t>функціональні</w:t>
      </w:r>
      <w:r>
        <w:t></w:t>
      </w:r>
      <w:r>
        <w:rPr>
          <w:rFonts w:hint="eastAsia"/>
        </w:rPr>
        <w:t>невизначеності</w:t>
      </w:r>
      <w:r>
        <w:t></w:t>
      </w:r>
      <w:r>
        <w:t></w:t>
      </w:r>
      <w:r>
        <w:rPr>
          <w:rFonts w:hint="eastAsia"/>
        </w:rPr>
        <w:t>для</w:t>
      </w:r>
    </w:p>
    <w:p w:rsidR="00C544B1" w:rsidRDefault="00C544B1" w:rsidP="00C544B1">
      <w:r>
        <w:rPr>
          <w:rFonts w:hint="eastAsia"/>
        </w:rPr>
        <w:t>розв’язування</w:t>
      </w:r>
      <w:r>
        <w:t></w:t>
      </w:r>
      <w:r>
        <w:rPr>
          <w:rFonts w:hint="eastAsia"/>
        </w:rPr>
        <w:t>широкого</w:t>
      </w:r>
      <w:r>
        <w:t></w:t>
      </w:r>
      <w:r>
        <w:rPr>
          <w:rFonts w:hint="eastAsia"/>
        </w:rPr>
        <w:t>класу</w:t>
      </w:r>
      <w:r>
        <w:t></w:t>
      </w:r>
      <w:r>
        <w:rPr>
          <w:rFonts w:hint="eastAsia"/>
        </w:rPr>
        <w:t>детермінованих</w:t>
      </w:r>
      <w:r>
        <w:t></w:t>
      </w:r>
      <w:r>
        <w:rPr>
          <w:rFonts w:hint="eastAsia"/>
        </w:rPr>
        <w:t>задач</w:t>
      </w:r>
      <w:r>
        <w:t></w:t>
      </w:r>
      <w:r>
        <w:t></w:t>
      </w:r>
      <w:r>
        <w:rPr>
          <w:rFonts w:hint="eastAsia"/>
        </w:rPr>
        <w:t>Вони</w:t>
      </w:r>
      <w:r>
        <w:t></w:t>
      </w:r>
      <w:r>
        <w:rPr>
          <w:rFonts w:hint="eastAsia"/>
        </w:rPr>
        <w:t>використані</w:t>
      </w:r>
      <w:r>
        <w:t></w:t>
      </w:r>
      <w:r>
        <w:rPr>
          <w:rFonts w:hint="eastAsia"/>
        </w:rPr>
        <w:t>в</w:t>
      </w:r>
      <w:r>
        <w:t></w:t>
      </w:r>
      <w:r>
        <w:rPr>
          <w:rFonts w:hint="eastAsia"/>
        </w:rPr>
        <w:t>ході</w:t>
      </w:r>
    </w:p>
    <w:p w:rsidR="00C544B1" w:rsidRDefault="00C544B1" w:rsidP="00C544B1">
      <w:r>
        <w:rPr>
          <w:rFonts w:hint="eastAsia"/>
        </w:rPr>
        <w:t>виконання</w:t>
      </w:r>
      <w:r>
        <w:t></w:t>
      </w:r>
      <w:r>
        <w:rPr>
          <w:rFonts w:hint="eastAsia"/>
        </w:rPr>
        <w:t>держбюджетних</w:t>
      </w:r>
      <w:r>
        <w:t></w:t>
      </w:r>
      <w:r>
        <w:rPr>
          <w:rFonts w:hint="eastAsia"/>
        </w:rPr>
        <w:t>тем</w:t>
      </w:r>
      <w:r>
        <w:t></w:t>
      </w:r>
      <w:r>
        <w:rPr>
          <w:rFonts w:hint="eastAsia"/>
        </w:rPr>
        <w:t>“Математичні</w:t>
      </w:r>
      <w:r>
        <w:t></w:t>
      </w:r>
      <w:r>
        <w:rPr>
          <w:rFonts w:hint="eastAsia"/>
        </w:rPr>
        <w:t>методи</w:t>
      </w:r>
      <w:r>
        <w:t></w:t>
      </w:r>
      <w:r>
        <w:rPr>
          <w:rFonts w:hint="eastAsia"/>
        </w:rPr>
        <w:t>дослідження</w:t>
      </w:r>
      <w:r>
        <w:t></w:t>
      </w:r>
      <w:r>
        <w:rPr>
          <w:rFonts w:hint="eastAsia"/>
        </w:rPr>
        <w:t>нелінійних</w:t>
      </w:r>
    </w:p>
    <w:p w:rsidR="00C544B1" w:rsidRDefault="00C544B1" w:rsidP="00C544B1">
      <w:r>
        <w:rPr>
          <w:rFonts w:hint="eastAsia"/>
        </w:rPr>
        <w:t>динамічних</w:t>
      </w:r>
      <w:r>
        <w:t></w:t>
      </w:r>
      <w:r>
        <w:rPr>
          <w:rFonts w:hint="eastAsia"/>
        </w:rPr>
        <w:t>систем</w:t>
      </w:r>
      <w:r>
        <w:t></w:t>
      </w:r>
      <w:r>
        <w:t></w:t>
      </w:r>
      <w:r>
        <w:rPr>
          <w:rFonts w:hint="eastAsia"/>
        </w:rPr>
        <w:t>індуктивних</w:t>
      </w:r>
      <w:r>
        <w:t></w:t>
      </w:r>
      <w:r>
        <w:rPr>
          <w:rFonts w:hint="eastAsia"/>
        </w:rPr>
        <w:t>методів</w:t>
      </w:r>
      <w:r>
        <w:t></w:t>
      </w:r>
      <w:r>
        <w:rPr>
          <w:rFonts w:hint="eastAsia"/>
        </w:rPr>
        <w:t>моделювання</w:t>
      </w:r>
      <w:r>
        <w:t></w:t>
      </w:r>
      <w:r>
        <w:rPr>
          <w:rFonts w:hint="eastAsia"/>
        </w:rPr>
        <w:t>даних</w:t>
      </w:r>
      <w:r>
        <w:t></w:t>
      </w:r>
      <w:r>
        <w:rPr>
          <w:rFonts w:hint="eastAsia"/>
        </w:rPr>
        <w:t>і</w:t>
      </w:r>
      <w:r>
        <w:t></w:t>
      </w:r>
      <w:r>
        <w:rPr>
          <w:rFonts w:hint="eastAsia"/>
        </w:rPr>
        <w:t>задач</w:t>
      </w:r>
    </w:p>
    <w:p w:rsidR="00C544B1" w:rsidRDefault="00C544B1" w:rsidP="00C544B1">
      <w:r>
        <w:rPr>
          <w:rFonts w:hint="eastAsia"/>
        </w:rPr>
        <w:t>оптимізації”</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p>
    <w:p w:rsidR="00C544B1" w:rsidRDefault="00C544B1" w:rsidP="00C544B1">
      <w:r>
        <w:rPr>
          <w:rFonts w:hint="eastAsia"/>
        </w:rPr>
        <w:t>“Чисельні</w:t>
      </w:r>
      <w:r>
        <w:t></w:t>
      </w:r>
      <w:r>
        <w:rPr>
          <w:rFonts w:hint="eastAsia"/>
        </w:rPr>
        <w:t>методи</w:t>
      </w:r>
      <w:r>
        <w:t></w:t>
      </w:r>
      <w:r>
        <w:rPr>
          <w:rFonts w:hint="eastAsia"/>
        </w:rPr>
        <w:t>розв’язування</w:t>
      </w:r>
      <w:r>
        <w:t></w:t>
      </w:r>
      <w:r>
        <w:rPr>
          <w:rFonts w:hint="eastAsia"/>
        </w:rPr>
        <w:t>нелінійних</w:t>
      </w:r>
      <w:r>
        <w:t></w:t>
      </w:r>
      <w:r>
        <w:rPr>
          <w:rFonts w:hint="eastAsia"/>
        </w:rPr>
        <w:t>функціональних</w:t>
      </w:r>
      <w:r>
        <w:t></w:t>
      </w:r>
      <w:r>
        <w:rPr>
          <w:rFonts w:hint="eastAsia"/>
        </w:rPr>
        <w:t>рівнянь”</w:t>
      </w:r>
      <w:r>
        <w:t></w:t>
      </w:r>
      <w:r>
        <w:t></w:t>
      </w:r>
      <w:r>
        <w:rPr>
          <w:rFonts w:hint="eastAsia"/>
        </w:rPr>
        <w:t>номер</w:t>
      </w:r>
    </w:p>
    <w:p w:rsidR="00C544B1" w:rsidRDefault="00C544B1" w:rsidP="00C544B1">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“Чисельні</w:t>
      </w:r>
      <w:r>
        <w:t></w:t>
      </w:r>
      <w:r>
        <w:rPr>
          <w:rFonts w:hint="eastAsia"/>
        </w:rPr>
        <w:t>методи</w:t>
      </w:r>
    </w:p>
    <w:p w:rsidR="00C544B1" w:rsidRDefault="00C544B1" w:rsidP="00C544B1">
      <w:r>
        <w:rPr>
          <w:rFonts w:hint="eastAsia"/>
        </w:rPr>
        <w:t>розв’язування</w:t>
      </w:r>
      <w:r>
        <w:t></w:t>
      </w:r>
      <w:r>
        <w:rPr>
          <w:rFonts w:hint="eastAsia"/>
        </w:rPr>
        <w:t>нелінійних</w:t>
      </w:r>
      <w:r>
        <w:t></w:t>
      </w:r>
      <w:r>
        <w:rPr>
          <w:rFonts w:hint="eastAsia"/>
        </w:rPr>
        <w:t>функціональних</w:t>
      </w:r>
      <w:r>
        <w:t></w:t>
      </w:r>
      <w:r>
        <w:rPr>
          <w:rFonts w:hint="eastAsia"/>
        </w:rPr>
        <w:t>рівнянь</w:t>
      </w:r>
      <w:r>
        <w:t></w:t>
      </w:r>
      <w:r>
        <w:rPr>
          <w:rFonts w:hint="eastAsia"/>
        </w:rPr>
        <w:t>та</w:t>
      </w:r>
      <w:r>
        <w:t></w:t>
      </w:r>
      <w:r>
        <w:rPr>
          <w:rFonts w:hint="eastAsia"/>
        </w:rPr>
        <w:t>задач</w:t>
      </w:r>
      <w:r>
        <w:t></w:t>
      </w:r>
      <w:r>
        <w:rPr>
          <w:rFonts w:hint="eastAsia"/>
        </w:rPr>
        <w:t>на</w:t>
      </w:r>
      <w:r>
        <w:t></w:t>
      </w:r>
      <w:r>
        <w:rPr>
          <w:rFonts w:hint="eastAsia"/>
        </w:rPr>
        <w:t>екстремум”</w:t>
      </w:r>
      <w:r>
        <w:t></w:t>
      </w:r>
    </w:p>
    <w:p w:rsidR="00C544B1" w:rsidRDefault="00C544B1" w:rsidP="00C544B1">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і</w:t>
      </w:r>
      <w:r>
        <w:t></w:t>
      </w:r>
      <w:r>
        <w:rPr>
          <w:rFonts w:hint="eastAsia"/>
        </w:rPr>
        <w:t>ввійшли</w:t>
      </w:r>
      <w:r>
        <w:t></w:t>
      </w:r>
      <w:r>
        <w:rPr>
          <w:rFonts w:hint="eastAsia"/>
        </w:rPr>
        <w:t>у</w:t>
      </w:r>
      <w:r>
        <w:t></w:t>
      </w:r>
      <w:r>
        <w:rPr>
          <w:rFonts w:hint="eastAsia"/>
        </w:rPr>
        <w:t>звіти</w:t>
      </w:r>
    </w:p>
    <w:p w:rsidR="00C544B1" w:rsidRDefault="00C544B1" w:rsidP="00C544B1">
      <w:r>
        <w:rPr>
          <w:rFonts w:hint="eastAsia"/>
        </w:rPr>
        <w:t>НДЧ</w:t>
      </w:r>
      <w:r>
        <w:t></w:t>
      </w:r>
      <w:r>
        <w:rPr>
          <w:rFonts w:hint="eastAsia"/>
        </w:rPr>
        <w:t>Львівського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t></w:t>
      </w:r>
      <w:r>
        <w:t></w:t>
      </w:r>
      <w:r>
        <w:t></w:t>
      </w:r>
      <w:r>
        <w:t></w:t>
      </w:r>
      <w:r>
        <w:t></w:t>
      </w:r>
      <w:r>
        <w:t></w:t>
      </w:r>
      <w:r>
        <w:rPr>
          <w:rFonts w:hint="eastAsia"/>
        </w:rPr>
        <w:t>–</w:t>
      </w:r>
      <w:r>
        <w:t></w:t>
      </w:r>
      <w:r>
        <w:t></w:t>
      </w:r>
      <w:r>
        <w:t></w:t>
      </w:r>
      <w:r>
        <w:t></w:t>
      </w:r>
      <w:r>
        <w:t></w:t>
      </w:r>
      <w:r>
        <w:t></w:t>
      </w:r>
      <w:r>
        <w:t></w:t>
      </w:r>
    </w:p>
    <w:p w:rsidR="00C544B1" w:rsidRDefault="00C544B1" w:rsidP="00C544B1">
      <w:r>
        <w:rPr>
          <w:rFonts w:hint="eastAsia"/>
        </w:rPr>
        <w:t>Результати</w:t>
      </w:r>
      <w:r>
        <w:t></w:t>
      </w:r>
      <w:r>
        <w:rPr>
          <w:rFonts w:hint="eastAsia"/>
        </w:rPr>
        <w:t>роботи</w:t>
      </w:r>
      <w:r>
        <w:t></w:t>
      </w:r>
      <w:r>
        <w:rPr>
          <w:rFonts w:hint="eastAsia"/>
        </w:rPr>
        <w:t>використовують</w:t>
      </w:r>
      <w:r>
        <w:t></w:t>
      </w:r>
      <w:r>
        <w:rPr>
          <w:rFonts w:hint="eastAsia"/>
        </w:rPr>
        <w:t>у</w:t>
      </w:r>
      <w:r>
        <w:t></w:t>
      </w:r>
      <w:r>
        <w:rPr>
          <w:rFonts w:hint="eastAsia"/>
        </w:rPr>
        <w:t>ході</w:t>
      </w:r>
      <w:r>
        <w:t></w:t>
      </w:r>
      <w:r>
        <w:rPr>
          <w:rFonts w:hint="eastAsia"/>
        </w:rPr>
        <w:t>читання</w:t>
      </w:r>
      <w:r>
        <w:t></w:t>
      </w:r>
      <w:r>
        <w:rPr>
          <w:rFonts w:hint="eastAsia"/>
        </w:rPr>
        <w:t>основних</w:t>
      </w:r>
      <w:r>
        <w:t></w:t>
      </w:r>
      <w:r>
        <w:rPr>
          <w:rFonts w:hint="eastAsia"/>
        </w:rPr>
        <w:t>курсів</w:t>
      </w:r>
      <w:r>
        <w:t></w:t>
      </w:r>
      <w:r>
        <w:rPr>
          <w:rFonts w:hint="eastAsia"/>
        </w:rPr>
        <w:t>та</w:t>
      </w:r>
    </w:p>
    <w:p w:rsidR="00C544B1" w:rsidRDefault="00C544B1" w:rsidP="00C544B1">
      <w:r>
        <w:rPr>
          <w:rFonts w:hint="eastAsia"/>
        </w:rPr>
        <w:t>спецкурсів</w:t>
      </w:r>
      <w:r>
        <w:t></w:t>
      </w:r>
      <w:r>
        <w:rPr>
          <w:rFonts w:hint="eastAsia"/>
        </w:rPr>
        <w:t>для</w:t>
      </w:r>
      <w:r>
        <w:t></w:t>
      </w:r>
      <w:r>
        <w:rPr>
          <w:rFonts w:hint="eastAsia"/>
        </w:rPr>
        <w:t>студентів</w:t>
      </w:r>
      <w:r>
        <w:t></w:t>
      </w:r>
      <w:r>
        <w:rPr>
          <w:rFonts w:hint="eastAsia"/>
        </w:rPr>
        <w:t>Львівського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Івана</w:t>
      </w:r>
    </w:p>
    <w:p w:rsidR="00C544B1" w:rsidRPr="00C544B1" w:rsidRDefault="00C544B1" w:rsidP="00C544B1">
      <w:r>
        <w:rPr>
          <w:rFonts w:hint="eastAsia"/>
        </w:rPr>
        <w:t>Франка</w:t>
      </w:r>
      <w:r>
        <w:t></w:t>
      </w:r>
      <w:r>
        <w:t></w:t>
      </w:r>
      <w:r>
        <w:rPr>
          <w:rFonts w:hint="eastAsia"/>
        </w:rPr>
        <w:t>що</w:t>
      </w:r>
      <w:r>
        <w:t></w:t>
      </w:r>
      <w:r>
        <w:rPr>
          <w:rFonts w:hint="eastAsia"/>
        </w:rPr>
        <w:t>спеціалізуються</w:t>
      </w:r>
      <w:r>
        <w:t></w:t>
      </w:r>
      <w:r>
        <w:rPr>
          <w:rFonts w:hint="eastAsia"/>
        </w:rPr>
        <w:t>за</w:t>
      </w:r>
      <w:r>
        <w:t></w:t>
      </w:r>
      <w:r>
        <w:rPr>
          <w:rFonts w:hint="eastAsia"/>
        </w:rPr>
        <w:t>напрямом</w:t>
      </w:r>
      <w:r>
        <w:t></w:t>
      </w:r>
      <w:r>
        <w:rPr>
          <w:rFonts w:hint="eastAsia"/>
        </w:rPr>
        <w:t>системний</w:t>
      </w:r>
      <w:r>
        <w:t></w:t>
      </w:r>
      <w:r>
        <w:rPr>
          <w:rFonts w:hint="eastAsia"/>
        </w:rPr>
        <w:t>аналіз</w:t>
      </w:r>
      <w:r>
        <w:t></w:t>
      </w:r>
    </w:p>
    <w:sectPr w:rsidR="00C544B1" w:rsidRPr="00C544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C544B1" w:rsidRPr="00C544B1">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B5F30-A886-4CCC-BD81-8859D594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2405</Words>
  <Characters>13712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2021-09-22T20:50:00Z</dcterms:created>
  <dcterms:modified xsi:type="dcterms:W3CDTF">2021-09-22T20:52:00Z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