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D7487" w14:textId="51B9BEB5" w:rsidR="00496873" w:rsidRDefault="007400D3" w:rsidP="007400D3">
      <w:r w:rsidRPr="007400D3">
        <w:rPr>
          <w:rFonts w:hint="eastAsia"/>
        </w:rPr>
        <w:t>Шайхиев</w:t>
      </w:r>
      <w:r w:rsidRPr="007400D3">
        <w:t xml:space="preserve"> </w:t>
      </w:r>
      <w:r w:rsidRPr="007400D3">
        <w:rPr>
          <w:rFonts w:hint="eastAsia"/>
        </w:rPr>
        <w:t>Ришат</w:t>
      </w:r>
      <w:r w:rsidRPr="007400D3">
        <w:t xml:space="preserve"> </w:t>
      </w:r>
      <w:r w:rsidRPr="007400D3">
        <w:rPr>
          <w:rFonts w:hint="eastAsia"/>
        </w:rPr>
        <w:t>Исламович</w:t>
      </w:r>
      <w:r>
        <w:t xml:space="preserve"> </w:t>
      </w:r>
      <w:r w:rsidRPr="007400D3">
        <w:rPr>
          <w:rFonts w:hint="eastAsia"/>
        </w:rPr>
        <w:t>Конституционно</w:t>
      </w:r>
      <w:r w:rsidRPr="007400D3">
        <w:t>-</w:t>
      </w:r>
      <w:r w:rsidRPr="007400D3">
        <w:rPr>
          <w:rFonts w:hint="eastAsia"/>
        </w:rPr>
        <w:t>правовые</w:t>
      </w:r>
      <w:r w:rsidRPr="007400D3">
        <w:t xml:space="preserve"> </w:t>
      </w:r>
      <w:r w:rsidRPr="007400D3">
        <w:rPr>
          <w:rFonts w:hint="eastAsia"/>
        </w:rPr>
        <w:t>средства</w:t>
      </w:r>
      <w:r w:rsidRPr="007400D3">
        <w:t xml:space="preserve"> </w:t>
      </w:r>
      <w:r w:rsidRPr="007400D3">
        <w:rPr>
          <w:rFonts w:hint="eastAsia"/>
        </w:rPr>
        <w:t>информационного</w:t>
      </w:r>
      <w:r w:rsidRPr="007400D3">
        <w:t xml:space="preserve"> </w:t>
      </w:r>
      <w:r w:rsidRPr="007400D3">
        <w:rPr>
          <w:rFonts w:hint="eastAsia"/>
        </w:rPr>
        <w:t>обеспечения</w:t>
      </w:r>
      <w:r w:rsidRPr="007400D3">
        <w:t xml:space="preserve"> </w:t>
      </w:r>
      <w:r w:rsidRPr="007400D3">
        <w:rPr>
          <w:rFonts w:hint="eastAsia"/>
        </w:rPr>
        <w:t>прав</w:t>
      </w:r>
      <w:r w:rsidRPr="007400D3">
        <w:t xml:space="preserve"> </w:t>
      </w:r>
      <w:r w:rsidRPr="007400D3">
        <w:rPr>
          <w:rFonts w:hint="eastAsia"/>
        </w:rPr>
        <w:t>и</w:t>
      </w:r>
      <w:r w:rsidRPr="007400D3">
        <w:t xml:space="preserve"> </w:t>
      </w:r>
      <w:r w:rsidRPr="007400D3">
        <w:rPr>
          <w:rFonts w:hint="eastAsia"/>
        </w:rPr>
        <w:t>свобод</w:t>
      </w:r>
      <w:r w:rsidRPr="007400D3">
        <w:t xml:space="preserve"> </w:t>
      </w:r>
      <w:r w:rsidRPr="007400D3">
        <w:rPr>
          <w:rFonts w:hint="eastAsia"/>
        </w:rPr>
        <w:t>человека</w:t>
      </w:r>
      <w:r w:rsidRPr="007400D3">
        <w:t xml:space="preserve"> </w:t>
      </w:r>
      <w:r w:rsidRPr="007400D3">
        <w:rPr>
          <w:rFonts w:hint="eastAsia"/>
        </w:rPr>
        <w:t>и</w:t>
      </w:r>
      <w:r w:rsidRPr="007400D3">
        <w:t xml:space="preserve"> </w:t>
      </w:r>
      <w:r w:rsidRPr="007400D3">
        <w:rPr>
          <w:rFonts w:hint="eastAsia"/>
        </w:rPr>
        <w:t>гражданина</w:t>
      </w:r>
      <w:r w:rsidRPr="007400D3">
        <w:t xml:space="preserve"> </w:t>
      </w:r>
      <w:r w:rsidRPr="007400D3">
        <w:rPr>
          <w:rFonts w:hint="eastAsia"/>
        </w:rPr>
        <w:t>в</w:t>
      </w:r>
      <w:r w:rsidRPr="007400D3">
        <w:t xml:space="preserve"> </w:t>
      </w:r>
      <w:r w:rsidRPr="007400D3">
        <w:rPr>
          <w:rFonts w:hint="eastAsia"/>
        </w:rPr>
        <w:t>субъектах</w:t>
      </w:r>
      <w:r w:rsidRPr="007400D3">
        <w:t xml:space="preserve"> </w:t>
      </w:r>
      <w:r w:rsidRPr="007400D3">
        <w:rPr>
          <w:rFonts w:hint="eastAsia"/>
        </w:rPr>
        <w:t>Российской</w:t>
      </w:r>
      <w:r w:rsidRPr="007400D3">
        <w:t xml:space="preserve"> </w:t>
      </w:r>
      <w:r w:rsidRPr="007400D3">
        <w:rPr>
          <w:rFonts w:hint="eastAsia"/>
        </w:rPr>
        <w:t>Федерации</w:t>
      </w:r>
    </w:p>
    <w:p w14:paraId="3DEF8175" w14:textId="77777777" w:rsidR="007400D3" w:rsidRDefault="007400D3" w:rsidP="007400D3">
      <w:r>
        <w:rPr>
          <w:rFonts w:hint="eastAsia"/>
        </w:rPr>
        <w:t>ОГЛАВЛЕНИЕ</w:t>
      </w:r>
      <w:r>
        <w:t xml:space="preserve"> </w:t>
      </w:r>
      <w:r>
        <w:rPr>
          <w:rFonts w:hint="eastAsia"/>
        </w:rPr>
        <w:t>ДИССЕРТАЦИИ</w:t>
      </w:r>
    </w:p>
    <w:p w14:paraId="28463C59" w14:textId="77777777" w:rsidR="007400D3" w:rsidRDefault="007400D3" w:rsidP="007400D3">
      <w:r>
        <w:rPr>
          <w:rFonts w:hint="eastAsia"/>
        </w:rPr>
        <w:t>кандидат</w:t>
      </w:r>
      <w:r>
        <w:t xml:space="preserve"> </w:t>
      </w:r>
      <w:r>
        <w:rPr>
          <w:rFonts w:hint="eastAsia"/>
        </w:rPr>
        <w:t>наук</w:t>
      </w:r>
      <w:r>
        <w:t xml:space="preserve"> </w:t>
      </w:r>
      <w:r>
        <w:rPr>
          <w:rFonts w:hint="eastAsia"/>
        </w:rPr>
        <w:t>Шайхиев</w:t>
      </w:r>
      <w:r>
        <w:t xml:space="preserve"> </w:t>
      </w:r>
      <w:r>
        <w:rPr>
          <w:rFonts w:hint="eastAsia"/>
        </w:rPr>
        <w:t>Ришат</w:t>
      </w:r>
      <w:r>
        <w:t xml:space="preserve"> </w:t>
      </w:r>
      <w:r>
        <w:rPr>
          <w:rFonts w:hint="eastAsia"/>
        </w:rPr>
        <w:t>Исламович</w:t>
      </w:r>
    </w:p>
    <w:p w14:paraId="2985E9D1" w14:textId="77777777" w:rsidR="007400D3" w:rsidRDefault="007400D3" w:rsidP="007400D3">
      <w:r>
        <w:rPr>
          <w:rFonts w:hint="eastAsia"/>
        </w:rPr>
        <w:t>ОГЛАВЛЕНИЕ</w:t>
      </w:r>
    </w:p>
    <w:p w14:paraId="1167B558" w14:textId="77777777" w:rsidR="007400D3" w:rsidRDefault="007400D3" w:rsidP="007400D3"/>
    <w:p w14:paraId="52A4B035" w14:textId="77777777" w:rsidR="007400D3" w:rsidRDefault="007400D3" w:rsidP="007400D3">
      <w:r>
        <w:rPr>
          <w:rFonts w:hint="eastAsia"/>
        </w:rPr>
        <w:t>Введение</w:t>
      </w:r>
    </w:p>
    <w:p w14:paraId="1308C6C9" w14:textId="77777777" w:rsidR="007400D3" w:rsidRDefault="007400D3" w:rsidP="007400D3"/>
    <w:p w14:paraId="52BEC537" w14:textId="77777777" w:rsidR="007400D3" w:rsidRDefault="007400D3" w:rsidP="007400D3">
      <w:r>
        <w:rPr>
          <w:rFonts w:hint="eastAsia"/>
        </w:rPr>
        <w:t>Глава</w:t>
      </w:r>
      <w:r>
        <w:t xml:space="preserve"> 1 </w:t>
      </w:r>
      <w:r>
        <w:rPr>
          <w:rFonts w:hint="eastAsia"/>
        </w:rPr>
        <w:t>Теоретико</w:t>
      </w:r>
      <w:r>
        <w:t>-</w:t>
      </w:r>
      <w:r>
        <w:rPr>
          <w:rFonts w:hint="eastAsia"/>
        </w:rPr>
        <w:t>правовые</w:t>
      </w:r>
      <w:r>
        <w:t xml:space="preserve"> </w:t>
      </w:r>
      <w:r>
        <w:rPr>
          <w:rFonts w:hint="eastAsia"/>
        </w:rPr>
        <w:t>основы</w:t>
      </w:r>
      <w:r>
        <w:t xml:space="preserve"> </w:t>
      </w:r>
      <w:r>
        <w:rPr>
          <w:rFonts w:hint="eastAsia"/>
        </w:rPr>
        <w:t>информационного</w:t>
      </w:r>
      <w:r>
        <w:t xml:space="preserve"> </w:t>
      </w:r>
      <w:r>
        <w:rPr>
          <w:rFonts w:hint="eastAsia"/>
        </w:rPr>
        <w:t>обеспечения</w:t>
      </w:r>
      <w:r>
        <w:t xml:space="preserve"> 17 </w:t>
      </w:r>
      <w:r>
        <w:rPr>
          <w:rFonts w:hint="eastAsia"/>
        </w:rPr>
        <w:t>прав</w:t>
      </w:r>
      <w:r>
        <w:t xml:space="preserve"> </w:t>
      </w:r>
      <w:r>
        <w:rPr>
          <w:rFonts w:hint="eastAsia"/>
        </w:rPr>
        <w:t>и</w:t>
      </w:r>
      <w:r>
        <w:t xml:space="preserve"> </w:t>
      </w:r>
      <w:r>
        <w:rPr>
          <w:rFonts w:hint="eastAsia"/>
        </w:rPr>
        <w:t>свобод</w:t>
      </w:r>
      <w:r>
        <w:t xml:space="preserve"> </w:t>
      </w:r>
      <w:r>
        <w:rPr>
          <w:rFonts w:hint="eastAsia"/>
        </w:rPr>
        <w:t>человека</w:t>
      </w:r>
      <w:r>
        <w:t xml:space="preserve"> </w:t>
      </w:r>
      <w:r>
        <w:rPr>
          <w:rFonts w:hint="eastAsia"/>
        </w:rPr>
        <w:t>и</w:t>
      </w:r>
      <w:r>
        <w:t xml:space="preserve"> </w:t>
      </w:r>
      <w:r>
        <w:rPr>
          <w:rFonts w:hint="eastAsia"/>
        </w:rPr>
        <w:t>гражданина</w:t>
      </w:r>
      <w:r>
        <w:t xml:space="preserve"> </w:t>
      </w:r>
      <w:r>
        <w:rPr>
          <w:rFonts w:hint="eastAsia"/>
        </w:rPr>
        <w:t>в</w:t>
      </w:r>
      <w:r>
        <w:t xml:space="preserve"> </w:t>
      </w:r>
      <w:r>
        <w:rPr>
          <w:rFonts w:hint="eastAsia"/>
        </w:rPr>
        <w:t>Российской</w:t>
      </w:r>
      <w:r>
        <w:t xml:space="preserve"> </w:t>
      </w:r>
      <w:r>
        <w:rPr>
          <w:rFonts w:hint="eastAsia"/>
        </w:rPr>
        <w:t>Федерации</w:t>
      </w:r>
    </w:p>
    <w:p w14:paraId="7BA0B1A8" w14:textId="77777777" w:rsidR="007400D3" w:rsidRDefault="007400D3" w:rsidP="007400D3"/>
    <w:p w14:paraId="5ECC82B3" w14:textId="77777777" w:rsidR="007400D3" w:rsidRDefault="007400D3" w:rsidP="007400D3">
      <w:r>
        <w:rPr>
          <w:rFonts w:hint="eastAsia"/>
        </w:rPr>
        <w:t>§</w:t>
      </w:r>
      <w:r>
        <w:t xml:space="preserve">1.1 </w:t>
      </w:r>
      <w:r>
        <w:rPr>
          <w:rFonts w:hint="eastAsia"/>
        </w:rPr>
        <w:t>Общая</w:t>
      </w:r>
      <w:r>
        <w:t xml:space="preserve"> </w:t>
      </w:r>
      <w:r>
        <w:rPr>
          <w:rFonts w:hint="eastAsia"/>
        </w:rPr>
        <w:t>характеристика</w:t>
      </w:r>
      <w:r>
        <w:t xml:space="preserve"> </w:t>
      </w:r>
      <w:r>
        <w:rPr>
          <w:rFonts w:hint="eastAsia"/>
        </w:rPr>
        <w:t>информационного</w:t>
      </w:r>
      <w:r>
        <w:t xml:space="preserve"> </w:t>
      </w:r>
      <w:r>
        <w:rPr>
          <w:rFonts w:hint="eastAsia"/>
        </w:rPr>
        <w:t>обеспечения</w:t>
      </w:r>
      <w:r>
        <w:t xml:space="preserve"> </w:t>
      </w:r>
      <w:r>
        <w:rPr>
          <w:rFonts w:hint="eastAsia"/>
        </w:rPr>
        <w:t>прав</w:t>
      </w:r>
      <w:r>
        <w:t xml:space="preserve"> </w:t>
      </w:r>
      <w:r>
        <w:rPr>
          <w:rFonts w:hint="eastAsia"/>
        </w:rPr>
        <w:t>и</w:t>
      </w:r>
      <w:r>
        <w:t xml:space="preserve"> 17 </w:t>
      </w:r>
      <w:r>
        <w:rPr>
          <w:rFonts w:hint="eastAsia"/>
        </w:rPr>
        <w:t>свобод</w:t>
      </w:r>
      <w:r>
        <w:t xml:space="preserve"> </w:t>
      </w:r>
      <w:r>
        <w:rPr>
          <w:rFonts w:hint="eastAsia"/>
        </w:rPr>
        <w:t>человека</w:t>
      </w:r>
      <w:r>
        <w:t xml:space="preserve"> </w:t>
      </w:r>
      <w:r>
        <w:rPr>
          <w:rFonts w:hint="eastAsia"/>
        </w:rPr>
        <w:t>и</w:t>
      </w:r>
      <w:r>
        <w:t xml:space="preserve"> </w:t>
      </w:r>
      <w:r>
        <w:rPr>
          <w:rFonts w:hint="eastAsia"/>
        </w:rPr>
        <w:t>гражданина</w:t>
      </w:r>
      <w:r>
        <w:t xml:space="preserve"> </w:t>
      </w:r>
      <w:r>
        <w:rPr>
          <w:rFonts w:hint="eastAsia"/>
        </w:rPr>
        <w:t>как</w:t>
      </w:r>
      <w:r>
        <w:t xml:space="preserve"> </w:t>
      </w:r>
      <w:r>
        <w:rPr>
          <w:rFonts w:hint="eastAsia"/>
        </w:rPr>
        <w:t>конституционно</w:t>
      </w:r>
      <w:r>
        <w:t>-</w:t>
      </w:r>
      <w:r>
        <w:rPr>
          <w:rFonts w:hint="eastAsia"/>
        </w:rPr>
        <w:t>правового</w:t>
      </w:r>
      <w:r>
        <w:t xml:space="preserve"> </w:t>
      </w:r>
      <w:r>
        <w:rPr>
          <w:rFonts w:hint="eastAsia"/>
        </w:rPr>
        <w:t>явления</w:t>
      </w:r>
    </w:p>
    <w:p w14:paraId="66BEF2DA" w14:textId="77777777" w:rsidR="007400D3" w:rsidRDefault="007400D3" w:rsidP="007400D3"/>
    <w:p w14:paraId="46778FA1" w14:textId="77777777" w:rsidR="007400D3" w:rsidRDefault="007400D3" w:rsidP="007400D3">
      <w:r>
        <w:rPr>
          <w:rFonts w:hint="eastAsia"/>
        </w:rPr>
        <w:t>§</w:t>
      </w:r>
      <w:r>
        <w:t xml:space="preserve">1.2 </w:t>
      </w:r>
      <w:r>
        <w:rPr>
          <w:rFonts w:hint="eastAsia"/>
        </w:rPr>
        <w:t>Конституционно</w:t>
      </w:r>
      <w:r>
        <w:t>-</w:t>
      </w:r>
      <w:r>
        <w:rPr>
          <w:rFonts w:hint="eastAsia"/>
        </w:rPr>
        <w:t>правовое</w:t>
      </w:r>
      <w:r>
        <w:t xml:space="preserve"> </w:t>
      </w:r>
      <w:r>
        <w:rPr>
          <w:rFonts w:hint="eastAsia"/>
        </w:rPr>
        <w:t>регулирование</w:t>
      </w:r>
      <w:r>
        <w:t xml:space="preserve"> </w:t>
      </w:r>
      <w:r>
        <w:rPr>
          <w:rFonts w:hint="eastAsia"/>
        </w:rPr>
        <w:t>информационного</w:t>
      </w:r>
      <w:r>
        <w:t xml:space="preserve"> 45 </w:t>
      </w:r>
      <w:r>
        <w:rPr>
          <w:rFonts w:hint="eastAsia"/>
        </w:rPr>
        <w:t>обеспечения</w:t>
      </w:r>
      <w:r>
        <w:t xml:space="preserve"> </w:t>
      </w:r>
      <w:r>
        <w:rPr>
          <w:rFonts w:hint="eastAsia"/>
        </w:rPr>
        <w:t>прав</w:t>
      </w:r>
      <w:r>
        <w:t xml:space="preserve"> </w:t>
      </w:r>
      <w:r>
        <w:rPr>
          <w:rFonts w:hint="eastAsia"/>
        </w:rPr>
        <w:t>и</w:t>
      </w:r>
      <w:r>
        <w:t xml:space="preserve"> </w:t>
      </w:r>
      <w:r>
        <w:rPr>
          <w:rFonts w:hint="eastAsia"/>
        </w:rPr>
        <w:t>свобод</w:t>
      </w:r>
      <w:r>
        <w:t xml:space="preserve"> </w:t>
      </w:r>
      <w:r>
        <w:rPr>
          <w:rFonts w:hint="eastAsia"/>
        </w:rPr>
        <w:t>человека</w:t>
      </w:r>
      <w:r>
        <w:t xml:space="preserve"> </w:t>
      </w:r>
      <w:r>
        <w:rPr>
          <w:rFonts w:hint="eastAsia"/>
        </w:rPr>
        <w:t>и</w:t>
      </w:r>
      <w:r>
        <w:t xml:space="preserve"> </w:t>
      </w:r>
      <w:r>
        <w:rPr>
          <w:rFonts w:hint="eastAsia"/>
        </w:rPr>
        <w:t>гражданина</w:t>
      </w:r>
      <w:r>
        <w:t xml:space="preserve"> </w:t>
      </w:r>
      <w:r>
        <w:rPr>
          <w:rFonts w:hint="eastAsia"/>
        </w:rPr>
        <w:t>в</w:t>
      </w:r>
      <w:r>
        <w:t xml:space="preserve"> </w:t>
      </w:r>
      <w:r>
        <w:rPr>
          <w:rFonts w:hint="eastAsia"/>
        </w:rPr>
        <w:t>субъектах</w:t>
      </w:r>
      <w:r>
        <w:t xml:space="preserve"> </w:t>
      </w:r>
      <w:r>
        <w:rPr>
          <w:rFonts w:hint="eastAsia"/>
        </w:rPr>
        <w:t>Российской</w:t>
      </w:r>
      <w:r>
        <w:t xml:space="preserve"> </w:t>
      </w:r>
      <w:r>
        <w:rPr>
          <w:rFonts w:hint="eastAsia"/>
        </w:rPr>
        <w:t>Федерации</w:t>
      </w:r>
    </w:p>
    <w:p w14:paraId="73CDE5AF" w14:textId="77777777" w:rsidR="007400D3" w:rsidRDefault="007400D3" w:rsidP="007400D3"/>
    <w:p w14:paraId="3CF14E61" w14:textId="77777777" w:rsidR="007400D3" w:rsidRDefault="007400D3" w:rsidP="007400D3">
      <w:r>
        <w:rPr>
          <w:rFonts w:hint="eastAsia"/>
        </w:rPr>
        <w:t>§</w:t>
      </w:r>
      <w:r>
        <w:t xml:space="preserve">1.3 </w:t>
      </w:r>
      <w:r>
        <w:rPr>
          <w:rFonts w:hint="eastAsia"/>
        </w:rPr>
        <w:t>Конституционно</w:t>
      </w:r>
      <w:r>
        <w:t>-</w:t>
      </w:r>
      <w:r>
        <w:rPr>
          <w:rFonts w:hint="eastAsia"/>
        </w:rPr>
        <w:t>правовой</w:t>
      </w:r>
      <w:r>
        <w:t xml:space="preserve"> </w:t>
      </w:r>
      <w:r>
        <w:rPr>
          <w:rFonts w:hint="eastAsia"/>
        </w:rPr>
        <w:t>механизм</w:t>
      </w:r>
      <w:r>
        <w:t xml:space="preserve"> </w:t>
      </w:r>
      <w:r>
        <w:rPr>
          <w:rFonts w:hint="eastAsia"/>
        </w:rPr>
        <w:t>информационного</w:t>
      </w:r>
      <w:r>
        <w:t xml:space="preserve"> 71 </w:t>
      </w:r>
      <w:r>
        <w:rPr>
          <w:rFonts w:hint="eastAsia"/>
        </w:rPr>
        <w:t>обеспечения</w:t>
      </w:r>
      <w:r>
        <w:t xml:space="preserve"> </w:t>
      </w:r>
      <w:r>
        <w:rPr>
          <w:rFonts w:hint="eastAsia"/>
        </w:rPr>
        <w:t>прав</w:t>
      </w:r>
      <w:r>
        <w:t xml:space="preserve"> </w:t>
      </w:r>
      <w:r>
        <w:rPr>
          <w:rFonts w:hint="eastAsia"/>
        </w:rPr>
        <w:t>и</w:t>
      </w:r>
      <w:r>
        <w:t xml:space="preserve"> </w:t>
      </w:r>
      <w:r>
        <w:rPr>
          <w:rFonts w:hint="eastAsia"/>
        </w:rPr>
        <w:t>свобод</w:t>
      </w:r>
      <w:r>
        <w:t xml:space="preserve"> </w:t>
      </w:r>
      <w:r>
        <w:rPr>
          <w:rFonts w:hint="eastAsia"/>
        </w:rPr>
        <w:t>человека</w:t>
      </w:r>
      <w:r>
        <w:t xml:space="preserve"> </w:t>
      </w:r>
      <w:r>
        <w:rPr>
          <w:rFonts w:hint="eastAsia"/>
        </w:rPr>
        <w:t>и</w:t>
      </w:r>
      <w:r>
        <w:t xml:space="preserve"> </w:t>
      </w:r>
      <w:r>
        <w:rPr>
          <w:rFonts w:hint="eastAsia"/>
        </w:rPr>
        <w:t>гражданина</w:t>
      </w:r>
      <w:r>
        <w:t xml:space="preserve"> </w:t>
      </w:r>
      <w:r>
        <w:rPr>
          <w:rFonts w:hint="eastAsia"/>
        </w:rPr>
        <w:t>в</w:t>
      </w:r>
      <w:r>
        <w:t xml:space="preserve"> </w:t>
      </w:r>
      <w:r>
        <w:rPr>
          <w:rFonts w:hint="eastAsia"/>
        </w:rPr>
        <w:t>субъектах</w:t>
      </w:r>
      <w:r>
        <w:t xml:space="preserve"> </w:t>
      </w:r>
      <w:r>
        <w:rPr>
          <w:rFonts w:hint="eastAsia"/>
        </w:rPr>
        <w:t>Российской</w:t>
      </w:r>
      <w:r>
        <w:t xml:space="preserve"> </w:t>
      </w:r>
      <w:r>
        <w:rPr>
          <w:rFonts w:hint="eastAsia"/>
        </w:rPr>
        <w:t>Федерации</w:t>
      </w:r>
      <w:r>
        <w:t xml:space="preserve">: </w:t>
      </w:r>
      <w:r>
        <w:rPr>
          <w:rFonts w:hint="eastAsia"/>
        </w:rPr>
        <w:t>понятие</w:t>
      </w:r>
      <w:r>
        <w:t xml:space="preserve">, </w:t>
      </w:r>
      <w:r>
        <w:rPr>
          <w:rFonts w:hint="eastAsia"/>
        </w:rPr>
        <w:t>структура</w:t>
      </w:r>
      <w:r>
        <w:t xml:space="preserve"> </w:t>
      </w:r>
      <w:r>
        <w:rPr>
          <w:rFonts w:hint="eastAsia"/>
        </w:rPr>
        <w:t>и</w:t>
      </w:r>
      <w:r>
        <w:t xml:space="preserve"> </w:t>
      </w:r>
      <w:r>
        <w:rPr>
          <w:rFonts w:hint="eastAsia"/>
        </w:rPr>
        <w:t>содержание</w:t>
      </w:r>
    </w:p>
    <w:p w14:paraId="1058B6FC" w14:textId="77777777" w:rsidR="007400D3" w:rsidRDefault="007400D3" w:rsidP="007400D3"/>
    <w:p w14:paraId="3670898F" w14:textId="77777777" w:rsidR="007400D3" w:rsidRDefault="007400D3" w:rsidP="007400D3">
      <w:r>
        <w:rPr>
          <w:rFonts w:hint="eastAsia"/>
        </w:rPr>
        <w:t>Глава</w:t>
      </w:r>
      <w:r>
        <w:t xml:space="preserve"> 2 </w:t>
      </w:r>
      <w:r>
        <w:rPr>
          <w:rFonts w:hint="eastAsia"/>
        </w:rPr>
        <w:t>Органы</w:t>
      </w:r>
      <w:r>
        <w:t xml:space="preserve"> </w:t>
      </w:r>
      <w:r>
        <w:rPr>
          <w:rFonts w:hint="eastAsia"/>
        </w:rPr>
        <w:t>государственной</w:t>
      </w:r>
      <w:r>
        <w:t xml:space="preserve"> </w:t>
      </w:r>
      <w:r>
        <w:rPr>
          <w:rFonts w:hint="eastAsia"/>
        </w:rPr>
        <w:t>власти</w:t>
      </w:r>
      <w:r>
        <w:t xml:space="preserve"> </w:t>
      </w:r>
      <w:r>
        <w:rPr>
          <w:rFonts w:hint="eastAsia"/>
        </w:rPr>
        <w:t>субъектов</w:t>
      </w:r>
      <w:r>
        <w:t xml:space="preserve"> </w:t>
      </w:r>
      <w:r>
        <w:rPr>
          <w:rFonts w:hint="eastAsia"/>
        </w:rPr>
        <w:t>Российской</w:t>
      </w:r>
      <w:r>
        <w:t xml:space="preserve"> 95 </w:t>
      </w:r>
      <w:r>
        <w:rPr>
          <w:rFonts w:hint="eastAsia"/>
        </w:rPr>
        <w:t>Федерации</w:t>
      </w:r>
      <w:r>
        <w:t xml:space="preserve"> </w:t>
      </w:r>
      <w:r>
        <w:rPr>
          <w:rFonts w:hint="eastAsia"/>
        </w:rPr>
        <w:t>в</w:t>
      </w:r>
      <w:r>
        <w:t xml:space="preserve"> </w:t>
      </w:r>
      <w:r>
        <w:rPr>
          <w:rFonts w:hint="eastAsia"/>
        </w:rPr>
        <w:t>конституционно</w:t>
      </w:r>
      <w:r>
        <w:t>-</w:t>
      </w:r>
      <w:r>
        <w:rPr>
          <w:rFonts w:hint="eastAsia"/>
        </w:rPr>
        <w:t>правовом</w:t>
      </w:r>
      <w:r>
        <w:t xml:space="preserve"> </w:t>
      </w:r>
      <w:r>
        <w:rPr>
          <w:rFonts w:hint="eastAsia"/>
        </w:rPr>
        <w:t>механизме</w:t>
      </w:r>
      <w:r>
        <w:t xml:space="preserve"> </w:t>
      </w:r>
      <w:r>
        <w:rPr>
          <w:rFonts w:hint="eastAsia"/>
        </w:rPr>
        <w:t>информационного</w:t>
      </w:r>
      <w:r>
        <w:t xml:space="preserve"> </w:t>
      </w:r>
      <w:r>
        <w:rPr>
          <w:rFonts w:hint="eastAsia"/>
        </w:rPr>
        <w:t>обеспечения</w:t>
      </w:r>
      <w:r>
        <w:t xml:space="preserve"> </w:t>
      </w:r>
      <w:r>
        <w:rPr>
          <w:rFonts w:hint="eastAsia"/>
        </w:rPr>
        <w:t>прав</w:t>
      </w:r>
      <w:r>
        <w:t xml:space="preserve"> </w:t>
      </w:r>
      <w:r>
        <w:rPr>
          <w:rFonts w:hint="eastAsia"/>
        </w:rPr>
        <w:t>и</w:t>
      </w:r>
      <w:r>
        <w:t xml:space="preserve"> </w:t>
      </w:r>
      <w:r>
        <w:rPr>
          <w:rFonts w:hint="eastAsia"/>
        </w:rPr>
        <w:t>свобод</w:t>
      </w:r>
      <w:r>
        <w:t xml:space="preserve"> </w:t>
      </w:r>
      <w:r>
        <w:rPr>
          <w:rFonts w:hint="eastAsia"/>
        </w:rPr>
        <w:t>человека</w:t>
      </w:r>
      <w:r>
        <w:t xml:space="preserve"> </w:t>
      </w:r>
      <w:r>
        <w:rPr>
          <w:rFonts w:hint="eastAsia"/>
        </w:rPr>
        <w:t>и</w:t>
      </w:r>
      <w:r>
        <w:t xml:space="preserve"> </w:t>
      </w:r>
      <w:r>
        <w:rPr>
          <w:rFonts w:hint="eastAsia"/>
        </w:rPr>
        <w:t>гражданина</w:t>
      </w:r>
    </w:p>
    <w:p w14:paraId="165A0CA4" w14:textId="77777777" w:rsidR="007400D3" w:rsidRDefault="007400D3" w:rsidP="007400D3"/>
    <w:p w14:paraId="17A3B351" w14:textId="77777777" w:rsidR="007400D3" w:rsidRDefault="007400D3" w:rsidP="007400D3">
      <w:r>
        <w:rPr>
          <w:rFonts w:hint="eastAsia"/>
        </w:rPr>
        <w:t>§</w:t>
      </w:r>
      <w:r>
        <w:t xml:space="preserve">2.1 </w:t>
      </w:r>
      <w:r>
        <w:rPr>
          <w:rFonts w:hint="eastAsia"/>
        </w:rPr>
        <w:t>Основные</w:t>
      </w:r>
      <w:r>
        <w:t xml:space="preserve"> </w:t>
      </w:r>
      <w:r>
        <w:rPr>
          <w:rFonts w:hint="eastAsia"/>
        </w:rPr>
        <w:t>направления</w:t>
      </w:r>
      <w:r>
        <w:t xml:space="preserve"> </w:t>
      </w:r>
      <w:r>
        <w:rPr>
          <w:rFonts w:hint="eastAsia"/>
        </w:rPr>
        <w:t>деятельности</w:t>
      </w:r>
      <w:r>
        <w:t xml:space="preserve"> </w:t>
      </w:r>
      <w:r>
        <w:rPr>
          <w:rFonts w:hint="eastAsia"/>
        </w:rPr>
        <w:t>законодательных</w:t>
      </w:r>
      <w:r>
        <w:t xml:space="preserve"> 95 (</w:t>
      </w:r>
      <w:r>
        <w:rPr>
          <w:rFonts w:hint="eastAsia"/>
        </w:rPr>
        <w:t>представительных</w:t>
      </w:r>
      <w:r>
        <w:t xml:space="preserve">) </w:t>
      </w:r>
      <w:r>
        <w:rPr>
          <w:rFonts w:hint="eastAsia"/>
        </w:rPr>
        <w:t>органов</w:t>
      </w:r>
      <w:r>
        <w:t xml:space="preserve"> </w:t>
      </w:r>
      <w:r>
        <w:rPr>
          <w:rFonts w:hint="eastAsia"/>
        </w:rPr>
        <w:t>государственной</w:t>
      </w:r>
      <w:r>
        <w:t xml:space="preserve"> </w:t>
      </w:r>
      <w:r>
        <w:rPr>
          <w:rFonts w:hint="eastAsia"/>
        </w:rPr>
        <w:t>власти</w:t>
      </w:r>
      <w:r>
        <w:t xml:space="preserve"> </w:t>
      </w:r>
      <w:r>
        <w:rPr>
          <w:rFonts w:hint="eastAsia"/>
        </w:rPr>
        <w:t>субъектов</w:t>
      </w:r>
      <w:r>
        <w:t xml:space="preserve"> </w:t>
      </w:r>
      <w:r>
        <w:rPr>
          <w:rFonts w:hint="eastAsia"/>
        </w:rPr>
        <w:t>Российской</w:t>
      </w:r>
      <w:r>
        <w:t xml:space="preserve"> </w:t>
      </w:r>
      <w:r>
        <w:rPr>
          <w:rFonts w:hint="eastAsia"/>
        </w:rPr>
        <w:t>Федерации</w:t>
      </w:r>
      <w:r>
        <w:t xml:space="preserve"> </w:t>
      </w:r>
      <w:r>
        <w:rPr>
          <w:rFonts w:hint="eastAsia"/>
        </w:rPr>
        <w:t>в</w:t>
      </w:r>
      <w:r>
        <w:t xml:space="preserve"> </w:t>
      </w:r>
      <w:r>
        <w:rPr>
          <w:rFonts w:hint="eastAsia"/>
        </w:rPr>
        <w:t>сфере</w:t>
      </w:r>
      <w:r>
        <w:t xml:space="preserve"> </w:t>
      </w:r>
      <w:r>
        <w:rPr>
          <w:rFonts w:hint="eastAsia"/>
        </w:rPr>
        <w:t>информационного</w:t>
      </w:r>
      <w:r>
        <w:t xml:space="preserve"> </w:t>
      </w:r>
      <w:r>
        <w:rPr>
          <w:rFonts w:hint="eastAsia"/>
        </w:rPr>
        <w:t>обеспечения</w:t>
      </w:r>
      <w:r>
        <w:t xml:space="preserve"> </w:t>
      </w:r>
      <w:r>
        <w:rPr>
          <w:rFonts w:hint="eastAsia"/>
        </w:rPr>
        <w:t>прав</w:t>
      </w:r>
      <w:r>
        <w:t xml:space="preserve"> </w:t>
      </w:r>
      <w:r>
        <w:rPr>
          <w:rFonts w:hint="eastAsia"/>
        </w:rPr>
        <w:t>и</w:t>
      </w:r>
      <w:r>
        <w:t xml:space="preserve"> </w:t>
      </w:r>
      <w:r>
        <w:rPr>
          <w:rFonts w:hint="eastAsia"/>
        </w:rPr>
        <w:t>свобод</w:t>
      </w:r>
      <w:r>
        <w:t xml:space="preserve"> </w:t>
      </w:r>
      <w:r>
        <w:rPr>
          <w:rFonts w:hint="eastAsia"/>
        </w:rPr>
        <w:t>человека</w:t>
      </w:r>
      <w:r>
        <w:t xml:space="preserve"> </w:t>
      </w:r>
      <w:r>
        <w:rPr>
          <w:rFonts w:hint="eastAsia"/>
        </w:rPr>
        <w:t>и</w:t>
      </w:r>
      <w:r>
        <w:t xml:space="preserve"> </w:t>
      </w:r>
      <w:r>
        <w:rPr>
          <w:rFonts w:hint="eastAsia"/>
        </w:rPr>
        <w:t>гражданина</w:t>
      </w:r>
    </w:p>
    <w:p w14:paraId="7E22E5B1" w14:textId="77777777" w:rsidR="007400D3" w:rsidRDefault="007400D3" w:rsidP="007400D3"/>
    <w:p w14:paraId="1BD2AB24" w14:textId="77777777" w:rsidR="007400D3" w:rsidRDefault="007400D3" w:rsidP="007400D3">
      <w:r>
        <w:rPr>
          <w:rFonts w:hint="eastAsia"/>
        </w:rPr>
        <w:lastRenderedPageBreak/>
        <w:t>§</w:t>
      </w:r>
      <w:r>
        <w:t xml:space="preserve">2.2 </w:t>
      </w:r>
      <w:r>
        <w:rPr>
          <w:rFonts w:hint="eastAsia"/>
        </w:rPr>
        <w:t>Основные</w:t>
      </w:r>
      <w:r>
        <w:t xml:space="preserve"> </w:t>
      </w:r>
      <w:r>
        <w:rPr>
          <w:rFonts w:hint="eastAsia"/>
        </w:rPr>
        <w:t>направления</w:t>
      </w:r>
      <w:r>
        <w:t xml:space="preserve"> </w:t>
      </w:r>
      <w:r>
        <w:rPr>
          <w:rFonts w:hint="eastAsia"/>
        </w:rPr>
        <w:t>деятельности</w:t>
      </w:r>
      <w:r>
        <w:t xml:space="preserve"> </w:t>
      </w:r>
      <w:r>
        <w:rPr>
          <w:rFonts w:hint="eastAsia"/>
        </w:rPr>
        <w:t>исполнительных</w:t>
      </w:r>
      <w:r>
        <w:t xml:space="preserve"> </w:t>
      </w:r>
      <w:r>
        <w:rPr>
          <w:rFonts w:hint="eastAsia"/>
        </w:rPr>
        <w:t>органов</w:t>
      </w:r>
      <w:r>
        <w:t xml:space="preserve"> 132 </w:t>
      </w:r>
      <w:r>
        <w:rPr>
          <w:rFonts w:hint="eastAsia"/>
        </w:rPr>
        <w:t>государственной</w:t>
      </w:r>
      <w:r>
        <w:t xml:space="preserve"> </w:t>
      </w:r>
      <w:r>
        <w:rPr>
          <w:rFonts w:hint="eastAsia"/>
        </w:rPr>
        <w:t>власти</w:t>
      </w:r>
      <w:r>
        <w:t xml:space="preserve"> </w:t>
      </w:r>
      <w:r>
        <w:rPr>
          <w:rFonts w:hint="eastAsia"/>
        </w:rPr>
        <w:t>субъектов</w:t>
      </w:r>
      <w:r>
        <w:t xml:space="preserve"> </w:t>
      </w:r>
      <w:r>
        <w:rPr>
          <w:rFonts w:hint="eastAsia"/>
        </w:rPr>
        <w:t>Российской</w:t>
      </w:r>
      <w:r>
        <w:t xml:space="preserve"> </w:t>
      </w:r>
      <w:r>
        <w:rPr>
          <w:rFonts w:hint="eastAsia"/>
        </w:rPr>
        <w:t>Федерации</w:t>
      </w:r>
      <w:r>
        <w:t xml:space="preserve"> </w:t>
      </w:r>
      <w:r>
        <w:rPr>
          <w:rFonts w:hint="eastAsia"/>
        </w:rPr>
        <w:t>в</w:t>
      </w:r>
      <w:r>
        <w:t xml:space="preserve"> </w:t>
      </w:r>
      <w:r>
        <w:rPr>
          <w:rFonts w:hint="eastAsia"/>
        </w:rPr>
        <w:t>сфере</w:t>
      </w:r>
      <w:r>
        <w:t xml:space="preserve"> </w:t>
      </w:r>
      <w:r>
        <w:rPr>
          <w:rFonts w:hint="eastAsia"/>
        </w:rPr>
        <w:t>информационного</w:t>
      </w:r>
      <w:r>
        <w:t xml:space="preserve"> </w:t>
      </w:r>
      <w:r>
        <w:rPr>
          <w:rFonts w:hint="eastAsia"/>
        </w:rPr>
        <w:t>обеспечения</w:t>
      </w:r>
      <w:r>
        <w:t xml:space="preserve"> </w:t>
      </w:r>
      <w:r>
        <w:rPr>
          <w:rFonts w:hint="eastAsia"/>
        </w:rPr>
        <w:t>прав</w:t>
      </w:r>
      <w:r>
        <w:t xml:space="preserve"> </w:t>
      </w:r>
      <w:r>
        <w:rPr>
          <w:rFonts w:hint="eastAsia"/>
        </w:rPr>
        <w:t>и</w:t>
      </w:r>
      <w:r>
        <w:t xml:space="preserve"> </w:t>
      </w:r>
      <w:r>
        <w:rPr>
          <w:rFonts w:hint="eastAsia"/>
        </w:rPr>
        <w:t>свобод</w:t>
      </w:r>
      <w:r>
        <w:t xml:space="preserve"> </w:t>
      </w:r>
      <w:r>
        <w:rPr>
          <w:rFonts w:hint="eastAsia"/>
        </w:rPr>
        <w:t>человека</w:t>
      </w:r>
      <w:r>
        <w:t xml:space="preserve"> </w:t>
      </w:r>
      <w:r>
        <w:rPr>
          <w:rFonts w:hint="eastAsia"/>
        </w:rPr>
        <w:t>и</w:t>
      </w:r>
      <w:r>
        <w:t xml:space="preserve"> </w:t>
      </w:r>
      <w:r>
        <w:rPr>
          <w:rFonts w:hint="eastAsia"/>
        </w:rPr>
        <w:t>гражданина</w:t>
      </w:r>
    </w:p>
    <w:p w14:paraId="7BFC5705" w14:textId="77777777" w:rsidR="007400D3" w:rsidRDefault="007400D3" w:rsidP="007400D3"/>
    <w:p w14:paraId="1AA35DF2" w14:textId="77777777" w:rsidR="007400D3" w:rsidRDefault="007400D3" w:rsidP="007400D3">
      <w:r>
        <w:rPr>
          <w:rFonts w:hint="eastAsia"/>
        </w:rPr>
        <w:t>§</w:t>
      </w:r>
      <w:r>
        <w:t xml:space="preserve">2.3 </w:t>
      </w:r>
      <w:r>
        <w:rPr>
          <w:rFonts w:hint="eastAsia"/>
        </w:rPr>
        <w:t>Особенности</w:t>
      </w:r>
      <w:r>
        <w:t xml:space="preserve"> </w:t>
      </w:r>
      <w:r>
        <w:rPr>
          <w:rFonts w:hint="eastAsia"/>
        </w:rPr>
        <w:t>правозащитной</w:t>
      </w:r>
      <w:r>
        <w:t xml:space="preserve"> </w:t>
      </w:r>
      <w:r>
        <w:rPr>
          <w:rFonts w:hint="eastAsia"/>
        </w:rPr>
        <w:t>деятельности</w:t>
      </w:r>
      <w:r>
        <w:t xml:space="preserve"> </w:t>
      </w:r>
      <w:r>
        <w:rPr>
          <w:rFonts w:hint="eastAsia"/>
        </w:rPr>
        <w:t>конституционных</w:t>
      </w:r>
      <w:r>
        <w:t xml:space="preserve"> </w:t>
      </w:r>
      <w:r>
        <w:rPr>
          <w:rFonts w:hint="eastAsia"/>
        </w:rPr>
        <w:t>и</w:t>
      </w:r>
      <w:r>
        <w:t xml:space="preserve"> 161 </w:t>
      </w:r>
      <w:r>
        <w:rPr>
          <w:rFonts w:hint="eastAsia"/>
        </w:rPr>
        <w:t>уставных</w:t>
      </w:r>
      <w:r>
        <w:t xml:space="preserve"> </w:t>
      </w:r>
      <w:r>
        <w:rPr>
          <w:rFonts w:hint="eastAsia"/>
        </w:rPr>
        <w:t>судов</w:t>
      </w:r>
      <w:r>
        <w:t xml:space="preserve"> </w:t>
      </w:r>
      <w:r>
        <w:rPr>
          <w:rFonts w:hint="eastAsia"/>
        </w:rPr>
        <w:t>субъектов</w:t>
      </w:r>
      <w:r>
        <w:t xml:space="preserve"> </w:t>
      </w:r>
      <w:r>
        <w:rPr>
          <w:rFonts w:hint="eastAsia"/>
        </w:rPr>
        <w:t>Российской</w:t>
      </w:r>
      <w:r>
        <w:t xml:space="preserve"> </w:t>
      </w:r>
      <w:r>
        <w:rPr>
          <w:rFonts w:hint="eastAsia"/>
        </w:rPr>
        <w:t>Федерации</w:t>
      </w:r>
      <w:r>
        <w:t xml:space="preserve"> </w:t>
      </w:r>
      <w:r>
        <w:rPr>
          <w:rFonts w:hint="eastAsia"/>
        </w:rPr>
        <w:t>в</w:t>
      </w:r>
      <w:r>
        <w:t xml:space="preserve"> </w:t>
      </w:r>
      <w:r>
        <w:rPr>
          <w:rFonts w:hint="eastAsia"/>
        </w:rPr>
        <w:t>сфере</w:t>
      </w:r>
      <w:r>
        <w:t xml:space="preserve"> </w:t>
      </w:r>
      <w:r>
        <w:rPr>
          <w:rFonts w:hint="eastAsia"/>
        </w:rPr>
        <w:t>информационного</w:t>
      </w:r>
      <w:r>
        <w:t xml:space="preserve"> </w:t>
      </w:r>
      <w:r>
        <w:rPr>
          <w:rFonts w:hint="eastAsia"/>
        </w:rPr>
        <w:t>обеспечения</w:t>
      </w:r>
      <w:r>
        <w:t xml:space="preserve"> </w:t>
      </w:r>
      <w:r>
        <w:rPr>
          <w:rFonts w:hint="eastAsia"/>
        </w:rPr>
        <w:t>прав</w:t>
      </w:r>
      <w:r>
        <w:t xml:space="preserve"> </w:t>
      </w:r>
      <w:r>
        <w:rPr>
          <w:rFonts w:hint="eastAsia"/>
        </w:rPr>
        <w:t>и</w:t>
      </w:r>
      <w:r>
        <w:t xml:space="preserve"> </w:t>
      </w:r>
      <w:r>
        <w:rPr>
          <w:rFonts w:hint="eastAsia"/>
        </w:rPr>
        <w:t>свобод</w:t>
      </w:r>
      <w:r>
        <w:t xml:space="preserve"> </w:t>
      </w:r>
      <w:r>
        <w:rPr>
          <w:rFonts w:hint="eastAsia"/>
        </w:rPr>
        <w:t>человека</w:t>
      </w:r>
      <w:r>
        <w:t xml:space="preserve"> </w:t>
      </w:r>
      <w:r>
        <w:rPr>
          <w:rFonts w:hint="eastAsia"/>
        </w:rPr>
        <w:t>и</w:t>
      </w:r>
      <w:r>
        <w:t xml:space="preserve"> </w:t>
      </w:r>
      <w:r>
        <w:rPr>
          <w:rFonts w:hint="eastAsia"/>
        </w:rPr>
        <w:t>гражданина</w:t>
      </w:r>
    </w:p>
    <w:p w14:paraId="0857BB99" w14:textId="77777777" w:rsidR="007400D3" w:rsidRDefault="007400D3" w:rsidP="007400D3"/>
    <w:p w14:paraId="28C49647" w14:textId="77777777" w:rsidR="007400D3" w:rsidRDefault="007400D3" w:rsidP="007400D3">
      <w:r>
        <w:rPr>
          <w:rFonts w:hint="eastAsia"/>
        </w:rPr>
        <w:t>Заключение</w:t>
      </w:r>
    </w:p>
    <w:p w14:paraId="18C5F664" w14:textId="77777777" w:rsidR="007400D3" w:rsidRDefault="007400D3" w:rsidP="007400D3"/>
    <w:p w14:paraId="7622B73B" w14:textId="7D8A1093" w:rsidR="007400D3" w:rsidRPr="007400D3" w:rsidRDefault="007400D3" w:rsidP="007400D3">
      <w:r>
        <w:rPr>
          <w:rFonts w:hint="eastAsia"/>
        </w:rPr>
        <w:t>Список</w:t>
      </w:r>
      <w:r>
        <w:t xml:space="preserve"> </w:t>
      </w:r>
      <w:r>
        <w:rPr>
          <w:rFonts w:hint="eastAsia"/>
        </w:rPr>
        <w:t>нормативных</w:t>
      </w:r>
      <w:r>
        <w:t xml:space="preserve"> </w:t>
      </w:r>
      <w:r>
        <w:rPr>
          <w:rFonts w:hint="eastAsia"/>
        </w:rPr>
        <w:t>и</w:t>
      </w:r>
      <w:r>
        <w:t xml:space="preserve"> </w:t>
      </w:r>
      <w:r>
        <w:rPr>
          <w:rFonts w:hint="eastAsia"/>
        </w:rPr>
        <w:t>литературных</w:t>
      </w:r>
      <w:r>
        <w:t xml:space="preserve"> </w:t>
      </w:r>
      <w:r>
        <w:rPr>
          <w:rFonts w:hint="eastAsia"/>
        </w:rPr>
        <w:t>источников</w:t>
      </w:r>
    </w:p>
    <w:sectPr w:rsidR="007400D3" w:rsidRPr="007400D3" w:rsidSect="001E5FD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2DAAA" w14:textId="77777777" w:rsidR="001E5FD7" w:rsidRDefault="001E5FD7">
      <w:pPr>
        <w:spacing w:after="0" w:line="240" w:lineRule="auto"/>
      </w:pPr>
      <w:r>
        <w:separator/>
      </w:r>
    </w:p>
  </w:endnote>
  <w:endnote w:type="continuationSeparator" w:id="0">
    <w:p w14:paraId="59C400AD" w14:textId="77777777" w:rsidR="001E5FD7" w:rsidRDefault="001E5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3F27A" w14:textId="77777777" w:rsidR="001E5FD7" w:rsidRDefault="001E5FD7"/>
    <w:p w14:paraId="4489F0F6" w14:textId="77777777" w:rsidR="001E5FD7" w:rsidRDefault="001E5FD7"/>
    <w:p w14:paraId="7AEDE182" w14:textId="77777777" w:rsidR="001E5FD7" w:rsidRDefault="001E5FD7"/>
    <w:p w14:paraId="12F137C2" w14:textId="77777777" w:rsidR="001E5FD7" w:rsidRDefault="001E5FD7"/>
    <w:p w14:paraId="4AF4C6F2" w14:textId="77777777" w:rsidR="001E5FD7" w:rsidRDefault="001E5FD7"/>
    <w:p w14:paraId="2B8117F8" w14:textId="77777777" w:rsidR="001E5FD7" w:rsidRDefault="001E5FD7"/>
    <w:p w14:paraId="128147B5" w14:textId="77777777" w:rsidR="001E5FD7" w:rsidRDefault="001E5F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19DB68" wp14:editId="1A02FC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C5C49" w14:textId="77777777" w:rsidR="001E5FD7" w:rsidRDefault="001E5F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19DB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6DC5C49" w14:textId="77777777" w:rsidR="001E5FD7" w:rsidRDefault="001E5F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A8B097" w14:textId="77777777" w:rsidR="001E5FD7" w:rsidRDefault="001E5FD7"/>
    <w:p w14:paraId="568B4F6B" w14:textId="77777777" w:rsidR="001E5FD7" w:rsidRDefault="001E5FD7"/>
    <w:p w14:paraId="3972AF69" w14:textId="77777777" w:rsidR="001E5FD7" w:rsidRDefault="001E5F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8A4FF5" wp14:editId="782A60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7E926" w14:textId="77777777" w:rsidR="001E5FD7" w:rsidRDefault="001E5FD7"/>
                          <w:p w14:paraId="6C781CC9" w14:textId="77777777" w:rsidR="001E5FD7" w:rsidRDefault="001E5F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8A4F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AB7E926" w14:textId="77777777" w:rsidR="001E5FD7" w:rsidRDefault="001E5FD7"/>
                    <w:p w14:paraId="6C781CC9" w14:textId="77777777" w:rsidR="001E5FD7" w:rsidRDefault="001E5F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C02C6D" w14:textId="77777777" w:rsidR="001E5FD7" w:rsidRDefault="001E5FD7"/>
    <w:p w14:paraId="0A755746" w14:textId="77777777" w:rsidR="001E5FD7" w:rsidRDefault="001E5FD7">
      <w:pPr>
        <w:rPr>
          <w:sz w:val="2"/>
          <w:szCs w:val="2"/>
        </w:rPr>
      </w:pPr>
    </w:p>
    <w:p w14:paraId="52A1CDB4" w14:textId="77777777" w:rsidR="001E5FD7" w:rsidRDefault="001E5FD7"/>
    <w:p w14:paraId="245D51DA" w14:textId="77777777" w:rsidR="001E5FD7" w:rsidRDefault="001E5FD7">
      <w:pPr>
        <w:spacing w:after="0" w:line="240" w:lineRule="auto"/>
      </w:pPr>
    </w:p>
  </w:footnote>
  <w:footnote w:type="continuationSeparator" w:id="0">
    <w:p w14:paraId="34A07569" w14:textId="77777777" w:rsidR="001E5FD7" w:rsidRDefault="001E5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59929</TotalTime>
  <Pages>2</Pages>
  <Words>243</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1494</cp:revision>
  <cp:lastPrinted>2009-02-06T05:36:00Z</cp:lastPrinted>
  <dcterms:created xsi:type="dcterms:W3CDTF">2024-01-07T13:43:00Z</dcterms:created>
  <dcterms:modified xsi:type="dcterms:W3CDTF">2024-04-07T08:41:00Z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