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E3548" w14:textId="77777777" w:rsidR="00D67B0E" w:rsidRDefault="00D67B0E" w:rsidP="00D67B0E">
      <w:r>
        <w:rPr>
          <w:rFonts w:hint="eastAsia"/>
        </w:rPr>
        <w:t>ЮЖНЫЙ</w:t>
      </w:r>
      <w:r>
        <w:t xml:space="preserve"> </w:t>
      </w:r>
      <w:r>
        <w:rPr>
          <w:rFonts w:hint="eastAsia"/>
        </w:rPr>
        <w:t>ФЕДЕРАЛЬНЫЙ</w:t>
      </w:r>
      <w:r>
        <w:t xml:space="preserve"> </w:t>
      </w:r>
      <w:r>
        <w:rPr>
          <w:rFonts w:hint="eastAsia"/>
        </w:rPr>
        <w:t>УНИВЕРСИТЕТ</w:t>
      </w:r>
    </w:p>
    <w:p w14:paraId="698EE73E" w14:textId="77777777" w:rsidR="00D67B0E" w:rsidRDefault="00D67B0E" w:rsidP="00D67B0E">
      <w:r>
        <w:rPr>
          <w:rFonts w:hint="eastAsia"/>
        </w:rPr>
        <w:t>На</w:t>
      </w:r>
      <w:r>
        <w:t xml:space="preserve"> </w:t>
      </w:r>
      <w:r>
        <w:rPr>
          <w:rFonts w:hint="eastAsia"/>
        </w:rPr>
        <w:t>правах</w:t>
      </w:r>
      <w:r>
        <w:t xml:space="preserve"> </w:t>
      </w:r>
      <w:r>
        <w:rPr>
          <w:rFonts w:hint="eastAsia"/>
        </w:rPr>
        <w:t>рукописи</w:t>
      </w:r>
    </w:p>
    <w:p w14:paraId="2A4A186E" w14:textId="77777777" w:rsidR="00D67B0E" w:rsidRDefault="00D67B0E" w:rsidP="00D67B0E">
      <w:r>
        <w:t>057J C&gt;yt7S-/</w:t>
      </w:r>
      <w:r>
        <w:rPr>
          <w:rFonts w:hint="eastAsia"/>
        </w:rPr>
        <w:t>£</w:t>
      </w:r>
      <w:r>
        <w:t>{?</w:t>
      </w:r>
    </w:p>
    <w:p w14:paraId="779804CE" w14:textId="77777777" w:rsidR="00D67B0E" w:rsidRDefault="00D67B0E" w:rsidP="00D67B0E">
      <w:r>
        <w:rPr>
          <w:rFonts w:hint="eastAsia"/>
        </w:rPr>
        <w:t>Апрыщенко</w:t>
      </w:r>
      <w:r>
        <w:t xml:space="preserve"> </w:t>
      </w:r>
      <w:r>
        <w:rPr>
          <w:rFonts w:hint="eastAsia"/>
        </w:rPr>
        <w:t>Виктор</w:t>
      </w:r>
      <w:r>
        <w:t xml:space="preserve"> </w:t>
      </w:r>
      <w:r>
        <w:rPr>
          <w:rFonts w:hint="eastAsia"/>
        </w:rPr>
        <w:t>Юрьевич</w:t>
      </w:r>
    </w:p>
    <w:p w14:paraId="1DFD52AB" w14:textId="77777777" w:rsidR="00D67B0E" w:rsidRDefault="00D67B0E" w:rsidP="00D67B0E">
      <w:r>
        <w:rPr>
          <w:rFonts w:hint="eastAsia"/>
        </w:rPr>
        <w:t>УНИЯ</w:t>
      </w:r>
      <w:r>
        <w:t xml:space="preserve"> </w:t>
      </w:r>
      <w:r>
        <w:rPr>
          <w:rFonts w:hint="eastAsia"/>
        </w:rPr>
        <w:t>И</w:t>
      </w:r>
      <w:r>
        <w:t xml:space="preserve"> </w:t>
      </w:r>
      <w:r>
        <w:rPr>
          <w:rFonts w:hint="eastAsia"/>
        </w:rPr>
        <w:t>МОДЕРНИЗАЦИЯ</w:t>
      </w:r>
      <w:r>
        <w:t xml:space="preserve">: </w:t>
      </w:r>
      <w:r>
        <w:rPr>
          <w:rFonts w:hint="eastAsia"/>
        </w:rPr>
        <w:t>СТАНОВЛЕНИЕ</w:t>
      </w:r>
      <w:r>
        <w:t xml:space="preserve"> </w:t>
      </w:r>
      <w:r>
        <w:rPr>
          <w:rFonts w:hint="eastAsia"/>
        </w:rPr>
        <w:t>ШОТЛАНДСКОЙ</w:t>
      </w:r>
      <w:r>
        <w:t xml:space="preserve"> </w:t>
      </w:r>
      <w:r>
        <w:rPr>
          <w:rFonts w:hint="eastAsia"/>
        </w:rPr>
        <w:t>НАЦИОНАЛЬНОЙ</w:t>
      </w:r>
      <w:r>
        <w:t xml:space="preserve"> </w:t>
      </w:r>
      <w:r>
        <w:rPr>
          <w:rFonts w:hint="eastAsia"/>
        </w:rPr>
        <w:t>ИДЕНТИЧНОСТИ</w:t>
      </w:r>
      <w:r>
        <w:t xml:space="preserve"> </w:t>
      </w:r>
      <w:r>
        <w:rPr>
          <w:rFonts w:hint="eastAsia"/>
        </w:rPr>
        <w:t>в</w:t>
      </w:r>
      <w:r>
        <w:t xml:space="preserve"> XVIII - </w:t>
      </w:r>
      <w:r>
        <w:rPr>
          <w:rFonts w:hint="eastAsia"/>
        </w:rPr>
        <w:t>первой</w:t>
      </w:r>
      <w:r>
        <w:t xml:space="preserve"> </w:t>
      </w:r>
      <w:r>
        <w:rPr>
          <w:rFonts w:hint="eastAsia"/>
        </w:rPr>
        <w:t>половине</w:t>
      </w:r>
      <w:r>
        <w:t xml:space="preserve"> XIX </w:t>
      </w:r>
      <w:r>
        <w:rPr>
          <w:rFonts w:hint="eastAsia"/>
        </w:rPr>
        <w:t>вв</w:t>
      </w:r>
      <w:r>
        <w:t>.</w:t>
      </w:r>
    </w:p>
    <w:p w14:paraId="1A59191B" w14:textId="77777777" w:rsidR="00D67B0E" w:rsidRDefault="00D67B0E" w:rsidP="00D67B0E">
      <w:r>
        <w:rPr>
          <w:rFonts w:hint="eastAsia"/>
        </w:rPr>
        <w:t>Диссертация</w:t>
      </w:r>
    </w:p>
    <w:p w14:paraId="6724D003" w14:textId="77777777" w:rsidR="00D67B0E" w:rsidRDefault="00D67B0E" w:rsidP="00D67B0E">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доктора</w:t>
      </w:r>
      <w:r>
        <w:t xml:space="preserve"> </w:t>
      </w:r>
      <w:r>
        <w:rPr>
          <w:rFonts w:hint="eastAsia"/>
        </w:rPr>
        <w:t>исторических</w:t>
      </w:r>
      <w:r>
        <w:t xml:space="preserve"> </w:t>
      </w:r>
      <w:r>
        <w:rPr>
          <w:rFonts w:hint="eastAsia"/>
        </w:rPr>
        <w:t>наук</w:t>
      </w:r>
    </w:p>
    <w:p w14:paraId="0A4CED91" w14:textId="77777777" w:rsidR="00D67B0E" w:rsidRDefault="00D67B0E" w:rsidP="00D67B0E">
      <w:r>
        <w:rPr>
          <w:rFonts w:hint="eastAsia"/>
        </w:rPr>
        <w:t>Специальность</w:t>
      </w:r>
      <w:r>
        <w:t xml:space="preserve"> 07.00.03 </w:t>
      </w:r>
      <w:r>
        <w:rPr>
          <w:rFonts w:hint="eastAsia"/>
        </w:rPr>
        <w:t>—</w:t>
      </w:r>
      <w:r>
        <w:t xml:space="preserve"> </w:t>
      </w:r>
      <w:r>
        <w:rPr>
          <w:rFonts w:hint="eastAsia"/>
        </w:rPr>
        <w:t>Всеобщая</w:t>
      </w:r>
      <w:r>
        <w:t xml:space="preserve"> </w:t>
      </w:r>
      <w:r>
        <w:rPr>
          <w:rFonts w:hint="eastAsia"/>
        </w:rPr>
        <w:t>история</w:t>
      </w:r>
      <w:r>
        <w:t xml:space="preserve"> (</w:t>
      </w:r>
      <w:r>
        <w:rPr>
          <w:rFonts w:hint="eastAsia"/>
        </w:rPr>
        <w:t>новая</w:t>
      </w:r>
      <w:r>
        <w:t xml:space="preserve"> </w:t>
      </w:r>
      <w:r>
        <w:rPr>
          <w:rFonts w:hint="eastAsia"/>
        </w:rPr>
        <w:t>и</w:t>
      </w:r>
      <w:r>
        <w:t xml:space="preserve"> </w:t>
      </w:r>
      <w:r>
        <w:rPr>
          <w:rFonts w:hint="eastAsia"/>
        </w:rPr>
        <w:t>новейшая</w:t>
      </w:r>
      <w:r>
        <w:t xml:space="preserve"> </w:t>
      </w:r>
      <w:r>
        <w:rPr>
          <w:rFonts w:hint="eastAsia"/>
        </w:rPr>
        <w:t>история</w:t>
      </w:r>
      <w:r>
        <w:t>)</w:t>
      </w:r>
    </w:p>
    <w:p w14:paraId="44428B6C" w14:textId="77777777" w:rsidR="00D67B0E" w:rsidRDefault="00D67B0E" w:rsidP="00D67B0E">
      <w:r>
        <w:rPr>
          <w:rFonts w:hint="eastAsia"/>
        </w:rPr>
        <w:t>Научный</w:t>
      </w:r>
      <w:r>
        <w:t xml:space="preserve"> </w:t>
      </w:r>
      <w:r>
        <w:rPr>
          <w:rFonts w:hint="eastAsia"/>
        </w:rPr>
        <w:t>консультант</w:t>
      </w:r>
      <w:r>
        <w:t xml:space="preserve">: </w:t>
      </w:r>
      <w:r>
        <w:rPr>
          <w:rFonts w:hint="eastAsia"/>
        </w:rPr>
        <w:t>доктор</w:t>
      </w:r>
      <w:r>
        <w:t xml:space="preserve"> </w:t>
      </w:r>
      <w:r>
        <w:rPr>
          <w:rFonts w:hint="eastAsia"/>
        </w:rPr>
        <w:t>исторических</w:t>
      </w:r>
      <w:r>
        <w:t xml:space="preserve"> </w:t>
      </w:r>
      <w:r>
        <w:rPr>
          <w:rFonts w:hint="eastAsia"/>
        </w:rPr>
        <w:t>наук</w:t>
      </w:r>
      <w:r>
        <w:t xml:space="preserve">, </w:t>
      </w:r>
      <w:r>
        <w:rPr>
          <w:rFonts w:hint="eastAsia"/>
        </w:rPr>
        <w:t>профессор</w:t>
      </w:r>
      <w:r>
        <w:t xml:space="preserve"> </w:t>
      </w:r>
      <w:r>
        <w:rPr>
          <w:rFonts w:hint="eastAsia"/>
        </w:rPr>
        <w:t>Узнародов</w:t>
      </w:r>
      <w:r>
        <w:t xml:space="preserve"> </w:t>
      </w:r>
      <w:r>
        <w:rPr>
          <w:rFonts w:hint="eastAsia"/>
        </w:rPr>
        <w:t>Игорь</w:t>
      </w:r>
      <w:r>
        <w:t xml:space="preserve"> </w:t>
      </w:r>
      <w:r>
        <w:rPr>
          <w:rFonts w:hint="eastAsia"/>
        </w:rPr>
        <w:t>Миронович</w:t>
      </w:r>
    </w:p>
    <w:p w14:paraId="47EB8D78" w14:textId="77777777" w:rsidR="00D67B0E" w:rsidRDefault="00D67B0E" w:rsidP="00D67B0E">
      <w:r>
        <w:t>\</w:t>
      </w:r>
    </w:p>
    <w:p w14:paraId="329F0944" w14:textId="77777777" w:rsidR="00D67B0E" w:rsidRDefault="00D67B0E" w:rsidP="00D67B0E">
      <w:r>
        <w:t>/</w:t>
      </w:r>
    </w:p>
    <w:p w14:paraId="1A3332EC" w14:textId="77777777" w:rsidR="00D67B0E" w:rsidRDefault="00D67B0E" w:rsidP="00D67B0E">
      <w:r>
        <w:t>I</w:t>
      </w:r>
    </w:p>
    <w:p w14:paraId="39354A92" w14:textId="77777777" w:rsidR="00D67B0E" w:rsidRDefault="00D67B0E" w:rsidP="00D67B0E">
      <w:r>
        <w:rPr>
          <w:rFonts w:hint="eastAsia"/>
        </w:rPr>
        <w:t>і</w:t>
      </w:r>
    </w:p>
    <w:p w14:paraId="4C7A9DC7" w14:textId="77777777" w:rsidR="00D67B0E" w:rsidRDefault="00D67B0E" w:rsidP="00D67B0E">
      <w:r>
        <w:rPr>
          <w:rFonts w:hint="eastAsia"/>
        </w:rPr>
        <w:t>Ростов</w:t>
      </w:r>
      <w:r>
        <w:t>-</w:t>
      </w:r>
      <w:r>
        <w:rPr>
          <w:rFonts w:hint="eastAsia"/>
        </w:rPr>
        <w:t>на</w:t>
      </w:r>
      <w:r>
        <w:t>-</w:t>
      </w:r>
      <w:r>
        <w:rPr>
          <w:rFonts w:hint="eastAsia"/>
        </w:rPr>
        <w:t>Дону</w:t>
      </w:r>
    </w:p>
    <w:p w14:paraId="1703B3DC" w14:textId="77777777" w:rsidR="00D67B0E" w:rsidRDefault="00D67B0E" w:rsidP="00D67B0E">
      <w:r>
        <w:t>2009</w:t>
      </w:r>
    </w:p>
    <w:p w14:paraId="0417CD3A" w14:textId="77777777" w:rsidR="00D67B0E" w:rsidRDefault="00D67B0E" w:rsidP="00D67B0E">
      <w:r>
        <w:rPr>
          <w:rFonts w:hint="eastAsia"/>
        </w:rPr>
        <w:t>СОДЕРЖАНИЕ</w:t>
      </w:r>
    </w:p>
    <w:p w14:paraId="2028D66E" w14:textId="77777777" w:rsidR="00D67B0E" w:rsidRDefault="00D67B0E" w:rsidP="00D67B0E">
      <w:r>
        <w:t>I</w:t>
      </w:r>
      <w:r>
        <w:tab/>
      </w:r>
      <w:r>
        <w:rPr>
          <w:rFonts w:hint="eastAsia"/>
        </w:rPr>
        <w:t>ВВЕДЕНИЕ</w:t>
      </w:r>
      <w:r>
        <w:tab/>
        <w:t xml:space="preserve"> 4</w:t>
      </w:r>
    </w:p>
    <w:p w14:paraId="59B701D1" w14:textId="77777777" w:rsidR="00D67B0E" w:rsidRDefault="00D67B0E" w:rsidP="00D67B0E">
      <w:r>
        <w:t>II</w:t>
      </w:r>
    </w:p>
    <w:p w14:paraId="5CCD902E" w14:textId="77777777" w:rsidR="00D67B0E" w:rsidRDefault="00D67B0E" w:rsidP="00D67B0E">
      <w:r>
        <w:rPr>
          <w:rFonts w:hint="eastAsia"/>
        </w:rPr>
        <w:t>РАЗДЕЛ</w:t>
      </w:r>
      <w:r>
        <w:t xml:space="preserve"> I: </w:t>
      </w:r>
      <w:r>
        <w:rPr>
          <w:rFonts w:hint="eastAsia"/>
        </w:rPr>
        <w:t>УНИЯ</w:t>
      </w:r>
    </w:p>
    <w:p w14:paraId="55212C12" w14:textId="77777777" w:rsidR="00D67B0E" w:rsidRDefault="00D67B0E" w:rsidP="00D67B0E">
      <w:r>
        <w:rPr>
          <w:rFonts w:hint="eastAsia"/>
        </w:rPr>
        <w:t>ГЛАВА</w:t>
      </w:r>
      <w:r>
        <w:t xml:space="preserve"> I</w:t>
      </w:r>
    </w:p>
    <w:p w14:paraId="74A495F0" w14:textId="77777777" w:rsidR="00D67B0E" w:rsidRDefault="00D67B0E" w:rsidP="00D67B0E">
      <w:r>
        <w:rPr>
          <w:rFonts w:hint="eastAsia"/>
        </w:rPr>
        <w:t>На</w:t>
      </w:r>
      <w:r>
        <w:t xml:space="preserve"> </w:t>
      </w:r>
      <w:r>
        <w:rPr>
          <w:rFonts w:hint="eastAsia"/>
        </w:rPr>
        <w:t>пути</w:t>
      </w:r>
      <w:r>
        <w:t xml:space="preserve"> </w:t>
      </w:r>
      <w:r>
        <w:rPr>
          <w:rFonts w:hint="eastAsia"/>
        </w:rPr>
        <w:t>к</w:t>
      </w:r>
      <w:r>
        <w:t xml:space="preserve"> </w:t>
      </w:r>
      <w:r>
        <w:rPr>
          <w:rFonts w:hint="eastAsia"/>
        </w:rPr>
        <w:t>унии</w:t>
      </w:r>
      <w:r>
        <w:t xml:space="preserve">: </w:t>
      </w:r>
      <w:r>
        <w:rPr>
          <w:rFonts w:hint="eastAsia"/>
        </w:rPr>
        <w:t>англо</w:t>
      </w:r>
      <w:r>
        <w:t>-</w:t>
      </w:r>
      <w:r>
        <w:rPr>
          <w:rFonts w:hint="eastAsia"/>
        </w:rPr>
        <w:t>шотландский</w:t>
      </w:r>
      <w:r>
        <w:t xml:space="preserve"> </w:t>
      </w:r>
      <w:r>
        <w:rPr>
          <w:rFonts w:hint="eastAsia"/>
        </w:rPr>
        <w:t>парламентский</w:t>
      </w:r>
      <w:r>
        <w:t xml:space="preserve"> </w:t>
      </w:r>
      <w:r>
        <w:rPr>
          <w:rFonts w:hint="eastAsia"/>
        </w:rPr>
        <w:t>договор</w:t>
      </w:r>
      <w:r>
        <w:t xml:space="preserve"> 1707 </w:t>
      </w:r>
      <w:r>
        <w:rPr>
          <w:rFonts w:hint="eastAsia"/>
        </w:rPr>
        <w:t>г</w:t>
      </w:r>
      <w:r>
        <w:t>.</w:t>
      </w:r>
    </w:p>
    <w:p w14:paraId="69190B80" w14:textId="77777777" w:rsidR="00D67B0E" w:rsidRDefault="00D67B0E" w:rsidP="00D67B0E">
      <w:r>
        <w:t>1.</w:t>
      </w:r>
      <w:r>
        <w:tab/>
      </w:r>
      <w:r>
        <w:rPr>
          <w:rFonts w:hint="eastAsia"/>
        </w:rPr>
        <w:t>Проблема</w:t>
      </w:r>
      <w:r>
        <w:t xml:space="preserve"> </w:t>
      </w:r>
      <w:r>
        <w:rPr>
          <w:rFonts w:hint="eastAsia"/>
        </w:rPr>
        <w:t>англо</w:t>
      </w:r>
      <w:r>
        <w:t>-</w:t>
      </w:r>
      <w:r>
        <w:rPr>
          <w:rFonts w:hint="eastAsia"/>
        </w:rPr>
        <w:t>шотландского</w:t>
      </w:r>
      <w:r>
        <w:t xml:space="preserve"> </w:t>
      </w:r>
      <w:r>
        <w:rPr>
          <w:rFonts w:hint="eastAsia"/>
        </w:rPr>
        <w:t>договора</w:t>
      </w:r>
      <w:r>
        <w:t xml:space="preserve"> </w:t>
      </w:r>
      <w:r>
        <w:rPr>
          <w:rFonts w:hint="eastAsia"/>
        </w:rPr>
        <w:t>в</w:t>
      </w:r>
      <w:r>
        <w:t xml:space="preserve"> XVII </w:t>
      </w:r>
      <w:r>
        <w:rPr>
          <w:rFonts w:hint="eastAsia"/>
        </w:rPr>
        <w:t>в</w:t>
      </w:r>
      <w:r>
        <w:tab/>
        <w:t xml:space="preserve"> 54</w:t>
      </w:r>
    </w:p>
    <w:p w14:paraId="00DB1C53" w14:textId="77777777" w:rsidR="00D67B0E" w:rsidRDefault="00D67B0E" w:rsidP="00D67B0E">
      <w:r>
        <w:t>2.</w:t>
      </w:r>
      <w:r>
        <w:tab/>
        <w:t xml:space="preserve">PRO et CONTRA: </w:t>
      </w:r>
      <w:r>
        <w:rPr>
          <w:rFonts w:hint="eastAsia"/>
        </w:rPr>
        <w:t>Шотландия</w:t>
      </w:r>
      <w:r>
        <w:t xml:space="preserve"> </w:t>
      </w:r>
      <w:r>
        <w:rPr>
          <w:rFonts w:hint="eastAsia"/>
        </w:rPr>
        <w:t>накануне</w:t>
      </w:r>
      <w:r>
        <w:t xml:space="preserve"> </w:t>
      </w:r>
      <w:r>
        <w:rPr>
          <w:rFonts w:hint="eastAsia"/>
        </w:rPr>
        <w:t>унии</w:t>
      </w:r>
      <w:r>
        <w:tab/>
        <w:t xml:space="preserve"> 76</w:t>
      </w:r>
    </w:p>
    <w:p w14:paraId="70DA4210" w14:textId="77777777" w:rsidR="00D67B0E" w:rsidRDefault="00D67B0E" w:rsidP="00D67B0E">
      <w:r>
        <w:rPr>
          <w:rFonts w:hint="eastAsia"/>
        </w:rPr>
        <w:t>ГЛАВА</w:t>
      </w:r>
      <w:r>
        <w:t xml:space="preserve"> II </w:t>
      </w:r>
      <w:r>
        <w:rPr>
          <w:rFonts w:hint="eastAsia"/>
        </w:rPr>
        <w:t>Уния</w:t>
      </w:r>
      <w:r>
        <w:t xml:space="preserve"> </w:t>
      </w:r>
      <w:r>
        <w:rPr>
          <w:rFonts w:hint="eastAsia"/>
        </w:rPr>
        <w:t>и</w:t>
      </w:r>
      <w:r>
        <w:t xml:space="preserve"> </w:t>
      </w:r>
      <w:r>
        <w:rPr>
          <w:rFonts w:hint="eastAsia"/>
        </w:rPr>
        <w:t>протест</w:t>
      </w:r>
    </w:p>
    <w:p w14:paraId="00255C93" w14:textId="77777777" w:rsidR="00D67B0E" w:rsidRDefault="00D67B0E" w:rsidP="00D67B0E">
      <w:r>
        <w:t>1.</w:t>
      </w:r>
      <w:r>
        <w:tab/>
      </w:r>
      <w:r>
        <w:rPr>
          <w:rFonts w:hint="eastAsia"/>
        </w:rPr>
        <w:t>Уния</w:t>
      </w:r>
      <w:r>
        <w:t xml:space="preserve"> </w:t>
      </w:r>
      <w:r>
        <w:rPr>
          <w:rFonts w:hint="eastAsia"/>
        </w:rPr>
        <w:t>и</w:t>
      </w:r>
      <w:r>
        <w:t xml:space="preserve"> </w:t>
      </w:r>
      <w:r>
        <w:rPr>
          <w:rFonts w:hint="eastAsia"/>
        </w:rPr>
        <w:t>политические</w:t>
      </w:r>
      <w:r>
        <w:t xml:space="preserve"> </w:t>
      </w:r>
      <w:r>
        <w:rPr>
          <w:rFonts w:hint="eastAsia"/>
        </w:rPr>
        <w:t>практики</w:t>
      </w:r>
      <w:r>
        <w:t xml:space="preserve">: </w:t>
      </w:r>
      <w:r>
        <w:rPr>
          <w:rFonts w:hint="eastAsia"/>
        </w:rPr>
        <w:t>петиции</w:t>
      </w:r>
      <w:r>
        <w:t xml:space="preserve">, </w:t>
      </w:r>
      <w:r>
        <w:rPr>
          <w:rFonts w:hint="eastAsia"/>
        </w:rPr>
        <w:t>патронаж</w:t>
      </w:r>
      <w:r>
        <w:t xml:space="preserve">, </w:t>
      </w:r>
      <w:r>
        <w:rPr>
          <w:rFonts w:hint="eastAsia"/>
        </w:rPr>
        <w:t>бунт</w:t>
      </w:r>
      <w:r>
        <w:tab/>
      </w:r>
      <w:r>
        <w:tab/>
        <w:t>110</w:t>
      </w:r>
    </w:p>
    <w:p w14:paraId="345D1CB0" w14:textId="77777777" w:rsidR="00D67B0E" w:rsidRDefault="00D67B0E" w:rsidP="00D67B0E">
      <w:r>
        <w:t>2.</w:t>
      </w:r>
      <w:r>
        <w:tab/>
      </w:r>
      <w:r>
        <w:rPr>
          <w:rFonts w:hint="eastAsia"/>
        </w:rPr>
        <w:t>Якобитское</w:t>
      </w:r>
      <w:r>
        <w:t xml:space="preserve"> </w:t>
      </w:r>
      <w:r>
        <w:rPr>
          <w:rFonts w:hint="eastAsia"/>
        </w:rPr>
        <w:t>движение</w:t>
      </w:r>
      <w:r>
        <w:tab/>
        <w:t xml:space="preserve"> 133</w:t>
      </w:r>
    </w:p>
    <w:p w14:paraId="732268FF" w14:textId="77777777" w:rsidR="00D67B0E" w:rsidRDefault="00D67B0E" w:rsidP="00D67B0E">
      <w:r>
        <w:rPr>
          <w:rFonts w:hint="eastAsia"/>
        </w:rPr>
        <w:t>РАЗДЕЛИ</w:t>
      </w:r>
      <w:r>
        <w:t xml:space="preserve">: </w:t>
      </w:r>
      <w:r>
        <w:rPr>
          <w:rFonts w:hint="eastAsia"/>
        </w:rPr>
        <w:t>МОДЕРНИЗАЦИЯ</w:t>
      </w:r>
    </w:p>
    <w:p w14:paraId="0A22FDCB" w14:textId="77777777" w:rsidR="00D67B0E" w:rsidRDefault="00D67B0E" w:rsidP="00D67B0E">
      <w:r>
        <w:rPr>
          <w:rFonts w:hint="eastAsia"/>
        </w:rPr>
        <w:t>ГЛАВА</w:t>
      </w:r>
      <w:r>
        <w:t xml:space="preserve"> III</w:t>
      </w:r>
    </w:p>
    <w:p w14:paraId="7B6F11A9" w14:textId="77777777" w:rsidR="00D67B0E" w:rsidRDefault="00D67B0E" w:rsidP="00D67B0E">
      <w:r>
        <w:rPr>
          <w:rFonts w:hint="eastAsia"/>
        </w:rPr>
        <w:lastRenderedPageBreak/>
        <w:t>Административная</w:t>
      </w:r>
      <w:r>
        <w:t xml:space="preserve"> </w:t>
      </w:r>
      <w:r>
        <w:rPr>
          <w:rFonts w:hint="eastAsia"/>
        </w:rPr>
        <w:t>унификация</w:t>
      </w:r>
    </w:p>
    <w:p w14:paraId="6F057415" w14:textId="77777777" w:rsidR="00D67B0E" w:rsidRDefault="00D67B0E" w:rsidP="00D67B0E">
      <w:r>
        <w:t>1.</w:t>
      </w:r>
      <w:r>
        <w:tab/>
      </w:r>
      <w:r>
        <w:rPr>
          <w:rFonts w:hint="eastAsia"/>
        </w:rPr>
        <w:t>Патронаж</w:t>
      </w:r>
      <w:r>
        <w:t xml:space="preserve"> </w:t>
      </w:r>
      <w:r>
        <w:rPr>
          <w:rFonts w:hint="eastAsia"/>
        </w:rPr>
        <w:t>и</w:t>
      </w:r>
      <w:r>
        <w:t xml:space="preserve"> </w:t>
      </w:r>
      <w:r>
        <w:rPr>
          <w:rFonts w:hint="eastAsia"/>
        </w:rPr>
        <w:t>центральное</w:t>
      </w:r>
      <w:r>
        <w:t xml:space="preserve"> </w:t>
      </w:r>
      <w:r>
        <w:rPr>
          <w:rFonts w:hint="eastAsia"/>
        </w:rPr>
        <w:t>управление</w:t>
      </w:r>
      <w:r>
        <w:tab/>
        <w:t xml:space="preserve"> 181</w:t>
      </w:r>
    </w:p>
    <w:p w14:paraId="3F4334DA" w14:textId="77777777" w:rsidR="00D67B0E" w:rsidRDefault="00D67B0E" w:rsidP="00D67B0E">
      <w:r>
        <w:t>2.</w:t>
      </w:r>
      <w:r>
        <w:tab/>
      </w:r>
      <w:r>
        <w:rPr>
          <w:rFonts w:hint="eastAsia"/>
        </w:rPr>
        <w:t>Местное</w:t>
      </w:r>
      <w:r>
        <w:t xml:space="preserve"> </w:t>
      </w:r>
      <w:r>
        <w:rPr>
          <w:rFonts w:hint="eastAsia"/>
        </w:rPr>
        <w:t>управление</w:t>
      </w:r>
      <w:r>
        <w:t xml:space="preserve"> </w:t>
      </w:r>
      <w:r>
        <w:rPr>
          <w:rFonts w:hint="eastAsia"/>
        </w:rPr>
        <w:t>и</w:t>
      </w:r>
      <w:r>
        <w:t xml:space="preserve"> </w:t>
      </w:r>
      <w:r>
        <w:rPr>
          <w:rFonts w:hint="eastAsia"/>
        </w:rPr>
        <w:t>институциональная</w:t>
      </w:r>
      <w:r>
        <w:t xml:space="preserve"> </w:t>
      </w:r>
      <w:r>
        <w:rPr>
          <w:rFonts w:hint="eastAsia"/>
        </w:rPr>
        <w:t>идентичность</w:t>
      </w:r>
      <w:r>
        <w:tab/>
      </w:r>
      <w:r>
        <w:tab/>
        <w:t>215</w:t>
      </w:r>
    </w:p>
    <w:p w14:paraId="104F6657" w14:textId="77777777" w:rsidR="00D67B0E" w:rsidRDefault="00D67B0E" w:rsidP="00D67B0E">
      <w:r>
        <w:rPr>
          <w:rFonts w:hint="eastAsia"/>
        </w:rPr>
        <w:t>ГЛАВА</w:t>
      </w:r>
      <w:r>
        <w:t xml:space="preserve"> IV</w:t>
      </w:r>
    </w:p>
    <w:p w14:paraId="5115D499" w14:textId="77777777" w:rsidR="00D67B0E" w:rsidRDefault="00D67B0E" w:rsidP="00D67B0E">
      <w:r>
        <w:rPr>
          <w:rFonts w:hint="eastAsia"/>
        </w:rPr>
        <w:t>Социально</w:t>
      </w:r>
      <w:r>
        <w:t>-</w:t>
      </w:r>
      <w:r>
        <w:rPr>
          <w:rFonts w:hint="eastAsia"/>
        </w:rPr>
        <w:t>экономическая</w:t>
      </w:r>
      <w:r>
        <w:t xml:space="preserve"> </w:t>
      </w:r>
      <w:r>
        <w:rPr>
          <w:rFonts w:hint="eastAsia"/>
        </w:rPr>
        <w:t>модернизация</w:t>
      </w:r>
    </w:p>
    <w:p w14:paraId="4D89C5E0" w14:textId="77777777" w:rsidR="00D67B0E" w:rsidRDefault="00D67B0E" w:rsidP="00D67B0E">
      <w:r>
        <w:t>1.</w:t>
      </w:r>
      <w:r>
        <w:tab/>
      </w:r>
      <w:r>
        <w:rPr>
          <w:rFonts w:hint="eastAsia"/>
        </w:rPr>
        <w:t>«</w:t>
      </w:r>
      <w:r>
        <w:rPr>
          <w:rFonts w:hint="eastAsia"/>
        </w:rPr>
        <w:t>Умиротворение</w:t>
      </w:r>
      <w:r>
        <w:rPr>
          <w:rFonts w:hint="eastAsia"/>
        </w:rPr>
        <w:t>»</w:t>
      </w:r>
      <w:r>
        <w:t xml:space="preserve"> </w:t>
      </w:r>
      <w:r>
        <w:rPr>
          <w:rFonts w:hint="eastAsia"/>
        </w:rPr>
        <w:t>Горной</w:t>
      </w:r>
      <w:r>
        <w:t xml:space="preserve"> </w:t>
      </w:r>
      <w:r>
        <w:rPr>
          <w:rFonts w:hint="eastAsia"/>
        </w:rPr>
        <w:t>Шотландии</w:t>
      </w:r>
      <w:r>
        <w:tab/>
        <w:t xml:space="preserve"> 237</w:t>
      </w:r>
    </w:p>
    <w:p w14:paraId="3979097A" w14:textId="77777777" w:rsidR="00D67B0E" w:rsidRDefault="00D67B0E" w:rsidP="00D67B0E">
      <w:r>
        <w:t>2.</w:t>
      </w:r>
      <w:r>
        <w:tab/>
      </w:r>
      <w:r>
        <w:rPr>
          <w:rFonts w:hint="eastAsia"/>
        </w:rPr>
        <w:t>Модернизация</w:t>
      </w:r>
      <w:r>
        <w:t xml:space="preserve"> </w:t>
      </w:r>
      <w:r>
        <w:rPr>
          <w:rFonts w:hint="eastAsia"/>
        </w:rPr>
        <w:t>Хайленда</w:t>
      </w:r>
      <w:r>
        <w:tab/>
        <w:t xml:space="preserve"> 256</w:t>
      </w:r>
    </w:p>
    <w:p w14:paraId="736D64C2" w14:textId="77777777" w:rsidR="00D67B0E" w:rsidRDefault="00D67B0E" w:rsidP="00D67B0E">
      <w:r>
        <w:t>3.</w:t>
      </w:r>
      <w:r>
        <w:tab/>
      </w:r>
      <w:r>
        <w:rPr>
          <w:rFonts w:hint="eastAsia"/>
        </w:rPr>
        <w:t>Социально</w:t>
      </w:r>
      <w:r>
        <w:t>-</w:t>
      </w:r>
      <w:r>
        <w:rPr>
          <w:rFonts w:hint="eastAsia"/>
        </w:rPr>
        <w:t>экономическая</w:t>
      </w:r>
      <w:r>
        <w:t xml:space="preserve"> </w:t>
      </w:r>
      <w:r>
        <w:rPr>
          <w:rFonts w:hint="eastAsia"/>
        </w:rPr>
        <w:t>трансформация</w:t>
      </w:r>
      <w:r>
        <w:t xml:space="preserve"> </w:t>
      </w:r>
      <w:r>
        <w:rPr>
          <w:rFonts w:hint="eastAsia"/>
        </w:rPr>
        <w:t>Шотландии</w:t>
      </w:r>
      <w:r>
        <w:tab/>
      </w:r>
      <w:r>
        <w:tab/>
        <w:t xml:space="preserve">277 </w:t>
      </w:r>
    </w:p>
    <w:p w14:paraId="46BF65B4" w14:textId="77777777" w:rsidR="00D67B0E" w:rsidRDefault="00D67B0E" w:rsidP="00D67B0E">
      <w:r>
        <w:rPr>
          <w:rFonts w:hint="eastAsia"/>
        </w:rPr>
        <w:t>з</w:t>
      </w:r>
    </w:p>
    <w:p w14:paraId="37AD94B7" w14:textId="77777777" w:rsidR="00D67B0E" w:rsidRDefault="00D67B0E" w:rsidP="00D67B0E">
      <w:r>
        <w:rPr>
          <w:rFonts w:hint="eastAsia"/>
        </w:rPr>
        <w:t>РАЗДЕЛЫ</w:t>
      </w:r>
      <w:r>
        <w:t xml:space="preserve">: </w:t>
      </w:r>
      <w:r>
        <w:rPr>
          <w:rFonts w:hint="eastAsia"/>
        </w:rPr>
        <w:t>ИДЕНТИЧНОСТЬ</w:t>
      </w:r>
    </w:p>
    <w:p w14:paraId="192F00A8" w14:textId="77777777" w:rsidR="00D67B0E" w:rsidRDefault="00D67B0E" w:rsidP="00D67B0E">
      <w:r>
        <w:rPr>
          <w:rFonts w:hint="eastAsia"/>
        </w:rPr>
        <w:t>ГЛАВА</w:t>
      </w:r>
      <w:r>
        <w:t xml:space="preserve"> V</w:t>
      </w:r>
    </w:p>
    <w:p w14:paraId="3B38EE25" w14:textId="77777777" w:rsidR="00D67B0E" w:rsidRDefault="00D67B0E" w:rsidP="00D67B0E">
      <w:r>
        <w:rPr>
          <w:rFonts w:hint="eastAsia"/>
        </w:rPr>
        <w:t>Интеллектуальные</w:t>
      </w:r>
      <w:r>
        <w:t xml:space="preserve"> </w:t>
      </w:r>
      <w:r>
        <w:rPr>
          <w:rFonts w:hint="eastAsia"/>
        </w:rPr>
        <w:t>дискуссии</w:t>
      </w:r>
      <w:r>
        <w:t xml:space="preserve"> XVIII </w:t>
      </w:r>
      <w:r>
        <w:rPr>
          <w:rFonts w:hint="eastAsia"/>
        </w:rPr>
        <w:t>в</w:t>
      </w:r>
      <w:r>
        <w:t>.</w:t>
      </w:r>
    </w:p>
    <w:p w14:paraId="1214D55D" w14:textId="77777777" w:rsidR="00D67B0E" w:rsidRDefault="00D67B0E" w:rsidP="00D67B0E">
      <w:r>
        <w:t>1.</w:t>
      </w:r>
      <w:r>
        <w:tab/>
      </w:r>
      <w:r>
        <w:rPr>
          <w:rFonts w:hint="eastAsia"/>
        </w:rPr>
        <w:t>Интеллектуальная</w:t>
      </w:r>
      <w:r>
        <w:t xml:space="preserve"> </w:t>
      </w:r>
      <w:r>
        <w:rPr>
          <w:rFonts w:hint="eastAsia"/>
        </w:rPr>
        <w:t>рефлексия</w:t>
      </w:r>
      <w:r>
        <w:t xml:space="preserve"> </w:t>
      </w:r>
      <w:r>
        <w:rPr>
          <w:rFonts w:hint="eastAsia"/>
        </w:rPr>
        <w:t>первой</w:t>
      </w:r>
      <w:r>
        <w:t xml:space="preserve"> </w:t>
      </w:r>
      <w:r>
        <w:rPr>
          <w:rFonts w:hint="eastAsia"/>
        </w:rPr>
        <w:t>половины</w:t>
      </w:r>
      <w:r>
        <w:t xml:space="preserve"> XVIII </w:t>
      </w:r>
      <w:r>
        <w:rPr>
          <w:rFonts w:hint="eastAsia"/>
        </w:rPr>
        <w:t>в</w:t>
      </w:r>
      <w:r>
        <w:tab/>
        <w:t xml:space="preserve"> 300</w:t>
      </w:r>
    </w:p>
    <w:p w14:paraId="444A150B" w14:textId="77777777" w:rsidR="00D67B0E" w:rsidRDefault="00D67B0E" w:rsidP="00D67B0E">
      <w:r>
        <w:t>2.</w:t>
      </w:r>
      <w:r>
        <w:tab/>
      </w:r>
      <w:r>
        <w:rPr>
          <w:rFonts w:hint="eastAsia"/>
        </w:rPr>
        <w:t>Кризис</w:t>
      </w:r>
      <w:r>
        <w:t xml:space="preserve"> </w:t>
      </w:r>
      <w:r>
        <w:rPr>
          <w:rFonts w:hint="eastAsia"/>
        </w:rPr>
        <w:t>идентичности</w:t>
      </w:r>
      <w:r>
        <w:t xml:space="preserve"> </w:t>
      </w:r>
      <w:r>
        <w:rPr>
          <w:rFonts w:hint="eastAsia"/>
        </w:rPr>
        <w:t>и</w:t>
      </w:r>
      <w:r>
        <w:t xml:space="preserve"> </w:t>
      </w:r>
      <w:r>
        <w:rPr>
          <w:rFonts w:hint="eastAsia"/>
        </w:rPr>
        <w:t>его</w:t>
      </w:r>
      <w:r>
        <w:t xml:space="preserve"> </w:t>
      </w:r>
      <w:r>
        <w:rPr>
          <w:rFonts w:hint="eastAsia"/>
        </w:rPr>
        <w:t>преодоление</w:t>
      </w:r>
      <w:r>
        <w:t xml:space="preserve"> </w:t>
      </w:r>
      <w:r>
        <w:rPr>
          <w:rFonts w:hint="eastAsia"/>
        </w:rPr>
        <w:t>во</w:t>
      </w:r>
      <w:r>
        <w:t xml:space="preserve"> </w:t>
      </w:r>
      <w:r>
        <w:rPr>
          <w:rFonts w:hint="eastAsia"/>
        </w:rPr>
        <w:t>второй</w:t>
      </w:r>
      <w:r>
        <w:t xml:space="preserve"> </w:t>
      </w:r>
      <w:r>
        <w:rPr>
          <w:rFonts w:hint="eastAsia"/>
        </w:rPr>
        <w:t>половине</w:t>
      </w:r>
    </w:p>
    <w:p w14:paraId="6916330A" w14:textId="77777777" w:rsidR="00D67B0E" w:rsidRDefault="00D67B0E" w:rsidP="00D67B0E">
      <w:r>
        <w:t xml:space="preserve">XVIII </w:t>
      </w:r>
      <w:r>
        <w:rPr>
          <w:rFonts w:hint="eastAsia"/>
        </w:rPr>
        <w:t>в</w:t>
      </w:r>
      <w:r>
        <w:tab/>
        <w:t xml:space="preserve"> 336</w:t>
      </w:r>
    </w:p>
    <w:p w14:paraId="13B103FE" w14:textId="77777777" w:rsidR="00D67B0E" w:rsidRDefault="00D67B0E" w:rsidP="00D67B0E">
      <w:r>
        <w:rPr>
          <w:rFonts w:hint="eastAsia"/>
        </w:rPr>
        <w:t>ГЛАВА</w:t>
      </w:r>
      <w:r>
        <w:t xml:space="preserve"> VI</w:t>
      </w:r>
    </w:p>
    <w:p w14:paraId="08F2D655" w14:textId="77777777" w:rsidR="00D67B0E" w:rsidRDefault="00D67B0E" w:rsidP="00D67B0E">
      <w:r>
        <w:rPr>
          <w:rFonts w:hint="eastAsia"/>
        </w:rPr>
        <w:t>Шотландская</w:t>
      </w:r>
      <w:r>
        <w:t xml:space="preserve"> </w:t>
      </w:r>
      <w:r>
        <w:rPr>
          <w:rFonts w:hint="eastAsia"/>
        </w:rPr>
        <w:t>романтическая</w:t>
      </w:r>
      <w:r>
        <w:t xml:space="preserve"> </w:t>
      </w:r>
      <w:r>
        <w:rPr>
          <w:rFonts w:hint="eastAsia"/>
        </w:rPr>
        <w:t>революция</w:t>
      </w:r>
      <w:r>
        <w:t xml:space="preserve"> </w:t>
      </w:r>
      <w:r>
        <w:rPr>
          <w:rFonts w:hint="eastAsia"/>
        </w:rPr>
        <w:t>первой</w:t>
      </w:r>
      <w:r>
        <w:t xml:space="preserve"> </w:t>
      </w:r>
      <w:r>
        <w:rPr>
          <w:rFonts w:hint="eastAsia"/>
        </w:rPr>
        <w:t>половины</w:t>
      </w:r>
      <w:r>
        <w:t xml:space="preserve"> XIX </w:t>
      </w:r>
      <w:r>
        <w:rPr>
          <w:rFonts w:hint="eastAsia"/>
        </w:rPr>
        <w:t>в</w:t>
      </w:r>
      <w:r>
        <w:t>.</w:t>
      </w:r>
    </w:p>
    <w:p w14:paraId="6715310D" w14:textId="77777777" w:rsidR="00D67B0E" w:rsidRDefault="00D67B0E" w:rsidP="00D67B0E">
      <w:r>
        <w:t>1.</w:t>
      </w:r>
      <w:r>
        <w:tab/>
      </w:r>
      <w:r>
        <w:rPr>
          <w:rFonts w:hint="eastAsia"/>
        </w:rPr>
        <w:t>Вальтер</w:t>
      </w:r>
      <w:r>
        <w:t xml:space="preserve"> </w:t>
      </w:r>
      <w:r>
        <w:rPr>
          <w:rFonts w:hint="eastAsia"/>
        </w:rPr>
        <w:t>Скотт</w:t>
      </w:r>
      <w:r>
        <w:t xml:space="preserve"> </w:t>
      </w:r>
      <w:r>
        <w:rPr>
          <w:rFonts w:hint="eastAsia"/>
        </w:rPr>
        <w:t>и</w:t>
      </w:r>
      <w:r>
        <w:t xml:space="preserve"> </w:t>
      </w:r>
      <w:r>
        <w:rPr>
          <w:rFonts w:hint="eastAsia"/>
        </w:rPr>
        <w:t>«</w:t>
      </w:r>
      <w:r>
        <w:rPr>
          <w:rFonts w:hint="eastAsia"/>
        </w:rPr>
        <w:t>романтическая</w:t>
      </w:r>
      <w:r>
        <w:t xml:space="preserve"> </w:t>
      </w:r>
      <w:r>
        <w:rPr>
          <w:rFonts w:hint="eastAsia"/>
        </w:rPr>
        <w:t>революция</w:t>
      </w:r>
      <w:r>
        <w:rPr>
          <w:rFonts w:hint="eastAsia"/>
        </w:rPr>
        <w:t>»</w:t>
      </w:r>
      <w:r>
        <w:t xml:space="preserve"> </w:t>
      </w:r>
      <w:r>
        <w:rPr>
          <w:rFonts w:hint="eastAsia"/>
        </w:rPr>
        <w:t>в</w:t>
      </w:r>
    </w:p>
    <w:p w14:paraId="3307A613" w14:textId="77777777" w:rsidR="00D67B0E" w:rsidRDefault="00D67B0E" w:rsidP="00D67B0E">
      <w:r>
        <w:rPr>
          <w:rFonts w:hint="eastAsia"/>
        </w:rPr>
        <w:t>историописании</w:t>
      </w:r>
      <w:r>
        <w:tab/>
        <w:t xml:space="preserve"> 361</w:t>
      </w:r>
    </w:p>
    <w:p w14:paraId="477B0563" w14:textId="77777777" w:rsidR="00D67B0E" w:rsidRDefault="00D67B0E" w:rsidP="00D67B0E">
      <w:r>
        <w:t>2.</w:t>
      </w:r>
      <w:r>
        <w:tab/>
      </w:r>
      <w:r>
        <w:rPr>
          <w:rFonts w:hint="eastAsia"/>
        </w:rPr>
        <w:t>Шотландские</w:t>
      </w:r>
      <w:r>
        <w:t xml:space="preserve"> </w:t>
      </w:r>
      <w:r>
        <w:rPr>
          <w:rFonts w:hint="eastAsia"/>
        </w:rPr>
        <w:t>интеллектуалы</w:t>
      </w:r>
      <w:r>
        <w:t xml:space="preserve"> </w:t>
      </w:r>
      <w:r>
        <w:rPr>
          <w:rFonts w:hint="eastAsia"/>
        </w:rPr>
        <w:t>и</w:t>
      </w:r>
      <w:r>
        <w:t xml:space="preserve"> </w:t>
      </w:r>
      <w:r>
        <w:rPr>
          <w:rFonts w:hint="eastAsia"/>
        </w:rPr>
        <w:t>история</w:t>
      </w:r>
      <w:r>
        <w:t xml:space="preserve"> </w:t>
      </w:r>
      <w:r>
        <w:rPr>
          <w:rFonts w:hint="eastAsia"/>
        </w:rPr>
        <w:t>Северной</w:t>
      </w:r>
      <w:r>
        <w:t xml:space="preserve"> </w:t>
      </w:r>
      <w:r>
        <w:rPr>
          <w:rFonts w:hint="eastAsia"/>
        </w:rPr>
        <w:t>Британии</w:t>
      </w:r>
      <w:r>
        <w:t xml:space="preserve"> </w:t>
      </w:r>
      <w:r>
        <w:rPr>
          <w:rFonts w:hint="eastAsia"/>
        </w:rPr>
        <w:t>в</w:t>
      </w:r>
    </w:p>
    <w:p w14:paraId="558A82AD" w14:textId="77777777" w:rsidR="00D67B0E" w:rsidRDefault="00D67B0E" w:rsidP="00D67B0E">
      <w:r>
        <w:rPr>
          <w:rFonts w:hint="eastAsia"/>
        </w:rPr>
        <w:t>первой</w:t>
      </w:r>
      <w:r>
        <w:t xml:space="preserve"> </w:t>
      </w:r>
      <w:r>
        <w:rPr>
          <w:rFonts w:hint="eastAsia"/>
        </w:rPr>
        <w:t>половине</w:t>
      </w:r>
      <w:r>
        <w:t xml:space="preserve"> XIX </w:t>
      </w:r>
      <w:r>
        <w:rPr>
          <w:rFonts w:hint="eastAsia"/>
        </w:rPr>
        <w:t>в</w:t>
      </w:r>
      <w:r>
        <w:tab/>
        <w:t xml:space="preserve"> 384</w:t>
      </w:r>
    </w:p>
    <w:p w14:paraId="3DC40D46" w14:textId="77777777" w:rsidR="00D67B0E" w:rsidRDefault="00D67B0E" w:rsidP="00D67B0E">
      <w:r>
        <w:t>3.</w:t>
      </w:r>
      <w:r>
        <w:tab/>
      </w:r>
      <w:r>
        <w:rPr>
          <w:rFonts w:hint="eastAsia"/>
        </w:rPr>
        <w:t>От</w:t>
      </w:r>
      <w:r>
        <w:t xml:space="preserve"> </w:t>
      </w:r>
      <w:r>
        <w:rPr>
          <w:rFonts w:hint="eastAsia"/>
        </w:rPr>
        <w:t>элитарного</w:t>
      </w:r>
      <w:r>
        <w:t xml:space="preserve"> </w:t>
      </w:r>
      <w:r>
        <w:rPr>
          <w:rFonts w:hint="eastAsia"/>
        </w:rPr>
        <w:t>к</w:t>
      </w:r>
      <w:r>
        <w:t xml:space="preserve"> </w:t>
      </w:r>
      <w:r>
        <w:rPr>
          <w:rFonts w:hint="eastAsia"/>
        </w:rPr>
        <w:t>массовому</w:t>
      </w:r>
      <w:r>
        <w:t>:</w:t>
      </w:r>
      <w:r>
        <w:tab/>
      </w:r>
      <w:r>
        <w:rPr>
          <w:rFonts w:hint="eastAsia"/>
        </w:rPr>
        <w:t>выработка</w:t>
      </w:r>
      <w:r>
        <w:t xml:space="preserve"> </w:t>
      </w:r>
      <w:r>
        <w:rPr>
          <w:rFonts w:hint="eastAsia"/>
        </w:rPr>
        <w:t>национальных</w:t>
      </w:r>
    </w:p>
    <w:p w14:paraId="253E1BE2" w14:textId="77777777" w:rsidR="00D67B0E" w:rsidRDefault="00D67B0E" w:rsidP="00D67B0E">
      <w:r>
        <w:rPr>
          <w:rFonts w:hint="eastAsia"/>
        </w:rPr>
        <w:t>символов</w:t>
      </w:r>
      <w:r>
        <w:tab/>
        <w:t xml:space="preserve"> 418</w:t>
      </w:r>
    </w:p>
    <w:p w14:paraId="5AC084B1" w14:textId="77777777" w:rsidR="00D67B0E" w:rsidRDefault="00D67B0E" w:rsidP="00D67B0E">
      <w:r>
        <w:rPr>
          <w:rFonts w:hint="eastAsia"/>
        </w:rPr>
        <w:t>Ш</w:t>
      </w:r>
      <w:r>
        <w:t xml:space="preserve"> </w:t>
      </w:r>
      <w:r>
        <w:rPr>
          <w:rFonts w:hint="eastAsia"/>
        </w:rPr>
        <w:t>ЗАКЛЮЧЕНИЕ</w:t>
      </w:r>
      <w:r>
        <w:tab/>
        <w:t xml:space="preserve"> 451</w:t>
      </w:r>
    </w:p>
    <w:p w14:paraId="26AF611B" w14:textId="77777777" w:rsidR="00D67B0E" w:rsidRDefault="00D67B0E" w:rsidP="00D67B0E">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p>
    <w:p w14:paraId="312D0461" w14:textId="77777777" w:rsidR="00D67B0E" w:rsidRDefault="00D67B0E" w:rsidP="00D67B0E">
      <w:r>
        <w:rPr>
          <w:rFonts w:hint="eastAsia"/>
        </w:rPr>
        <w:t>ЛИТЕРАТУРЫ</w:t>
      </w:r>
      <w:r>
        <w:tab/>
        <w:t xml:space="preserve"> 464 </w:t>
      </w:r>
    </w:p>
    <w:p w14:paraId="39671CE0" w14:textId="2943E1E7" w:rsidR="005736EA" w:rsidRDefault="005736EA" w:rsidP="00D67B0E"/>
    <w:p w14:paraId="340A52E4" w14:textId="77777777" w:rsidR="00D67B0E" w:rsidRDefault="00D67B0E" w:rsidP="00D67B0E"/>
    <w:p w14:paraId="5946C67D" w14:textId="77777777" w:rsidR="00D67B0E" w:rsidRDefault="00D67B0E" w:rsidP="00D67B0E">
      <w:r>
        <w:rPr>
          <w:rFonts w:hint="eastAsia"/>
        </w:rPr>
        <w:lastRenderedPageBreak/>
        <w:t>ЗАКЛЮЧЕНИЕ</w:t>
      </w:r>
    </w:p>
    <w:p w14:paraId="0B397D7C" w14:textId="77777777" w:rsidR="00D67B0E" w:rsidRDefault="00D67B0E" w:rsidP="00D67B0E">
      <w:r>
        <w:rPr>
          <w:rFonts w:hint="eastAsia"/>
        </w:rPr>
        <w:t>Рубеж</w:t>
      </w:r>
      <w:r>
        <w:t xml:space="preserve"> XVII-XVIII </w:t>
      </w:r>
      <w:r>
        <w:rPr>
          <w:rFonts w:hint="eastAsia"/>
        </w:rPr>
        <w:t>вв</w:t>
      </w:r>
      <w:r>
        <w:t xml:space="preserve">. </w:t>
      </w:r>
      <w:r>
        <w:rPr>
          <w:rFonts w:hint="eastAsia"/>
        </w:rPr>
        <w:t>стал</w:t>
      </w:r>
      <w:r>
        <w:t xml:space="preserve"> </w:t>
      </w:r>
      <w:r>
        <w:rPr>
          <w:rFonts w:hint="eastAsia"/>
        </w:rPr>
        <w:t>для</w:t>
      </w:r>
      <w:r>
        <w:t xml:space="preserve"> </w:t>
      </w:r>
      <w:r>
        <w:rPr>
          <w:rFonts w:hint="eastAsia"/>
        </w:rPr>
        <w:t>Шотландии</w:t>
      </w:r>
      <w:r>
        <w:t xml:space="preserve"> </w:t>
      </w:r>
      <w:r>
        <w:rPr>
          <w:rFonts w:hint="eastAsia"/>
        </w:rPr>
        <w:t>началом</w:t>
      </w:r>
      <w:r>
        <w:t xml:space="preserve"> </w:t>
      </w:r>
      <w:r>
        <w:rPr>
          <w:rFonts w:hint="eastAsia"/>
        </w:rPr>
        <w:t>нового</w:t>
      </w:r>
      <w:r>
        <w:t xml:space="preserve"> </w:t>
      </w:r>
      <w:r>
        <w:rPr>
          <w:rFonts w:hint="eastAsia"/>
        </w:rPr>
        <w:t>этапа</w:t>
      </w:r>
      <w:r>
        <w:t xml:space="preserve"> </w:t>
      </w:r>
      <w:r>
        <w:rPr>
          <w:rFonts w:hint="eastAsia"/>
        </w:rPr>
        <w:t>ее</w:t>
      </w:r>
      <w:r>
        <w:t xml:space="preserve"> </w:t>
      </w:r>
      <w:r>
        <w:rPr>
          <w:rFonts w:hint="eastAsia"/>
        </w:rPr>
        <w:t>развития</w:t>
      </w:r>
      <w:r>
        <w:t xml:space="preserve">, </w:t>
      </w:r>
      <w:r>
        <w:rPr>
          <w:rFonts w:hint="eastAsia"/>
        </w:rPr>
        <w:t>что</w:t>
      </w:r>
      <w:r>
        <w:t xml:space="preserve"> </w:t>
      </w:r>
      <w:r>
        <w:rPr>
          <w:rFonts w:hint="eastAsia"/>
        </w:rPr>
        <w:t>нашло</w:t>
      </w:r>
      <w:r>
        <w:t xml:space="preserve"> </w:t>
      </w:r>
      <w:r>
        <w:rPr>
          <w:rFonts w:hint="eastAsia"/>
        </w:rPr>
        <w:t>выражение</w:t>
      </w:r>
      <w:r>
        <w:t xml:space="preserve"> </w:t>
      </w:r>
      <w:r>
        <w:rPr>
          <w:rFonts w:hint="eastAsia"/>
        </w:rPr>
        <w:t>в</w:t>
      </w:r>
      <w:r>
        <w:t xml:space="preserve"> </w:t>
      </w:r>
      <w:r>
        <w:rPr>
          <w:rFonts w:hint="eastAsia"/>
        </w:rPr>
        <w:t>стремительной</w:t>
      </w:r>
      <w:r>
        <w:t xml:space="preserve"> </w:t>
      </w:r>
      <w:r>
        <w:rPr>
          <w:rFonts w:hint="eastAsia"/>
        </w:rPr>
        <w:t>динамике</w:t>
      </w:r>
      <w:r>
        <w:t xml:space="preserve"> </w:t>
      </w:r>
      <w:r>
        <w:rPr>
          <w:rFonts w:hint="eastAsia"/>
        </w:rPr>
        <w:t>изменений</w:t>
      </w:r>
      <w:r>
        <w:t xml:space="preserve"> </w:t>
      </w:r>
      <w:r>
        <w:rPr>
          <w:rFonts w:hint="eastAsia"/>
        </w:rPr>
        <w:t>всех</w:t>
      </w:r>
      <w:r>
        <w:t xml:space="preserve"> </w:t>
      </w:r>
      <w:r>
        <w:rPr>
          <w:rFonts w:hint="eastAsia"/>
        </w:rPr>
        <w:t>сфер</w:t>
      </w:r>
      <w:r>
        <w:t xml:space="preserve"> </w:t>
      </w:r>
      <w:r>
        <w:rPr>
          <w:rFonts w:hint="eastAsia"/>
        </w:rPr>
        <w:t>жизни</w:t>
      </w:r>
      <w:r>
        <w:t xml:space="preserve">. </w:t>
      </w:r>
      <w:r>
        <w:rPr>
          <w:rFonts w:hint="eastAsia"/>
        </w:rPr>
        <w:t>Модернизация</w:t>
      </w:r>
      <w:r>
        <w:t xml:space="preserve">, </w:t>
      </w:r>
      <w:r>
        <w:rPr>
          <w:rFonts w:hint="eastAsia"/>
        </w:rPr>
        <w:t>получив</w:t>
      </w:r>
      <w:r>
        <w:t xml:space="preserve"> </w:t>
      </w:r>
      <w:r>
        <w:rPr>
          <w:rFonts w:hint="eastAsia"/>
        </w:rPr>
        <w:t>новый</w:t>
      </w:r>
      <w:r>
        <w:t xml:space="preserve"> </w:t>
      </w:r>
      <w:r>
        <w:rPr>
          <w:rFonts w:hint="eastAsia"/>
        </w:rPr>
        <w:t>импульс</w:t>
      </w:r>
      <w:r>
        <w:t xml:space="preserve">, </w:t>
      </w:r>
      <w:r>
        <w:rPr>
          <w:rFonts w:hint="eastAsia"/>
        </w:rPr>
        <w:t>становилась</w:t>
      </w:r>
      <w:r>
        <w:t xml:space="preserve"> </w:t>
      </w:r>
      <w:r>
        <w:rPr>
          <w:rFonts w:hint="eastAsia"/>
        </w:rPr>
        <w:t>все</w:t>
      </w:r>
      <w:r>
        <w:t xml:space="preserve"> </w:t>
      </w:r>
      <w:r>
        <w:rPr>
          <w:rFonts w:hint="eastAsia"/>
        </w:rPr>
        <w:t>более</w:t>
      </w:r>
      <w:r>
        <w:t xml:space="preserve"> </w:t>
      </w:r>
      <w:r>
        <w:rPr>
          <w:rFonts w:hint="eastAsia"/>
        </w:rPr>
        <w:t>необратимой</w:t>
      </w:r>
      <w:r>
        <w:t xml:space="preserve">. </w:t>
      </w:r>
      <w:r>
        <w:rPr>
          <w:rFonts w:hint="eastAsia"/>
        </w:rPr>
        <w:t>Решающую</w:t>
      </w:r>
      <w:r>
        <w:t xml:space="preserve"> </w:t>
      </w:r>
      <w:r>
        <w:rPr>
          <w:rFonts w:hint="eastAsia"/>
        </w:rPr>
        <w:t>роль</w:t>
      </w:r>
      <w:r>
        <w:t xml:space="preserve"> </w:t>
      </w:r>
      <w:r>
        <w:rPr>
          <w:rFonts w:hint="eastAsia"/>
        </w:rPr>
        <w:t>в</w:t>
      </w:r>
      <w:r>
        <w:t xml:space="preserve"> </w:t>
      </w:r>
      <w:r>
        <w:rPr>
          <w:rFonts w:hint="eastAsia"/>
        </w:rPr>
        <w:t>этой</w:t>
      </w:r>
      <w:r>
        <w:t xml:space="preserve"> </w:t>
      </w:r>
      <w:r>
        <w:rPr>
          <w:rFonts w:hint="eastAsia"/>
        </w:rPr>
        <w:t>трансформации</w:t>
      </w:r>
      <w:r>
        <w:t xml:space="preserve"> </w:t>
      </w:r>
      <w:r>
        <w:rPr>
          <w:rFonts w:hint="eastAsia"/>
        </w:rPr>
        <w:t>сыграла</w:t>
      </w:r>
      <w:r>
        <w:t xml:space="preserve"> </w:t>
      </w:r>
      <w:r>
        <w:rPr>
          <w:rFonts w:hint="eastAsia"/>
        </w:rPr>
        <w:t>анг</w:t>
      </w:r>
      <w:r>
        <w:rPr>
          <w:rFonts w:hint="eastAsia"/>
        </w:rPr>
        <w:t>¬</w:t>
      </w:r>
      <w:r>
        <w:rPr>
          <w:rFonts w:hint="eastAsia"/>
        </w:rPr>
        <w:t>ло</w:t>
      </w:r>
      <w:r>
        <w:t>-</w:t>
      </w:r>
      <w:r>
        <w:rPr>
          <w:rFonts w:hint="eastAsia"/>
        </w:rPr>
        <w:t>шотландская</w:t>
      </w:r>
      <w:r>
        <w:t xml:space="preserve"> </w:t>
      </w:r>
      <w:r>
        <w:rPr>
          <w:rFonts w:hint="eastAsia"/>
        </w:rPr>
        <w:t>парламентская</w:t>
      </w:r>
      <w:r>
        <w:t xml:space="preserve"> </w:t>
      </w:r>
      <w:r>
        <w:rPr>
          <w:rFonts w:hint="eastAsia"/>
        </w:rPr>
        <w:t>уния</w:t>
      </w:r>
      <w:r>
        <w:t xml:space="preserve">, </w:t>
      </w:r>
      <w:r>
        <w:rPr>
          <w:rFonts w:hint="eastAsia"/>
        </w:rPr>
        <w:t>давшая</w:t>
      </w:r>
      <w:r>
        <w:t xml:space="preserve"> </w:t>
      </w:r>
      <w:r>
        <w:rPr>
          <w:rFonts w:hint="eastAsia"/>
        </w:rPr>
        <w:t>Шотландии</w:t>
      </w:r>
      <w:r>
        <w:t xml:space="preserve"> </w:t>
      </w:r>
      <w:r>
        <w:rPr>
          <w:rFonts w:hint="eastAsia"/>
        </w:rPr>
        <w:t>доступ</w:t>
      </w:r>
      <w:r>
        <w:t xml:space="preserve"> </w:t>
      </w:r>
      <w:r>
        <w:rPr>
          <w:rFonts w:hint="eastAsia"/>
        </w:rPr>
        <w:t>на</w:t>
      </w:r>
      <w:r>
        <w:t xml:space="preserve"> </w:t>
      </w:r>
      <w:r>
        <w:rPr>
          <w:rFonts w:hint="eastAsia"/>
        </w:rPr>
        <w:t>бри</w:t>
      </w:r>
      <w:r>
        <w:rPr>
          <w:rFonts w:hint="eastAsia"/>
        </w:rPr>
        <w:t>¬</w:t>
      </w:r>
      <w:r>
        <w:rPr>
          <w:rFonts w:hint="eastAsia"/>
        </w:rPr>
        <w:t>танский</w:t>
      </w:r>
      <w:r>
        <w:t xml:space="preserve"> </w:t>
      </w:r>
      <w:r>
        <w:rPr>
          <w:rFonts w:hint="eastAsia"/>
        </w:rPr>
        <w:t>колониальный</w:t>
      </w:r>
      <w:r>
        <w:t xml:space="preserve"> </w:t>
      </w:r>
      <w:r>
        <w:rPr>
          <w:rFonts w:hint="eastAsia"/>
        </w:rPr>
        <w:t>рынок</w:t>
      </w:r>
      <w:r>
        <w:t xml:space="preserve">, </w:t>
      </w:r>
      <w:r>
        <w:rPr>
          <w:rFonts w:hint="eastAsia"/>
        </w:rPr>
        <w:t>в</w:t>
      </w:r>
      <w:r>
        <w:t xml:space="preserve"> </w:t>
      </w:r>
      <w:r>
        <w:rPr>
          <w:rFonts w:hint="eastAsia"/>
        </w:rPr>
        <w:t>результате</w:t>
      </w:r>
      <w:r>
        <w:t xml:space="preserve"> </w:t>
      </w:r>
      <w:r>
        <w:rPr>
          <w:rFonts w:hint="eastAsia"/>
        </w:rPr>
        <w:t>чего</w:t>
      </w:r>
      <w:r>
        <w:t xml:space="preserve"> </w:t>
      </w:r>
      <w:r>
        <w:rPr>
          <w:rFonts w:hint="eastAsia"/>
        </w:rPr>
        <w:t>Северная</w:t>
      </w:r>
      <w:r>
        <w:t xml:space="preserve"> </w:t>
      </w:r>
      <w:r>
        <w:rPr>
          <w:rFonts w:hint="eastAsia"/>
        </w:rPr>
        <w:t>Британия</w:t>
      </w:r>
      <w:r>
        <w:t xml:space="preserve"> </w:t>
      </w:r>
      <w:r>
        <w:rPr>
          <w:rFonts w:hint="eastAsia"/>
        </w:rPr>
        <w:t>полу</w:t>
      </w:r>
      <w:r>
        <w:rPr>
          <w:rFonts w:hint="eastAsia"/>
        </w:rPr>
        <w:t>¬</w:t>
      </w:r>
      <w:r>
        <w:rPr>
          <w:rFonts w:hint="eastAsia"/>
        </w:rPr>
        <w:t>чила</w:t>
      </w:r>
      <w:r>
        <w:t xml:space="preserve"> </w:t>
      </w:r>
      <w:r>
        <w:rPr>
          <w:rFonts w:hint="eastAsia"/>
        </w:rPr>
        <w:t>возможность</w:t>
      </w:r>
      <w:r>
        <w:t xml:space="preserve"> </w:t>
      </w:r>
      <w:r>
        <w:rPr>
          <w:rFonts w:hint="eastAsia"/>
        </w:rPr>
        <w:t>пользоваться</w:t>
      </w:r>
      <w:r>
        <w:t xml:space="preserve"> </w:t>
      </w:r>
      <w:r>
        <w:rPr>
          <w:rFonts w:hint="eastAsia"/>
        </w:rPr>
        <w:t>всеми</w:t>
      </w:r>
      <w:r>
        <w:t xml:space="preserve"> </w:t>
      </w:r>
      <w:r>
        <w:rPr>
          <w:rFonts w:hint="eastAsia"/>
        </w:rPr>
        <w:t>благами</w:t>
      </w:r>
      <w:r>
        <w:t xml:space="preserve">, </w:t>
      </w:r>
      <w:r>
        <w:rPr>
          <w:rFonts w:hint="eastAsia"/>
        </w:rPr>
        <w:t>предоставляемыми</w:t>
      </w:r>
      <w:r>
        <w:t xml:space="preserve"> </w:t>
      </w:r>
      <w:r>
        <w:rPr>
          <w:rFonts w:hint="eastAsia"/>
        </w:rPr>
        <w:t>импе</w:t>
      </w:r>
      <w:r>
        <w:rPr>
          <w:rFonts w:hint="eastAsia"/>
        </w:rPr>
        <w:t>¬</w:t>
      </w:r>
      <w:r>
        <w:rPr>
          <w:rFonts w:hint="eastAsia"/>
        </w:rPr>
        <w:t>рией</w:t>
      </w:r>
      <w:r>
        <w:t xml:space="preserve">. </w:t>
      </w:r>
      <w:r>
        <w:rPr>
          <w:rFonts w:hint="eastAsia"/>
        </w:rPr>
        <w:t>В</w:t>
      </w:r>
      <w:r>
        <w:t xml:space="preserve"> </w:t>
      </w:r>
      <w:r>
        <w:rPr>
          <w:rFonts w:hint="eastAsia"/>
        </w:rPr>
        <w:t>этот</w:t>
      </w:r>
      <w:r>
        <w:t xml:space="preserve"> </w:t>
      </w:r>
      <w:r>
        <w:rPr>
          <w:rFonts w:hint="eastAsia"/>
        </w:rPr>
        <w:t>период</w:t>
      </w:r>
      <w:r>
        <w:t xml:space="preserve"> </w:t>
      </w:r>
      <w:r>
        <w:rPr>
          <w:rFonts w:hint="eastAsia"/>
        </w:rPr>
        <w:t>столь</w:t>
      </w:r>
      <w:r>
        <w:t xml:space="preserve"> </w:t>
      </w:r>
      <w:r>
        <w:rPr>
          <w:rFonts w:hint="eastAsia"/>
        </w:rPr>
        <w:t>же</w:t>
      </w:r>
      <w:r>
        <w:t xml:space="preserve"> </w:t>
      </w:r>
      <w:r>
        <w:rPr>
          <w:rFonts w:hint="eastAsia"/>
        </w:rPr>
        <w:t>безусловный</w:t>
      </w:r>
      <w:r>
        <w:t xml:space="preserve"> </w:t>
      </w:r>
      <w:r>
        <w:rPr>
          <w:rFonts w:hint="eastAsia"/>
        </w:rPr>
        <w:t>характер</w:t>
      </w:r>
      <w:r>
        <w:t xml:space="preserve"> </w:t>
      </w:r>
      <w:r>
        <w:rPr>
          <w:rFonts w:hint="eastAsia"/>
        </w:rPr>
        <w:t>приобретает</w:t>
      </w:r>
      <w:r>
        <w:t xml:space="preserve"> </w:t>
      </w:r>
      <w:r>
        <w:rPr>
          <w:rFonts w:hint="eastAsia"/>
        </w:rPr>
        <w:t>и</w:t>
      </w:r>
      <w:r>
        <w:t xml:space="preserve"> </w:t>
      </w:r>
      <w:r>
        <w:rPr>
          <w:rFonts w:hint="eastAsia"/>
        </w:rPr>
        <w:t>процесс</w:t>
      </w:r>
      <w:r>
        <w:t xml:space="preserve"> </w:t>
      </w:r>
      <w:r>
        <w:rPr>
          <w:rFonts w:hint="eastAsia"/>
        </w:rPr>
        <w:t>трансформации</w:t>
      </w:r>
      <w:r>
        <w:t xml:space="preserve"> </w:t>
      </w:r>
      <w:r>
        <w:rPr>
          <w:rFonts w:hint="eastAsia"/>
        </w:rPr>
        <w:t>идентичности</w:t>
      </w:r>
      <w:r>
        <w:t xml:space="preserve">, </w:t>
      </w:r>
      <w:r>
        <w:rPr>
          <w:rFonts w:hint="eastAsia"/>
        </w:rPr>
        <w:t>как</w:t>
      </w:r>
      <w:r>
        <w:t xml:space="preserve"> </w:t>
      </w:r>
      <w:r>
        <w:rPr>
          <w:rFonts w:hint="eastAsia"/>
        </w:rPr>
        <w:t>«</w:t>
      </w:r>
      <w:r>
        <w:rPr>
          <w:rFonts w:hint="eastAsia"/>
        </w:rPr>
        <w:t>ответ</w:t>
      </w:r>
      <w:r>
        <w:rPr>
          <w:rFonts w:hint="eastAsia"/>
        </w:rPr>
        <w:t>»</w:t>
      </w:r>
      <w:r>
        <w:t xml:space="preserve"> </w:t>
      </w:r>
      <w:r>
        <w:rPr>
          <w:rFonts w:hint="eastAsia"/>
        </w:rPr>
        <w:t>на</w:t>
      </w:r>
      <w:r>
        <w:t xml:space="preserve"> </w:t>
      </w:r>
      <w:r>
        <w:rPr>
          <w:rFonts w:hint="eastAsia"/>
        </w:rPr>
        <w:t>модернизационный</w:t>
      </w:r>
      <w:r>
        <w:t xml:space="preserve"> </w:t>
      </w:r>
      <w:r>
        <w:rPr>
          <w:rFonts w:hint="eastAsia"/>
        </w:rPr>
        <w:t>«</w:t>
      </w:r>
      <w:r>
        <w:rPr>
          <w:rFonts w:hint="eastAsia"/>
        </w:rPr>
        <w:t>вызов</w:t>
      </w:r>
      <w:r>
        <w:rPr>
          <w:rFonts w:hint="eastAsia"/>
        </w:rPr>
        <w:t>»</w:t>
      </w:r>
      <w:r>
        <w:t>.</w:t>
      </w:r>
    </w:p>
    <w:p w14:paraId="378FA9E1" w14:textId="77777777" w:rsidR="00D67B0E" w:rsidRDefault="00D67B0E" w:rsidP="00D67B0E">
      <w:r>
        <w:rPr>
          <w:rFonts w:hint="eastAsia"/>
        </w:rPr>
        <w:t>Такая</w:t>
      </w:r>
      <w:r>
        <w:t xml:space="preserve"> </w:t>
      </w:r>
      <w:r>
        <w:rPr>
          <w:rFonts w:hint="eastAsia"/>
        </w:rPr>
        <w:t>постановка</w:t>
      </w:r>
      <w:r>
        <w:t xml:space="preserve"> </w:t>
      </w:r>
      <w:r>
        <w:rPr>
          <w:rFonts w:hint="eastAsia"/>
        </w:rPr>
        <w:t>проблемы</w:t>
      </w:r>
      <w:r>
        <w:t xml:space="preserve">, </w:t>
      </w:r>
      <w:r>
        <w:rPr>
          <w:rFonts w:hint="eastAsia"/>
        </w:rPr>
        <w:t>при</w:t>
      </w:r>
      <w:r>
        <w:t xml:space="preserve"> </w:t>
      </w:r>
      <w:r>
        <w:rPr>
          <w:rFonts w:hint="eastAsia"/>
        </w:rPr>
        <w:t>которой</w:t>
      </w:r>
      <w:r>
        <w:t xml:space="preserve"> </w:t>
      </w:r>
      <w:r>
        <w:rPr>
          <w:rFonts w:hint="eastAsia"/>
        </w:rPr>
        <w:t>рассматриваются</w:t>
      </w:r>
      <w:r>
        <w:t xml:space="preserve"> </w:t>
      </w:r>
      <w:r>
        <w:rPr>
          <w:rFonts w:hint="eastAsia"/>
        </w:rPr>
        <w:t>три</w:t>
      </w:r>
      <w:r>
        <w:t xml:space="preserve"> </w:t>
      </w:r>
      <w:r>
        <w:rPr>
          <w:rFonts w:hint="eastAsia"/>
        </w:rPr>
        <w:t>сто</w:t>
      </w:r>
      <w:r>
        <w:rPr>
          <w:rFonts w:hint="eastAsia"/>
        </w:rPr>
        <w:t>¬</w:t>
      </w:r>
      <w:r>
        <w:rPr>
          <w:rFonts w:hint="eastAsia"/>
        </w:rPr>
        <w:t>роны</w:t>
      </w:r>
      <w:r>
        <w:t xml:space="preserve"> </w:t>
      </w:r>
      <w:r>
        <w:rPr>
          <w:rFonts w:hint="eastAsia"/>
        </w:rPr>
        <w:t>процесса</w:t>
      </w:r>
      <w:r>
        <w:t xml:space="preserve"> </w:t>
      </w:r>
      <w:r>
        <w:rPr>
          <w:rFonts w:hint="eastAsia"/>
        </w:rPr>
        <w:t>формирования</w:t>
      </w:r>
      <w:r>
        <w:t xml:space="preserve"> </w:t>
      </w:r>
      <w:r>
        <w:rPr>
          <w:rFonts w:hint="eastAsia"/>
        </w:rPr>
        <w:t>шотландской</w:t>
      </w:r>
      <w:r>
        <w:t xml:space="preserve"> </w:t>
      </w:r>
      <w:r>
        <w:rPr>
          <w:rFonts w:hint="eastAsia"/>
        </w:rPr>
        <w:t>нации</w:t>
      </w:r>
      <w:r>
        <w:t xml:space="preserve"> </w:t>
      </w:r>
      <w:r>
        <w:rPr>
          <w:rFonts w:hint="eastAsia"/>
        </w:rPr>
        <w:t>—</w:t>
      </w:r>
      <w:r>
        <w:t xml:space="preserve"> </w:t>
      </w:r>
      <w:r>
        <w:rPr>
          <w:rFonts w:hint="eastAsia"/>
        </w:rPr>
        <w:t>модернизация</w:t>
      </w:r>
      <w:r>
        <w:t xml:space="preserve">, </w:t>
      </w:r>
      <w:r>
        <w:rPr>
          <w:rFonts w:hint="eastAsia"/>
        </w:rPr>
        <w:t>уния</w:t>
      </w:r>
      <w:r>
        <w:t xml:space="preserve"> </w:t>
      </w:r>
      <w:r>
        <w:rPr>
          <w:rFonts w:hint="eastAsia"/>
        </w:rPr>
        <w:t>и</w:t>
      </w:r>
      <w:r>
        <w:t xml:space="preserve"> </w:t>
      </w:r>
      <w:r>
        <w:rPr>
          <w:rFonts w:hint="eastAsia"/>
        </w:rPr>
        <w:t>идентичность</w:t>
      </w:r>
      <w:r>
        <w:t xml:space="preserve"> </w:t>
      </w:r>
      <w:r>
        <w:rPr>
          <w:rFonts w:hint="eastAsia"/>
        </w:rPr>
        <w:t>—</w:t>
      </w:r>
      <w:r>
        <w:t xml:space="preserve"> </w:t>
      </w:r>
      <w:r>
        <w:rPr>
          <w:rFonts w:hint="eastAsia"/>
        </w:rPr>
        <w:t>способствует</w:t>
      </w:r>
      <w:r>
        <w:t xml:space="preserve"> </w:t>
      </w:r>
      <w:r>
        <w:rPr>
          <w:rFonts w:hint="eastAsia"/>
        </w:rPr>
        <w:t>не</w:t>
      </w:r>
      <w:r>
        <w:t xml:space="preserve"> </w:t>
      </w:r>
      <w:r>
        <w:rPr>
          <w:rFonts w:hint="eastAsia"/>
        </w:rPr>
        <w:t>только</w:t>
      </w:r>
      <w:r>
        <w:t xml:space="preserve"> </w:t>
      </w:r>
      <w:r>
        <w:rPr>
          <w:rFonts w:hint="eastAsia"/>
        </w:rPr>
        <w:t>изучению</w:t>
      </w:r>
      <w:r>
        <w:t xml:space="preserve"> </w:t>
      </w:r>
      <w:r>
        <w:rPr>
          <w:rFonts w:hint="eastAsia"/>
        </w:rPr>
        <w:t>сложного</w:t>
      </w:r>
      <w:r>
        <w:t xml:space="preserve"> </w:t>
      </w:r>
      <w:r>
        <w:rPr>
          <w:rFonts w:hint="eastAsia"/>
        </w:rPr>
        <w:t>процесса</w:t>
      </w:r>
      <w:r>
        <w:t xml:space="preserve"> </w:t>
      </w:r>
      <w:r>
        <w:rPr>
          <w:rFonts w:hint="eastAsia"/>
        </w:rPr>
        <w:t>на</w:t>
      </w:r>
      <w:r>
        <w:t xml:space="preserve">- </w:t>
      </w:r>
      <w:r>
        <w:rPr>
          <w:rFonts w:hint="eastAsia"/>
        </w:rPr>
        <w:t>цие</w:t>
      </w:r>
      <w:r>
        <w:t>-</w:t>
      </w:r>
      <w:r>
        <w:rPr>
          <w:rFonts w:hint="eastAsia"/>
        </w:rPr>
        <w:t>строительства</w:t>
      </w:r>
      <w:r>
        <w:t xml:space="preserve"> </w:t>
      </w:r>
      <w:r>
        <w:rPr>
          <w:rFonts w:hint="eastAsia"/>
        </w:rPr>
        <w:t>в</w:t>
      </w:r>
      <w:r>
        <w:t xml:space="preserve"> </w:t>
      </w:r>
      <w:r>
        <w:rPr>
          <w:rFonts w:hint="eastAsia"/>
        </w:rPr>
        <w:t>комплексе</w:t>
      </w:r>
      <w:r>
        <w:t xml:space="preserve"> </w:t>
      </w:r>
      <w:r>
        <w:rPr>
          <w:rFonts w:hint="eastAsia"/>
        </w:rPr>
        <w:t>факторов</w:t>
      </w:r>
      <w:r>
        <w:t xml:space="preserve">, </w:t>
      </w:r>
      <w:r>
        <w:rPr>
          <w:rFonts w:hint="eastAsia"/>
        </w:rPr>
        <w:t>обуславливающих</w:t>
      </w:r>
      <w:r>
        <w:t xml:space="preserve"> </w:t>
      </w:r>
      <w:r>
        <w:rPr>
          <w:rFonts w:hint="eastAsia"/>
        </w:rPr>
        <w:t>его</w:t>
      </w:r>
      <w:r>
        <w:t xml:space="preserve">, </w:t>
      </w:r>
      <w:r>
        <w:rPr>
          <w:rFonts w:hint="eastAsia"/>
        </w:rPr>
        <w:t>но</w:t>
      </w:r>
      <w:r>
        <w:t xml:space="preserve"> </w:t>
      </w:r>
      <w:r>
        <w:rPr>
          <w:rFonts w:hint="eastAsia"/>
        </w:rPr>
        <w:t>и</w:t>
      </w:r>
      <w:r>
        <w:t xml:space="preserve"> </w:t>
      </w:r>
      <w:r>
        <w:rPr>
          <w:rFonts w:hint="eastAsia"/>
        </w:rPr>
        <w:t>за</w:t>
      </w:r>
      <w:r>
        <w:rPr>
          <w:rFonts w:hint="eastAsia"/>
        </w:rPr>
        <w:t>¬</w:t>
      </w:r>
      <w:r>
        <w:rPr>
          <w:rFonts w:hint="eastAsia"/>
        </w:rPr>
        <w:t>трагивает</w:t>
      </w:r>
      <w:r>
        <w:t xml:space="preserve"> </w:t>
      </w:r>
      <w:r>
        <w:rPr>
          <w:rFonts w:hint="eastAsia"/>
        </w:rPr>
        <w:t>все</w:t>
      </w:r>
      <w:r>
        <w:t xml:space="preserve"> </w:t>
      </w:r>
      <w:r>
        <w:rPr>
          <w:rFonts w:hint="eastAsia"/>
        </w:rPr>
        <w:t>уровни</w:t>
      </w:r>
      <w:r>
        <w:t xml:space="preserve"> </w:t>
      </w:r>
      <w:r>
        <w:rPr>
          <w:rFonts w:hint="eastAsia"/>
        </w:rPr>
        <w:t>этого</w:t>
      </w:r>
      <w:r>
        <w:t xml:space="preserve"> </w:t>
      </w:r>
      <w:r>
        <w:rPr>
          <w:rFonts w:hint="eastAsia"/>
        </w:rPr>
        <w:t>явления</w:t>
      </w:r>
      <w:r>
        <w:t xml:space="preserve">, </w:t>
      </w:r>
      <w:r>
        <w:rPr>
          <w:rFonts w:hint="eastAsia"/>
        </w:rPr>
        <w:t>начиная</w:t>
      </w:r>
      <w:r>
        <w:t xml:space="preserve"> </w:t>
      </w:r>
      <w:r>
        <w:rPr>
          <w:rFonts w:hint="eastAsia"/>
        </w:rPr>
        <w:t>от</w:t>
      </w:r>
      <w:r>
        <w:t xml:space="preserve"> </w:t>
      </w:r>
      <w:r>
        <w:rPr>
          <w:rFonts w:hint="eastAsia"/>
        </w:rPr>
        <w:t>персонального</w:t>
      </w:r>
      <w:r>
        <w:t xml:space="preserve">, </w:t>
      </w:r>
      <w:r>
        <w:rPr>
          <w:rFonts w:hint="eastAsia"/>
        </w:rPr>
        <w:t>группово</w:t>
      </w:r>
      <w:r>
        <w:rPr>
          <w:rFonts w:hint="eastAsia"/>
        </w:rPr>
        <w:t>¬</w:t>
      </w:r>
      <w:r>
        <w:rPr>
          <w:rFonts w:hint="eastAsia"/>
        </w:rPr>
        <w:t>го</w:t>
      </w:r>
      <w:r>
        <w:t xml:space="preserve"> </w:t>
      </w:r>
      <w:r>
        <w:rPr>
          <w:rFonts w:hint="eastAsia"/>
        </w:rPr>
        <w:t>и</w:t>
      </w:r>
      <w:r>
        <w:t xml:space="preserve"> </w:t>
      </w:r>
      <w:r>
        <w:rPr>
          <w:rFonts w:hint="eastAsia"/>
        </w:rPr>
        <w:t>регионального</w:t>
      </w:r>
      <w:r>
        <w:t xml:space="preserve">, </w:t>
      </w:r>
      <w:r>
        <w:rPr>
          <w:rFonts w:hint="eastAsia"/>
        </w:rPr>
        <w:t>и</w:t>
      </w:r>
      <w:r>
        <w:t xml:space="preserve"> </w:t>
      </w:r>
      <w:r>
        <w:rPr>
          <w:rFonts w:hint="eastAsia"/>
        </w:rPr>
        <w:t>заканчивая</w:t>
      </w:r>
      <w:r>
        <w:t xml:space="preserve">, </w:t>
      </w:r>
      <w:r>
        <w:rPr>
          <w:rFonts w:hint="eastAsia"/>
        </w:rPr>
        <w:t>макроуровнем</w:t>
      </w:r>
      <w:r>
        <w:t xml:space="preserve">. </w:t>
      </w:r>
      <w:r>
        <w:rPr>
          <w:rFonts w:hint="eastAsia"/>
        </w:rPr>
        <w:t>Подобный</w:t>
      </w:r>
      <w:r>
        <w:t xml:space="preserve"> </w:t>
      </w:r>
      <w:r>
        <w:rPr>
          <w:rFonts w:hint="eastAsia"/>
        </w:rPr>
        <w:t>подход</w:t>
      </w:r>
      <w:r>
        <w:t xml:space="preserve"> </w:t>
      </w:r>
      <w:r>
        <w:rPr>
          <w:rFonts w:hint="eastAsia"/>
        </w:rPr>
        <w:t>делает</w:t>
      </w:r>
      <w:r>
        <w:t xml:space="preserve"> </w:t>
      </w:r>
      <w:r>
        <w:rPr>
          <w:rFonts w:hint="eastAsia"/>
        </w:rPr>
        <w:t>необходимым</w:t>
      </w:r>
      <w:r>
        <w:t xml:space="preserve"> </w:t>
      </w:r>
      <w:r>
        <w:rPr>
          <w:rFonts w:hint="eastAsia"/>
        </w:rPr>
        <w:t>использование</w:t>
      </w:r>
      <w:r>
        <w:t xml:space="preserve"> </w:t>
      </w:r>
      <w:r>
        <w:rPr>
          <w:rFonts w:hint="eastAsia"/>
        </w:rPr>
        <w:t>междисциплинарных</w:t>
      </w:r>
      <w:r>
        <w:t xml:space="preserve"> </w:t>
      </w:r>
      <w:r>
        <w:rPr>
          <w:rFonts w:hint="eastAsia"/>
        </w:rPr>
        <w:t>практик</w:t>
      </w:r>
      <w:r>
        <w:t xml:space="preserve"> </w:t>
      </w:r>
      <w:r>
        <w:rPr>
          <w:rFonts w:hint="eastAsia"/>
        </w:rPr>
        <w:t>изучения</w:t>
      </w:r>
      <w:r>
        <w:t xml:space="preserve"> </w:t>
      </w:r>
      <w:r>
        <w:rPr>
          <w:rFonts w:hint="eastAsia"/>
        </w:rPr>
        <w:t>про</w:t>
      </w:r>
      <w:r>
        <w:t>-</w:t>
      </w:r>
      <w:r>
        <w:rPr>
          <w:rFonts w:hint="eastAsia"/>
        </w:rPr>
        <w:t>шлого</w:t>
      </w:r>
      <w:r>
        <w:t xml:space="preserve">, </w:t>
      </w:r>
      <w:r>
        <w:rPr>
          <w:rFonts w:hint="eastAsia"/>
        </w:rPr>
        <w:t>включая</w:t>
      </w:r>
      <w:r>
        <w:t xml:space="preserve"> </w:t>
      </w:r>
      <w:r>
        <w:rPr>
          <w:rFonts w:hint="eastAsia"/>
        </w:rPr>
        <w:t>методы</w:t>
      </w:r>
      <w:r>
        <w:t xml:space="preserve"> </w:t>
      </w:r>
      <w:r>
        <w:rPr>
          <w:rFonts w:hint="eastAsia"/>
        </w:rPr>
        <w:t>лингвистики</w:t>
      </w:r>
      <w:r>
        <w:t xml:space="preserve">, </w:t>
      </w:r>
      <w:r>
        <w:rPr>
          <w:rFonts w:hint="eastAsia"/>
        </w:rPr>
        <w:t>социологии</w:t>
      </w:r>
      <w:r>
        <w:t xml:space="preserve">, </w:t>
      </w:r>
      <w:r>
        <w:rPr>
          <w:rFonts w:hint="eastAsia"/>
        </w:rPr>
        <w:t>этнологии</w:t>
      </w:r>
      <w:r>
        <w:t xml:space="preserve"> </w:t>
      </w:r>
      <w:r>
        <w:rPr>
          <w:rFonts w:hint="eastAsia"/>
        </w:rPr>
        <w:t>и</w:t>
      </w:r>
      <w:r>
        <w:t xml:space="preserve"> </w:t>
      </w:r>
      <w:r>
        <w:rPr>
          <w:rFonts w:hint="eastAsia"/>
        </w:rPr>
        <w:t>других</w:t>
      </w:r>
      <w:r>
        <w:t xml:space="preserve"> </w:t>
      </w:r>
      <w:r>
        <w:rPr>
          <w:rFonts w:hint="eastAsia"/>
        </w:rPr>
        <w:t>общественных</w:t>
      </w:r>
      <w:r>
        <w:t xml:space="preserve"> </w:t>
      </w:r>
      <w:r>
        <w:rPr>
          <w:rFonts w:hint="eastAsia"/>
        </w:rPr>
        <w:t>и</w:t>
      </w:r>
      <w:r>
        <w:t xml:space="preserve"> </w:t>
      </w:r>
      <w:r>
        <w:rPr>
          <w:rFonts w:hint="eastAsia"/>
        </w:rPr>
        <w:t>гуманитарных</w:t>
      </w:r>
      <w:r>
        <w:t xml:space="preserve"> </w:t>
      </w:r>
      <w:r>
        <w:rPr>
          <w:rFonts w:hint="eastAsia"/>
        </w:rPr>
        <w:t>наук</w:t>
      </w:r>
      <w:r>
        <w:t xml:space="preserve">, </w:t>
      </w:r>
      <w:r>
        <w:rPr>
          <w:rFonts w:hint="eastAsia"/>
        </w:rPr>
        <w:t>что</w:t>
      </w:r>
      <w:r>
        <w:t xml:space="preserve">, </w:t>
      </w:r>
      <w:r>
        <w:rPr>
          <w:rFonts w:hint="eastAsia"/>
        </w:rPr>
        <w:t>с</w:t>
      </w:r>
      <w:r>
        <w:t xml:space="preserve"> </w:t>
      </w:r>
      <w:r>
        <w:rPr>
          <w:rFonts w:hint="eastAsia"/>
        </w:rPr>
        <w:t>одной</w:t>
      </w:r>
      <w:r>
        <w:t xml:space="preserve"> </w:t>
      </w:r>
      <w:r>
        <w:rPr>
          <w:rFonts w:hint="eastAsia"/>
        </w:rPr>
        <w:t>стороны</w:t>
      </w:r>
      <w:r>
        <w:t xml:space="preserve">, </w:t>
      </w:r>
      <w:r>
        <w:rPr>
          <w:rFonts w:hint="eastAsia"/>
        </w:rPr>
        <w:t>способно</w:t>
      </w:r>
      <w:r>
        <w:t xml:space="preserve"> </w:t>
      </w:r>
      <w:r>
        <w:rPr>
          <w:rFonts w:hint="eastAsia"/>
        </w:rPr>
        <w:t>сде</w:t>
      </w:r>
      <w:r>
        <w:rPr>
          <w:rFonts w:hint="eastAsia"/>
        </w:rPr>
        <w:t>¬</w:t>
      </w:r>
      <w:r>
        <w:rPr>
          <w:rFonts w:hint="eastAsia"/>
        </w:rPr>
        <w:t>лать</w:t>
      </w:r>
      <w:r>
        <w:t xml:space="preserve"> </w:t>
      </w:r>
      <w:r>
        <w:rPr>
          <w:rFonts w:hint="eastAsia"/>
        </w:rPr>
        <w:t>исследование</w:t>
      </w:r>
      <w:r>
        <w:t xml:space="preserve"> </w:t>
      </w:r>
      <w:r>
        <w:rPr>
          <w:rFonts w:hint="eastAsia"/>
        </w:rPr>
        <w:t>глубоко</w:t>
      </w:r>
      <w:r>
        <w:t xml:space="preserve"> </w:t>
      </w:r>
      <w:r>
        <w:rPr>
          <w:rFonts w:hint="eastAsia"/>
        </w:rPr>
        <w:t>историчным</w:t>
      </w:r>
      <w:r>
        <w:t xml:space="preserve">, </w:t>
      </w:r>
      <w:r>
        <w:rPr>
          <w:rFonts w:hint="eastAsia"/>
        </w:rPr>
        <w:t>а</w:t>
      </w:r>
      <w:r>
        <w:t xml:space="preserve">, </w:t>
      </w:r>
      <w:r>
        <w:rPr>
          <w:rFonts w:hint="eastAsia"/>
        </w:rPr>
        <w:t>с</w:t>
      </w:r>
      <w:r>
        <w:t xml:space="preserve"> </w:t>
      </w:r>
      <w:r>
        <w:rPr>
          <w:rFonts w:hint="eastAsia"/>
        </w:rPr>
        <w:t>другой</w:t>
      </w:r>
      <w:r>
        <w:t xml:space="preserve">, </w:t>
      </w:r>
      <w:r>
        <w:rPr>
          <w:rFonts w:hint="eastAsia"/>
        </w:rPr>
        <w:t>придать</w:t>
      </w:r>
      <w:r>
        <w:t xml:space="preserve"> </w:t>
      </w:r>
      <w:r>
        <w:rPr>
          <w:rFonts w:hint="eastAsia"/>
        </w:rPr>
        <w:t>ему</w:t>
      </w:r>
      <w:r>
        <w:t xml:space="preserve"> </w:t>
      </w:r>
      <w:r>
        <w:rPr>
          <w:rFonts w:hint="eastAsia"/>
        </w:rPr>
        <w:t>челове</w:t>
      </w:r>
      <w:r>
        <w:rPr>
          <w:rFonts w:hint="eastAsia"/>
        </w:rPr>
        <w:t>¬</w:t>
      </w:r>
      <w:r>
        <w:rPr>
          <w:rFonts w:hint="eastAsia"/>
        </w:rPr>
        <w:t>ческое</w:t>
      </w:r>
      <w:r>
        <w:t xml:space="preserve">, </w:t>
      </w:r>
      <w:r>
        <w:rPr>
          <w:rFonts w:hint="eastAsia"/>
        </w:rPr>
        <w:t>персональное</w:t>
      </w:r>
      <w:r>
        <w:t xml:space="preserve">, </w:t>
      </w:r>
      <w:r>
        <w:rPr>
          <w:rFonts w:hint="eastAsia"/>
        </w:rPr>
        <w:t>если</w:t>
      </w:r>
      <w:r>
        <w:t xml:space="preserve"> </w:t>
      </w:r>
      <w:r>
        <w:rPr>
          <w:rFonts w:hint="eastAsia"/>
        </w:rPr>
        <w:t>угодно</w:t>
      </w:r>
      <w:r>
        <w:t xml:space="preserve"> </w:t>
      </w:r>
      <w:r>
        <w:rPr>
          <w:rFonts w:hint="eastAsia"/>
        </w:rPr>
        <w:t>—</w:t>
      </w:r>
      <w:r>
        <w:t xml:space="preserve"> </w:t>
      </w:r>
      <w:r>
        <w:rPr>
          <w:rFonts w:hint="eastAsia"/>
        </w:rPr>
        <w:t>антропологическое</w:t>
      </w:r>
      <w:r>
        <w:t xml:space="preserve"> </w:t>
      </w:r>
      <w:r>
        <w:rPr>
          <w:rFonts w:hint="eastAsia"/>
        </w:rPr>
        <w:t>измерение</w:t>
      </w:r>
      <w:r>
        <w:t xml:space="preserve">. </w:t>
      </w:r>
      <w:r>
        <w:rPr>
          <w:rFonts w:hint="eastAsia"/>
        </w:rPr>
        <w:t>Одна</w:t>
      </w:r>
      <w:r>
        <w:rPr>
          <w:rFonts w:hint="eastAsia"/>
        </w:rPr>
        <w:t>¬</w:t>
      </w:r>
      <w:r>
        <w:rPr>
          <w:rFonts w:hint="eastAsia"/>
        </w:rPr>
        <w:t>ко</w:t>
      </w:r>
      <w:r>
        <w:t xml:space="preserve">, </w:t>
      </w:r>
      <w:r>
        <w:rPr>
          <w:rFonts w:hint="eastAsia"/>
        </w:rPr>
        <w:t>ни</w:t>
      </w:r>
      <w:r>
        <w:t xml:space="preserve"> </w:t>
      </w:r>
      <w:r>
        <w:rPr>
          <w:rFonts w:hint="eastAsia"/>
        </w:rPr>
        <w:t>в</w:t>
      </w:r>
      <w:r>
        <w:t xml:space="preserve"> </w:t>
      </w:r>
      <w:r>
        <w:rPr>
          <w:rFonts w:hint="eastAsia"/>
        </w:rPr>
        <w:t>отечественных</w:t>
      </w:r>
      <w:r>
        <w:t xml:space="preserve">, </w:t>
      </w:r>
      <w:r>
        <w:rPr>
          <w:rFonts w:hint="eastAsia"/>
        </w:rPr>
        <w:t>ни</w:t>
      </w:r>
      <w:r>
        <w:t xml:space="preserve"> </w:t>
      </w:r>
      <w:r>
        <w:rPr>
          <w:rFonts w:hint="eastAsia"/>
        </w:rPr>
        <w:t>даже</w:t>
      </w:r>
      <w:r>
        <w:t xml:space="preserve"> </w:t>
      </w:r>
      <w:r>
        <w:rPr>
          <w:rFonts w:hint="eastAsia"/>
        </w:rPr>
        <w:t>в</w:t>
      </w:r>
      <w:r>
        <w:t xml:space="preserve"> </w:t>
      </w:r>
      <w:r>
        <w:rPr>
          <w:rFonts w:hint="eastAsia"/>
        </w:rPr>
        <w:t>зарубежных</w:t>
      </w:r>
      <w:r>
        <w:t xml:space="preserve"> </w:t>
      </w:r>
      <w:r>
        <w:rPr>
          <w:rFonts w:hint="eastAsia"/>
        </w:rPr>
        <w:t>исторических</w:t>
      </w:r>
      <w:r>
        <w:t xml:space="preserve"> </w:t>
      </w:r>
      <w:r>
        <w:rPr>
          <w:rFonts w:hint="eastAsia"/>
        </w:rPr>
        <w:t>работах</w:t>
      </w:r>
      <w:r>
        <w:t xml:space="preserve"> </w:t>
      </w:r>
      <w:r>
        <w:rPr>
          <w:rFonts w:hint="eastAsia"/>
        </w:rPr>
        <w:t>эта</w:t>
      </w:r>
      <w:r>
        <w:t xml:space="preserve"> </w:t>
      </w:r>
      <w:r>
        <w:rPr>
          <w:rFonts w:hint="eastAsia"/>
        </w:rPr>
        <w:t>проблема</w:t>
      </w:r>
      <w:r>
        <w:t xml:space="preserve"> </w:t>
      </w:r>
      <w:r>
        <w:rPr>
          <w:rFonts w:hint="eastAsia"/>
        </w:rPr>
        <w:t>взаимосвязи</w:t>
      </w:r>
      <w:r>
        <w:t xml:space="preserve"> </w:t>
      </w:r>
      <w:r>
        <w:rPr>
          <w:rFonts w:hint="eastAsia"/>
        </w:rPr>
        <w:t>модернизации</w:t>
      </w:r>
      <w:r>
        <w:t xml:space="preserve"> </w:t>
      </w:r>
      <w:r>
        <w:rPr>
          <w:rFonts w:hint="eastAsia"/>
        </w:rPr>
        <w:t>и</w:t>
      </w:r>
      <w:r>
        <w:t xml:space="preserve"> </w:t>
      </w:r>
      <w:r>
        <w:rPr>
          <w:rFonts w:hint="eastAsia"/>
        </w:rPr>
        <w:t>идентичности</w:t>
      </w:r>
      <w:r>
        <w:t xml:space="preserve">, </w:t>
      </w:r>
      <w:r>
        <w:rPr>
          <w:rFonts w:hint="eastAsia"/>
        </w:rPr>
        <w:t>решающий</w:t>
      </w:r>
      <w:r>
        <w:t xml:space="preserve"> </w:t>
      </w:r>
      <w:r>
        <w:rPr>
          <w:rFonts w:hint="eastAsia"/>
        </w:rPr>
        <w:t>этап</w:t>
      </w:r>
      <w:r>
        <w:t xml:space="preserve"> </w:t>
      </w:r>
      <w:r>
        <w:rPr>
          <w:rFonts w:hint="eastAsia"/>
        </w:rPr>
        <w:t>в</w:t>
      </w:r>
      <w:r>
        <w:t xml:space="preserve"> </w:t>
      </w:r>
      <w:r>
        <w:rPr>
          <w:rFonts w:hint="eastAsia"/>
        </w:rPr>
        <w:t>развитии</w:t>
      </w:r>
      <w:r>
        <w:t xml:space="preserve"> </w:t>
      </w:r>
      <w:r>
        <w:rPr>
          <w:rFonts w:hint="eastAsia"/>
        </w:rPr>
        <w:t>которых</w:t>
      </w:r>
      <w:r>
        <w:t xml:space="preserve"> </w:t>
      </w:r>
      <w:r>
        <w:rPr>
          <w:rFonts w:hint="eastAsia"/>
        </w:rPr>
        <w:t>был</w:t>
      </w:r>
      <w:r>
        <w:t xml:space="preserve"> </w:t>
      </w:r>
      <w:r>
        <w:rPr>
          <w:rFonts w:hint="eastAsia"/>
        </w:rPr>
        <w:t>связан</w:t>
      </w:r>
      <w:r>
        <w:t xml:space="preserve"> </w:t>
      </w:r>
      <w:r>
        <w:rPr>
          <w:rFonts w:hint="eastAsia"/>
        </w:rPr>
        <w:t>с</w:t>
      </w:r>
      <w:r>
        <w:t xml:space="preserve"> </w:t>
      </w:r>
      <w:r>
        <w:rPr>
          <w:rFonts w:hint="eastAsia"/>
        </w:rPr>
        <w:t>принятием</w:t>
      </w:r>
      <w:r>
        <w:t xml:space="preserve"> </w:t>
      </w:r>
      <w:r>
        <w:rPr>
          <w:rFonts w:hint="eastAsia"/>
        </w:rPr>
        <w:t>унии</w:t>
      </w:r>
      <w:r>
        <w:t xml:space="preserve"> 1707 </w:t>
      </w:r>
      <w:r>
        <w:rPr>
          <w:rFonts w:hint="eastAsia"/>
        </w:rPr>
        <w:t>г</w:t>
      </w:r>
      <w:r>
        <w:t xml:space="preserve">., </w:t>
      </w:r>
      <w:r>
        <w:rPr>
          <w:rFonts w:hint="eastAsia"/>
        </w:rPr>
        <w:t>не</w:t>
      </w:r>
      <w:r>
        <w:t xml:space="preserve"> </w:t>
      </w:r>
      <w:r>
        <w:rPr>
          <w:rFonts w:hint="eastAsia"/>
        </w:rPr>
        <w:t>нашла</w:t>
      </w:r>
      <w:r>
        <w:t xml:space="preserve"> </w:t>
      </w:r>
      <w:r>
        <w:rPr>
          <w:rFonts w:hint="eastAsia"/>
        </w:rPr>
        <w:t>должно</w:t>
      </w:r>
      <w:r>
        <w:rPr>
          <w:rFonts w:hint="eastAsia"/>
        </w:rPr>
        <w:t>¬</w:t>
      </w:r>
      <w:r>
        <w:rPr>
          <w:rFonts w:hint="eastAsia"/>
        </w:rPr>
        <w:t>го</w:t>
      </w:r>
      <w:r>
        <w:t xml:space="preserve"> </w:t>
      </w:r>
      <w:r>
        <w:rPr>
          <w:rFonts w:hint="eastAsia"/>
        </w:rPr>
        <w:t>отражения</w:t>
      </w:r>
      <w:r>
        <w:t xml:space="preserve">. </w:t>
      </w:r>
      <w:r>
        <w:rPr>
          <w:rFonts w:hint="eastAsia"/>
        </w:rPr>
        <w:t>Исследователи</w:t>
      </w:r>
      <w:r>
        <w:t xml:space="preserve"> </w:t>
      </w:r>
      <w:r>
        <w:rPr>
          <w:rFonts w:hint="eastAsia"/>
        </w:rPr>
        <w:t>ограничиваются</w:t>
      </w:r>
      <w:r>
        <w:t xml:space="preserve"> </w:t>
      </w:r>
      <w:r>
        <w:rPr>
          <w:rFonts w:hint="eastAsia"/>
        </w:rPr>
        <w:t>либо</w:t>
      </w:r>
      <w:r>
        <w:t xml:space="preserve"> </w:t>
      </w:r>
      <w:r>
        <w:rPr>
          <w:rFonts w:hint="eastAsia"/>
        </w:rPr>
        <w:t>изучением</w:t>
      </w:r>
      <w:r>
        <w:t xml:space="preserve"> </w:t>
      </w:r>
      <w:r>
        <w:rPr>
          <w:rFonts w:hint="eastAsia"/>
        </w:rPr>
        <w:t>социаль</w:t>
      </w:r>
      <w:r>
        <w:rPr>
          <w:rFonts w:hint="eastAsia"/>
        </w:rPr>
        <w:t>¬</w:t>
      </w:r>
      <w:r>
        <w:rPr>
          <w:rFonts w:hint="eastAsia"/>
        </w:rPr>
        <w:t>ных</w:t>
      </w:r>
      <w:r>
        <w:t xml:space="preserve">, </w:t>
      </w:r>
      <w:r>
        <w:rPr>
          <w:rFonts w:hint="eastAsia"/>
        </w:rPr>
        <w:t>административных</w:t>
      </w:r>
      <w:r>
        <w:t xml:space="preserve">, </w:t>
      </w:r>
      <w:r>
        <w:rPr>
          <w:rFonts w:hint="eastAsia"/>
        </w:rPr>
        <w:t>экономических</w:t>
      </w:r>
      <w:r>
        <w:t xml:space="preserve"> </w:t>
      </w:r>
      <w:r>
        <w:rPr>
          <w:rFonts w:hint="eastAsia"/>
        </w:rPr>
        <w:t>последствий</w:t>
      </w:r>
      <w:r>
        <w:t xml:space="preserve"> </w:t>
      </w:r>
      <w:r>
        <w:rPr>
          <w:rFonts w:hint="eastAsia"/>
        </w:rPr>
        <w:t>унии</w:t>
      </w:r>
      <w:r>
        <w:t xml:space="preserve">, </w:t>
      </w:r>
      <w:r>
        <w:rPr>
          <w:rFonts w:hint="eastAsia"/>
        </w:rPr>
        <w:t>либо</w:t>
      </w:r>
      <w:r>
        <w:t xml:space="preserve"> </w:t>
      </w:r>
      <w:r>
        <w:rPr>
          <w:rFonts w:hint="eastAsia"/>
        </w:rPr>
        <w:t>же</w:t>
      </w:r>
      <w:r>
        <w:t xml:space="preserve">, </w:t>
      </w:r>
      <w:r>
        <w:rPr>
          <w:rFonts w:hint="eastAsia"/>
        </w:rPr>
        <w:t>на</w:t>
      </w:r>
      <w:r>
        <w:rPr>
          <w:rFonts w:hint="eastAsia"/>
        </w:rPr>
        <w:t>¬</w:t>
      </w:r>
      <w:r>
        <w:rPr>
          <w:rFonts w:hint="eastAsia"/>
        </w:rPr>
        <w:t>оборот</w:t>
      </w:r>
      <w:r>
        <w:t xml:space="preserve">, </w:t>
      </w:r>
      <w:r>
        <w:rPr>
          <w:rFonts w:hint="eastAsia"/>
        </w:rPr>
        <w:t>оставляя</w:t>
      </w:r>
      <w:r>
        <w:t xml:space="preserve"> </w:t>
      </w:r>
      <w:r>
        <w:rPr>
          <w:rFonts w:hint="eastAsia"/>
        </w:rPr>
        <w:t>модернизацию</w:t>
      </w:r>
      <w:r>
        <w:t xml:space="preserve"> </w:t>
      </w:r>
      <w:r>
        <w:rPr>
          <w:rFonts w:hint="eastAsia"/>
        </w:rPr>
        <w:t>в</w:t>
      </w:r>
      <w:r>
        <w:t xml:space="preserve"> </w:t>
      </w:r>
      <w:r>
        <w:rPr>
          <w:rFonts w:hint="eastAsia"/>
        </w:rPr>
        <w:t>стороне</w:t>
      </w:r>
      <w:r>
        <w:t xml:space="preserve"> </w:t>
      </w:r>
      <w:r>
        <w:rPr>
          <w:rFonts w:hint="eastAsia"/>
        </w:rPr>
        <w:t>от</w:t>
      </w:r>
      <w:r>
        <w:t xml:space="preserve"> </w:t>
      </w:r>
      <w:r>
        <w:rPr>
          <w:rFonts w:hint="eastAsia"/>
        </w:rPr>
        <w:t>предмета</w:t>
      </w:r>
      <w:r>
        <w:t xml:space="preserve"> </w:t>
      </w:r>
      <w:r>
        <w:rPr>
          <w:rFonts w:hint="eastAsia"/>
        </w:rPr>
        <w:t>своего</w:t>
      </w:r>
      <w:r>
        <w:t xml:space="preserve"> </w:t>
      </w:r>
      <w:r>
        <w:rPr>
          <w:rFonts w:hint="eastAsia"/>
        </w:rPr>
        <w:t>изучения</w:t>
      </w:r>
      <w:r>
        <w:t xml:space="preserve">, </w:t>
      </w:r>
      <w:r>
        <w:rPr>
          <w:rFonts w:hint="eastAsia"/>
        </w:rPr>
        <w:t>сосредотачивают</w:t>
      </w:r>
      <w:r>
        <w:t xml:space="preserve"> </w:t>
      </w:r>
      <w:r>
        <w:rPr>
          <w:rFonts w:hint="eastAsia"/>
        </w:rPr>
        <w:t>внимание</w:t>
      </w:r>
      <w:r>
        <w:t xml:space="preserve"> </w:t>
      </w:r>
      <w:r>
        <w:rPr>
          <w:rFonts w:hint="eastAsia"/>
        </w:rPr>
        <w:t>на</w:t>
      </w:r>
      <w:r>
        <w:t xml:space="preserve"> </w:t>
      </w:r>
      <w:r>
        <w:rPr>
          <w:rFonts w:hint="eastAsia"/>
        </w:rPr>
        <w:t>динамике</w:t>
      </w:r>
      <w:r>
        <w:t xml:space="preserve"> </w:t>
      </w:r>
      <w:r>
        <w:rPr>
          <w:rFonts w:hint="eastAsia"/>
        </w:rPr>
        <w:t>изменения</w:t>
      </w:r>
      <w:r>
        <w:t xml:space="preserve"> </w:t>
      </w:r>
      <w:r>
        <w:rPr>
          <w:rFonts w:hint="eastAsia"/>
        </w:rPr>
        <w:t>идентичности</w:t>
      </w:r>
      <w:r>
        <w:t xml:space="preserve">. </w:t>
      </w:r>
      <w:r>
        <w:rPr>
          <w:rFonts w:hint="eastAsia"/>
        </w:rPr>
        <w:t>Между</w:t>
      </w:r>
    </w:p>
    <w:p w14:paraId="1D75008C" w14:textId="77777777" w:rsidR="00D67B0E" w:rsidRDefault="00D67B0E" w:rsidP="00D67B0E">
      <w:r>
        <w:rPr>
          <w:rFonts w:hint="eastAsia"/>
        </w:rPr>
        <w:t>тем</w:t>
      </w:r>
      <w:r>
        <w:t xml:space="preserve">, </w:t>
      </w:r>
      <w:r>
        <w:rPr>
          <w:rFonts w:hint="eastAsia"/>
        </w:rPr>
        <w:t>социокультурная</w:t>
      </w:r>
      <w:r>
        <w:t xml:space="preserve"> </w:t>
      </w:r>
      <w:r>
        <w:rPr>
          <w:rFonts w:hint="eastAsia"/>
        </w:rPr>
        <w:t>сторона</w:t>
      </w:r>
      <w:r>
        <w:t xml:space="preserve"> </w:t>
      </w:r>
      <w:r>
        <w:rPr>
          <w:rFonts w:hint="eastAsia"/>
        </w:rPr>
        <w:t>модернизации</w:t>
      </w:r>
      <w:r>
        <w:t xml:space="preserve">, </w:t>
      </w:r>
      <w:r>
        <w:rPr>
          <w:rFonts w:hint="eastAsia"/>
        </w:rPr>
        <w:t>временами</w:t>
      </w:r>
      <w:r>
        <w:t xml:space="preserve"> </w:t>
      </w:r>
      <w:r>
        <w:rPr>
          <w:rFonts w:hint="eastAsia"/>
        </w:rPr>
        <w:t>опосредованно</w:t>
      </w:r>
      <w:r>
        <w:t xml:space="preserve">, </w:t>
      </w:r>
      <w:r>
        <w:rPr>
          <w:rFonts w:hint="eastAsia"/>
        </w:rPr>
        <w:t>а</w:t>
      </w:r>
      <w:r>
        <w:t xml:space="preserve"> </w:t>
      </w:r>
      <w:r>
        <w:rPr>
          <w:rFonts w:hint="eastAsia"/>
        </w:rPr>
        <w:t>порой</w:t>
      </w:r>
      <w:r>
        <w:t xml:space="preserve"> </w:t>
      </w:r>
      <w:r>
        <w:rPr>
          <w:rFonts w:hint="eastAsia"/>
        </w:rPr>
        <w:t>и</w:t>
      </w:r>
      <w:r>
        <w:t xml:space="preserve"> </w:t>
      </w:r>
      <w:r>
        <w:rPr>
          <w:rFonts w:hint="eastAsia"/>
        </w:rPr>
        <w:t>напрямую</w:t>
      </w:r>
      <w:r>
        <w:t xml:space="preserve">, </w:t>
      </w:r>
      <w:r>
        <w:rPr>
          <w:rFonts w:hint="eastAsia"/>
        </w:rPr>
        <w:t>обуславливала</w:t>
      </w:r>
      <w:r>
        <w:t xml:space="preserve"> </w:t>
      </w:r>
      <w:r>
        <w:rPr>
          <w:rFonts w:hint="eastAsia"/>
        </w:rPr>
        <w:t>процесс</w:t>
      </w:r>
      <w:r>
        <w:t xml:space="preserve"> </w:t>
      </w:r>
      <w:r>
        <w:rPr>
          <w:rFonts w:hint="eastAsia"/>
        </w:rPr>
        <w:t>трансформации</w:t>
      </w:r>
      <w:r>
        <w:t xml:space="preserve"> </w:t>
      </w:r>
      <w:r>
        <w:rPr>
          <w:rFonts w:hint="eastAsia"/>
        </w:rPr>
        <w:t>идентичности</w:t>
      </w:r>
      <w:r>
        <w:t>.</w:t>
      </w:r>
    </w:p>
    <w:p w14:paraId="2CA2AC3D" w14:textId="77777777" w:rsidR="00D67B0E" w:rsidRDefault="00D67B0E" w:rsidP="00D67B0E">
      <w:r>
        <w:rPr>
          <w:rFonts w:hint="eastAsia"/>
        </w:rPr>
        <w:t>Шотландская</w:t>
      </w:r>
      <w:r>
        <w:t xml:space="preserve"> </w:t>
      </w:r>
      <w:r>
        <w:rPr>
          <w:rFonts w:hint="eastAsia"/>
        </w:rPr>
        <w:t>национальная</w:t>
      </w:r>
      <w:r>
        <w:t xml:space="preserve"> </w:t>
      </w:r>
      <w:r>
        <w:rPr>
          <w:rFonts w:hint="eastAsia"/>
        </w:rPr>
        <w:t>идентичность</w:t>
      </w:r>
      <w:r>
        <w:t xml:space="preserve"> </w:t>
      </w:r>
      <w:r>
        <w:rPr>
          <w:rFonts w:hint="eastAsia"/>
        </w:rPr>
        <w:t>формировалась</w:t>
      </w:r>
      <w:r>
        <w:t xml:space="preserve"> </w:t>
      </w:r>
      <w:r>
        <w:rPr>
          <w:rFonts w:hint="eastAsia"/>
        </w:rPr>
        <w:t>в</w:t>
      </w:r>
      <w:r>
        <w:t xml:space="preserve"> </w:t>
      </w:r>
      <w:r>
        <w:rPr>
          <w:rFonts w:hint="eastAsia"/>
        </w:rPr>
        <w:t>условиях</w:t>
      </w:r>
      <w:r>
        <w:t xml:space="preserve">, </w:t>
      </w:r>
      <w:r>
        <w:rPr>
          <w:rFonts w:hint="eastAsia"/>
        </w:rPr>
        <w:t>когда</w:t>
      </w:r>
      <w:r>
        <w:t xml:space="preserve"> </w:t>
      </w:r>
      <w:r>
        <w:rPr>
          <w:rFonts w:hint="eastAsia"/>
        </w:rPr>
        <w:t>англо</w:t>
      </w:r>
      <w:r>
        <w:t>-</w:t>
      </w:r>
      <w:r>
        <w:rPr>
          <w:rFonts w:hint="eastAsia"/>
        </w:rPr>
        <w:t>шотландские</w:t>
      </w:r>
      <w:r>
        <w:t xml:space="preserve"> </w:t>
      </w:r>
      <w:r>
        <w:rPr>
          <w:rFonts w:hint="eastAsia"/>
        </w:rPr>
        <w:t>отношения</w:t>
      </w:r>
      <w:r>
        <w:t xml:space="preserve"> </w:t>
      </w:r>
      <w:r>
        <w:rPr>
          <w:rFonts w:hint="eastAsia"/>
        </w:rPr>
        <w:t>переживали</w:t>
      </w:r>
      <w:r>
        <w:t xml:space="preserve"> </w:t>
      </w:r>
      <w:r>
        <w:rPr>
          <w:rFonts w:hint="eastAsia"/>
        </w:rPr>
        <w:t>то</w:t>
      </w:r>
      <w:r>
        <w:t xml:space="preserve"> </w:t>
      </w:r>
      <w:r>
        <w:rPr>
          <w:rFonts w:hint="eastAsia"/>
        </w:rPr>
        <w:t>периоды</w:t>
      </w:r>
      <w:r>
        <w:t xml:space="preserve"> </w:t>
      </w:r>
      <w:r>
        <w:rPr>
          <w:rFonts w:hint="eastAsia"/>
        </w:rPr>
        <w:t>резкой</w:t>
      </w:r>
      <w:r>
        <w:t xml:space="preserve"> </w:t>
      </w:r>
      <w:r>
        <w:rPr>
          <w:rFonts w:hint="eastAsia"/>
        </w:rPr>
        <w:t>на</w:t>
      </w:r>
      <w:r>
        <w:rPr>
          <w:rFonts w:hint="eastAsia"/>
        </w:rPr>
        <w:t>¬</w:t>
      </w:r>
      <w:r>
        <w:rPr>
          <w:rFonts w:hint="eastAsia"/>
        </w:rPr>
        <w:t>пряженности</w:t>
      </w:r>
      <w:r>
        <w:t xml:space="preserve">, </w:t>
      </w:r>
      <w:r>
        <w:rPr>
          <w:rFonts w:hint="eastAsia"/>
        </w:rPr>
        <w:t>то</w:t>
      </w:r>
      <w:r>
        <w:t xml:space="preserve">, </w:t>
      </w:r>
      <w:r>
        <w:rPr>
          <w:rFonts w:hint="eastAsia"/>
        </w:rPr>
        <w:t>наоборот</w:t>
      </w:r>
      <w:r>
        <w:t xml:space="preserve">, </w:t>
      </w:r>
      <w:r>
        <w:rPr>
          <w:rFonts w:hint="eastAsia"/>
        </w:rPr>
        <w:t>времена</w:t>
      </w:r>
      <w:r>
        <w:t xml:space="preserve"> </w:t>
      </w:r>
      <w:r>
        <w:rPr>
          <w:rFonts w:hint="eastAsia"/>
        </w:rPr>
        <w:t>подъема</w:t>
      </w:r>
      <w:r>
        <w:t xml:space="preserve">. </w:t>
      </w:r>
      <w:r>
        <w:rPr>
          <w:rFonts w:hint="eastAsia"/>
        </w:rPr>
        <w:t>Все</w:t>
      </w:r>
      <w:r>
        <w:t xml:space="preserve"> </w:t>
      </w:r>
      <w:r>
        <w:rPr>
          <w:rFonts w:hint="eastAsia"/>
        </w:rPr>
        <w:t>это</w:t>
      </w:r>
      <w:r>
        <w:t xml:space="preserve"> </w:t>
      </w:r>
      <w:r>
        <w:rPr>
          <w:rFonts w:hint="eastAsia"/>
        </w:rPr>
        <w:t>позволяет</w:t>
      </w:r>
      <w:r>
        <w:t xml:space="preserve"> </w:t>
      </w:r>
      <w:r>
        <w:rPr>
          <w:rFonts w:hint="eastAsia"/>
        </w:rPr>
        <w:t>рассмат</w:t>
      </w:r>
      <w:r>
        <w:t>-</w:t>
      </w:r>
      <w:r>
        <w:rPr>
          <w:rFonts w:hint="eastAsia"/>
        </w:rPr>
        <w:t>ривать</w:t>
      </w:r>
      <w:r>
        <w:t xml:space="preserve"> </w:t>
      </w:r>
      <w:r>
        <w:rPr>
          <w:rFonts w:hint="eastAsia"/>
        </w:rPr>
        <w:t>союз</w:t>
      </w:r>
      <w:r>
        <w:t xml:space="preserve"> 1707 </w:t>
      </w:r>
      <w:r>
        <w:rPr>
          <w:rFonts w:hint="eastAsia"/>
        </w:rPr>
        <w:t>г</w:t>
      </w:r>
      <w:r>
        <w:t xml:space="preserve">. </w:t>
      </w:r>
      <w:r>
        <w:rPr>
          <w:rFonts w:hint="eastAsia"/>
        </w:rPr>
        <w:t>как</w:t>
      </w:r>
      <w:r>
        <w:t xml:space="preserve"> </w:t>
      </w:r>
      <w:r>
        <w:rPr>
          <w:rFonts w:hint="eastAsia"/>
        </w:rPr>
        <w:t>итог</w:t>
      </w:r>
      <w:r>
        <w:t xml:space="preserve"> </w:t>
      </w:r>
      <w:r>
        <w:rPr>
          <w:rFonts w:hint="eastAsia"/>
        </w:rPr>
        <w:t>длительного</w:t>
      </w:r>
      <w:r>
        <w:t xml:space="preserve"> </w:t>
      </w:r>
      <w:r>
        <w:rPr>
          <w:rFonts w:hint="eastAsia"/>
        </w:rPr>
        <w:t>периода</w:t>
      </w:r>
      <w:r>
        <w:t xml:space="preserve"> </w:t>
      </w:r>
      <w:r>
        <w:rPr>
          <w:rFonts w:hint="eastAsia"/>
        </w:rPr>
        <w:t>исторического</w:t>
      </w:r>
      <w:r>
        <w:t xml:space="preserve"> </w:t>
      </w:r>
      <w:r>
        <w:rPr>
          <w:rFonts w:hint="eastAsia"/>
        </w:rPr>
        <w:t>развития</w:t>
      </w:r>
      <w:r>
        <w:t xml:space="preserve">, </w:t>
      </w:r>
      <w:r>
        <w:rPr>
          <w:rFonts w:hint="eastAsia"/>
        </w:rPr>
        <w:t>когда</w:t>
      </w:r>
      <w:r>
        <w:t xml:space="preserve"> </w:t>
      </w:r>
      <w:r>
        <w:rPr>
          <w:rFonts w:hint="eastAsia"/>
        </w:rPr>
        <w:t>происходил</w:t>
      </w:r>
      <w:r>
        <w:t xml:space="preserve"> </w:t>
      </w:r>
      <w:r>
        <w:rPr>
          <w:rFonts w:hint="eastAsia"/>
        </w:rPr>
        <w:t>процесс</w:t>
      </w:r>
      <w:r>
        <w:t xml:space="preserve"> </w:t>
      </w:r>
      <w:r>
        <w:rPr>
          <w:rFonts w:hint="eastAsia"/>
        </w:rPr>
        <w:t>медленного</w:t>
      </w:r>
      <w:r>
        <w:t xml:space="preserve"> </w:t>
      </w:r>
      <w:r>
        <w:rPr>
          <w:rFonts w:hint="eastAsia"/>
        </w:rPr>
        <w:t>сращивания</w:t>
      </w:r>
      <w:r>
        <w:t xml:space="preserve">, </w:t>
      </w:r>
      <w:r>
        <w:rPr>
          <w:rFonts w:hint="eastAsia"/>
        </w:rPr>
        <w:t>интеграции</w:t>
      </w:r>
      <w:r>
        <w:t xml:space="preserve"> </w:t>
      </w:r>
      <w:r>
        <w:rPr>
          <w:rFonts w:hint="eastAsia"/>
        </w:rPr>
        <w:t>и</w:t>
      </w:r>
      <w:r>
        <w:t xml:space="preserve"> </w:t>
      </w:r>
      <w:r>
        <w:rPr>
          <w:rFonts w:hint="eastAsia"/>
        </w:rPr>
        <w:t>взаимо</w:t>
      </w:r>
      <w:r>
        <w:t>-</w:t>
      </w:r>
      <w:r>
        <w:rPr>
          <w:rFonts w:hint="eastAsia"/>
        </w:rPr>
        <w:t>проникновения</w:t>
      </w:r>
      <w:r>
        <w:t xml:space="preserve"> </w:t>
      </w:r>
      <w:r>
        <w:rPr>
          <w:rFonts w:hint="eastAsia"/>
        </w:rPr>
        <w:t>разных</w:t>
      </w:r>
      <w:r>
        <w:t xml:space="preserve"> </w:t>
      </w:r>
      <w:r>
        <w:rPr>
          <w:rFonts w:hint="eastAsia"/>
        </w:rPr>
        <w:t>аспектов</w:t>
      </w:r>
      <w:r>
        <w:t xml:space="preserve"> </w:t>
      </w:r>
      <w:r>
        <w:rPr>
          <w:rFonts w:hint="eastAsia"/>
        </w:rPr>
        <w:t>английской</w:t>
      </w:r>
      <w:r>
        <w:t xml:space="preserve"> </w:t>
      </w:r>
      <w:r>
        <w:rPr>
          <w:rFonts w:hint="eastAsia"/>
        </w:rPr>
        <w:t>и</w:t>
      </w:r>
      <w:r>
        <w:t xml:space="preserve"> </w:t>
      </w:r>
      <w:r>
        <w:rPr>
          <w:rFonts w:hint="eastAsia"/>
        </w:rPr>
        <w:t>шотландской</w:t>
      </w:r>
      <w:r>
        <w:t xml:space="preserve"> </w:t>
      </w:r>
      <w:r>
        <w:rPr>
          <w:rFonts w:hint="eastAsia"/>
        </w:rPr>
        <w:t>общественной</w:t>
      </w:r>
      <w:r>
        <w:t xml:space="preserve"> </w:t>
      </w:r>
      <w:r>
        <w:rPr>
          <w:rFonts w:hint="eastAsia"/>
        </w:rPr>
        <w:t>жизни</w:t>
      </w:r>
      <w:r>
        <w:t xml:space="preserve">, </w:t>
      </w:r>
      <w:r>
        <w:rPr>
          <w:rFonts w:hint="eastAsia"/>
        </w:rPr>
        <w:t>в</w:t>
      </w:r>
      <w:r>
        <w:t xml:space="preserve"> </w:t>
      </w:r>
      <w:r>
        <w:rPr>
          <w:rFonts w:hint="eastAsia"/>
        </w:rPr>
        <w:t>результате</w:t>
      </w:r>
      <w:r>
        <w:t xml:space="preserve"> </w:t>
      </w:r>
      <w:r>
        <w:rPr>
          <w:rFonts w:hint="eastAsia"/>
        </w:rPr>
        <w:t>которого</w:t>
      </w:r>
      <w:r>
        <w:t xml:space="preserve"> </w:t>
      </w:r>
      <w:r>
        <w:rPr>
          <w:rFonts w:hint="eastAsia"/>
        </w:rPr>
        <w:t>не</w:t>
      </w:r>
      <w:r>
        <w:t xml:space="preserve"> </w:t>
      </w:r>
      <w:r>
        <w:rPr>
          <w:rFonts w:hint="eastAsia"/>
        </w:rPr>
        <w:t>только</w:t>
      </w:r>
      <w:r>
        <w:t xml:space="preserve"> </w:t>
      </w:r>
      <w:r>
        <w:rPr>
          <w:rFonts w:hint="eastAsia"/>
        </w:rPr>
        <w:t>формировались</w:t>
      </w:r>
      <w:r>
        <w:t xml:space="preserve"> </w:t>
      </w:r>
      <w:r>
        <w:rPr>
          <w:rFonts w:hint="eastAsia"/>
        </w:rPr>
        <w:t>общие</w:t>
      </w:r>
      <w:r>
        <w:t xml:space="preserve"> </w:t>
      </w:r>
      <w:r>
        <w:rPr>
          <w:rFonts w:hint="eastAsia"/>
        </w:rPr>
        <w:t>админист</w:t>
      </w:r>
      <w:r>
        <w:rPr>
          <w:rFonts w:hint="eastAsia"/>
        </w:rPr>
        <w:t>¬</w:t>
      </w:r>
      <w:r>
        <w:rPr>
          <w:rFonts w:hint="eastAsia"/>
        </w:rPr>
        <w:t>ративные</w:t>
      </w:r>
      <w:r>
        <w:t xml:space="preserve">, </w:t>
      </w:r>
      <w:r>
        <w:rPr>
          <w:rFonts w:hint="eastAsia"/>
        </w:rPr>
        <w:t>политические</w:t>
      </w:r>
      <w:r>
        <w:t xml:space="preserve"> </w:t>
      </w:r>
      <w:r>
        <w:rPr>
          <w:rFonts w:hint="eastAsia"/>
        </w:rPr>
        <w:t>и</w:t>
      </w:r>
      <w:r>
        <w:rPr>
          <w:rFonts w:hint="eastAsia"/>
        </w:rPr>
        <w:lastRenderedPageBreak/>
        <w:t>ли</w:t>
      </w:r>
      <w:r>
        <w:t xml:space="preserve"> </w:t>
      </w:r>
      <w:r>
        <w:rPr>
          <w:rFonts w:hint="eastAsia"/>
        </w:rPr>
        <w:t>экономические</w:t>
      </w:r>
      <w:r>
        <w:t xml:space="preserve"> </w:t>
      </w:r>
      <w:r>
        <w:rPr>
          <w:rFonts w:hint="eastAsia"/>
        </w:rPr>
        <w:t>практики</w:t>
      </w:r>
      <w:r>
        <w:t xml:space="preserve"> </w:t>
      </w:r>
      <w:r>
        <w:rPr>
          <w:rFonts w:hint="eastAsia"/>
        </w:rPr>
        <w:t>и</w:t>
      </w:r>
      <w:r>
        <w:t xml:space="preserve"> </w:t>
      </w:r>
      <w:r>
        <w:rPr>
          <w:rFonts w:hint="eastAsia"/>
        </w:rPr>
        <w:t>интересы</w:t>
      </w:r>
      <w:r>
        <w:t xml:space="preserve">, </w:t>
      </w:r>
      <w:r>
        <w:rPr>
          <w:rFonts w:hint="eastAsia"/>
        </w:rPr>
        <w:t>но</w:t>
      </w:r>
      <w:r>
        <w:t xml:space="preserve"> </w:t>
      </w:r>
      <w:r>
        <w:rPr>
          <w:rFonts w:hint="eastAsia"/>
        </w:rPr>
        <w:t>и</w:t>
      </w:r>
      <w:r>
        <w:t xml:space="preserve"> </w:t>
      </w:r>
      <w:r>
        <w:rPr>
          <w:rFonts w:hint="eastAsia"/>
        </w:rPr>
        <w:t>вырабатывалось</w:t>
      </w:r>
      <w:r>
        <w:t xml:space="preserve"> </w:t>
      </w:r>
      <w:r>
        <w:rPr>
          <w:rFonts w:hint="eastAsia"/>
        </w:rPr>
        <w:t>единое</w:t>
      </w:r>
      <w:r>
        <w:t xml:space="preserve"> </w:t>
      </w:r>
      <w:r>
        <w:rPr>
          <w:rFonts w:hint="eastAsia"/>
        </w:rPr>
        <w:t>знаковое</w:t>
      </w:r>
      <w:r>
        <w:t xml:space="preserve"> </w:t>
      </w:r>
      <w:r>
        <w:rPr>
          <w:rFonts w:hint="eastAsia"/>
        </w:rPr>
        <w:t>поле</w:t>
      </w:r>
      <w:r>
        <w:t xml:space="preserve"> </w:t>
      </w:r>
      <w:r>
        <w:rPr>
          <w:rFonts w:hint="eastAsia"/>
        </w:rPr>
        <w:t>культуры</w:t>
      </w:r>
      <w:r>
        <w:t xml:space="preserve"> </w:t>
      </w:r>
      <w:r>
        <w:rPr>
          <w:rFonts w:hint="eastAsia"/>
        </w:rPr>
        <w:t>со</w:t>
      </w:r>
      <w:r>
        <w:t xml:space="preserve"> </w:t>
      </w:r>
      <w:r>
        <w:rPr>
          <w:rFonts w:hint="eastAsia"/>
        </w:rPr>
        <w:t>взаимоузнаваемыми</w:t>
      </w:r>
      <w:r>
        <w:t xml:space="preserve"> </w:t>
      </w:r>
      <w:r>
        <w:rPr>
          <w:rFonts w:hint="eastAsia"/>
        </w:rPr>
        <w:t>и</w:t>
      </w:r>
      <w:r>
        <w:t xml:space="preserve"> </w:t>
      </w:r>
      <w:r>
        <w:rPr>
          <w:rFonts w:hint="eastAsia"/>
        </w:rPr>
        <w:t>принимаемыми</w:t>
      </w:r>
      <w:r>
        <w:t xml:space="preserve"> </w:t>
      </w:r>
      <w:r>
        <w:rPr>
          <w:rFonts w:hint="eastAsia"/>
        </w:rPr>
        <w:t>символами</w:t>
      </w:r>
      <w:r>
        <w:t xml:space="preserve"> </w:t>
      </w:r>
      <w:r>
        <w:rPr>
          <w:rFonts w:hint="eastAsia"/>
        </w:rPr>
        <w:t>и</w:t>
      </w:r>
      <w:r>
        <w:t xml:space="preserve"> </w:t>
      </w:r>
      <w:r>
        <w:rPr>
          <w:rFonts w:hint="eastAsia"/>
        </w:rPr>
        <w:t>кодами</w:t>
      </w:r>
      <w:r>
        <w:t xml:space="preserve">. </w:t>
      </w:r>
      <w:r>
        <w:rPr>
          <w:rFonts w:hint="eastAsia"/>
        </w:rPr>
        <w:t>Таким</w:t>
      </w:r>
      <w:r>
        <w:t xml:space="preserve"> </w:t>
      </w:r>
      <w:r>
        <w:rPr>
          <w:rFonts w:hint="eastAsia"/>
        </w:rPr>
        <w:t>образом</w:t>
      </w:r>
      <w:r>
        <w:t xml:space="preserve">, </w:t>
      </w:r>
      <w:r>
        <w:rPr>
          <w:rFonts w:hint="eastAsia"/>
        </w:rPr>
        <w:t>параллельно</w:t>
      </w:r>
      <w:r>
        <w:t xml:space="preserve"> </w:t>
      </w:r>
      <w:r>
        <w:rPr>
          <w:rFonts w:hint="eastAsia"/>
        </w:rPr>
        <w:t>с</w:t>
      </w:r>
      <w:r>
        <w:t xml:space="preserve"> </w:t>
      </w:r>
      <w:r>
        <w:rPr>
          <w:rFonts w:hint="eastAsia"/>
        </w:rPr>
        <w:t>мо</w:t>
      </w:r>
      <w:r>
        <w:rPr>
          <w:rFonts w:hint="eastAsia"/>
        </w:rPr>
        <w:t>¬</w:t>
      </w:r>
      <w:r>
        <w:rPr>
          <w:rFonts w:hint="eastAsia"/>
        </w:rPr>
        <w:t>дернизацией</w:t>
      </w:r>
      <w:r>
        <w:t xml:space="preserve"> </w:t>
      </w:r>
      <w:r>
        <w:rPr>
          <w:rFonts w:hint="eastAsia"/>
        </w:rPr>
        <w:t>экономики</w:t>
      </w:r>
      <w:r>
        <w:t xml:space="preserve">, </w:t>
      </w:r>
      <w:r>
        <w:rPr>
          <w:rFonts w:hint="eastAsia"/>
        </w:rPr>
        <w:t>административной</w:t>
      </w:r>
      <w:r>
        <w:t xml:space="preserve"> </w:t>
      </w:r>
      <w:r>
        <w:rPr>
          <w:rFonts w:hint="eastAsia"/>
        </w:rPr>
        <w:t>и</w:t>
      </w:r>
      <w:r>
        <w:t xml:space="preserve"> </w:t>
      </w:r>
      <w:r>
        <w:rPr>
          <w:rFonts w:hint="eastAsia"/>
        </w:rPr>
        <w:t>социальной</w:t>
      </w:r>
      <w:r>
        <w:t xml:space="preserve"> </w:t>
      </w:r>
      <w:r>
        <w:rPr>
          <w:rFonts w:hint="eastAsia"/>
        </w:rPr>
        <w:t>систем</w:t>
      </w:r>
      <w:r>
        <w:t xml:space="preserve">, </w:t>
      </w:r>
      <w:r>
        <w:rPr>
          <w:rFonts w:hint="eastAsia"/>
        </w:rPr>
        <w:t>транс</w:t>
      </w:r>
      <w:r>
        <w:t>-</w:t>
      </w:r>
      <w:r>
        <w:rPr>
          <w:rFonts w:hint="eastAsia"/>
        </w:rPr>
        <w:t>формировалось</w:t>
      </w:r>
      <w:r>
        <w:t xml:space="preserve"> </w:t>
      </w:r>
      <w:r>
        <w:rPr>
          <w:rFonts w:hint="eastAsia"/>
        </w:rPr>
        <w:t>и</w:t>
      </w:r>
      <w:r>
        <w:t xml:space="preserve"> </w:t>
      </w:r>
      <w:r>
        <w:rPr>
          <w:rFonts w:hint="eastAsia"/>
        </w:rPr>
        <w:t>представление</w:t>
      </w:r>
      <w:r>
        <w:t xml:space="preserve"> </w:t>
      </w:r>
      <w:r>
        <w:rPr>
          <w:rFonts w:hint="eastAsia"/>
        </w:rPr>
        <w:t>об</w:t>
      </w:r>
      <w:r>
        <w:t xml:space="preserve"> </w:t>
      </w:r>
      <w:r>
        <w:rPr>
          <w:rFonts w:hint="eastAsia"/>
        </w:rPr>
        <w:t>общности</w:t>
      </w:r>
      <w:r>
        <w:t xml:space="preserve"> </w:t>
      </w:r>
      <w:r>
        <w:rPr>
          <w:rFonts w:hint="eastAsia"/>
        </w:rPr>
        <w:t>судеб</w:t>
      </w:r>
      <w:r>
        <w:t xml:space="preserve"> </w:t>
      </w:r>
      <w:r>
        <w:rPr>
          <w:rFonts w:hint="eastAsia"/>
        </w:rPr>
        <w:t>Англии</w:t>
      </w:r>
      <w:r>
        <w:t xml:space="preserve"> </w:t>
      </w:r>
      <w:r>
        <w:rPr>
          <w:rFonts w:hint="eastAsia"/>
        </w:rPr>
        <w:t>и</w:t>
      </w:r>
      <w:r>
        <w:t xml:space="preserve"> </w:t>
      </w:r>
      <w:r>
        <w:rPr>
          <w:rFonts w:hint="eastAsia"/>
        </w:rPr>
        <w:t>Шотландии</w:t>
      </w:r>
      <w:r>
        <w:t xml:space="preserve">, </w:t>
      </w:r>
      <w:r>
        <w:rPr>
          <w:rFonts w:hint="eastAsia"/>
        </w:rPr>
        <w:t>которое</w:t>
      </w:r>
      <w:r>
        <w:t xml:space="preserve">, </w:t>
      </w:r>
      <w:r>
        <w:rPr>
          <w:rFonts w:hint="eastAsia"/>
        </w:rPr>
        <w:t>пройдя</w:t>
      </w:r>
      <w:r>
        <w:t xml:space="preserve"> </w:t>
      </w:r>
      <w:r>
        <w:rPr>
          <w:rFonts w:hint="eastAsia"/>
        </w:rPr>
        <w:t>через</w:t>
      </w:r>
      <w:r>
        <w:t xml:space="preserve"> </w:t>
      </w:r>
      <w:r>
        <w:rPr>
          <w:rFonts w:hint="eastAsia"/>
        </w:rPr>
        <w:t>кризис</w:t>
      </w:r>
      <w:r>
        <w:t xml:space="preserve">, </w:t>
      </w:r>
      <w:r>
        <w:rPr>
          <w:rFonts w:hint="eastAsia"/>
        </w:rPr>
        <w:t>в</w:t>
      </w:r>
      <w:r>
        <w:t xml:space="preserve"> </w:t>
      </w:r>
      <w:r>
        <w:rPr>
          <w:rFonts w:hint="eastAsia"/>
        </w:rPr>
        <w:t>результате</w:t>
      </w:r>
      <w:r>
        <w:t xml:space="preserve"> </w:t>
      </w:r>
      <w:r>
        <w:rPr>
          <w:rFonts w:hint="eastAsia"/>
        </w:rPr>
        <w:t>предстало</w:t>
      </w:r>
      <w:r>
        <w:t xml:space="preserve"> </w:t>
      </w:r>
      <w:r>
        <w:rPr>
          <w:rFonts w:hint="eastAsia"/>
        </w:rPr>
        <w:t>как</w:t>
      </w:r>
      <w:r>
        <w:t xml:space="preserve"> </w:t>
      </w:r>
      <w:r>
        <w:rPr>
          <w:rFonts w:hint="eastAsia"/>
        </w:rPr>
        <w:t>концентрическая</w:t>
      </w:r>
      <w:r>
        <w:t xml:space="preserve"> </w:t>
      </w:r>
      <w:r>
        <w:rPr>
          <w:rFonts w:hint="eastAsia"/>
        </w:rPr>
        <w:t>шотландско</w:t>
      </w:r>
      <w:r>
        <w:t>-</w:t>
      </w:r>
      <w:r>
        <w:rPr>
          <w:rFonts w:hint="eastAsia"/>
        </w:rPr>
        <w:t>британская</w:t>
      </w:r>
      <w:r>
        <w:t xml:space="preserve"> </w:t>
      </w:r>
      <w:r>
        <w:rPr>
          <w:rFonts w:hint="eastAsia"/>
        </w:rPr>
        <w:t>идентичность</w:t>
      </w:r>
      <w:r>
        <w:t xml:space="preserve">, </w:t>
      </w:r>
      <w:r>
        <w:rPr>
          <w:rFonts w:hint="eastAsia"/>
        </w:rPr>
        <w:t>не</w:t>
      </w:r>
      <w:r>
        <w:t xml:space="preserve"> </w:t>
      </w:r>
      <w:r>
        <w:rPr>
          <w:rFonts w:hint="eastAsia"/>
        </w:rPr>
        <w:t>исключающая</w:t>
      </w:r>
      <w:r>
        <w:t xml:space="preserve">, </w:t>
      </w:r>
      <w:r>
        <w:rPr>
          <w:rFonts w:hint="eastAsia"/>
        </w:rPr>
        <w:t>одновременно</w:t>
      </w:r>
      <w:r>
        <w:t xml:space="preserve">, </w:t>
      </w:r>
      <w:r>
        <w:rPr>
          <w:rFonts w:hint="eastAsia"/>
        </w:rPr>
        <w:t>британскую</w:t>
      </w:r>
      <w:r>
        <w:t xml:space="preserve"> </w:t>
      </w:r>
      <w:r>
        <w:rPr>
          <w:rFonts w:hint="eastAsia"/>
        </w:rPr>
        <w:t>и</w:t>
      </w:r>
      <w:r>
        <w:t xml:space="preserve"> </w:t>
      </w:r>
      <w:r>
        <w:rPr>
          <w:rFonts w:hint="eastAsia"/>
        </w:rPr>
        <w:t>шотландскую</w:t>
      </w:r>
      <w:r>
        <w:t xml:space="preserve"> </w:t>
      </w:r>
      <w:r>
        <w:rPr>
          <w:rFonts w:hint="eastAsia"/>
        </w:rPr>
        <w:t>природу</w:t>
      </w:r>
      <w:r>
        <w:t xml:space="preserve"> </w:t>
      </w:r>
      <w:r>
        <w:rPr>
          <w:rFonts w:hint="eastAsia"/>
        </w:rPr>
        <w:t>нации</w:t>
      </w:r>
      <w:r>
        <w:t>.</w:t>
      </w:r>
    </w:p>
    <w:p w14:paraId="77B66E88" w14:textId="77777777" w:rsidR="00D67B0E" w:rsidRDefault="00D67B0E" w:rsidP="00D67B0E">
      <w:r>
        <w:rPr>
          <w:rFonts w:hint="eastAsia"/>
        </w:rPr>
        <w:t>Особенностью</w:t>
      </w:r>
      <w:r>
        <w:t xml:space="preserve"> </w:t>
      </w:r>
      <w:r>
        <w:rPr>
          <w:rFonts w:hint="eastAsia"/>
        </w:rPr>
        <w:t>шотландской</w:t>
      </w:r>
      <w:r>
        <w:t xml:space="preserve"> </w:t>
      </w:r>
      <w:r>
        <w:rPr>
          <w:rFonts w:hint="eastAsia"/>
        </w:rPr>
        <w:t>национальной</w:t>
      </w:r>
      <w:r>
        <w:t xml:space="preserve"> </w:t>
      </w:r>
      <w:r>
        <w:rPr>
          <w:rFonts w:hint="eastAsia"/>
        </w:rPr>
        <w:t>идентичности</w:t>
      </w:r>
      <w:r>
        <w:t xml:space="preserve">, </w:t>
      </w:r>
      <w:r>
        <w:rPr>
          <w:rFonts w:hint="eastAsia"/>
        </w:rPr>
        <w:t>сформиро</w:t>
      </w:r>
      <w:r>
        <w:rPr>
          <w:rFonts w:hint="eastAsia"/>
        </w:rPr>
        <w:t>¬</w:t>
      </w:r>
      <w:r>
        <w:rPr>
          <w:rFonts w:hint="eastAsia"/>
        </w:rPr>
        <w:t>вавшейся</w:t>
      </w:r>
      <w:r>
        <w:t xml:space="preserve"> </w:t>
      </w:r>
      <w:r>
        <w:rPr>
          <w:rFonts w:hint="eastAsia"/>
        </w:rPr>
        <w:t>в</w:t>
      </w:r>
      <w:r>
        <w:t xml:space="preserve"> XVIII - 1 </w:t>
      </w:r>
      <w:r>
        <w:rPr>
          <w:rFonts w:hint="eastAsia"/>
        </w:rPr>
        <w:t>половине</w:t>
      </w:r>
      <w:r>
        <w:t xml:space="preserve"> XIX </w:t>
      </w:r>
      <w:r>
        <w:rPr>
          <w:rFonts w:hint="eastAsia"/>
        </w:rPr>
        <w:t>вв</w:t>
      </w:r>
      <w:r>
        <w:t xml:space="preserve">., </w:t>
      </w:r>
      <w:r>
        <w:rPr>
          <w:rFonts w:hint="eastAsia"/>
        </w:rPr>
        <w:t>было</w:t>
      </w:r>
      <w:r>
        <w:t xml:space="preserve"> </w:t>
      </w:r>
      <w:r>
        <w:rPr>
          <w:rFonts w:hint="eastAsia"/>
        </w:rPr>
        <w:t>то</w:t>
      </w:r>
      <w:r>
        <w:t xml:space="preserve">, </w:t>
      </w:r>
      <w:r>
        <w:rPr>
          <w:rFonts w:hint="eastAsia"/>
        </w:rPr>
        <w:t>что</w:t>
      </w:r>
      <w:r>
        <w:t xml:space="preserve"> </w:t>
      </w:r>
      <w:r>
        <w:rPr>
          <w:rFonts w:hint="eastAsia"/>
        </w:rPr>
        <w:t>она</w:t>
      </w:r>
      <w:r>
        <w:t xml:space="preserve"> </w:t>
      </w:r>
      <w:r>
        <w:rPr>
          <w:rFonts w:hint="eastAsia"/>
        </w:rPr>
        <w:t>имела</w:t>
      </w:r>
      <w:r>
        <w:t xml:space="preserve"> </w:t>
      </w:r>
      <w:r>
        <w:rPr>
          <w:rFonts w:hint="eastAsia"/>
        </w:rPr>
        <w:t>дискурсив</w:t>
      </w:r>
      <w:r>
        <w:rPr>
          <w:rFonts w:hint="eastAsia"/>
        </w:rPr>
        <w:t>¬</w:t>
      </w:r>
      <w:r>
        <w:rPr>
          <w:rFonts w:hint="eastAsia"/>
        </w:rPr>
        <w:t>ную</w:t>
      </w:r>
      <w:r>
        <w:t xml:space="preserve"> </w:t>
      </w:r>
      <w:r>
        <w:rPr>
          <w:rFonts w:hint="eastAsia"/>
        </w:rPr>
        <w:t>природу</w:t>
      </w:r>
      <w:r>
        <w:t xml:space="preserve">, </w:t>
      </w:r>
      <w:r>
        <w:rPr>
          <w:rFonts w:hint="eastAsia"/>
        </w:rPr>
        <w:t>то</w:t>
      </w:r>
      <w:r>
        <w:t xml:space="preserve"> </w:t>
      </w:r>
      <w:r>
        <w:rPr>
          <w:rFonts w:hint="eastAsia"/>
        </w:rPr>
        <w:t>есть</w:t>
      </w:r>
      <w:r>
        <w:t xml:space="preserve"> </w:t>
      </w:r>
      <w:r>
        <w:rPr>
          <w:rFonts w:hint="eastAsia"/>
        </w:rPr>
        <w:t>не</w:t>
      </w:r>
      <w:r>
        <w:t xml:space="preserve"> </w:t>
      </w:r>
      <w:r>
        <w:rPr>
          <w:rFonts w:hint="eastAsia"/>
        </w:rPr>
        <w:t>нуждалась</w:t>
      </w:r>
      <w:r>
        <w:t xml:space="preserve"> </w:t>
      </w:r>
      <w:r>
        <w:rPr>
          <w:rFonts w:hint="eastAsia"/>
        </w:rPr>
        <w:t>в</w:t>
      </w:r>
      <w:r>
        <w:t xml:space="preserve"> </w:t>
      </w:r>
      <w:r>
        <w:rPr>
          <w:rFonts w:hint="eastAsia"/>
        </w:rPr>
        <w:t>воплощении</w:t>
      </w:r>
      <w:r>
        <w:t xml:space="preserve"> </w:t>
      </w:r>
      <w:r>
        <w:rPr>
          <w:rFonts w:hint="eastAsia"/>
        </w:rPr>
        <w:t>в</w:t>
      </w:r>
      <w:r>
        <w:t xml:space="preserve"> </w:t>
      </w:r>
      <w:r>
        <w:rPr>
          <w:rFonts w:hint="eastAsia"/>
        </w:rPr>
        <w:t>политических</w:t>
      </w:r>
      <w:r>
        <w:t xml:space="preserve"> </w:t>
      </w:r>
      <w:r>
        <w:rPr>
          <w:rFonts w:hint="eastAsia"/>
        </w:rPr>
        <w:t>или</w:t>
      </w:r>
      <w:r>
        <w:t xml:space="preserve"> </w:t>
      </w:r>
      <w:r>
        <w:rPr>
          <w:rFonts w:hint="eastAsia"/>
        </w:rPr>
        <w:t>ад</w:t>
      </w:r>
      <w:r>
        <w:t>-</w:t>
      </w:r>
      <w:r>
        <w:rPr>
          <w:rFonts w:hint="eastAsia"/>
        </w:rPr>
        <w:t>министративных</w:t>
      </w:r>
      <w:r>
        <w:t xml:space="preserve"> </w:t>
      </w:r>
      <w:r>
        <w:rPr>
          <w:rFonts w:hint="eastAsia"/>
        </w:rPr>
        <w:t>практиках</w:t>
      </w:r>
      <w:r>
        <w:t xml:space="preserve">, </w:t>
      </w:r>
      <w:r>
        <w:rPr>
          <w:rFonts w:hint="eastAsia"/>
        </w:rPr>
        <w:t>и</w:t>
      </w:r>
      <w:r>
        <w:t xml:space="preserve"> </w:t>
      </w:r>
      <w:r>
        <w:rPr>
          <w:rFonts w:hint="eastAsia"/>
        </w:rPr>
        <w:t>конструировалась</w:t>
      </w:r>
      <w:r>
        <w:t xml:space="preserve"> </w:t>
      </w:r>
      <w:r>
        <w:rPr>
          <w:rFonts w:hint="eastAsia"/>
        </w:rPr>
        <w:t>в</w:t>
      </w:r>
      <w:r>
        <w:t xml:space="preserve"> </w:t>
      </w:r>
      <w:r>
        <w:rPr>
          <w:rFonts w:hint="eastAsia"/>
        </w:rPr>
        <w:t>условиях</w:t>
      </w:r>
      <w:r>
        <w:t xml:space="preserve"> </w:t>
      </w:r>
      <w:r>
        <w:rPr>
          <w:rFonts w:hint="eastAsia"/>
        </w:rPr>
        <w:t>инкорпорации</w:t>
      </w:r>
      <w:r>
        <w:t xml:space="preserve"> </w:t>
      </w:r>
      <w:r>
        <w:rPr>
          <w:rFonts w:hint="eastAsia"/>
        </w:rPr>
        <w:t>Шотландии</w:t>
      </w:r>
      <w:r>
        <w:t xml:space="preserve"> </w:t>
      </w:r>
      <w:r>
        <w:rPr>
          <w:rFonts w:hint="eastAsia"/>
        </w:rPr>
        <w:t>в</w:t>
      </w:r>
      <w:r>
        <w:t xml:space="preserve"> </w:t>
      </w:r>
      <w:r>
        <w:rPr>
          <w:rFonts w:hint="eastAsia"/>
        </w:rPr>
        <w:t>британское</w:t>
      </w:r>
      <w:r>
        <w:t xml:space="preserve"> </w:t>
      </w:r>
      <w:r>
        <w:rPr>
          <w:rFonts w:hint="eastAsia"/>
        </w:rPr>
        <w:t>государство</w:t>
      </w:r>
      <w:r>
        <w:t xml:space="preserve">, </w:t>
      </w:r>
      <w:r>
        <w:rPr>
          <w:rFonts w:hint="eastAsia"/>
        </w:rPr>
        <w:t>что</w:t>
      </w:r>
      <w:r>
        <w:t xml:space="preserve"> </w:t>
      </w:r>
      <w:r>
        <w:rPr>
          <w:rFonts w:hint="eastAsia"/>
        </w:rPr>
        <w:t>сформировало</w:t>
      </w:r>
      <w:r>
        <w:t xml:space="preserve"> </w:t>
      </w:r>
      <w:r>
        <w:rPr>
          <w:rFonts w:hint="eastAsia"/>
        </w:rPr>
        <w:t>наряду</w:t>
      </w:r>
      <w:r>
        <w:t xml:space="preserve"> </w:t>
      </w:r>
      <w:r>
        <w:rPr>
          <w:rFonts w:hint="eastAsia"/>
        </w:rPr>
        <w:t>с</w:t>
      </w:r>
      <w:r>
        <w:t xml:space="preserve"> </w:t>
      </w:r>
      <w:r>
        <w:rPr>
          <w:rFonts w:hint="eastAsia"/>
        </w:rPr>
        <w:t>идей</w:t>
      </w:r>
      <w:r>
        <w:t xml:space="preserve"> </w:t>
      </w:r>
      <w:r>
        <w:rPr>
          <w:rFonts w:hint="eastAsia"/>
        </w:rPr>
        <w:t>«</w:t>
      </w:r>
      <w:r>
        <w:rPr>
          <w:rFonts w:hint="eastAsia"/>
        </w:rPr>
        <w:t>шотландскости</w:t>
      </w:r>
      <w:r>
        <w:rPr>
          <w:rFonts w:hint="eastAsia"/>
        </w:rPr>
        <w:t>»</w:t>
      </w:r>
      <w:r>
        <w:t xml:space="preserve"> </w:t>
      </w:r>
      <w:r>
        <w:rPr>
          <w:rFonts w:hint="eastAsia"/>
        </w:rPr>
        <w:t>концепт</w:t>
      </w:r>
      <w:r>
        <w:t xml:space="preserve"> </w:t>
      </w:r>
      <w:r>
        <w:rPr>
          <w:rFonts w:hint="eastAsia"/>
        </w:rPr>
        <w:t>«</w:t>
      </w:r>
      <w:r>
        <w:rPr>
          <w:rFonts w:hint="eastAsia"/>
        </w:rPr>
        <w:t>британскости</w:t>
      </w:r>
      <w:r>
        <w:rPr>
          <w:rFonts w:hint="eastAsia"/>
        </w:rPr>
        <w:t>»</w:t>
      </w:r>
      <w:r>
        <w:t xml:space="preserve">, </w:t>
      </w:r>
      <w:r>
        <w:rPr>
          <w:rFonts w:hint="eastAsia"/>
        </w:rPr>
        <w:t>которые</w:t>
      </w:r>
      <w:r>
        <w:t xml:space="preserve"> </w:t>
      </w:r>
      <w:r>
        <w:rPr>
          <w:rFonts w:hint="eastAsia"/>
        </w:rPr>
        <w:t>вместе</w:t>
      </w:r>
      <w:r>
        <w:t xml:space="preserve"> </w:t>
      </w:r>
      <w:r>
        <w:rPr>
          <w:rFonts w:hint="eastAsia"/>
        </w:rPr>
        <w:t>и</w:t>
      </w:r>
      <w:r>
        <w:t xml:space="preserve"> </w:t>
      </w:r>
      <w:r>
        <w:rPr>
          <w:rFonts w:hint="eastAsia"/>
        </w:rPr>
        <w:t>составили</w:t>
      </w:r>
      <w:r>
        <w:t xml:space="preserve"> </w:t>
      </w:r>
      <w:r>
        <w:rPr>
          <w:rFonts w:hint="eastAsia"/>
        </w:rPr>
        <w:t>фе</w:t>
      </w:r>
      <w:r>
        <w:rPr>
          <w:rFonts w:hint="eastAsia"/>
        </w:rPr>
        <w:t>¬</w:t>
      </w:r>
      <w:r>
        <w:rPr>
          <w:rFonts w:hint="eastAsia"/>
        </w:rPr>
        <w:t>номен</w:t>
      </w:r>
      <w:r>
        <w:t xml:space="preserve"> </w:t>
      </w:r>
      <w:r>
        <w:rPr>
          <w:rFonts w:hint="eastAsia"/>
        </w:rPr>
        <w:t>«</w:t>
      </w:r>
      <w:r>
        <w:rPr>
          <w:rFonts w:hint="eastAsia"/>
        </w:rPr>
        <w:t>концентрической</w:t>
      </w:r>
      <w:r>
        <w:rPr>
          <w:rFonts w:hint="eastAsia"/>
        </w:rPr>
        <w:t>»</w:t>
      </w:r>
      <w:r>
        <w:t xml:space="preserve"> </w:t>
      </w:r>
      <w:r>
        <w:rPr>
          <w:rFonts w:hint="eastAsia"/>
        </w:rPr>
        <w:t>идентичности</w:t>
      </w:r>
      <w:r>
        <w:t xml:space="preserve">. </w:t>
      </w:r>
      <w:r>
        <w:rPr>
          <w:rFonts w:hint="eastAsia"/>
        </w:rPr>
        <w:t>Сама</w:t>
      </w:r>
      <w:r>
        <w:t xml:space="preserve"> </w:t>
      </w:r>
      <w:r>
        <w:rPr>
          <w:rFonts w:hint="eastAsia"/>
        </w:rPr>
        <w:t>же</w:t>
      </w:r>
      <w:r>
        <w:t xml:space="preserve"> </w:t>
      </w:r>
      <w:r>
        <w:rPr>
          <w:rFonts w:hint="eastAsia"/>
        </w:rPr>
        <w:t>уния</w:t>
      </w:r>
      <w:r>
        <w:t xml:space="preserve"> 1707 </w:t>
      </w:r>
      <w:r>
        <w:rPr>
          <w:rFonts w:hint="eastAsia"/>
        </w:rPr>
        <w:t>г</w:t>
      </w:r>
      <w:r>
        <w:t xml:space="preserve">., </w:t>
      </w:r>
      <w:r>
        <w:rPr>
          <w:rFonts w:hint="eastAsia"/>
        </w:rPr>
        <w:t>заложив</w:t>
      </w:r>
      <w:r>
        <w:rPr>
          <w:rFonts w:hint="eastAsia"/>
        </w:rPr>
        <w:t>¬</w:t>
      </w:r>
      <w:r>
        <w:rPr>
          <w:rFonts w:hint="eastAsia"/>
        </w:rPr>
        <w:t>шая</w:t>
      </w:r>
      <w:r>
        <w:t xml:space="preserve"> </w:t>
      </w:r>
      <w:r>
        <w:rPr>
          <w:rFonts w:hint="eastAsia"/>
        </w:rPr>
        <w:t>основу</w:t>
      </w:r>
      <w:r>
        <w:t xml:space="preserve"> </w:t>
      </w:r>
      <w:r>
        <w:rPr>
          <w:rFonts w:hint="eastAsia"/>
        </w:rPr>
        <w:t>кризиса</w:t>
      </w:r>
      <w:r>
        <w:t xml:space="preserve"> </w:t>
      </w:r>
      <w:r>
        <w:rPr>
          <w:rFonts w:hint="eastAsia"/>
        </w:rPr>
        <w:t>идентичности</w:t>
      </w:r>
      <w:r>
        <w:t xml:space="preserve"> </w:t>
      </w:r>
      <w:r>
        <w:rPr>
          <w:rFonts w:hint="eastAsia"/>
        </w:rPr>
        <w:t>и</w:t>
      </w:r>
      <w:r>
        <w:t xml:space="preserve"> </w:t>
      </w:r>
      <w:r>
        <w:rPr>
          <w:rFonts w:hint="eastAsia"/>
        </w:rPr>
        <w:t>воспринимаемая</w:t>
      </w:r>
      <w:r>
        <w:t xml:space="preserve"> </w:t>
      </w:r>
      <w:r>
        <w:rPr>
          <w:rFonts w:hint="eastAsia"/>
        </w:rPr>
        <w:t>первоначально</w:t>
      </w:r>
      <w:r>
        <w:t xml:space="preserve"> </w:t>
      </w:r>
      <w:r>
        <w:rPr>
          <w:rFonts w:hint="eastAsia"/>
        </w:rPr>
        <w:t>как</w:t>
      </w:r>
      <w:r>
        <w:t xml:space="preserve"> </w:t>
      </w:r>
      <w:r>
        <w:rPr>
          <w:rFonts w:hint="eastAsia"/>
        </w:rPr>
        <w:t>национальная</w:t>
      </w:r>
      <w:r>
        <w:t xml:space="preserve"> </w:t>
      </w:r>
      <w:r>
        <w:rPr>
          <w:rFonts w:hint="eastAsia"/>
        </w:rPr>
        <w:t>трагедия</w:t>
      </w:r>
      <w:r>
        <w:t xml:space="preserve">, </w:t>
      </w:r>
      <w:r>
        <w:rPr>
          <w:rFonts w:hint="eastAsia"/>
        </w:rPr>
        <w:t>постепенно</w:t>
      </w:r>
      <w:r>
        <w:t xml:space="preserve"> </w:t>
      </w:r>
      <w:r>
        <w:rPr>
          <w:rFonts w:hint="eastAsia"/>
        </w:rPr>
        <w:t>превращалась</w:t>
      </w:r>
      <w:r>
        <w:t xml:space="preserve"> </w:t>
      </w:r>
      <w:r>
        <w:rPr>
          <w:rFonts w:hint="eastAsia"/>
        </w:rPr>
        <w:t>в</w:t>
      </w:r>
      <w:r>
        <w:t xml:space="preserve"> </w:t>
      </w:r>
      <w:r>
        <w:rPr>
          <w:rFonts w:hint="eastAsia"/>
        </w:rPr>
        <w:t>сознании</w:t>
      </w:r>
      <w:r>
        <w:t xml:space="preserve"> </w:t>
      </w:r>
      <w:r>
        <w:rPr>
          <w:rFonts w:hint="eastAsia"/>
        </w:rPr>
        <w:t>шотландцев</w:t>
      </w:r>
      <w:r>
        <w:t xml:space="preserve"> </w:t>
      </w:r>
      <w:r>
        <w:rPr>
          <w:rFonts w:hint="eastAsia"/>
        </w:rPr>
        <w:t>в</w:t>
      </w:r>
      <w:r>
        <w:t xml:space="preserve"> </w:t>
      </w:r>
      <w:r>
        <w:rPr>
          <w:rFonts w:hint="eastAsia"/>
        </w:rPr>
        <w:t>отрефлексированный</w:t>
      </w:r>
      <w:r>
        <w:t xml:space="preserve"> </w:t>
      </w:r>
      <w:r>
        <w:rPr>
          <w:rFonts w:hint="eastAsia"/>
        </w:rPr>
        <w:t>выбор</w:t>
      </w:r>
      <w:r>
        <w:t xml:space="preserve">, </w:t>
      </w:r>
      <w:r>
        <w:rPr>
          <w:rFonts w:hint="eastAsia"/>
        </w:rPr>
        <w:t>направленный</w:t>
      </w:r>
      <w:r>
        <w:t xml:space="preserve"> </w:t>
      </w:r>
      <w:r>
        <w:rPr>
          <w:rFonts w:hint="eastAsia"/>
        </w:rPr>
        <w:t>на</w:t>
      </w:r>
      <w:r>
        <w:t xml:space="preserve"> </w:t>
      </w:r>
      <w:r>
        <w:rPr>
          <w:rFonts w:hint="eastAsia"/>
        </w:rPr>
        <w:t>процветание</w:t>
      </w:r>
      <w:r>
        <w:t xml:space="preserve"> </w:t>
      </w:r>
      <w:r>
        <w:rPr>
          <w:rFonts w:hint="eastAsia"/>
        </w:rPr>
        <w:t>нации</w:t>
      </w:r>
      <w:r>
        <w:t>.</w:t>
      </w:r>
    </w:p>
    <w:p w14:paraId="2CBB5776" w14:textId="77777777" w:rsidR="00D67B0E" w:rsidRDefault="00D67B0E" w:rsidP="00D67B0E">
      <w:r>
        <w:rPr>
          <w:rFonts w:hint="eastAsia"/>
        </w:rPr>
        <w:t>В</w:t>
      </w:r>
      <w:r>
        <w:t xml:space="preserve"> </w:t>
      </w:r>
      <w:r>
        <w:rPr>
          <w:rFonts w:hint="eastAsia"/>
        </w:rPr>
        <w:t>формировании</w:t>
      </w:r>
      <w:r>
        <w:t xml:space="preserve"> </w:t>
      </w:r>
      <w:r>
        <w:rPr>
          <w:rFonts w:hint="eastAsia"/>
        </w:rPr>
        <w:t>национальной</w:t>
      </w:r>
      <w:r>
        <w:t xml:space="preserve"> </w:t>
      </w:r>
      <w:r>
        <w:rPr>
          <w:rFonts w:hint="eastAsia"/>
        </w:rPr>
        <w:t>шотландской</w:t>
      </w:r>
      <w:r>
        <w:t xml:space="preserve"> </w:t>
      </w:r>
      <w:r>
        <w:rPr>
          <w:rFonts w:hint="eastAsia"/>
        </w:rPr>
        <w:t>идентичности</w:t>
      </w:r>
      <w:r>
        <w:t xml:space="preserve"> </w:t>
      </w:r>
      <w:r>
        <w:rPr>
          <w:rFonts w:hint="eastAsia"/>
        </w:rPr>
        <w:t>можно</w:t>
      </w:r>
      <w:r>
        <w:t xml:space="preserve"> </w:t>
      </w:r>
      <w:r>
        <w:rPr>
          <w:rFonts w:hint="eastAsia"/>
        </w:rPr>
        <w:t>выделить</w:t>
      </w:r>
      <w:r>
        <w:t xml:space="preserve"> </w:t>
      </w:r>
      <w:r>
        <w:rPr>
          <w:rFonts w:hint="eastAsia"/>
        </w:rPr>
        <w:t>ряд</w:t>
      </w:r>
      <w:r>
        <w:t xml:space="preserve"> </w:t>
      </w:r>
      <w:r>
        <w:rPr>
          <w:rFonts w:hint="eastAsia"/>
        </w:rPr>
        <w:t>этапов</w:t>
      </w:r>
      <w:r>
        <w:t xml:space="preserve">. </w:t>
      </w:r>
      <w:r>
        <w:rPr>
          <w:rFonts w:hint="eastAsia"/>
        </w:rPr>
        <w:t>Хотя</w:t>
      </w:r>
      <w:r>
        <w:t xml:space="preserve"> </w:t>
      </w:r>
      <w:r>
        <w:rPr>
          <w:rFonts w:hint="eastAsia"/>
        </w:rPr>
        <w:t>для</w:t>
      </w:r>
      <w:r>
        <w:t xml:space="preserve"> </w:t>
      </w:r>
      <w:r>
        <w:rPr>
          <w:rFonts w:hint="eastAsia"/>
        </w:rPr>
        <w:t>разных</w:t>
      </w:r>
      <w:r>
        <w:t xml:space="preserve"> </w:t>
      </w:r>
      <w:r>
        <w:rPr>
          <w:rFonts w:hint="eastAsia"/>
        </w:rPr>
        <w:t>регионов</w:t>
      </w:r>
      <w:r>
        <w:t xml:space="preserve"> </w:t>
      </w:r>
      <w:r>
        <w:rPr>
          <w:rFonts w:hint="eastAsia"/>
        </w:rPr>
        <w:t>Шотландии</w:t>
      </w:r>
      <w:r>
        <w:t xml:space="preserve"> </w:t>
      </w:r>
      <w:r>
        <w:rPr>
          <w:rFonts w:hint="eastAsia"/>
        </w:rPr>
        <w:t>эта</w:t>
      </w:r>
      <w:r>
        <w:t xml:space="preserve"> </w:t>
      </w:r>
      <w:r>
        <w:rPr>
          <w:rFonts w:hint="eastAsia"/>
        </w:rPr>
        <w:t>периоди</w:t>
      </w:r>
      <w:r>
        <w:rPr>
          <w:rFonts w:hint="eastAsia"/>
        </w:rPr>
        <w:t>¬</w:t>
      </w:r>
      <w:r>
        <w:rPr>
          <w:rFonts w:hint="eastAsia"/>
        </w:rPr>
        <w:t>зация</w:t>
      </w:r>
      <w:r>
        <w:t xml:space="preserve"> </w:t>
      </w:r>
      <w:r>
        <w:rPr>
          <w:rFonts w:hint="eastAsia"/>
        </w:rPr>
        <w:t>будет</w:t>
      </w:r>
      <w:r>
        <w:t xml:space="preserve"> </w:t>
      </w:r>
      <w:r>
        <w:rPr>
          <w:rFonts w:hint="eastAsia"/>
        </w:rPr>
        <w:t>выглядеть</w:t>
      </w:r>
      <w:r>
        <w:t xml:space="preserve"> </w:t>
      </w:r>
      <w:r>
        <w:rPr>
          <w:rFonts w:hint="eastAsia"/>
        </w:rPr>
        <w:t>по</w:t>
      </w:r>
      <w:r>
        <w:t>-</w:t>
      </w:r>
      <w:r>
        <w:rPr>
          <w:rFonts w:hint="eastAsia"/>
        </w:rPr>
        <w:t>разному</w:t>
      </w:r>
      <w:r>
        <w:t xml:space="preserve">, </w:t>
      </w:r>
      <w:r>
        <w:rPr>
          <w:rFonts w:hint="eastAsia"/>
        </w:rPr>
        <w:t>особенно</w:t>
      </w:r>
      <w:r>
        <w:t xml:space="preserve">, </w:t>
      </w:r>
      <w:r>
        <w:rPr>
          <w:rFonts w:hint="eastAsia"/>
        </w:rPr>
        <w:t>учитывая</w:t>
      </w:r>
      <w:r>
        <w:t xml:space="preserve"> </w:t>
      </w:r>
      <w:r>
        <w:rPr>
          <w:rFonts w:hint="eastAsia"/>
        </w:rPr>
        <w:t>специфику</w:t>
      </w:r>
      <w:r>
        <w:t xml:space="preserve"> </w:t>
      </w:r>
      <w:r>
        <w:rPr>
          <w:rFonts w:hint="eastAsia"/>
        </w:rPr>
        <w:t>Хай</w:t>
      </w:r>
      <w:r>
        <w:rPr>
          <w:rFonts w:hint="eastAsia"/>
        </w:rPr>
        <w:t>¬</w:t>
      </w:r>
      <w:r>
        <w:rPr>
          <w:rFonts w:hint="eastAsia"/>
        </w:rPr>
        <w:t>ленда</w:t>
      </w:r>
      <w:r>
        <w:t xml:space="preserve">, </w:t>
      </w:r>
      <w:r>
        <w:rPr>
          <w:rFonts w:hint="eastAsia"/>
        </w:rPr>
        <w:t>тем</w:t>
      </w:r>
      <w:r>
        <w:t xml:space="preserve"> </w:t>
      </w:r>
      <w:r>
        <w:rPr>
          <w:rFonts w:hint="eastAsia"/>
        </w:rPr>
        <w:t>не</w:t>
      </w:r>
      <w:r>
        <w:t xml:space="preserve"> </w:t>
      </w:r>
      <w:r>
        <w:rPr>
          <w:rFonts w:hint="eastAsia"/>
        </w:rPr>
        <w:t>менее</w:t>
      </w:r>
      <w:r>
        <w:t xml:space="preserve">, </w:t>
      </w:r>
      <w:r>
        <w:rPr>
          <w:rFonts w:hint="eastAsia"/>
        </w:rPr>
        <w:t>рубеж</w:t>
      </w:r>
      <w:r>
        <w:t xml:space="preserve"> XYII-XVIII </w:t>
      </w:r>
      <w:r>
        <w:rPr>
          <w:rFonts w:hint="eastAsia"/>
        </w:rPr>
        <w:t>вв</w:t>
      </w:r>
      <w:r>
        <w:t xml:space="preserve">. </w:t>
      </w:r>
      <w:r>
        <w:rPr>
          <w:rFonts w:hint="eastAsia"/>
        </w:rPr>
        <w:t>является</w:t>
      </w:r>
      <w:r>
        <w:t xml:space="preserve"> </w:t>
      </w:r>
      <w:r>
        <w:rPr>
          <w:rFonts w:hint="eastAsia"/>
        </w:rPr>
        <w:t>временем</w:t>
      </w:r>
      <w:r>
        <w:t xml:space="preserve">, </w:t>
      </w:r>
      <w:r>
        <w:rPr>
          <w:rFonts w:hint="eastAsia"/>
        </w:rPr>
        <w:t>решающим</w:t>
      </w:r>
      <w:r>
        <w:t xml:space="preserve"> </w:t>
      </w:r>
      <w:r>
        <w:rPr>
          <w:rFonts w:hint="eastAsia"/>
        </w:rPr>
        <w:t>образом</w:t>
      </w:r>
      <w:r>
        <w:t xml:space="preserve"> </w:t>
      </w:r>
      <w:r>
        <w:rPr>
          <w:rFonts w:hint="eastAsia"/>
        </w:rPr>
        <w:t>определившим</w:t>
      </w:r>
      <w:r>
        <w:t xml:space="preserve"> </w:t>
      </w:r>
      <w:r>
        <w:rPr>
          <w:rFonts w:hint="eastAsia"/>
        </w:rPr>
        <w:t>дальнейшие</w:t>
      </w:r>
      <w:r>
        <w:t xml:space="preserve"> </w:t>
      </w:r>
      <w:r>
        <w:rPr>
          <w:rFonts w:hint="eastAsia"/>
        </w:rPr>
        <w:t>тенденции</w:t>
      </w:r>
      <w:r>
        <w:t xml:space="preserve"> </w:t>
      </w:r>
      <w:r>
        <w:rPr>
          <w:rFonts w:hint="eastAsia"/>
        </w:rPr>
        <w:t>развития</w:t>
      </w:r>
      <w:r>
        <w:t xml:space="preserve">. </w:t>
      </w:r>
      <w:r>
        <w:rPr>
          <w:rFonts w:hint="eastAsia"/>
        </w:rPr>
        <w:t>Именно</w:t>
      </w:r>
      <w:r>
        <w:t xml:space="preserve"> </w:t>
      </w:r>
      <w:r>
        <w:rPr>
          <w:rFonts w:hint="eastAsia"/>
        </w:rPr>
        <w:t>этот</w:t>
      </w:r>
      <w:r>
        <w:t xml:space="preserve"> </w:t>
      </w:r>
      <w:r>
        <w:rPr>
          <w:rFonts w:hint="eastAsia"/>
        </w:rPr>
        <w:t>пе</w:t>
      </w:r>
      <w:r>
        <w:rPr>
          <w:rFonts w:hint="eastAsia"/>
        </w:rPr>
        <w:t>¬</w:t>
      </w:r>
      <w:r>
        <w:rPr>
          <w:rFonts w:hint="eastAsia"/>
        </w:rPr>
        <w:t>риод</w:t>
      </w:r>
      <w:r>
        <w:t xml:space="preserve"> </w:t>
      </w:r>
      <w:r>
        <w:rPr>
          <w:rFonts w:hint="eastAsia"/>
        </w:rPr>
        <w:t>следует</w:t>
      </w:r>
      <w:r>
        <w:t xml:space="preserve"> </w:t>
      </w:r>
      <w:r>
        <w:rPr>
          <w:rFonts w:hint="eastAsia"/>
        </w:rPr>
        <w:t>считать</w:t>
      </w:r>
      <w:r>
        <w:t xml:space="preserve"> </w:t>
      </w:r>
      <w:r>
        <w:rPr>
          <w:rFonts w:hint="eastAsia"/>
        </w:rPr>
        <w:t>началом</w:t>
      </w:r>
      <w:r>
        <w:t xml:space="preserve"> </w:t>
      </w:r>
      <w:r>
        <w:rPr>
          <w:rFonts w:hint="eastAsia"/>
        </w:rPr>
        <w:t>складывания</w:t>
      </w:r>
      <w:r>
        <w:t xml:space="preserve"> </w:t>
      </w:r>
      <w:r>
        <w:rPr>
          <w:rFonts w:hint="eastAsia"/>
        </w:rPr>
        <w:t>шотландской</w:t>
      </w:r>
      <w:r>
        <w:t xml:space="preserve"> </w:t>
      </w:r>
      <w:r>
        <w:rPr>
          <w:rFonts w:hint="eastAsia"/>
        </w:rPr>
        <w:t>национальной</w:t>
      </w:r>
      <w:r>
        <w:t xml:space="preserve"> </w:t>
      </w:r>
      <w:r>
        <w:rPr>
          <w:rFonts w:hint="eastAsia"/>
        </w:rPr>
        <w:t>идентичности</w:t>
      </w:r>
      <w:r>
        <w:t xml:space="preserve">, </w:t>
      </w:r>
      <w:r>
        <w:rPr>
          <w:rFonts w:hint="eastAsia"/>
        </w:rPr>
        <w:t>истоки</w:t>
      </w:r>
      <w:r>
        <w:t xml:space="preserve"> </w:t>
      </w:r>
      <w:r>
        <w:rPr>
          <w:rFonts w:hint="eastAsia"/>
        </w:rPr>
        <w:t>которой</w:t>
      </w:r>
      <w:r>
        <w:t xml:space="preserve"> </w:t>
      </w:r>
      <w:r>
        <w:rPr>
          <w:rFonts w:hint="eastAsia"/>
        </w:rPr>
        <w:t>связаны</w:t>
      </w:r>
      <w:r>
        <w:t xml:space="preserve"> </w:t>
      </w:r>
      <w:r>
        <w:rPr>
          <w:rFonts w:hint="eastAsia"/>
        </w:rPr>
        <w:t>с</w:t>
      </w:r>
      <w:r>
        <w:t xml:space="preserve"> </w:t>
      </w:r>
      <w:r>
        <w:rPr>
          <w:rFonts w:hint="eastAsia"/>
        </w:rPr>
        <w:t>идентификационным</w:t>
      </w:r>
      <w:r>
        <w:t xml:space="preserve"> </w:t>
      </w:r>
      <w:r>
        <w:rPr>
          <w:rFonts w:hint="eastAsia"/>
        </w:rPr>
        <w:t>кризисом</w:t>
      </w:r>
      <w:r>
        <w:t xml:space="preserve">, </w:t>
      </w:r>
      <w:r>
        <w:rPr>
          <w:rFonts w:hint="eastAsia"/>
        </w:rPr>
        <w:t>основанном</w:t>
      </w:r>
      <w:r>
        <w:t xml:space="preserve"> </w:t>
      </w:r>
      <w:r>
        <w:rPr>
          <w:rFonts w:hint="eastAsia"/>
        </w:rPr>
        <w:t>на</w:t>
      </w:r>
      <w:r>
        <w:t xml:space="preserve"> </w:t>
      </w:r>
      <w:r>
        <w:rPr>
          <w:rFonts w:hint="eastAsia"/>
        </w:rPr>
        <w:t>двойственном</w:t>
      </w:r>
      <w:r>
        <w:t xml:space="preserve"> </w:t>
      </w:r>
      <w:r>
        <w:rPr>
          <w:rFonts w:hint="eastAsia"/>
        </w:rPr>
        <w:t>восприятии</w:t>
      </w:r>
      <w:r>
        <w:t xml:space="preserve"> </w:t>
      </w:r>
      <w:r>
        <w:rPr>
          <w:rFonts w:hint="eastAsia"/>
        </w:rPr>
        <w:t>союза</w:t>
      </w:r>
      <w:r>
        <w:t xml:space="preserve"> 1707 </w:t>
      </w:r>
      <w:r>
        <w:rPr>
          <w:rFonts w:hint="eastAsia"/>
        </w:rPr>
        <w:t>г</w:t>
      </w:r>
      <w:r>
        <w:t xml:space="preserve">. </w:t>
      </w:r>
      <w:r>
        <w:rPr>
          <w:rFonts w:hint="eastAsia"/>
        </w:rPr>
        <w:t>Таким</w:t>
      </w:r>
      <w:r>
        <w:t xml:space="preserve"> </w:t>
      </w:r>
      <w:r>
        <w:rPr>
          <w:rFonts w:hint="eastAsia"/>
        </w:rPr>
        <w:t>образом</w:t>
      </w:r>
      <w:r>
        <w:t xml:space="preserve">, </w:t>
      </w:r>
      <w:r>
        <w:rPr>
          <w:rFonts w:hint="eastAsia"/>
        </w:rPr>
        <w:t>кризис</w:t>
      </w:r>
      <w:r>
        <w:t xml:space="preserve"> </w:t>
      </w:r>
      <w:r>
        <w:rPr>
          <w:rFonts w:hint="eastAsia"/>
        </w:rPr>
        <w:t>идентичности</w:t>
      </w:r>
      <w:r>
        <w:t xml:space="preserve"> </w:t>
      </w:r>
      <w:r>
        <w:rPr>
          <w:rFonts w:hint="eastAsia"/>
        </w:rPr>
        <w:t>и</w:t>
      </w:r>
      <w:r>
        <w:t xml:space="preserve"> </w:t>
      </w:r>
      <w:r>
        <w:rPr>
          <w:rFonts w:hint="eastAsia"/>
        </w:rPr>
        <w:t>его</w:t>
      </w:r>
      <w:r>
        <w:t xml:space="preserve"> </w:t>
      </w:r>
      <w:r>
        <w:rPr>
          <w:rFonts w:hint="eastAsia"/>
        </w:rPr>
        <w:t>преодоление</w:t>
      </w:r>
      <w:r>
        <w:t xml:space="preserve">, </w:t>
      </w:r>
      <w:r>
        <w:rPr>
          <w:rFonts w:hint="eastAsia"/>
        </w:rPr>
        <w:t>а</w:t>
      </w:r>
      <w:r>
        <w:t xml:space="preserve"> </w:t>
      </w:r>
      <w:r>
        <w:rPr>
          <w:rFonts w:hint="eastAsia"/>
        </w:rPr>
        <w:t>также</w:t>
      </w:r>
      <w:r>
        <w:t xml:space="preserve"> </w:t>
      </w:r>
      <w:r>
        <w:rPr>
          <w:rFonts w:hint="eastAsia"/>
        </w:rPr>
        <w:t>различные</w:t>
      </w:r>
      <w:r>
        <w:t xml:space="preserve"> </w:t>
      </w:r>
      <w:r>
        <w:rPr>
          <w:rFonts w:hint="eastAsia"/>
        </w:rPr>
        <w:t>факторы</w:t>
      </w:r>
      <w:r>
        <w:t xml:space="preserve"> </w:t>
      </w:r>
      <w:r>
        <w:rPr>
          <w:rFonts w:hint="eastAsia"/>
        </w:rPr>
        <w:t>об</w:t>
      </w:r>
      <w:r>
        <w:rPr>
          <w:rFonts w:hint="eastAsia"/>
        </w:rPr>
        <w:t>¬</w:t>
      </w:r>
      <w:r>
        <w:rPr>
          <w:rFonts w:hint="eastAsia"/>
        </w:rPr>
        <w:t>щественной</w:t>
      </w:r>
      <w:r>
        <w:t xml:space="preserve"> </w:t>
      </w:r>
      <w:r>
        <w:rPr>
          <w:rFonts w:hint="eastAsia"/>
        </w:rPr>
        <w:t>динамики</w:t>
      </w:r>
      <w:r>
        <w:t xml:space="preserve"> XVIII-XIX </w:t>
      </w:r>
      <w:r>
        <w:rPr>
          <w:rFonts w:hint="eastAsia"/>
        </w:rPr>
        <w:t>вв</w:t>
      </w:r>
      <w:r>
        <w:t xml:space="preserve">. </w:t>
      </w:r>
      <w:r>
        <w:rPr>
          <w:rFonts w:hint="eastAsia"/>
        </w:rPr>
        <w:t>являются</w:t>
      </w:r>
      <w:r>
        <w:t xml:space="preserve"> </w:t>
      </w:r>
      <w:r>
        <w:rPr>
          <w:rFonts w:hint="eastAsia"/>
        </w:rPr>
        <w:t>основными</w:t>
      </w:r>
      <w:r>
        <w:t xml:space="preserve"> </w:t>
      </w:r>
      <w:r>
        <w:rPr>
          <w:rFonts w:hint="eastAsia"/>
        </w:rPr>
        <w:t>критериями</w:t>
      </w:r>
      <w:r>
        <w:t xml:space="preserve"> </w:t>
      </w:r>
      <w:r>
        <w:rPr>
          <w:rFonts w:hint="eastAsia"/>
        </w:rPr>
        <w:t>этой</w:t>
      </w:r>
      <w:r>
        <w:t xml:space="preserve"> </w:t>
      </w:r>
      <w:r>
        <w:rPr>
          <w:rFonts w:hint="eastAsia"/>
        </w:rPr>
        <w:t>периодизации</w:t>
      </w:r>
      <w:r>
        <w:t>.</w:t>
      </w:r>
    </w:p>
    <w:p w14:paraId="2A170DAE" w14:textId="77777777" w:rsidR="00D67B0E" w:rsidRDefault="00D67B0E" w:rsidP="00D67B0E">
      <w:r>
        <w:rPr>
          <w:rFonts w:hint="eastAsia"/>
        </w:rPr>
        <w:t>На</w:t>
      </w:r>
      <w:r>
        <w:t xml:space="preserve"> </w:t>
      </w:r>
      <w:r>
        <w:rPr>
          <w:rFonts w:hint="eastAsia"/>
        </w:rPr>
        <w:t>первом</w:t>
      </w:r>
      <w:r>
        <w:t xml:space="preserve"> </w:t>
      </w:r>
      <w:r>
        <w:rPr>
          <w:rFonts w:hint="eastAsia"/>
        </w:rPr>
        <w:t>этапе</w:t>
      </w:r>
      <w:r>
        <w:t xml:space="preserve">, </w:t>
      </w:r>
      <w:r>
        <w:rPr>
          <w:rFonts w:hint="eastAsia"/>
        </w:rPr>
        <w:t>продолжавшемся</w:t>
      </w:r>
      <w:r>
        <w:t xml:space="preserve"> </w:t>
      </w:r>
      <w:r>
        <w:rPr>
          <w:rFonts w:hint="eastAsia"/>
        </w:rPr>
        <w:t>с</w:t>
      </w:r>
      <w:r>
        <w:t xml:space="preserve"> </w:t>
      </w:r>
      <w:r>
        <w:rPr>
          <w:rFonts w:hint="eastAsia"/>
        </w:rPr>
        <w:t>конца</w:t>
      </w:r>
      <w:r>
        <w:t xml:space="preserve"> XVII </w:t>
      </w:r>
      <w:r>
        <w:rPr>
          <w:rFonts w:hint="eastAsia"/>
        </w:rPr>
        <w:t>в</w:t>
      </w:r>
      <w:r>
        <w:t xml:space="preserve">. </w:t>
      </w:r>
      <w:r>
        <w:rPr>
          <w:rFonts w:hint="eastAsia"/>
        </w:rPr>
        <w:t>по</w:t>
      </w:r>
      <w:r>
        <w:t xml:space="preserve"> 1746 </w:t>
      </w:r>
      <w:r>
        <w:rPr>
          <w:rFonts w:hint="eastAsia"/>
        </w:rPr>
        <w:t>г</w:t>
      </w:r>
      <w:r>
        <w:t xml:space="preserve">., </w:t>
      </w:r>
      <w:r>
        <w:rPr>
          <w:rFonts w:hint="eastAsia"/>
        </w:rPr>
        <w:t>активно</w:t>
      </w:r>
      <w:r>
        <w:t xml:space="preserve"> </w:t>
      </w:r>
      <w:r>
        <w:rPr>
          <w:rFonts w:hint="eastAsia"/>
        </w:rPr>
        <w:t>велись</w:t>
      </w:r>
      <w:r>
        <w:t xml:space="preserve"> </w:t>
      </w:r>
      <w:r>
        <w:rPr>
          <w:rFonts w:hint="eastAsia"/>
        </w:rPr>
        <w:t>дискуссии</w:t>
      </w:r>
      <w:r>
        <w:t xml:space="preserve"> </w:t>
      </w:r>
      <w:r>
        <w:rPr>
          <w:rFonts w:hint="eastAsia"/>
        </w:rPr>
        <w:t>по</w:t>
      </w:r>
      <w:r>
        <w:t xml:space="preserve"> </w:t>
      </w:r>
      <w:r>
        <w:rPr>
          <w:rFonts w:hint="eastAsia"/>
        </w:rPr>
        <w:t>вопросу</w:t>
      </w:r>
      <w:r>
        <w:t xml:space="preserve"> </w:t>
      </w:r>
      <w:r>
        <w:rPr>
          <w:rFonts w:hint="eastAsia"/>
        </w:rPr>
        <w:t>о</w:t>
      </w:r>
      <w:r>
        <w:t xml:space="preserve"> </w:t>
      </w:r>
      <w:r>
        <w:rPr>
          <w:rFonts w:hint="eastAsia"/>
        </w:rPr>
        <w:t>принятии</w:t>
      </w:r>
      <w:r>
        <w:t xml:space="preserve"> </w:t>
      </w:r>
      <w:r>
        <w:rPr>
          <w:rFonts w:hint="eastAsia"/>
        </w:rPr>
        <w:t>унии</w:t>
      </w:r>
      <w:r>
        <w:t xml:space="preserve">, </w:t>
      </w:r>
      <w:r>
        <w:rPr>
          <w:rFonts w:hint="eastAsia"/>
        </w:rPr>
        <w:t>а</w:t>
      </w:r>
      <w:r>
        <w:t xml:space="preserve"> </w:t>
      </w:r>
      <w:r>
        <w:rPr>
          <w:rFonts w:hint="eastAsia"/>
        </w:rPr>
        <w:t>затем</w:t>
      </w:r>
      <w:r>
        <w:t xml:space="preserve"> - </w:t>
      </w:r>
      <w:r>
        <w:rPr>
          <w:rFonts w:hint="eastAsia"/>
        </w:rPr>
        <w:t>о</w:t>
      </w:r>
      <w:r>
        <w:t xml:space="preserve"> </w:t>
      </w:r>
      <w:r>
        <w:rPr>
          <w:rFonts w:hint="eastAsia"/>
        </w:rPr>
        <w:t>роли</w:t>
      </w:r>
      <w:r>
        <w:t xml:space="preserve"> </w:t>
      </w:r>
      <w:r>
        <w:rPr>
          <w:rFonts w:hint="eastAsia"/>
        </w:rPr>
        <w:t>заключен</w:t>
      </w:r>
      <w:r>
        <w:rPr>
          <w:rFonts w:hint="eastAsia"/>
        </w:rPr>
        <w:t>¬</w:t>
      </w:r>
      <w:r>
        <w:rPr>
          <w:rFonts w:hint="eastAsia"/>
        </w:rPr>
        <w:t>ного</w:t>
      </w:r>
      <w:r>
        <w:t xml:space="preserve"> </w:t>
      </w:r>
      <w:r>
        <w:rPr>
          <w:rFonts w:hint="eastAsia"/>
        </w:rPr>
        <w:t>союза</w:t>
      </w:r>
      <w:r>
        <w:t xml:space="preserve">. </w:t>
      </w:r>
      <w:r>
        <w:rPr>
          <w:rFonts w:hint="eastAsia"/>
        </w:rPr>
        <w:t>Этот</w:t>
      </w:r>
      <w:r>
        <w:t xml:space="preserve"> </w:t>
      </w:r>
      <w:r>
        <w:rPr>
          <w:rFonts w:hint="eastAsia"/>
        </w:rPr>
        <w:t>же</w:t>
      </w:r>
      <w:r>
        <w:t xml:space="preserve"> </w:t>
      </w:r>
      <w:r>
        <w:rPr>
          <w:rFonts w:hint="eastAsia"/>
        </w:rPr>
        <w:t>период</w:t>
      </w:r>
      <w:r>
        <w:t xml:space="preserve"> </w:t>
      </w:r>
      <w:r>
        <w:rPr>
          <w:rFonts w:hint="eastAsia"/>
        </w:rPr>
        <w:t>был</w:t>
      </w:r>
      <w:r>
        <w:t xml:space="preserve"> </w:t>
      </w:r>
      <w:r>
        <w:rPr>
          <w:rFonts w:hint="eastAsia"/>
        </w:rPr>
        <w:t>ознаменован</w:t>
      </w:r>
      <w:r>
        <w:t xml:space="preserve"> </w:t>
      </w:r>
      <w:r>
        <w:rPr>
          <w:rFonts w:hint="eastAsia"/>
        </w:rPr>
        <w:t>разрушением</w:t>
      </w:r>
      <w:r>
        <w:t xml:space="preserve"> </w:t>
      </w:r>
      <w:r>
        <w:rPr>
          <w:rFonts w:hint="eastAsia"/>
        </w:rPr>
        <w:t>традиционных</w:t>
      </w:r>
      <w:r>
        <w:t xml:space="preserve"> </w:t>
      </w:r>
      <w:r>
        <w:rPr>
          <w:rFonts w:hint="eastAsia"/>
        </w:rPr>
        <w:t>экономических</w:t>
      </w:r>
      <w:r>
        <w:t xml:space="preserve">, </w:t>
      </w:r>
      <w:r>
        <w:rPr>
          <w:rFonts w:hint="eastAsia"/>
        </w:rPr>
        <w:t>социальных</w:t>
      </w:r>
      <w:r>
        <w:t xml:space="preserve">, </w:t>
      </w:r>
      <w:r>
        <w:rPr>
          <w:rFonts w:hint="eastAsia"/>
        </w:rPr>
        <w:t>политических</w:t>
      </w:r>
      <w:r>
        <w:t xml:space="preserve"> </w:t>
      </w:r>
      <w:r>
        <w:rPr>
          <w:rFonts w:hint="eastAsia"/>
        </w:rPr>
        <w:t>общественных</w:t>
      </w:r>
      <w:r>
        <w:t xml:space="preserve"> </w:t>
      </w:r>
      <w:r>
        <w:rPr>
          <w:rFonts w:hint="eastAsia"/>
        </w:rPr>
        <w:t>связей</w:t>
      </w:r>
      <w:r>
        <w:t xml:space="preserve"> </w:t>
      </w:r>
      <w:r>
        <w:rPr>
          <w:rFonts w:hint="eastAsia"/>
        </w:rPr>
        <w:t>и</w:t>
      </w:r>
      <w:r>
        <w:t xml:space="preserve"> </w:t>
      </w:r>
      <w:r>
        <w:rPr>
          <w:rFonts w:hint="eastAsia"/>
        </w:rPr>
        <w:t>прак</w:t>
      </w:r>
      <w:r>
        <w:rPr>
          <w:rFonts w:hint="eastAsia"/>
        </w:rPr>
        <w:t>¬</w:t>
      </w:r>
      <w:r>
        <w:rPr>
          <w:rFonts w:hint="eastAsia"/>
        </w:rPr>
        <w:t>тик</w:t>
      </w:r>
      <w:r>
        <w:t xml:space="preserve">, </w:t>
      </w:r>
      <w:r>
        <w:rPr>
          <w:rFonts w:hint="eastAsia"/>
        </w:rPr>
        <w:t>а</w:t>
      </w:r>
      <w:r>
        <w:t xml:space="preserve"> </w:t>
      </w:r>
      <w:r>
        <w:rPr>
          <w:rFonts w:hint="eastAsia"/>
        </w:rPr>
        <w:t>также</w:t>
      </w:r>
      <w:r>
        <w:t xml:space="preserve"> </w:t>
      </w:r>
      <w:r>
        <w:rPr>
          <w:rFonts w:hint="eastAsia"/>
        </w:rPr>
        <w:t>массовым</w:t>
      </w:r>
      <w:r>
        <w:t xml:space="preserve"> </w:t>
      </w:r>
      <w:r>
        <w:rPr>
          <w:rFonts w:hint="eastAsia"/>
        </w:rPr>
        <w:t>неприятием</w:t>
      </w:r>
      <w:r>
        <w:t xml:space="preserve"> </w:t>
      </w:r>
      <w:r>
        <w:rPr>
          <w:rFonts w:hint="eastAsia"/>
        </w:rPr>
        <w:t>объединения</w:t>
      </w:r>
      <w:r>
        <w:t xml:space="preserve">, </w:t>
      </w:r>
      <w:r>
        <w:rPr>
          <w:rFonts w:hint="eastAsia"/>
        </w:rPr>
        <w:t>проявлениями</w:t>
      </w:r>
      <w:r>
        <w:t xml:space="preserve"> </w:t>
      </w:r>
      <w:r>
        <w:rPr>
          <w:rFonts w:hint="eastAsia"/>
        </w:rPr>
        <w:t>протеста</w:t>
      </w:r>
      <w:r>
        <w:t xml:space="preserve">, </w:t>
      </w:r>
      <w:r>
        <w:rPr>
          <w:rFonts w:hint="eastAsia"/>
        </w:rPr>
        <w:t>сочетавшегося</w:t>
      </w:r>
      <w:r>
        <w:t xml:space="preserve"> </w:t>
      </w:r>
      <w:r>
        <w:rPr>
          <w:rFonts w:hint="eastAsia"/>
        </w:rPr>
        <w:t>с</w:t>
      </w:r>
      <w:r>
        <w:t xml:space="preserve"> </w:t>
      </w:r>
      <w:r>
        <w:rPr>
          <w:rFonts w:hint="eastAsia"/>
        </w:rPr>
        <w:t>социальными</w:t>
      </w:r>
      <w:r>
        <w:t xml:space="preserve"> </w:t>
      </w:r>
      <w:r>
        <w:rPr>
          <w:rFonts w:hint="eastAsia"/>
        </w:rPr>
        <w:t>выступлениями</w:t>
      </w:r>
      <w:r>
        <w:t xml:space="preserve">, </w:t>
      </w:r>
      <w:r>
        <w:rPr>
          <w:rFonts w:hint="eastAsia"/>
        </w:rPr>
        <w:t>связанными</w:t>
      </w:r>
      <w:r>
        <w:t xml:space="preserve"> </w:t>
      </w:r>
      <w:r>
        <w:rPr>
          <w:rFonts w:hint="eastAsia"/>
        </w:rPr>
        <w:t>с</w:t>
      </w:r>
      <w:r>
        <w:t xml:space="preserve"> </w:t>
      </w:r>
      <w:r>
        <w:rPr>
          <w:rFonts w:hint="eastAsia"/>
        </w:rPr>
        <w:t>модерн</w:t>
      </w:r>
      <w:r>
        <w:t xml:space="preserve"> </w:t>
      </w:r>
      <w:r>
        <w:rPr>
          <w:rFonts w:hint="eastAsia"/>
        </w:rPr>
        <w:t>иза</w:t>
      </w:r>
      <w:r>
        <w:t xml:space="preserve">- </w:t>
      </w:r>
      <w:r>
        <w:rPr>
          <w:rFonts w:hint="eastAsia"/>
        </w:rPr>
        <w:t>ционной</w:t>
      </w:r>
      <w:r>
        <w:t xml:space="preserve"> </w:t>
      </w:r>
      <w:r>
        <w:rPr>
          <w:rFonts w:hint="eastAsia"/>
        </w:rPr>
        <w:t>ломкой</w:t>
      </w:r>
      <w:r>
        <w:t xml:space="preserve">, </w:t>
      </w:r>
      <w:r>
        <w:rPr>
          <w:rFonts w:hint="eastAsia"/>
        </w:rPr>
        <w:t>и</w:t>
      </w:r>
      <w:r>
        <w:t xml:space="preserve"> </w:t>
      </w:r>
      <w:r>
        <w:rPr>
          <w:rFonts w:hint="eastAsia"/>
        </w:rPr>
        <w:t>все</w:t>
      </w:r>
      <w:r>
        <w:t xml:space="preserve"> </w:t>
      </w:r>
      <w:r>
        <w:rPr>
          <w:rFonts w:hint="eastAsia"/>
        </w:rPr>
        <w:t>это</w:t>
      </w:r>
      <w:r>
        <w:t xml:space="preserve"> </w:t>
      </w:r>
      <w:r>
        <w:rPr>
          <w:rFonts w:hint="eastAsia"/>
        </w:rPr>
        <w:t>сопровождалось</w:t>
      </w:r>
      <w:r>
        <w:t xml:space="preserve"> </w:t>
      </w:r>
      <w:r>
        <w:rPr>
          <w:rFonts w:hint="eastAsia"/>
        </w:rPr>
        <w:t>идеями</w:t>
      </w:r>
      <w:r>
        <w:t xml:space="preserve"> </w:t>
      </w:r>
      <w:r>
        <w:rPr>
          <w:rFonts w:hint="eastAsia"/>
        </w:rPr>
        <w:t>о</w:t>
      </w:r>
      <w:r>
        <w:t xml:space="preserve"> </w:t>
      </w:r>
      <w:r>
        <w:rPr>
          <w:rFonts w:hint="eastAsia"/>
        </w:rPr>
        <w:t>потере</w:t>
      </w:r>
      <w:r>
        <w:t xml:space="preserve"> </w:t>
      </w:r>
      <w:r>
        <w:rPr>
          <w:rFonts w:hint="eastAsia"/>
        </w:rPr>
        <w:t>«</w:t>
      </w:r>
      <w:r>
        <w:rPr>
          <w:rFonts w:hint="eastAsia"/>
        </w:rPr>
        <w:t>древней</w:t>
      </w:r>
      <w:r>
        <w:t xml:space="preserve"> </w:t>
      </w:r>
      <w:r>
        <w:rPr>
          <w:rFonts w:hint="eastAsia"/>
        </w:rPr>
        <w:t>сво</w:t>
      </w:r>
      <w:r>
        <w:rPr>
          <w:rFonts w:hint="eastAsia"/>
        </w:rPr>
        <w:t>¬</w:t>
      </w:r>
      <w:r>
        <w:rPr>
          <w:rFonts w:hint="eastAsia"/>
        </w:rPr>
        <w:t>боды</w:t>
      </w:r>
      <w:r>
        <w:rPr>
          <w:rFonts w:hint="eastAsia"/>
        </w:rPr>
        <w:t>»</w:t>
      </w:r>
      <w:r>
        <w:t xml:space="preserve"> </w:t>
      </w:r>
      <w:r>
        <w:rPr>
          <w:rFonts w:hint="eastAsia"/>
        </w:rPr>
        <w:t>и</w:t>
      </w:r>
      <w:r>
        <w:t xml:space="preserve"> </w:t>
      </w:r>
      <w:r>
        <w:rPr>
          <w:rFonts w:hint="eastAsia"/>
        </w:rPr>
        <w:t>трагедии</w:t>
      </w:r>
      <w:r>
        <w:t xml:space="preserve"> </w:t>
      </w:r>
      <w:r>
        <w:rPr>
          <w:rFonts w:hint="eastAsia"/>
        </w:rPr>
        <w:t>«</w:t>
      </w:r>
      <w:r>
        <w:rPr>
          <w:rFonts w:hint="eastAsia"/>
        </w:rPr>
        <w:t>героической</w:t>
      </w:r>
      <w:r>
        <w:t xml:space="preserve"> </w:t>
      </w:r>
      <w:r>
        <w:rPr>
          <w:rFonts w:hint="eastAsia"/>
        </w:rPr>
        <w:t>нации</w:t>
      </w:r>
      <w:r>
        <w:rPr>
          <w:rFonts w:hint="eastAsia"/>
        </w:rPr>
        <w:t>»</w:t>
      </w:r>
      <w:r>
        <w:t xml:space="preserve">. </w:t>
      </w:r>
      <w:r>
        <w:rPr>
          <w:rFonts w:hint="eastAsia"/>
        </w:rPr>
        <w:t>Высшей</w:t>
      </w:r>
      <w:r>
        <w:t xml:space="preserve"> </w:t>
      </w:r>
      <w:r>
        <w:rPr>
          <w:rFonts w:hint="eastAsia"/>
        </w:rPr>
        <w:t>точкой</w:t>
      </w:r>
      <w:r>
        <w:t xml:space="preserve"> </w:t>
      </w:r>
      <w:r>
        <w:rPr>
          <w:rFonts w:hint="eastAsia"/>
        </w:rPr>
        <w:t>этого</w:t>
      </w:r>
      <w:r>
        <w:t xml:space="preserve"> </w:t>
      </w:r>
      <w:r>
        <w:rPr>
          <w:rFonts w:hint="eastAsia"/>
        </w:rPr>
        <w:t>недовольст</w:t>
      </w:r>
      <w:r>
        <w:rPr>
          <w:rFonts w:hint="eastAsia"/>
        </w:rPr>
        <w:t>¬</w:t>
      </w:r>
      <w:r>
        <w:rPr>
          <w:rFonts w:hint="eastAsia"/>
        </w:rPr>
        <w:t>ва</w:t>
      </w:r>
      <w:r>
        <w:t xml:space="preserve"> </w:t>
      </w:r>
      <w:r>
        <w:rPr>
          <w:rFonts w:hint="eastAsia"/>
        </w:rPr>
        <w:t>стало</w:t>
      </w:r>
      <w:r>
        <w:t xml:space="preserve"> </w:t>
      </w:r>
      <w:r>
        <w:rPr>
          <w:rFonts w:hint="eastAsia"/>
        </w:rPr>
        <w:t>якобитское</w:t>
      </w:r>
      <w:r>
        <w:t xml:space="preserve"> </w:t>
      </w:r>
      <w:r>
        <w:rPr>
          <w:rFonts w:hint="eastAsia"/>
        </w:rPr>
        <w:t>движение</w:t>
      </w:r>
      <w:r>
        <w:t xml:space="preserve">, </w:t>
      </w:r>
      <w:r>
        <w:rPr>
          <w:rFonts w:hint="eastAsia"/>
        </w:rPr>
        <w:t>сочетавшее</w:t>
      </w:r>
      <w:r>
        <w:t xml:space="preserve"> </w:t>
      </w:r>
      <w:r>
        <w:rPr>
          <w:rFonts w:hint="eastAsia"/>
        </w:rPr>
        <w:t>антиганноверские</w:t>
      </w:r>
      <w:r>
        <w:t xml:space="preserve"> </w:t>
      </w:r>
      <w:r>
        <w:rPr>
          <w:rFonts w:hint="eastAsia"/>
        </w:rPr>
        <w:t>и</w:t>
      </w:r>
      <w:r>
        <w:t xml:space="preserve"> </w:t>
      </w:r>
      <w:r>
        <w:rPr>
          <w:rFonts w:hint="eastAsia"/>
        </w:rPr>
        <w:t>антиюнио</w:t>
      </w:r>
      <w:r>
        <w:rPr>
          <w:rFonts w:hint="eastAsia"/>
        </w:rPr>
        <w:t>¬</w:t>
      </w:r>
      <w:r>
        <w:rPr>
          <w:rFonts w:hint="eastAsia"/>
        </w:rPr>
        <w:t>нистские</w:t>
      </w:r>
      <w:r>
        <w:t xml:space="preserve"> </w:t>
      </w:r>
      <w:r>
        <w:rPr>
          <w:rFonts w:hint="eastAsia"/>
        </w:rPr>
        <w:t>лозунги</w:t>
      </w:r>
      <w:r>
        <w:t xml:space="preserve">, </w:t>
      </w:r>
      <w:r>
        <w:rPr>
          <w:rFonts w:hint="eastAsia"/>
        </w:rPr>
        <w:t>но</w:t>
      </w:r>
      <w:r>
        <w:t xml:space="preserve"> </w:t>
      </w:r>
      <w:r>
        <w:rPr>
          <w:rFonts w:hint="eastAsia"/>
        </w:rPr>
        <w:t>по</w:t>
      </w:r>
      <w:r>
        <w:t xml:space="preserve"> </w:t>
      </w:r>
      <w:r>
        <w:rPr>
          <w:rFonts w:hint="eastAsia"/>
        </w:rPr>
        <w:t>своей</w:t>
      </w:r>
      <w:r>
        <w:t xml:space="preserve"> </w:t>
      </w:r>
      <w:r>
        <w:rPr>
          <w:rFonts w:hint="eastAsia"/>
        </w:rPr>
        <w:t>сути</w:t>
      </w:r>
      <w:r>
        <w:t xml:space="preserve"> </w:t>
      </w:r>
      <w:r>
        <w:rPr>
          <w:rFonts w:hint="eastAsia"/>
        </w:rPr>
        <w:t>уходящее</w:t>
      </w:r>
      <w:r>
        <w:t xml:space="preserve"> </w:t>
      </w:r>
      <w:r>
        <w:rPr>
          <w:rFonts w:hint="eastAsia"/>
        </w:rPr>
        <w:t>корням</w:t>
      </w:r>
      <w:r>
        <w:rPr>
          <w:rFonts w:hint="eastAsia"/>
        </w:rPr>
        <w:lastRenderedPageBreak/>
        <w:t>и</w:t>
      </w:r>
      <w:r>
        <w:t xml:space="preserve"> </w:t>
      </w:r>
      <w:r>
        <w:rPr>
          <w:rFonts w:hint="eastAsia"/>
        </w:rPr>
        <w:t>в</w:t>
      </w:r>
      <w:r>
        <w:t xml:space="preserve"> </w:t>
      </w:r>
      <w:r>
        <w:rPr>
          <w:rFonts w:hint="eastAsia"/>
        </w:rPr>
        <w:t>социальное</w:t>
      </w:r>
      <w:r>
        <w:t xml:space="preserve"> </w:t>
      </w:r>
      <w:r>
        <w:rPr>
          <w:rFonts w:hint="eastAsia"/>
        </w:rPr>
        <w:t>про</w:t>
      </w:r>
      <w:r>
        <w:rPr>
          <w:rFonts w:hint="eastAsia"/>
        </w:rPr>
        <w:t>¬</w:t>
      </w:r>
      <w:r>
        <w:rPr>
          <w:rFonts w:hint="eastAsia"/>
        </w:rPr>
        <w:t>тивостояние</w:t>
      </w:r>
      <w:r>
        <w:t xml:space="preserve"> </w:t>
      </w:r>
      <w:r>
        <w:rPr>
          <w:rFonts w:hint="eastAsia"/>
        </w:rPr>
        <w:t>и</w:t>
      </w:r>
      <w:r>
        <w:t xml:space="preserve"> </w:t>
      </w:r>
      <w:r>
        <w:rPr>
          <w:rFonts w:hint="eastAsia"/>
        </w:rPr>
        <w:t>поляризацию</w:t>
      </w:r>
      <w:r>
        <w:t xml:space="preserve"> </w:t>
      </w:r>
      <w:r>
        <w:rPr>
          <w:rFonts w:hint="eastAsia"/>
        </w:rPr>
        <w:t>сил</w:t>
      </w:r>
      <w:r>
        <w:t xml:space="preserve">, </w:t>
      </w:r>
      <w:r>
        <w:rPr>
          <w:rFonts w:hint="eastAsia"/>
        </w:rPr>
        <w:t>свойственные</w:t>
      </w:r>
      <w:r>
        <w:t xml:space="preserve"> </w:t>
      </w:r>
      <w:r>
        <w:rPr>
          <w:rFonts w:hint="eastAsia"/>
        </w:rPr>
        <w:t>для</w:t>
      </w:r>
      <w:r>
        <w:t xml:space="preserve"> </w:t>
      </w:r>
      <w:r>
        <w:rPr>
          <w:rFonts w:hint="eastAsia"/>
        </w:rPr>
        <w:t>эпохи</w:t>
      </w:r>
      <w:r>
        <w:t xml:space="preserve"> </w:t>
      </w:r>
      <w:r>
        <w:rPr>
          <w:rFonts w:hint="eastAsia"/>
        </w:rPr>
        <w:t>модернизации</w:t>
      </w:r>
      <w:r>
        <w:t xml:space="preserve">. </w:t>
      </w:r>
      <w:r>
        <w:rPr>
          <w:rFonts w:hint="eastAsia"/>
        </w:rPr>
        <w:t>Вместе</w:t>
      </w:r>
      <w:r>
        <w:t xml:space="preserve"> </w:t>
      </w:r>
      <w:r>
        <w:rPr>
          <w:rFonts w:hint="eastAsia"/>
        </w:rPr>
        <w:t>с</w:t>
      </w:r>
      <w:r>
        <w:t xml:space="preserve"> </w:t>
      </w:r>
      <w:r>
        <w:rPr>
          <w:rFonts w:hint="eastAsia"/>
        </w:rPr>
        <w:t>тем</w:t>
      </w:r>
      <w:r>
        <w:t xml:space="preserve">, </w:t>
      </w:r>
      <w:r>
        <w:rPr>
          <w:rFonts w:hint="eastAsia"/>
        </w:rPr>
        <w:t>со</w:t>
      </w:r>
      <w:r>
        <w:t xml:space="preserve"> </w:t>
      </w:r>
      <w:r>
        <w:rPr>
          <w:rFonts w:hint="eastAsia"/>
        </w:rPr>
        <w:t>временем</w:t>
      </w:r>
      <w:r>
        <w:t xml:space="preserve"> </w:t>
      </w:r>
      <w:r>
        <w:rPr>
          <w:rFonts w:hint="eastAsia"/>
        </w:rPr>
        <w:t>подвергшись</w:t>
      </w:r>
      <w:r>
        <w:t xml:space="preserve"> </w:t>
      </w:r>
      <w:r>
        <w:rPr>
          <w:rFonts w:hint="eastAsia"/>
        </w:rPr>
        <w:t>мифологизации</w:t>
      </w:r>
      <w:r>
        <w:t xml:space="preserve">, </w:t>
      </w:r>
      <w:r>
        <w:rPr>
          <w:rFonts w:hint="eastAsia"/>
        </w:rPr>
        <w:t>якобитизм</w:t>
      </w:r>
      <w:r>
        <w:t xml:space="preserve"> </w:t>
      </w:r>
      <w:r>
        <w:rPr>
          <w:rFonts w:hint="eastAsia"/>
        </w:rPr>
        <w:t>на</w:t>
      </w:r>
      <w:r>
        <w:t xml:space="preserve"> </w:t>
      </w:r>
      <w:r>
        <w:rPr>
          <w:rFonts w:hint="eastAsia"/>
        </w:rPr>
        <w:t>протяжении</w:t>
      </w:r>
      <w:r>
        <w:t xml:space="preserve"> </w:t>
      </w:r>
      <w:r>
        <w:rPr>
          <w:rFonts w:hint="eastAsia"/>
        </w:rPr>
        <w:t>последующего</w:t>
      </w:r>
      <w:r>
        <w:t xml:space="preserve"> </w:t>
      </w:r>
      <w:r>
        <w:rPr>
          <w:rFonts w:hint="eastAsia"/>
        </w:rPr>
        <w:t>времени</w:t>
      </w:r>
      <w:r>
        <w:t xml:space="preserve"> </w:t>
      </w:r>
      <w:r>
        <w:rPr>
          <w:rFonts w:hint="eastAsia"/>
        </w:rPr>
        <w:t>сохранился</w:t>
      </w:r>
      <w:r>
        <w:t xml:space="preserve"> </w:t>
      </w:r>
      <w:r>
        <w:rPr>
          <w:rFonts w:hint="eastAsia"/>
        </w:rPr>
        <w:t>в</w:t>
      </w:r>
      <w:r>
        <w:t xml:space="preserve"> </w:t>
      </w:r>
      <w:r>
        <w:rPr>
          <w:rFonts w:hint="eastAsia"/>
        </w:rPr>
        <w:t>качестве</w:t>
      </w:r>
      <w:r>
        <w:t xml:space="preserve"> </w:t>
      </w:r>
      <w:r>
        <w:rPr>
          <w:rFonts w:hint="eastAsia"/>
        </w:rPr>
        <w:t>одной</w:t>
      </w:r>
      <w:r>
        <w:t xml:space="preserve"> </w:t>
      </w:r>
      <w:r>
        <w:rPr>
          <w:rFonts w:hint="eastAsia"/>
        </w:rPr>
        <w:t>из</w:t>
      </w:r>
      <w:r>
        <w:t xml:space="preserve"> </w:t>
      </w:r>
      <w:r>
        <w:rPr>
          <w:rFonts w:hint="eastAsia"/>
        </w:rPr>
        <w:t>ос</w:t>
      </w:r>
      <w:r>
        <w:rPr>
          <w:rFonts w:hint="eastAsia"/>
        </w:rPr>
        <w:t>¬</w:t>
      </w:r>
      <w:r>
        <w:rPr>
          <w:rFonts w:hint="eastAsia"/>
        </w:rPr>
        <w:t>нов</w:t>
      </w:r>
      <w:r>
        <w:t xml:space="preserve"> </w:t>
      </w:r>
      <w:r>
        <w:rPr>
          <w:rFonts w:hint="eastAsia"/>
        </w:rPr>
        <w:t>шотландской</w:t>
      </w:r>
      <w:r>
        <w:t xml:space="preserve"> </w:t>
      </w:r>
      <w:r>
        <w:rPr>
          <w:rFonts w:hint="eastAsia"/>
        </w:rPr>
        <w:t>идентичности</w:t>
      </w:r>
      <w:r>
        <w:t xml:space="preserve">, </w:t>
      </w:r>
      <w:r>
        <w:rPr>
          <w:rFonts w:hint="eastAsia"/>
        </w:rPr>
        <w:t>приобретя</w:t>
      </w:r>
      <w:r>
        <w:t xml:space="preserve"> </w:t>
      </w:r>
      <w:r>
        <w:rPr>
          <w:rFonts w:hint="eastAsia"/>
        </w:rPr>
        <w:t>знаковую</w:t>
      </w:r>
      <w:r>
        <w:t xml:space="preserve">, </w:t>
      </w:r>
      <w:r>
        <w:rPr>
          <w:rFonts w:hint="eastAsia"/>
        </w:rPr>
        <w:t>семиотическую</w:t>
      </w:r>
      <w:r>
        <w:t xml:space="preserve"> </w:t>
      </w:r>
      <w:r>
        <w:rPr>
          <w:rFonts w:hint="eastAsia"/>
        </w:rPr>
        <w:t>функцию</w:t>
      </w:r>
      <w:r>
        <w:t xml:space="preserve">. </w:t>
      </w:r>
      <w:r>
        <w:rPr>
          <w:rFonts w:hint="eastAsia"/>
        </w:rPr>
        <w:t>Такая</w:t>
      </w:r>
      <w:r>
        <w:t xml:space="preserve"> </w:t>
      </w:r>
      <w:r>
        <w:rPr>
          <w:rFonts w:hint="eastAsia"/>
        </w:rPr>
        <w:t>идеологическая</w:t>
      </w:r>
      <w:r>
        <w:t xml:space="preserve"> </w:t>
      </w:r>
      <w:r>
        <w:rPr>
          <w:rFonts w:hint="eastAsia"/>
        </w:rPr>
        <w:t>трансформация</w:t>
      </w:r>
      <w:r>
        <w:t xml:space="preserve">, </w:t>
      </w:r>
      <w:r>
        <w:rPr>
          <w:rFonts w:hint="eastAsia"/>
        </w:rPr>
        <w:t>ставящая</w:t>
      </w:r>
      <w:r>
        <w:t xml:space="preserve"> </w:t>
      </w:r>
      <w:r>
        <w:rPr>
          <w:rFonts w:hint="eastAsia"/>
        </w:rPr>
        <w:t>целью</w:t>
      </w:r>
      <w:r>
        <w:t xml:space="preserve"> </w:t>
      </w:r>
      <w:r>
        <w:rPr>
          <w:rFonts w:hint="eastAsia"/>
        </w:rPr>
        <w:t>прими</w:t>
      </w:r>
      <w:r>
        <w:rPr>
          <w:rFonts w:hint="eastAsia"/>
        </w:rPr>
        <w:t>¬</w:t>
      </w:r>
      <w:r>
        <w:rPr>
          <w:rFonts w:hint="eastAsia"/>
        </w:rPr>
        <w:t>рить</w:t>
      </w:r>
      <w:r>
        <w:t xml:space="preserve"> </w:t>
      </w:r>
      <w:r>
        <w:rPr>
          <w:rFonts w:hint="eastAsia"/>
        </w:rPr>
        <w:t>прошлое</w:t>
      </w:r>
      <w:r>
        <w:t xml:space="preserve"> </w:t>
      </w:r>
      <w:r>
        <w:rPr>
          <w:rFonts w:hint="eastAsia"/>
        </w:rPr>
        <w:t>с</w:t>
      </w:r>
      <w:r>
        <w:t xml:space="preserve"> </w:t>
      </w:r>
      <w:r>
        <w:rPr>
          <w:rFonts w:hint="eastAsia"/>
        </w:rPr>
        <w:t>настоящим</w:t>
      </w:r>
      <w:r>
        <w:t xml:space="preserve">, </w:t>
      </w:r>
      <w:r>
        <w:rPr>
          <w:rFonts w:hint="eastAsia"/>
        </w:rPr>
        <w:t>стала</w:t>
      </w:r>
      <w:r>
        <w:t xml:space="preserve"> </w:t>
      </w:r>
      <w:r>
        <w:rPr>
          <w:rFonts w:hint="eastAsia"/>
        </w:rPr>
        <w:t>возможной</w:t>
      </w:r>
      <w:r>
        <w:t xml:space="preserve"> </w:t>
      </w:r>
      <w:r>
        <w:rPr>
          <w:rFonts w:hint="eastAsia"/>
        </w:rPr>
        <w:t>благодаря</w:t>
      </w:r>
      <w:r>
        <w:t xml:space="preserve"> </w:t>
      </w:r>
      <w:r>
        <w:rPr>
          <w:rFonts w:hint="eastAsia"/>
        </w:rPr>
        <w:t>деятельности</w:t>
      </w:r>
      <w:r>
        <w:t xml:space="preserve"> </w:t>
      </w:r>
      <w:r>
        <w:rPr>
          <w:rFonts w:hint="eastAsia"/>
        </w:rPr>
        <w:t>ин</w:t>
      </w:r>
      <w:r>
        <w:rPr>
          <w:rFonts w:hint="eastAsia"/>
        </w:rPr>
        <w:t>¬</w:t>
      </w:r>
      <w:r>
        <w:rPr>
          <w:rFonts w:hint="eastAsia"/>
        </w:rPr>
        <w:t>теллектуалов</w:t>
      </w:r>
      <w:r>
        <w:t xml:space="preserve">, </w:t>
      </w:r>
      <w:r>
        <w:rPr>
          <w:rFonts w:hint="eastAsia"/>
        </w:rPr>
        <w:t>которыми</w:t>
      </w:r>
      <w:r>
        <w:t xml:space="preserve"> </w:t>
      </w:r>
      <w:r>
        <w:rPr>
          <w:rFonts w:hint="eastAsia"/>
        </w:rPr>
        <w:t>впервые</w:t>
      </w:r>
      <w:r>
        <w:t xml:space="preserve"> </w:t>
      </w:r>
      <w:r>
        <w:rPr>
          <w:rFonts w:hint="eastAsia"/>
        </w:rPr>
        <w:t>была</w:t>
      </w:r>
      <w:r>
        <w:t xml:space="preserve"> </w:t>
      </w:r>
      <w:r>
        <w:rPr>
          <w:rFonts w:hint="eastAsia"/>
        </w:rPr>
        <w:t>сформулирована</w:t>
      </w:r>
      <w:r>
        <w:t xml:space="preserve"> </w:t>
      </w:r>
      <w:r>
        <w:rPr>
          <w:rFonts w:hint="eastAsia"/>
        </w:rPr>
        <w:t>точка</w:t>
      </w:r>
      <w:r>
        <w:t xml:space="preserve"> </w:t>
      </w:r>
      <w:r>
        <w:rPr>
          <w:rFonts w:hint="eastAsia"/>
        </w:rPr>
        <w:t>зрения</w:t>
      </w:r>
      <w:r>
        <w:t xml:space="preserve"> </w:t>
      </w:r>
      <w:r>
        <w:rPr>
          <w:rFonts w:hint="eastAsia"/>
        </w:rPr>
        <w:t>о</w:t>
      </w:r>
      <w:r>
        <w:t xml:space="preserve"> </w:t>
      </w:r>
      <w:r>
        <w:rPr>
          <w:rFonts w:hint="eastAsia"/>
        </w:rPr>
        <w:t>не</w:t>
      </w:r>
      <w:r>
        <w:rPr>
          <w:rFonts w:hint="eastAsia"/>
        </w:rPr>
        <w:t>¬</w:t>
      </w:r>
      <w:r>
        <w:rPr>
          <w:rFonts w:hint="eastAsia"/>
        </w:rPr>
        <w:t>обходимости</w:t>
      </w:r>
      <w:r>
        <w:t xml:space="preserve"> </w:t>
      </w:r>
      <w:r>
        <w:rPr>
          <w:rFonts w:hint="eastAsia"/>
        </w:rPr>
        <w:t>и</w:t>
      </w:r>
      <w:r>
        <w:t xml:space="preserve"> </w:t>
      </w:r>
      <w:r>
        <w:rPr>
          <w:rFonts w:hint="eastAsia"/>
        </w:rPr>
        <w:t>неизбежности</w:t>
      </w:r>
      <w:r>
        <w:t xml:space="preserve"> </w:t>
      </w:r>
      <w:r>
        <w:rPr>
          <w:rFonts w:hint="eastAsia"/>
        </w:rPr>
        <w:t>англо</w:t>
      </w:r>
      <w:r>
        <w:t>-</w:t>
      </w:r>
      <w:r>
        <w:rPr>
          <w:rFonts w:hint="eastAsia"/>
        </w:rPr>
        <w:t>шотландской</w:t>
      </w:r>
      <w:r>
        <w:t xml:space="preserve"> </w:t>
      </w:r>
      <w:r>
        <w:rPr>
          <w:rFonts w:hint="eastAsia"/>
        </w:rPr>
        <w:t>интеграции</w:t>
      </w:r>
      <w:r>
        <w:t xml:space="preserve">, </w:t>
      </w:r>
      <w:r>
        <w:rPr>
          <w:rFonts w:hint="eastAsia"/>
        </w:rPr>
        <w:t>не</w:t>
      </w:r>
      <w:r>
        <w:t xml:space="preserve"> </w:t>
      </w:r>
      <w:r>
        <w:rPr>
          <w:rFonts w:hint="eastAsia"/>
        </w:rPr>
        <w:t>мешав</w:t>
      </w:r>
      <w:r>
        <w:rPr>
          <w:rFonts w:hint="eastAsia"/>
        </w:rPr>
        <w:t>¬</w:t>
      </w:r>
      <w:r>
        <w:rPr>
          <w:rFonts w:hint="eastAsia"/>
        </w:rPr>
        <w:t>шей</w:t>
      </w:r>
      <w:r>
        <w:t xml:space="preserve"> </w:t>
      </w:r>
      <w:r>
        <w:rPr>
          <w:rFonts w:hint="eastAsia"/>
        </w:rPr>
        <w:t>сохранению</w:t>
      </w:r>
      <w:r>
        <w:t xml:space="preserve"> </w:t>
      </w:r>
      <w:r>
        <w:rPr>
          <w:rFonts w:hint="eastAsia"/>
        </w:rPr>
        <w:t>идеи</w:t>
      </w:r>
      <w:r>
        <w:t xml:space="preserve"> </w:t>
      </w:r>
      <w:r>
        <w:rPr>
          <w:rFonts w:hint="eastAsia"/>
        </w:rPr>
        <w:t>«</w:t>
      </w:r>
      <w:r>
        <w:rPr>
          <w:rFonts w:hint="eastAsia"/>
        </w:rPr>
        <w:t>шотландскости</w:t>
      </w:r>
      <w:r>
        <w:rPr>
          <w:rFonts w:hint="eastAsia"/>
        </w:rPr>
        <w:t>»</w:t>
      </w:r>
      <w:r>
        <w:t xml:space="preserve">. </w:t>
      </w:r>
      <w:r>
        <w:rPr>
          <w:rFonts w:hint="eastAsia"/>
        </w:rPr>
        <w:t>Однако</w:t>
      </w:r>
      <w:r>
        <w:t xml:space="preserve"> </w:t>
      </w:r>
      <w:r>
        <w:rPr>
          <w:rFonts w:hint="eastAsia"/>
        </w:rPr>
        <w:t>же</w:t>
      </w:r>
      <w:r>
        <w:t xml:space="preserve">, </w:t>
      </w:r>
      <w:r>
        <w:rPr>
          <w:rFonts w:hint="eastAsia"/>
        </w:rPr>
        <w:t>в</w:t>
      </w:r>
      <w:r>
        <w:t xml:space="preserve"> </w:t>
      </w:r>
      <w:r>
        <w:rPr>
          <w:rFonts w:hint="eastAsia"/>
        </w:rPr>
        <w:t>первой</w:t>
      </w:r>
      <w:r>
        <w:t xml:space="preserve"> </w:t>
      </w:r>
      <w:r>
        <w:rPr>
          <w:rFonts w:hint="eastAsia"/>
        </w:rPr>
        <w:t>половине</w:t>
      </w:r>
      <w:r>
        <w:t xml:space="preserve"> XVIII </w:t>
      </w:r>
      <w:r>
        <w:rPr>
          <w:rFonts w:hint="eastAsia"/>
        </w:rPr>
        <w:t>в</w:t>
      </w:r>
      <w:r>
        <w:t xml:space="preserve">. </w:t>
      </w:r>
      <w:r>
        <w:rPr>
          <w:rFonts w:hint="eastAsia"/>
        </w:rPr>
        <w:t>эти</w:t>
      </w:r>
      <w:r>
        <w:t xml:space="preserve"> </w:t>
      </w:r>
      <w:r>
        <w:rPr>
          <w:rFonts w:hint="eastAsia"/>
        </w:rPr>
        <w:t>явления</w:t>
      </w:r>
      <w:r>
        <w:t xml:space="preserve"> </w:t>
      </w:r>
      <w:r>
        <w:rPr>
          <w:rFonts w:hint="eastAsia"/>
        </w:rPr>
        <w:t>все</w:t>
      </w:r>
      <w:r>
        <w:t xml:space="preserve"> </w:t>
      </w:r>
      <w:r>
        <w:rPr>
          <w:rFonts w:hint="eastAsia"/>
        </w:rPr>
        <w:t>еще</w:t>
      </w:r>
      <w:r>
        <w:t xml:space="preserve"> </w:t>
      </w:r>
      <w:r>
        <w:rPr>
          <w:rFonts w:hint="eastAsia"/>
        </w:rPr>
        <w:t>носили</w:t>
      </w:r>
      <w:r>
        <w:t xml:space="preserve"> </w:t>
      </w:r>
      <w:r>
        <w:rPr>
          <w:rFonts w:hint="eastAsia"/>
        </w:rPr>
        <w:t>очень</w:t>
      </w:r>
      <w:r>
        <w:t xml:space="preserve"> </w:t>
      </w:r>
      <w:r>
        <w:rPr>
          <w:rFonts w:hint="eastAsia"/>
        </w:rPr>
        <w:t>противоречивый</w:t>
      </w:r>
      <w:r>
        <w:t xml:space="preserve"> </w:t>
      </w:r>
      <w:r>
        <w:rPr>
          <w:rFonts w:hint="eastAsia"/>
        </w:rPr>
        <w:t>и</w:t>
      </w:r>
      <w:r>
        <w:t xml:space="preserve"> </w:t>
      </w:r>
      <w:r>
        <w:rPr>
          <w:rFonts w:hint="eastAsia"/>
        </w:rPr>
        <w:t>неодно</w:t>
      </w:r>
      <w:r>
        <w:rPr>
          <w:rFonts w:hint="eastAsia"/>
        </w:rPr>
        <w:t>¬</w:t>
      </w:r>
      <w:r>
        <w:rPr>
          <w:rFonts w:hint="eastAsia"/>
        </w:rPr>
        <w:t>значный</w:t>
      </w:r>
      <w:r>
        <w:t xml:space="preserve"> </w:t>
      </w:r>
      <w:r>
        <w:rPr>
          <w:rFonts w:hint="eastAsia"/>
        </w:rPr>
        <w:t>характер</w:t>
      </w:r>
      <w:r>
        <w:t>.</w:t>
      </w:r>
    </w:p>
    <w:p w14:paraId="51748E72" w14:textId="77777777" w:rsidR="00D67B0E" w:rsidRDefault="00D67B0E" w:rsidP="00D67B0E">
      <w:r>
        <w:rPr>
          <w:rFonts w:hint="eastAsia"/>
        </w:rPr>
        <w:t>Параллельно</w:t>
      </w:r>
      <w:r>
        <w:t xml:space="preserve"> </w:t>
      </w:r>
      <w:r>
        <w:rPr>
          <w:rFonts w:hint="eastAsia"/>
        </w:rPr>
        <w:t>с</w:t>
      </w:r>
      <w:r>
        <w:t xml:space="preserve"> </w:t>
      </w:r>
      <w:r>
        <w:rPr>
          <w:rFonts w:hint="eastAsia"/>
        </w:rPr>
        <w:t>этим</w:t>
      </w:r>
      <w:r>
        <w:t xml:space="preserve">, </w:t>
      </w:r>
      <w:r>
        <w:rPr>
          <w:rFonts w:hint="eastAsia"/>
        </w:rPr>
        <w:t>начавшимся</w:t>
      </w:r>
      <w:r>
        <w:t xml:space="preserve"> </w:t>
      </w:r>
      <w:r>
        <w:rPr>
          <w:rFonts w:hint="eastAsia"/>
        </w:rPr>
        <w:t>процессом</w:t>
      </w:r>
      <w:r>
        <w:t xml:space="preserve"> </w:t>
      </w:r>
      <w:r>
        <w:rPr>
          <w:rFonts w:hint="eastAsia"/>
        </w:rPr>
        <w:t>пересмотра</w:t>
      </w:r>
      <w:r>
        <w:t xml:space="preserve"> </w:t>
      </w:r>
      <w:r>
        <w:rPr>
          <w:rFonts w:hint="eastAsia"/>
        </w:rPr>
        <w:t>шотландцами</w:t>
      </w:r>
      <w:r>
        <w:t xml:space="preserve"> </w:t>
      </w:r>
      <w:r>
        <w:rPr>
          <w:rFonts w:hint="eastAsia"/>
        </w:rPr>
        <w:t>своего</w:t>
      </w:r>
      <w:r>
        <w:t xml:space="preserve"> </w:t>
      </w:r>
      <w:r>
        <w:rPr>
          <w:rFonts w:hint="eastAsia"/>
        </w:rPr>
        <w:t>прошлого</w:t>
      </w:r>
      <w:r>
        <w:t xml:space="preserve"> </w:t>
      </w:r>
      <w:r>
        <w:rPr>
          <w:rFonts w:hint="eastAsia"/>
        </w:rPr>
        <w:t>в</w:t>
      </w:r>
      <w:r>
        <w:t xml:space="preserve"> </w:t>
      </w:r>
      <w:r>
        <w:rPr>
          <w:rFonts w:hint="eastAsia"/>
        </w:rPr>
        <w:t>пользу</w:t>
      </w:r>
      <w:r>
        <w:t xml:space="preserve"> </w:t>
      </w:r>
      <w:r>
        <w:rPr>
          <w:rFonts w:hint="eastAsia"/>
        </w:rPr>
        <w:t>неконфликтного</w:t>
      </w:r>
      <w:r>
        <w:t xml:space="preserve"> </w:t>
      </w:r>
      <w:r>
        <w:rPr>
          <w:rFonts w:hint="eastAsia"/>
        </w:rPr>
        <w:t>образа</w:t>
      </w:r>
      <w:r>
        <w:t xml:space="preserve"> </w:t>
      </w:r>
      <w:r>
        <w:rPr>
          <w:rFonts w:hint="eastAsia"/>
        </w:rPr>
        <w:t>англо</w:t>
      </w:r>
      <w:r>
        <w:t>-</w:t>
      </w:r>
      <w:r>
        <w:rPr>
          <w:rFonts w:hint="eastAsia"/>
        </w:rPr>
        <w:t>шотландских</w:t>
      </w:r>
      <w:r>
        <w:t xml:space="preserve"> </w:t>
      </w:r>
      <w:r>
        <w:rPr>
          <w:rFonts w:hint="eastAsia"/>
        </w:rPr>
        <w:t>от</w:t>
      </w:r>
      <w:r>
        <w:rPr>
          <w:rFonts w:hint="eastAsia"/>
        </w:rPr>
        <w:t>¬</w:t>
      </w:r>
      <w:r>
        <w:rPr>
          <w:rFonts w:hint="eastAsia"/>
        </w:rPr>
        <w:t>ношений</w:t>
      </w:r>
      <w:r>
        <w:t xml:space="preserve">, </w:t>
      </w:r>
      <w:r>
        <w:rPr>
          <w:rFonts w:hint="eastAsia"/>
        </w:rPr>
        <w:t>и</w:t>
      </w:r>
      <w:r>
        <w:t xml:space="preserve">, </w:t>
      </w:r>
      <w:r>
        <w:rPr>
          <w:rFonts w:hint="eastAsia"/>
        </w:rPr>
        <w:t>в</w:t>
      </w:r>
      <w:r>
        <w:t xml:space="preserve"> </w:t>
      </w:r>
      <w:r>
        <w:rPr>
          <w:rFonts w:hint="eastAsia"/>
        </w:rPr>
        <w:t>значительной</w:t>
      </w:r>
      <w:r>
        <w:t xml:space="preserve"> </w:t>
      </w:r>
      <w:r>
        <w:rPr>
          <w:rFonts w:hint="eastAsia"/>
        </w:rPr>
        <w:t>мере</w:t>
      </w:r>
      <w:r>
        <w:t xml:space="preserve">, </w:t>
      </w:r>
      <w:r>
        <w:rPr>
          <w:rFonts w:hint="eastAsia"/>
        </w:rPr>
        <w:t>способствуя</w:t>
      </w:r>
      <w:r>
        <w:t xml:space="preserve"> </w:t>
      </w:r>
      <w:r>
        <w:rPr>
          <w:rFonts w:hint="eastAsia"/>
        </w:rPr>
        <w:t>изживанию</w:t>
      </w:r>
      <w:r>
        <w:t xml:space="preserve"> </w:t>
      </w:r>
      <w:r>
        <w:rPr>
          <w:rFonts w:hint="eastAsia"/>
        </w:rPr>
        <w:t>политического</w:t>
      </w:r>
      <w:r>
        <w:t xml:space="preserve"> </w:t>
      </w:r>
      <w:r>
        <w:rPr>
          <w:rFonts w:hint="eastAsia"/>
        </w:rPr>
        <w:t>противостояния</w:t>
      </w:r>
      <w:r>
        <w:t xml:space="preserve">, </w:t>
      </w:r>
      <w:r>
        <w:rPr>
          <w:rFonts w:hint="eastAsia"/>
        </w:rPr>
        <w:t>шла</w:t>
      </w:r>
      <w:r>
        <w:t xml:space="preserve"> </w:t>
      </w:r>
      <w:r>
        <w:rPr>
          <w:rFonts w:hint="eastAsia"/>
        </w:rPr>
        <w:t>консолидация</w:t>
      </w:r>
      <w:r>
        <w:t xml:space="preserve"> </w:t>
      </w:r>
      <w:r>
        <w:rPr>
          <w:rFonts w:hint="eastAsia"/>
        </w:rPr>
        <w:t>нации</w:t>
      </w:r>
      <w:r>
        <w:t xml:space="preserve">, </w:t>
      </w:r>
      <w:r>
        <w:rPr>
          <w:rFonts w:hint="eastAsia"/>
        </w:rPr>
        <w:t>факторами</w:t>
      </w:r>
      <w:r>
        <w:t xml:space="preserve"> </w:t>
      </w:r>
      <w:r>
        <w:rPr>
          <w:rFonts w:hint="eastAsia"/>
        </w:rPr>
        <w:t>которой</w:t>
      </w:r>
      <w:r>
        <w:t xml:space="preserve"> </w:t>
      </w:r>
      <w:r>
        <w:rPr>
          <w:rFonts w:hint="eastAsia"/>
        </w:rPr>
        <w:t>были</w:t>
      </w:r>
      <w:r>
        <w:t xml:space="preserve"> </w:t>
      </w:r>
      <w:r>
        <w:rPr>
          <w:rFonts w:hint="eastAsia"/>
        </w:rPr>
        <w:t>не</w:t>
      </w:r>
      <w:r>
        <w:rPr>
          <w:rFonts w:hint="eastAsia"/>
        </w:rPr>
        <w:t>¬</w:t>
      </w:r>
      <w:r>
        <w:rPr>
          <w:rFonts w:hint="eastAsia"/>
        </w:rPr>
        <w:t>сколько</w:t>
      </w:r>
      <w:r>
        <w:t xml:space="preserve"> </w:t>
      </w:r>
      <w:r>
        <w:rPr>
          <w:rFonts w:hint="eastAsia"/>
        </w:rPr>
        <w:t>обстоятельств</w:t>
      </w:r>
      <w:r>
        <w:t xml:space="preserve">. </w:t>
      </w:r>
      <w:r>
        <w:rPr>
          <w:rFonts w:hint="eastAsia"/>
        </w:rPr>
        <w:t>Во</w:t>
      </w:r>
      <w:r>
        <w:t>-</w:t>
      </w:r>
      <w:r>
        <w:rPr>
          <w:rFonts w:hint="eastAsia"/>
        </w:rPr>
        <w:t>первых</w:t>
      </w:r>
      <w:r>
        <w:t xml:space="preserve">, </w:t>
      </w:r>
      <w:r>
        <w:rPr>
          <w:rFonts w:hint="eastAsia"/>
        </w:rPr>
        <w:t>значимым</w:t>
      </w:r>
      <w:r>
        <w:t xml:space="preserve"> </w:t>
      </w:r>
      <w:r>
        <w:rPr>
          <w:rFonts w:hint="eastAsia"/>
        </w:rPr>
        <w:t>фактором</w:t>
      </w:r>
      <w:r>
        <w:t xml:space="preserve"> </w:t>
      </w:r>
      <w:r>
        <w:rPr>
          <w:rFonts w:hint="eastAsia"/>
        </w:rPr>
        <w:t>интеграции</w:t>
      </w:r>
      <w:r>
        <w:t xml:space="preserve"> </w:t>
      </w:r>
      <w:r>
        <w:rPr>
          <w:rFonts w:hint="eastAsia"/>
        </w:rPr>
        <w:t>шот</w:t>
      </w:r>
      <w:r>
        <w:rPr>
          <w:rFonts w:hint="eastAsia"/>
        </w:rPr>
        <w:t>¬</w:t>
      </w:r>
      <w:r>
        <w:rPr>
          <w:rFonts w:hint="eastAsia"/>
        </w:rPr>
        <w:t>ландцев</w:t>
      </w:r>
      <w:r>
        <w:t xml:space="preserve"> </w:t>
      </w:r>
      <w:r>
        <w:rPr>
          <w:rFonts w:hint="eastAsia"/>
        </w:rPr>
        <w:t>стало</w:t>
      </w:r>
      <w:r>
        <w:t xml:space="preserve"> </w:t>
      </w:r>
      <w:r>
        <w:rPr>
          <w:rFonts w:hint="eastAsia"/>
        </w:rPr>
        <w:t>объединение</w:t>
      </w:r>
      <w:r>
        <w:t xml:space="preserve"> </w:t>
      </w:r>
      <w:r>
        <w:rPr>
          <w:rFonts w:hint="eastAsia"/>
        </w:rPr>
        <w:t>на</w:t>
      </w:r>
      <w:r>
        <w:t xml:space="preserve"> </w:t>
      </w:r>
      <w:r>
        <w:rPr>
          <w:rFonts w:hint="eastAsia"/>
        </w:rPr>
        <w:t>почве</w:t>
      </w:r>
      <w:r>
        <w:t xml:space="preserve"> </w:t>
      </w:r>
      <w:r>
        <w:rPr>
          <w:rFonts w:hint="eastAsia"/>
        </w:rPr>
        <w:t>неприятия</w:t>
      </w:r>
      <w:r>
        <w:t xml:space="preserve"> </w:t>
      </w:r>
      <w:r>
        <w:rPr>
          <w:rFonts w:hint="eastAsia"/>
        </w:rPr>
        <w:t>английской</w:t>
      </w:r>
      <w:r>
        <w:t xml:space="preserve"> </w:t>
      </w:r>
      <w:r>
        <w:rPr>
          <w:rFonts w:hint="eastAsia"/>
        </w:rPr>
        <w:t>политики</w:t>
      </w:r>
      <w:r>
        <w:t xml:space="preserve"> </w:t>
      </w:r>
      <w:r>
        <w:rPr>
          <w:rFonts w:hint="eastAsia"/>
        </w:rPr>
        <w:t>ру</w:t>
      </w:r>
      <w:r>
        <w:t>-</w:t>
      </w:r>
      <w:r>
        <w:rPr>
          <w:rFonts w:hint="eastAsia"/>
        </w:rPr>
        <w:t>бежа</w:t>
      </w:r>
      <w:r>
        <w:t xml:space="preserve"> XVII-XVIII </w:t>
      </w:r>
      <w:r>
        <w:rPr>
          <w:rFonts w:hint="eastAsia"/>
        </w:rPr>
        <w:t>вв</w:t>
      </w:r>
      <w:r>
        <w:t xml:space="preserve">. </w:t>
      </w:r>
      <w:r>
        <w:rPr>
          <w:rFonts w:hint="eastAsia"/>
        </w:rPr>
        <w:t>Первым</w:t>
      </w:r>
      <w:r>
        <w:t xml:space="preserve"> </w:t>
      </w:r>
      <w:r>
        <w:rPr>
          <w:rFonts w:hint="eastAsia"/>
        </w:rPr>
        <w:t>массовым</w:t>
      </w:r>
      <w:r>
        <w:t xml:space="preserve"> </w:t>
      </w:r>
      <w:r>
        <w:rPr>
          <w:rFonts w:hint="eastAsia"/>
        </w:rPr>
        <w:t>проявлением</w:t>
      </w:r>
      <w:r>
        <w:t xml:space="preserve"> </w:t>
      </w:r>
      <w:r>
        <w:rPr>
          <w:rFonts w:hint="eastAsia"/>
        </w:rPr>
        <w:t>национального</w:t>
      </w:r>
      <w:r>
        <w:t xml:space="preserve"> </w:t>
      </w:r>
      <w:r>
        <w:rPr>
          <w:rFonts w:hint="eastAsia"/>
        </w:rPr>
        <w:t>еди</w:t>
      </w:r>
      <w:r>
        <w:rPr>
          <w:rFonts w:hint="eastAsia"/>
        </w:rPr>
        <w:t>¬</w:t>
      </w:r>
      <w:r>
        <w:rPr>
          <w:rFonts w:hint="eastAsia"/>
        </w:rPr>
        <w:t>нения</w:t>
      </w:r>
      <w:r>
        <w:t xml:space="preserve">, </w:t>
      </w:r>
      <w:r>
        <w:rPr>
          <w:rFonts w:hint="eastAsia"/>
        </w:rPr>
        <w:t>продемонстрировавшим</w:t>
      </w:r>
      <w:r>
        <w:t xml:space="preserve"> </w:t>
      </w:r>
      <w:r>
        <w:rPr>
          <w:rFonts w:hint="eastAsia"/>
        </w:rPr>
        <w:t>формирование</w:t>
      </w:r>
      <w:r>
        <w:t xml:space="preserve"> </w:t>
      </w:r>
      <w:r>
        <w:rPr>
          <w:rFonts w:hint="eastAsia"/>
        </w:rPr>
        <w:t>разделяемой</w:t>
      </w:r>
      <w:r>
        <w:t xml:space="preserve"> </w:t>
      </w:r>
      <w:r>
        <w:rPr>
          <w:rFonts w:hint="eastAsia"/>
        </w:rPr>
        <w:t>всеми</w:t>
      </w:r>
      <w:r>
        <w:t xml:space="preserve"> </w:t>
      </w:r>
      <w:r>
        <w:rPr>
          <w:rFonts w:hint="eastAsia"/>
        </w:rPr>
        <w:t>шот</w:t>
      </w:r>
      <w:r>
        <w:rPr>
          <w:rFonts w:hint="eastAsia"/>
        </w:rPr>
        <w:t>¬</w:t>
      </w:r>
      <w:r>
        <w:rPr>
          <w:rFonts w:hint="eastAsia"/>
        </w:rPr>
        <w:t>ландцами</w:t>
      </w:r>
      <w:r>
        <w:t xml:space="preserve"> </w:t>
      </w:r>
      <w:r>
        <w:rPr>
          <w:rFonts w:hint="eastAsia"/>
        </w:rPr>
        <w:t>идеи</w:t>
      </w:r>
      <w:r>
        <w:t xml:space="preserve"> </w:t>
      </w:r>
      <w:r>
        <w:rPr>
          <w:rFonts w:hint="eastAsia"/>
        </w:rPr>
        <w:t>нации</w:t>
      </w:r>
      <w:r>
        <w:t xml:space="preserve">, </w:t>
      </w:r>
      <w:r>
        <w:rPr>
          <w:rFonts w:hint="eastAsia"/>
        </w:rPr>
        <w:t>становится</w:t>
      </w:r>
      <w:r>
        <w:t xml:space="preserve"> </w:t>
      </w:r>
      <w:r>
        <w:rPr>
          <w:rFonts w:hint="eastAsia"/>
        </w:rPr>
        <w:t>инициатива</w:t>
      </w:r>
      <w:r>
        <w:t xml:space="preserve"> </w:t>
      </w:r>
      <w:r>
        <w:rPr>
          <w:rFonts w:hint="eastAsia"/>
        </w:rPr>
        <w:t>участия</w:t>
      </w:r>
      <w:r>
        <w:t xml:space="preserve"> </w:t>
      </w:r>
      <w:r>
        <w:rPr>
          <w:rFonts w:hint="eastAsia"/>
        </w:rPr>
        <w:t>в</w:t>
      </w:r>
      <w:r>
        <w:t xml:space="preserve"> </w:t>
      </w:r>
      <w:r>
        <w:rPr>
          <w:rFonts w:hint="eastAsia"/>
        </w:rPr>
        <w:t>Дарьенском</w:t>
      </w:r>
      <w:r>
        <w:t xml:space="preserve"> </w:t>
      </w:r>
      <w:r>
        <w:rPr>
          <w:rFonts w:hint="eastAsia"/>
        </w:rPr>
        <w:t>пред</w:t>
      </w:r>
      <w:r>
        <w:rPr>
          <w:rFonts w:hint="eastAsia"/>
        </w:rPr>
        <w:t>¬</w:t>
      </w:r>
      <w:r>
        <w:rPr>
          <w:rFonts w:hint="eastAsia"/>
        </w:rPr>
        <w:t>приятии</w:t>
      </w:r>
      <w:r>
        <w:t xml:space="preserve">, </w:t>
      </w:r>
      <w:r>
        <w:rPr>
          <w:rFonts w:hint="eastAsia"/>
        </w:rPr>
        <w:t>крах</w:t>
      </w:r>
      <w:r>
        <w:t xml:space="preserve"> </w:t>
      </w:r>
      <w:r>
        <w:rPr>
          <w:rFonts w:hint="eastAsia"/>
        </w:rPr>
        <w:t>которого</w:t>
      </w:r>
      <w:r>
        <w:t xml:space="preserve"> </w:t>
      </w:r>
      <w:r>
        <w:rPr>
          <w:rFonts w:hint="eastAsia"/>
        </w:rPr>
        <w:t>лишь</w:t>
      </w:r>
      <w:r>
        <w:t xml:space="preserve"> </w:t>
      </w:r>
      <w:r>
        <w:rPr>
          <w:rFonts w:hint="eastAsia"/>
        </w:rPr>
        <w:t>укрепил</w:t>
      </w:r>
      <w:r>
        <w:t xml:space="preserve"> </w:t>
      </w:r>
      <w:r>
        <w:rPr>
          <w:rFonts w:hint="eastAsia"/>
        </w:rPr>
        <w:t>идею</w:t>
      </w:r>
      <w:r>
        <w:t xml:space="preserve"> </w:t>
      </w:r>
      <w:r>
        <w:rPr>
          <w:rFonts w:hint="eastAsia"/>
        </w:rPr>
        <w:t>противостояния</w:t>
      </w:r>
      <w:r>
        <w:t xml:space="preserve"> </w:t>
      </w:r>
      <w:r>
        <w:rPr>
          <w:rFonts w:hint="eastAsia"/>
        </w:rPr>
        <w:t>Шотландии</w:t>
      </w:r>
      <w:r>
        <w:t xml:space="preserve"> </w:t>
      </w:r>
      <w:r>
        <w:rPr>
          <w:rFonts w:hint="eastAsia"/>
        </w:rPr>
        <w:t>и</w:t>
      </w:r>
      <w:r>
        <w:t xml:space="preserve"> </w:t>
      </w:r>
      <w:r>
        <w:rPr>
          <w:rFonts w:hint="eastAsia"/>
        </w:rPr>
        <w:t>Англии</w:t>
      </w:r>
      <w:r>
        <w:t xml:space="preserve">. </w:t>
      </w:r>
      <w:r>
        <w:rPr>
          <w:rFonts w:hint="eastAsia"/>
        </w:rPr>
        <w:t>Его</w:t>
      </w:r>
      <w:r>
        <w:t xml:space="preserve"> </w:t>
      </w:r>
      <w:r>
        <w:rPr>
          <w:rFonts w:hint="eastAsia"/>
        </w:rPr>
        <w:t>формой</w:t>
      </w:r>
      <w:r>
        <w:t xml:space="preserve"> </w:t>
      </w:r>
      <w:r>
        <w:rPr>
          <w:rFonts w:hint="eastAsia"/>
        </w:rPr>
        <w:t>становятся</w:t>
      </w:r>
      <w:r>
        <w:t xml:space="preserve"> </w:t>
      </w:r>
      <w:r>
        <w:rPr>
          <w:rFonts w:hint="eastAsia"/>
        </w:rPr>
        <w:t>массовые</w:t>
      </w:r>
      <w:r>
        <w:t xml:space="preserve"> </w:t>
      </w:r>
      <w:r>
        <w:rPr>
          <w:rFonts w:hint="eastAsia"/>
        </w:rPr>
        <w:t>выступления</w:t>
      </w:r>
      <w:r>
        <w:t xml:space="preserve"> </w:t>
      </w:r>
      <w:r>
        <w:rPr>
          <w:rFonts w:hint="eastAsia"/>
        </w:rPr>
        <w:t>первых</w:t>
      </w:r>
      <w:r>
        <w:t xml:space="preserve"> </w:t>
      </w:r>
      <w:r>
        <w:rPr>
          <w:rFonts w:hint="eastAsia"/>
        </w:rPr>
        <w:t>десятиле</w:t>
      </w:r>
      <w:r>
        <w:rPr>
          <w:rFonts w:hint="eastAsia"/>
        </w:rPr>
        <w:t>¬</w:t>
      </w:r>
      <w:r>
        <w:rPr>
          <w:rFonts w:hint="eastAsia"/>
        </w:rPr>
        <w:t>тий</w:t>
      </w:r>
      <w:r>
        <w:t xml:space="preserve"> XVIII </w:t>
      </w:r>
      <w:r>
        <w:rPr>
          <w:rFonts w:hint="eastAsia"/>
        </w:rPr>
        <w:t>в</w:t>
      </w:r>
      <w:r>
        <w:t xml:space="preserve">. </w:t>
      </w:r>
      <w:r>
        <w:rPr>
          <w:rFonts w:hint="eastAsia"/>
        </w:rPr>
        <w:t>А</w:t>
      </w:r>
      <w:r>
        <w:t xml:space="preserve">, </w:t>
      </w:r>
      <w:r>
        <w:rPr>
          <w:rFonts w:hint="eastAsia"/>
        </w:rPr>
        <w:t>во</w:t>
      </w:r>
      <w:r>
        <w:t>-</w:t>
      </w:r>
      <w:r>
        <w:rPr>
          <w:rFonts w:hint="eastAsia"/>
        </w:rPr>
        <w:t>вторых</w:t>
      </w:r>
      <w:r>
        <w:t xml:space="preserve">, </w:t>
      </w:r>
      <w:r>
        <w:rPr>
          <w:rFonts w:hint="eastAsia"/>
        </w:rPr>
        <w:t>шотландская</w:t>
      </w:r>
      <w:r>
        <w:t xml:space="preserve"> </w:t>
      </w:r>
      <w:r>
        <w:rPr>
          <w:rFonts w:hint="eastAsia"/>
        </w:rPr>
        <w:t>модернизация</w:t>
      </w:r>
      <w:r>
        <w:t xml:space="preserve"> </w:t>
      </w:r>
      <w:r>
        <w:rPr>
          <w:rFonts w:hint="eastAsia"/>
        </w:rPr>
        <w:t>привела</w:t>
      </w:r>
      <w:r>
        <w:t xml:space="preserve"> </w:t>
      </w:r>
      <w:r>
        <w:rPr>
          <w:rFonts w:hint="eastAsia"/>
        </w:rPr>
        <w:t>к</w:t>
      </w:r>
      <w:r>
        <w:t xml:space="preserve"> </w:t>
      </w:r>
      <w:r>
        <w:rPr>
          <w:rFonts w:hint="eastAsia"/>
        </w:rPr>
        <w:t>ускоре</w:t>
      </w:r>
      <w:r>
        <w:rPr>
          <w:rFonts w:hint="eastAsia"/>
        </w:rPr>
        <w:t>¬</w:t>
      </w:r>
      <w:r>
        <w:rPr>
          <w:rFonts w:hint="eastAsia"/>
        </w:rPr>
        <w:t>нию</w:t>
      </w:r>
      <w:r>
        <w:t xml:space="preserve"> </w:t>
      </w:r>
      <w:r>
        <w:rPr>
          <w:rFonts w:hint="eastAsia"/>
        </w:rPr>
        <w:t>темпов</w:t>
      </w:r>
      <w:r>
        <w:t xml:space="preserve"> </w:t>
      </w:r>
      <w:r>
        <w:rPr>
          <w:rFonts w:hint="eastAsia"/>
        </w:rPr>
        <w:t>интеграции</w:t>
      </w:r>
      <w:r>
        <w:t xml:space="preserve"> </w:t>
      </w:r>
      <w:r>
        <w:rPr>
          <w:rFonts w:hint="eastAsia"/>
        </w:rPr>
        <w:t>разных</w:t>
      </w:r>
      <w:r>
        <w:t xml:space="preserve"> </w:t>
      </w:r>
      <w:r>
        <w:rPr>
          <w:rFonts w:hint="eastAsia"/>
        </w:rPr>
        <w:t>ее</w:t>
      </w:r>
      <w:r>
        <w:t xml:space="preserve"> </w:t>
      </w:r>
      <w:r>
        <w:rPr>
          <w:rFonts w:hint="eastAsia"/>
        </w:rPr>
        <w:t>регионов</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и</w:t>
      </w:r>
      <w:r>
        <w:t xml:space="preserve"> </w:t>
      </w:r>
      <w:r>
        <w:rPr>
          <w:rFonts w:hint="eastAsia"/>
        </w:rPr>
        <w:t>Хайленда</w:t>
      </w:r>
      <w:r>
        <w:t xml:space="preserve">, </w:t>
      </w:r>
      <w:r>
        <w:rPr>
          <w:rFonts w:hint="eastAsia"/>
        </w:rPr>
        <w:t>где</w:t>
      </w:r>
      <w:r>
        <w:t xml:space="preserve"> </w:t>
      </w:r>
      <w:r>
        <w:rPr>
          <w:rFonts w:hint="eastAsia"/>
        </w:rPr>
        <w:t>традиционные</w:t>
      </w:r>
      <w:r>
        <w:t xml:space="preserve"> </w:t>
      </w:r>
      <w:r>
        <w:rPr>
          <w:rFonts w:hint="eastAsia"/>
        </w:rPr>
        <w:t>отношения</w:t>
      </w:r>
      <w:r>
        <w:t xml:space="preserve"> </w:t>
      </w:r>
      <w:r>
        <w:rPr>
          <w:rFonts w:hint="eastAsia"/>
        </w:rPr>
        <w:t>сочетались</w:t>
      </w:r>
      <w:r>
        <w:t xml:space="preserve"> </w:t>
      </w:r>
      <w:r>
        <w:rPr>
          <w:rFonts w:hint="eastAsia"/>
        </w:rPr>
        <w:t>с</w:t>
      </w:r>
      <w:r>
        <w:t xml:space="preserve"> </w:t>
      </w:r>
      <w:r>
        <w:rPr>
          <w:rFonts w:hint="eastAsia"/>
        </w:rPr>
        <w:t>насильственно</w:t>
      </w:r>
      <w:r>
        <w:t xml:space="preserve"> </w:t>
      </w:r>
      <w:r>
        <w:rPr>
          <w:rFonts w:hint="eastAsia"/>
        </w:rPr>
        <w:t>формируемыми</w:t>
      </w:r>
      <w:r>
        <w:t xml:space="preserve"> </w:t>
      </w:r>
      <w:r>
        <w:rPr>
          <w:rFonts w:hint="eastAsia"/>
        </w:rPr>
        <w:t>рыночными</w:t>
      </w:r>
      <w:r>
        <w:t xml:space="preserve">. </w:t>
      </w:r>
      <w:r>
        <w:rPr>
          <w:rFonts w:hint="eastAsia"/>
        </w:rPr>
        <w:t>Такое</w:t>
      </w:r>
      <w:r>
        <w:t xml:space="preserve"> </w:t>
      </w:r>
      <w:r>
        <w:rPr>
          <w:rFonts w:hint="eastAsia"/>
        </w:rPr>
        <w:t>единство</w:t>
      </w:r>
      <w:r>
        <w:t xml:space="preserve"> </w:t>
      </w:r>
      <w:r>
        <w:rPr>
          <w:rFonts w:hint="eastAsia"/>
        </w:rPr>
        <w:t>выражало</w:t>
      </w:r>
      <w:r>
        <w:t xml:space="preserve"> </w:t>
      </w:r>
      <w:r>
        <w:rPr>
          <w:rFonts w:hint="eastAsia"/>
        </w:rPr>
        <w:t>идею</w:t>
      </w:r>
      <w:r>
        <w:t xml:space="preserve"> </w:t>
      </w:r>
      <w:r>
        <w:rPr>
          <w:rFonts w:hint="eastAsia"/>
        </w:rPr>
        <w:t>общности</w:t>
      </w:r>
      <w:r>
        <w:t xml:space="preserve"> </w:t>
      </w:r>
      <w:r>
        <w:rPr>
          <w:rFonts w:hint="eastAsia"/>
        </w:rPr>
        <w:t>национальных</w:t>
      </w:r>
      <w:r>
        <w:t xml:space="preserve"> </w:t>
      </w:r>
      <w:r>
        <w:rPr>
          <w:rFonts w:hint="eastAsia"/>
        </w:rPr>
        <w:t>ин</w:t>
      </w:r>
      <w:r>
        <w:rPr>
          <w:rFonts w:hint="eastAsia"/>
        </w:rPr>
        <w:t>¬</w:t>
      </w:r>
      <w:r>
        <w:rPr>
          <w:rFonts w:hint="eastAsia"/>
        </w:rPr>
        <w:t>тересов</w:t>
      </w:r>
      <w:r>
        <w:t xml:space="preserve"> </w:t>
      </w:r>
      <w:r>
        <w:rPr>
          <w:rFonts w:hint="eastAsia"/>
        </w:rPr>
        <w:t>не</w:t>
      </w:r>
      <w:r>
        <w:t xml:space="preserve"> </w:t>
      </w:r>
      <w:r>
        <w:rPr>
          <w:rFonts w:hint="eastAsia"/>
        </w:rPr>
        <w:t>только</w:t>
      </w:r>
      <w:r>
        <w:t xml:space="preserve"> </w:t>
      </w:r>
      <w:r>
        <w:rPr>
          <w:rFonts w:hint="eastAsia"/>
        </w:rPr>
        <w:t>между</w:t>
      </w:r>
      <w:r>
        <w:t xml:space="preserve"> </w:t>
      </w:r>
      <w:r>
        <w:rPr>
          <w:rFonts w:hint="eastAsia"/>
        </w:rPr>
        <w:t>разными</w:t>
      </w:r>
      <w:r>
        <w:t xml:space="preserve"> </w:t>
      </w:r>
      <w:r>
        <w:rPr>
          <w:rFonts w:hint="eastAsia"/>
        </w:rPr>
        <w:t>регионами</w:t>
      </w:r>
      <w:r>
        <w:t xml:space="preserve">, </w:t>
      </w:r>
      <w:r>
        <w:rPr>
          <w:rFonts w:hint="eastAsia"/>
        </w:rPr>
        <w:t>но</w:t>
      </w:r>
      <w:r>
        <w:t xml:space="preserve"> </w:t>
      </w:r>
      <w:r>
        <w:rPr>
          <w:rFonts w:hint="eastAsia"/>
        </w:rPr>
        <w:t>и</w:t>
      </w:r>
      <w:r>
        <w:t xml:space="preserve"> </w:t>
      </w:r>
      <w:r>
        <w:rPr>
          <w:rFonts w:hint="eastAsia"/>
        </w:rPr>
        <w:t>между</w:t>
      </w:r>
      <w:r>
        <w:t xml:space="preserve"> </w:t>
      </w:r>
      <w:r>
        <w:rPr>
          <w:rFonts w:hint="eastAsia"/>
        </w:rPr>
        <w:t>слоями</w:t>
      </w:r>
      <w:r>
        <w:t xml:space="preserve"> </w:t>
      </w:r>
      <w:r>
        <w:rPr>
          <w:rFonts w:hint="eastAsia"/>
        </w:rPr>
        <w:t>форми</w:t>
      </w:r>
      <w:r>
        <w:rPr>
          <w:rFonts w:hint="eastAsia"/>
        </w:rPr>
        <w:t>¬</w:t>
      </w:r>
      <w:r>
        <w:rPr>
          <w:rFonts w:hint="eastAsia"/>
        </w:rPr>
        <w:t>рующейся</w:t>
      </w:r>
      <w:r>
        <w:t xml:space="preserve"> </w:t>
      </w:r>
      <w:r>
        <w:rPr>
          <w:rFonts w:hint="eastAsia"/>
        </w:rPr>
        <w:t>нации</w:t>
      </w:r>
      <w:r>
        <w:t>.</w:t>
      </w:r>
    </w:p>
    <w:p w14:paraId="7F899B21" w14:textId="77777777" w:rsidR="00D67B0E" w:rsidRDefault="00D67B0E" w:rsidP="00D67B0E">
      <w:r>
        <w:rPr>
          <w:rFonts w:hint="eastAsia"/>
        </w:rPr>
        <w:t>Второй</w:t>
      </w:r>
      <w:r>
        <w:t xml:space="preserve"> </w:t>
      </w:r>
      <w:r>
        <w:rPr>
          <w:rFonts w:hint="eastAsia"/>
        </w:rPr>
        <w:t>этап</w:t>
      </w:r>
      <w:r>
        <w:t xml:space="preserve"> </w:t>
      </w:r>
      <w:r>
        <w:rPr>
          <w:rFonts w:hint="eastAsia"/>
        </w:rPr>
        <w:t>становления</w:t>
      </w:r>
      <w:r>
        <w:t xml:space="preserve"> </w:t>
      </w:r>
      <w:r>
        <w:rPr>
          <w:rFonts w:hint="eastAsia"/>
        </w:rPr>
        <w:t>национальной</w:t>
      </w:r>
      <w:r>
        <w:t xml:space="preserve"> </w:t>
      </w:r>
      <w:r>
        <w:rPr>
          <w:rFonts w:hint="eastAsia"/>
        </w:rPr>
        <w:t>шотландской</w:t>
      </w:r>
      <w:r>
        <w:t xml:space="preserve"> </w:t>
      </w:r>
      <w:r>
        <w:rPr>
          <w:rFonts w:hint="eastAsia"/>
        </w:rPr>
        <w:t>идентичности</w:t>
      </w:r>
      <w:r>
        <w:t xml:space="preserve">, </w:t>
      </w:r>
      <w:r>
        <w:rPr>
          <w:rFonts w:hint="eastAsia"/>
        </w:rPr>
        <w:t>включающий</w:t>
      </w:r>
      <w:r>
        <w:t xml:space="preserve"> </w:t>
      </w:r>
      <w:r>
        <w:rPr>
          <w:rFonts w:hint="eastAsia"/>
        </w:rPr>
        <w:t>время</w:t>
      </w:r>
      <w:r>
        <w:t xml:space="preserve"> </w:t>
      </w:r>
      <w:r>
        <w:rPr>
          <w:rFonts w:hint="eastAsia"/>
        </w:rPr>
        <w:t>с</w:t>
      </w:r>
      <w:r>
        <w:t xml:space="preserve"> </w:t>
      </w:r>
      <w:r>
        <w:rPr>
          <w:rFonts w:hint="eastAsia"/>
        </w:rPr>
        <w:t>середины</w:t>
      </w:r>
      <w:r>
        <w:t xml:space="preserve"> 1740-</w:t>
      </w:r>
      <w:r>
        <w:rPr>
          <w:rFonts w:hint="eastAsia"/>
        </w:rPr>
        <w:t>х</w:t>
      </w:r>
      <w:r>
        <w:t xml:space="preserve"> </w:t>
      </w:r>
      <w:r>
        <w:rPr>
          <w:rFonts w:hint="eastAsia"/>
        </w:rPr>
        <w:t>гг</w:t>
      </w:r>
      <w:r>
        <w:t xml:space="preserve">. </w:t>
      </w:r>
      <w:r>
        <w:rPr>
          <w:rFonts w:hint="eastAsia"/>
        </w:rPr>
        <w:t>по</w:t>
      </w:r>
      <w:r>
        <w:t xml:space="preserve"> </w:t>
      </w:r>
      <w:r>
        <w:rPr>
          <w:rFonts w:hint="eastAsia"/>
        </w:rPr>
        <w:t>конец</w:t>
      </w:r>
      <w:r>
        <w:t xml:space="preserve"> XVIII </w:t>
      </w:r>
      <w:r>
        <w:rPr>
          <w:rFonts w:hint="eastAsia"/>
        </w:rPr>
        <w:t>в</w:t>
      </w:r>
      <w:r>
        <w:t xml:space="preserve">., </w:t>
      </w:r>
      <w:r>
        <w:rPr>
          <w:rFonts w:hint="eastAsia"/>
        </w:rPr>
        <w:t>стал</w:t>
      </w:r>
      <w:r>
        <w:t xml:space="preserve"> </w:t>
      </w:r>
      <w:r>
        <w:rPr>
          <w:rFonts w:hint="eastAsia"/>
        </w:rPr>
        <w:t>перио</w:t>
      </w:r>
      <w:r>
        <w:rPr>
          <w:rFonts w:hint="eastAsia"/>
        </w:rPr>
        <w:t>¬</w:t>
      </w:r>
      <w:r>
        <w:rPr>
          <w:rFonts w:hint="eastAsia"/>
        </w:rPr>
        <w:t>дом</w:t>
      </w:r>
      <w:r>
        <w:t xml:space="preserve"> </w:t>
      </w:r>
      <w:r>
        <w:rPr>
          <w:rFonts w:hint="eastAsia"/>
        </w:rPr>
        <w:t>активной</w:t>
      </w:r>
      <w:r>
        <w:t xml:space="preserve"> </w:t>
      </w:r>
      <w:r>
        <w:rPr>
          <w:rFonts w:hint="eastAsia"/>
        </w:rPr>
        <w:t>модернизации</w:t>
      </w:r>
      <w:r>
        <w:t xml:space="preserve"> </w:t>
      </w:r>
      <w:r>
        <w:rPr>
          <w:rFonts w:hint="eastAsia"/>
        </w:rPr>
        <w:t>Шотландии</w:t>
      </w:r>
      <w:r>
        <w:t xml:space="preserve">, </w:t>
      </w:r>
      <w:r>
        <w:rPr>
          <w:rFonts w:hint="eastAsia"/>
        </w:rPr>
        <w:t>когда</w:t>
      </w:r>
      <w:r>
        <w:t xml:space="preserve"> </w:t>
      </w:r>
      <w:r>
        <w:rPr>
          <w:rFonts w:hint="eastAsia"/>
        </w:rPr>
        <w:t>произошел</w:t>
      </w:r>
      <w:r>
        <w:t xml:space="preserve"> </w:t>
      </w:r>
      <w:r>
        <w:rPr>
          <w:rFonts w:hint="eastAsia"/>
        </w:rPr>
        <w:t>качественный</w:t>
      </w:r>
      <w:r>
        <w:t xml:space="preserve"> </w:t>
      </w:r>
      <w:r>
        <w:rPr>
          <w:rFonts w:hint="eastAsia"/>
        </w:rPr>
        <w:t>скачок</w:t>
      </w:r>
      <w:r>
        <w:t xml:space="preserve"> </w:t>
      </w:r>
      <w:r>
        <w:rPr>
          <w:rFonts w:hint="eastAsia"/>
        </w:rPr>
        <w:t>в</w:t>
      </w:r>
      <w:r>
        <w:t xml:space="preserve"> </w:t>
      </w:r>
      <w:r>
        <w:rPr>
          <w:rFonts w:hint="eastAsia"/>
        </w:rPr>
        <w:t>развитии</w:t>
      </w:r>
      <w:r>
        <w:t xml:space="preserve"> </w:t>
      </w:r>
      <w:r>
        <w:rPr>
          <w:rFonts w:hint="eastAsia"/>
        </w:rPr>
        <w:t>основ</w:t>
      </w:r>
      <w:r>
        <w:t xml:space="preserve"> </w:t>
      </w:r>
      <w:r>
        <w:rPr>
          <w:rFonts w:hint="eastAsia"/>
        </w:rPr>
        <w:t>индустриального</w:t>
      </w:r>
      <w:r>
        <w:t xml:space="preserve"> </w:t>
      </w:r>
      <w:r>
        <w:rPr>
          <w:rFonts w:hint="eastAsia"/>
        </w:rPr>
        <w:t>общества</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и</w:t>
      </w:r>
      <w:r>
        <w:t xml:space="preserve"> </w:t>
      </w:r>
      <w:r>
        <w:rPr>
          <w:rFonts w:hint="eastAsia"/>
        </w:rPr>
        <w:t>в</w:t>
      </w:r>
      <w:r>
        <w:t xml:space="preserve"> </w:t>
      </w:r>
      <w:r>
        <w:rPr>
          <w:rFonts w:hint="eastAsia"/>
        </w:rPr>
        <w:t>Хай</w:t>
      </w:r>
      <w:r>
        <w:rPr>
          <w:rFonts w:hint="eastAsia"/>
        </w:rPr>
        <w:t>¬</w:t>
      </w:r>
      <w:r>
        <w:rPr>
          <w:rFonts w:hint="eastAsia"/>
        </w:rPr>
        <w:t>ленде</w:t>
      </w:r>
      <w:r>
        <w:t xml:space="preserve">. </w:t>
      </w:r>
      <w:r>
        <w:rPr>
          <w:rFonts w:hint="eastAsia"/>
        </w:rPr>
        <w:t>Вместе</w:t>
      </w:r>
      <w:r>
        <w:t xml:space="preserve"> </w:t>
      </w:r>
      <w:r>
        <w:rPr>
          <w:rFonts w:hint="eastAsia"/>
        </w:rPr>
        <w:t>с</w:t>
      </w:r>
      <w:r>
        <w:t xml:space="preserve"> </w:t>
      </w:r>
      <w:r>
        <w:rPr>
          <w:rFonts w:hint="eastAsia"/>
        </w:rPr>
        <w:t>тем</w:t>
      </w:r>
      <w:r>
        <w:t xml:space="preserve">, </w:t>
      </w:r>
      <w:r>
        <w:rPr>
          <w:rFonts w:hint="eastAsia"/>
        </w:rPr>
        <w:t>это</w:t>
      </w:r>
      <w:r>
        <w:t xml:space="preserve"> </w:t>
      </w:r>
      <w:r>
        <w:rPr>
          <w:rFonts w:hint="eastAsia"/>
        </w:rPr>
        <w:t>было</w:t>
      </w:r>
      <w:r>
        <w:t xml:space="preserve"> </w:t>
      </w:r>
      <w:r>
        <w:rPr>
          <w:rFonts w:hint="eastAsia"/>
        </w:rPr>
        <w:t>время</w:t>
      </w:r>
      <w:r>
        <w:t xml:space="preserve">, </w:t>
      </w:r>
      <w:r>
        <w:rPr>
          <w:rFonts w:hint="eastAsia"/>
        </w:rPr>
        <w:t>когда</w:t>
      </w:r>
      <w:r>
        <w:t xml:space="preserve"> </w:t>
      </w:r>
      <w:r>
        <w:rPr>
          <w:rFonts w:hint="eastAsia"/>
        </w:rPr>
        <w:t>шотландцы</w:t>
      </w:r>
      <w:r>
        <w:t xml:space="preserve">, </w:t>
      </w:r>
      <w:r>
        <w:rPr>
          <w:rFonts w:hint="eastAsia"/>
        </w:rPr>
        <w:t>уже</w:t>
      </w:r>
      <w:r>
        <w:t xml:space="preserve"> </w:t>
      </w:r>
      <w:r>
        <w:rPr>
          <w:rFonts w:hint="eastAsia"/>
        </w:rPr>
        <w:t>в</w:t>
      </w:r>
      <w:r>
        <w:t xml:space="preserve"> </w:t>
      </w:r>
      <w:r>
        <w:rPr>
          <w:rFonts w:hint="eastAsia"/>
        </w:rPr>
        <w:t>рамках</w:t>
      </w:r>
      <w:r>
        <w:t xml:space="preserve"> </w:t>
      </w:r>
      <w:r>
        <w:rPr>
          <w:rFonts w:hint="eastAsia"/>
        </w:rPr>
        <w:t>бри</w:t>
      </w:r>
      <w:r>
        <w:rPr>
          <w:rFonts w:hint="eastAsia"/>
        </w:rPr>
        <w:t>¬</w:t>
      </w:r>
      <w:r>
        <w:rPr>
          <w:rFonts w:hint="eastAsia"/>
        </w:rPr>
        <w:t>танской</w:t>
      </w:r>
      <w:r>
        <w:t xml:space="preserve"> </w:t>
      </w:r>
      <w:r>
        <w:rPr>
          <w:rFonts w:hint="eastAsia"/>
        </w:rPr>
        <w:t>нации</w:t>
      </w:r>
      <w:r>
        <w:t xml:space="preserve">, </w:t>
      </w:r>
      <w:r>
        <w:rPr>
          <w:rFonts w:hint="eastAsia"/>
        </w:rPr>
        <w:t>впервые</w:t>
      </w:r>
      <w:r>
        <w:t xml:space="preserve"> </w:t>
      </w:r>
      <w:r>
        <w:rPr>
          <w:rFonts w:hint="eastAsia"/>
        </w:rPr>
        <w:t>ощутили</w:t>
      </w:r>
      <w:r>
        <w:t xml:space="preserve"> </w:t>
      </w:r>
      <w:r>
        <w:rPr>
          <w:rFonts w:hint="eastAsia"/>
        </w:rPr>
        <w:t>экономические</w:t>
      </w:r>
      <w:r>
        <w:t xml:space="preserve"> </w:t>
      </w:r>
      <w:r>
        <w:rPr>
          <w:rFonts w:hint="eastAsia"/>
        </w:rPr>
        <w:t>результаты</w:t>
      </w:r>
      <w:r>
        <w:t xml:space="preserve"> </w:t>
      </w:r>
      <w:r>
        <w:rPr>
          <w:rFonts w:hint="eastAsia"/>
        </w:rPr>
        <w:t>своего</w:t>
      </w:r>
      <w:r>
        <w:t xml:space="preserve"> </w:t>
      </w:r>
      <w:r>
        <w:rPr>
          <w:rFonts w:hint="eastAsia"/>
        </w:rPr>
        <w:t>вхож</w:t>
      </w:r>
      <w:r>
        <w:rPr>
          <w:rFonts w:hint="eastAsia"/>
        </w:rPr>
        <w:t>¬</w:t>
      </w:r>
      <w:r>
        <w:rPr>
          <w:rFonts w:hint="eastAsia"/>
        </w:rPr>
        <w:t>дения</w:t>
      </w:r>
      <w:r>
        <w:t xml:space="preserve"> </w:t>
      </w:r>
      <w:r>
        <w:rPr>
          <w:rFonts w:hint="eastAsia"/>
        </w:rPr>
        <w:t>в</w:t>
      </w:r>
      <w:r>
        <w:t xml:space="preserve"> </w:t>
      </w:r>
      <w:r>
        <w:rPr>
          <w:rFonts w:hint="eastAsia"/>
        </w:rPr>
        <w:t>состав</w:t>
      </w:r>
      <w:r>
        <w:t xml:space="preserve"> </w:t>
      </w:r>
      <w:r>
        <w:rPr>
          <w:rFonts w:hint="eastAsia"/>
        </w:rPr>
        <w:t>Великобритании</w:t>
      </w:r>
      <w:r>
        <w:t xml:space="preserve">. </w:t>
      </w:r>
      <w:r>
        <w:rPr>
          <w:rFonts w:hint="eastAsia"/>
        </w:rPr>
        <w:t>Шотландская</w:t>
      </w:r>
      <w:r>
        <w:t xml:space="preserve"> </w:t>
      </w:r>
      <w:r>
        <w:rPr>
          <w:rFonts w:hint="eastAsia"/>
        </w:rPr>
        <w:t>идентичность</w:t>
      </w:r>
      <w:r>
        <w:t xml:space="preserve"> </w:t>
      </w:r>
      <w:r>
        <w:rPr>
          <w:rFonts w:hint="eastAsia"/>
        </w:rPr>
        <w:t>в</w:t>
      </w:r>
      <w:r>
        <w:t xml:space="preserve"> </w:t>
      </w:r>
      <w:r>
        <w:rPr>
          <w:rFonts w:hint="eastAsia"/>
        </w:rPr>
        <w:t>этот</w:t>
      </w:r>
      <w:r>
        <w:t xml:space="preserve"> </w:t>
      </w:r>
      <w:r>
        <w:rPr>
          <w:rFonts w:hint="eastAsia"/>
        </w:rPr>
        <w:t>период</w:t>
      </w:r>
      <w:r>
        <w:t xml:space="preserve"> </w:t>
      </w:r>
      <w:r>
        <w:rPr>
          <w:rFonts w:hint="eastAsia"/>
        </w:rPr>
        <w:t>проявляет</w:t>
      </w:r>
      <w:r>
        <w:t xml:space="preserve"> </w:t>
      </w:r>
      <w:r>
        <w:rPr>
          <w:rFonts w:hint="eastAsia"/>
        </w:rPr>
        <w:t>себя</w:t>
      </w:r>
      <w:r>
        <w:t xml:space="preserve"> </w:t>
      </w:r>
      <w:r>
        <w:rPr>
          <w:rFonts w:hint="eastAsia"/>
        </w:rPr>
        <w:t>как</w:t>
      </w:r>
      <w:r>
        <w:t xml:space="preserve"> </w:t>
      </w:r>
      <w:r>
        <w:rPr>
          <w:rFonts w:hint="eastAsia"/>
        </w:rPr>
        <w:t>идентичность</w:t>
      </w:r>
      <w:r>
        <w:t xml:space="preserve"> </w:t>
      </w:r>
      <w:r>
        <w:rPr>
          <w:rFonts w:hint="eastAsia"/>
        </w:rPr>
        <w:t>институциональная</w:t>
      </w:r>
      <w:r>
        <w:t xml:space="preserve">, </w:t>
      </w:r>
      <w:r>
        <w:rPr>
          <w:rFonts w:hint="eastAsia"/>
        </w:rPr>
        <w:t>гражданская</w:t>
      </w:r>
      <w:r>
        <w:t xml:space="preserve">, </w:t>
      </w:r>
      <w:r>
        <w:rPr>
          <w:rFonts w:hint="eastAsia"/>
        </w:rPr>
        <w:t>реали</w:t>
      </w:r>
      <w:r>
        <w:rPr>
          <w:rFonts w:hint="eastAsia"/>
        </w:rPr>
        <w:t>¬</w:t>
      </w:r>
      <w:r>
        <w:rPr>
          <w:rFonts w:hint="eastAsia"/>
        </w:rPr>
        <w:t>зовывающаяся</w:t>
      </w:r>
      <w:r>
        <w:t xml:space="preserve"> </w:t>
      </w:r>
      <w:r>
        <w:rPr>
          <w:rFonts w:hint="eastAsia"/>
        </w:rPr>
        <w:t>в</w:t>
      </w:r>
      <w:r>
        <w:t xml:space="preserve"> </w:t>
      </w:r>
      <w:r>
        <w:rPr>
          <w:rFonts w:hint="eastAsia"/>
        </w:rPr>
        <w:t>особых</w:t>
      </w:r>
      <w:r>
        <w:t xml:space="preserve"> </w:t>
      </w:r>
      <w:r>
        <w:rPr>
          <w:rFonts w:hint="eastAsia"/>
        </w:rPr>
        <w:t>институтах</w:t>
      </w:r>
      <w:r>
        <w:t xml:space="preserve">, </w:t>
      </w:r>
      <w:r>
        <w:rPr>
          <w:rFonts w:hint="eastAsia"/>
        </w:rPr>
        <w:t>таких</w:t>
      </w:r>
      <w:r>
        <w:t xml:space="preserve"> </w:t>
      </w:r>
      <w:r>
        <w:rPr>
          <w:rFonts w:hint="eastAsia"/>
        </w:rPr>
        <w:t>как</w:t>
      </w:r>
      <w:r>
        <w:t xml:space="preserve"> </w:t>
      </w:r>
      <w:r>
        <w:rPr>
          <w:rFonts w:hint="eastAsia"/>
        </w:rPr>
        <w:t>церковь</w:t>
      </w:r>
      <w:r>
        <w:t xml:space="preserve">, </w:t>
      </w:r>
      <w:r>
        <w:rPr>
          <w:rFonts w:hint="eastAsia"/>
        </w:rPr>
        <w:t>образование</w:t>
      </w:r>
      <w:r>
        <w:t xml:space="preserve">, </w:t>
      </w:r>
      <w:r>
        <w:rPr>
          <w:rFonts w:hint="eastAsia"/>
        </w:rPr>
        <w:t>пра</w:t>
      </w:r>
      <w:r>
        <w:rPr>
          <w:rFonts w:hint="eastAsia"/>
        </w:rPr>
        <w:t>¬</w:t>
      </w:r>
      <w:r>
        <w:rPr>
          <w:rFonts w:hint="eastAsia"/>
        </w:rPr>
        <w:t>вовая</w:t>
      </w:r>
      <w:r>
        <w:t xml:space="preserve"> </w:t>
      </w:r>
      <w:r>
        <w:rPr>
          <w:rFonts w:hint="eastAsia"/>
        </w:rPr>
        <w:t>система</w:t>
      </w:r>
      <w:r>
        <w:t xml:space="preserve">, </w:t>
      </w:r>
      <w:r>
        <w:rPr>
          <w:rFonts w:hint="eastAsia"/>
        </w:rPr>
        <w:t>развивавшихся</w:t>
      </w:r>
      <w:r>
        <w:t xml:space="preserve"> </w:t>
      </w:r>
      <w:r>
        <w:rPr>
          <w:rFonts w:hint="eastAsia"/>
        </w:rPr>
        <w:t>без</w:t>
      </w:r>
      <w:r>
        <w:t xml:space="preserve"> </w:t>
      </w:r>
      <w:r>
        <w:rPr>
          <w:rFonts w:hint="eastAsia"/>
        </w:rPr>
        <w:t>активного</w:t>
      </w:r>
      <w:r>
        <w:t xml:space="preserve"> </w:t>
      </w:r>
      <w:r>
        <w:rPr>
          <w:rFonts w:hint="eastAsia"/>
        </w:rPr>
        <w:t>вмешательства</w:t>
      </w:r>
      <w:r>
        <w:t xml:space="preserve"> </w:t>
      </w:r>
      <w:r>
        <w:rPr>
          <w:rFonts w:hint="eastAsia"/>
        </w:rPr>
        <w:t>центральных</w:t>
      </w:r>
      <w:r>
        <w:t xml:space="preserve"> </w:t>
      </w:r>
      <w:r>
        <w:rPr>
          <w:rFonts w:hint="eastAsia"/>
        </w:rPr>
        <w:t>британских</w:t>
      </w:r>
      <w:r>
        <w:t xml:space="preserve"> </w:t>
      </w:r>
      <w:r>
        <w:rPr>
          <w:rFonts w:hint="eastAsia"/>
        </w:rPr>
        <w:t>властей</w:t>
      </w:r>
      <w:r>
        <w:t xml:space="preserve">. </w:t>
      </w:r>
      <w:r>
        <w:rPr>
          <w:rFonts w:hint="eastAsia"/>
        </w:rPr>
        <w:t>Одновременно</w:t>
      </w:r>
      <w:r>
        <w:t xml:space="preserve"> </w:t>
      </w:r>
      <w:r>
        <w:rPr>
          <w:rFonts w:hint="eastAsia"/>
        </w:rPr>
        <w:t>интеллектуалами</w:t>
      </w:r>
      <w:r>
        <w:t xml:space="preserve"> </w:t>
      </w:r>
      <w:r>
        <w:rPr>
          <w:rFonts w:hint="eastAsia"/>
        </w:rPr>
        <w:t>в</w:t>
      </w:r>
      <w:r>
        <w:t xml:space="preserve"> </w:t>
      </w:r>
      <w:r>
        <w:rPr>
          <w:rFonts w:hint="eastAsia"/>
        </w:rPr>
        <w:t>разных</w:t>
      </w:r>
      <w:r>
        <w:t xml:space="preserve"> </w:t>
      </w:r>
      <w:r>
        <w:rPr>
          <w:rFonts w:hint="eastAsia"/>
        </w:rPr>
        <w:t>формах</w:t>
      </w:r>
      <w:r>
        <w:t xml:space="preserve"> </w:t>
      </w:r>
      <w:r>
        <w:rPr>
          <w:rFonts w:hint="eastAsia"/>
        </w:rPr>
        <w:t>разрабатывается</w:t>
      </w:r>
      <w:r>
        <w:t xml:space="preserve"> </w:t>
      </w:r>
      <w:r>
        <w:rPr>
          <w:rFonts w:hint="eastAsia"/>
        </w:rPr>
        <w:t>идея</w:t>
      </w:r>
      <w:r>
        <w:t xml:space="preserve"> </w:t>
      </w:r>
      <w:r>
        <w:rPr>
          <w:rFonts w:hint="eastAsia"/>
        </w:rPr>
        <w:t>о</w:t>
      </w:r>
      <w:r>
        <w:t xml:space="preserve"> </w:t>
      </w:r>
      <w:r>
        <w:rPr>
          <w:rFonts w:hint="eastAsia"/>
        </w:rPr>
        <w:t>бесперспективности</w:t>
      </w:r>
      <w:r>
        <w:t xml:space="preserve"> </w:t>
      </w:r>
      <w:r>
        <w:rPr>
          <w:rFonts w:hint="eastAsia"/>
        </w:rPr>
        <w:t>шотландского</w:t>
      </w:r>
      <w:r>
        <w:t xml:space="preserve"> </w:t>
      </w:r>
      <w:r>
        <w:rPr>
          <w:rFonts w:hint="eastAsia"/>
        </w:rPr>
        <w:t>историче</w:t>
      </w:r>
      <w:r>
        <w:rPr>
          <w:rFonts w:hint="eastAsia"/>
        </w:rPr>
        <w:lastRenderedPageBreak/>
        <w:t>ского</w:t>
      </w:r>
      <w:r>
        <w:t xml:space="preserve"> </w:t>
      </w:r>
      <w:r>
        <w:rPr>
          <w:rFonts w:hint="eastAsia"/>
        </w:rPr>
        <w:t>развития</w:t>
      </w:r>
      <w:r>
        <w:t xml:space="preserve"> </w:t>
      </w:r>
      <w:r>
        <w:rPr>
          <w:rFonts w:hint="eastAsia"/>
        </w:rPr>
        <w:t>до</w:t>
      </w:r>
      <w:r>
        <w:t xml:space="preserve"> </w:t>
      </w:r>
      <w:r>
        <w:rPr>
          <w:rFonts w:hint="eastAsia"/>
        </w:rPr>
        <w:t>унии</w:t>
      </w:r>
      <w:r>
        <w:t xml:space="preserve">, </w:t>
      </w:r>
      <w:r>
        <w:rPr>
          <w:rFonts w:hint="eastAsia"/>
        </w:rPr>
        <w:t>которая</w:t>
      </w:r>
      <w:r>
        <w:t xml:space="preserve"> </w:t>
      </w:r>
      <w:r>
        <w:rPr>
          <w:rFonts w:hint="eastAsia"/>
        </w:rPr>
        <w:t>способствовала</w:t>
      </w:r>
      <w:r>
        <w:t xml:space="preserve"> </w:t>
      </w:r>
      <w:r>
        <w:rPr>
          <w:rFonts w:hint="eastAsia"/>
        </w:rPr>
        <w:t>реализации</w:t>
      </w:r>
      <w:r>
        <w:t xml:space="preserve"> </w:t>
      </w:r>
      <w:r>
        <w:rPr>
          <w:rFonts w:hint="eastAsia"/>
        </w:rPr>
        <w:t>идеи</w:t>
      </w:r>
      <w:r>
        <w:t xml:space="preserve"> </w:t>
      </w:r>
      <w:r>
        <w:rPr>
          <w:rFonts w:hint="eastAsia"/>
        </w:rPr>
        <w:t>прогресса</w:t>
      </w:r>
      <w:r>
        <w:t>.</w:t>
      </w:r>
    </w:p>
    <w:p w14:paraId="1DDEEEA6" w14:textId="5D113A85" w:rsidR="00D67B0E" w:rsidRPr="00D67B0E" w:rsidRDefault="00D67B0E" w:rsidP="00D67B0E">
      <w:r>
        <w:rPr>
          <w:rFonts w:hint="eastAsia"/>
        </w:rPr>
        <w:t>Наконец</w:t>
      </w:r>
      <w:r>
        <w:t xml:space="preserve">, </w:t>
      </w:r>
      <w:r>
        <w:rPr>
          <w:rFonts w:hint="eastAsia"/>
        </w:rPr>
        <w:t>третий</w:t>
      </w:r>
      <w:r>
        <w:t xml:space="preserve"> </w:t>
      </w:r>
      <w:r>
        <w:rPr>
          <w:rFonts w:hint="eastAsia"/>
        </w:rPr>
        <w:t>период</w:t>
      </w:r>
      <w:r>
        <w:t xml:space="preserve"> - </w:t>
      </w:r>
      <w:r>
        <w:rPr>
          <w:rFonts w:hint="eastAsia"/>
        </w:rPr>
        <w:t>первая</w:t>
      </w:r>
      <w:r>
        <w:t xml:space="preserve"> </w:t>
      </w:r>
      <w:r>
        <w:rPr>
          <w:rFonts w:hint="eastAsia"/>
        </w:rPr>
        <w:t>половина</w:t>
      </w:r>
      <w:r>
        <w:t xml:space="preserve"> XIX </w:t>
      </w:r>
      <w:r>
        <w:rPr>
          <w:rFonts w:hint="eastAsia"/>
        </w:rPr>
        <w:t>в</w:t>
      </w:r>
      <w:r>
        <w:t xml:space="preserve">. - </w:t>
      </w:r>
      <w:r>
        <w:rPr>
          <w:rFonts w:hint="eastAsia"/>
        </w:rPr>
        <w:t>стал</w:t>
      </w:r>
      <w:r>
        <w:t xml:space="preserve"> </w:t>
      </w:r>
      <w:r>
        <w:rPr>
          <w:rFonts w:hint="eastAsia"/>
        </w:rPr>
        <w:t>временем</w:t>
      </w:r>
      <w:r>
        <w:t xml:space="preserve"> </w:t>
      </w:r>
      <w:r>
        <w:rPr>
          <w:rFonts w:hint="eastAsia"/>
        </w:rPr>
        <w:t>окончательной</w:t>
      </w:r>
      <w:r>
        <w:t xml:space="preserve"> </w:t>
      </w:r>
      <w:r>
        <w:rPr>
          <w:rFonts w:hint="eastAsia"/>
        </w:rPr>
        <w:t>реанимации</w:t>
      </w:r>
      <w:r>
        <w:t xml:space="preserve"> </w:t>
      </w:r>
      <w:r>
        <w:rPr>
          <w:rFonts w:hint="eastAsia"/>
        </w:rPr>
        <w:t>исторического</w:t>
      </w:r>
      <w:r>
        <w:t xml:space="preserve"> </w:t>
      </w:r>
      <w:r>
        <w:rPr>
          <w:rFonts w:hint="eastAsia"/>
        </w:rPr>
        <w:t>прошлого</w:t>
      </w:r>
      <w:r>
        <w:t xml:space="preserve"> </w:t>
      </w:r>
      <w:r>
        <w:rPr>
          <w:rFonts w:hint="eastAsia"/>
        </w:rPr>
        <w:t>Шотландии</w:t>
      </w:r>
      <w:r>
        <w:t xml:space="preserve"> </w:t>
      </w:r>
      <w:r>
        <w:rPr>
          <w:rFonts w:hint="eastAsia"/>
        </w:rPr>
        <w:t>путем</w:t>
      </w:r>
      <w:r>
        <w:t xml:space="preserve"> </w:t>
      </w:r>
      <w:r>
        <w:rPr>
          <w:rFonts w:hint="eastAsia"/>
        </w:rPr>
        <w:t>трансформации</w:t>
      </w:r>
      <w:r>
        <w:t xml:space="preserve"> </w:t>
      </w:r>
      <w:r>
        <w:rPr>
          <w:rFonts w:hint="eastAsia"/>
        </w:rPr>
        <w:t>социальной</w:t>
      </w:r>
      <w:r>
        <w:t xml:space="preserve"> </w:t>
      </w:r>
      <w:r>
        <w:rPr>
          <w:rFonts w:hint="eastAsia"/>
        </w:rPr>
        <w:t>памяти</w:t>
      </w:r>
      <w:r>
        <w:t xml:space="preserve">, </w:t>
      </w:r>
      <w:r>
        <w:rPr>
          <w:rFonts w:hint="eastAsia"/>
        </w:rPr>
        <w:t>происходящей</w:t>
      </w:r>
      <w:r>
        <w:t xml:space="preserve"> </w:t>
      </w:r>
      <w:r>
        <w:rPr>
          <w:rFonts w:hint="eastAsia"/>
        </w:rPr>
        <w:t>в</w:t>
      </w:r>
      <w:r>
        <w:t xml:space="preserve"> </w:t>
      </w:r>
      <w:r>
        <w:rPr>
          <w:rFonts w:hint="eastAsia"/>
        </w:rPr>
        <w:t>условиях</w:t>
      </w:r>
      <w:r>
        <w:t xml:space="preserve"> </w:t>
      </w:r>
      <w:r>
        <w:rPr>
          <w:rFonts w:hint="eastAsia"/>
        </w:rPr>
        <w:t>завершения</w:t>
      </w:r>
      <w:r>
        <w:t xml:space="preserve"> </w:t>
      </w:r>
      <w:r>
        <w:rPr>
          <w:rFonts w:hint="eastAsia"/>
        </w:rPr>
        <w:t>промышленного</w:t>
      </w:r>
      <w:r>
        <w:t xml:space="preserve"> </w:t>
      </w:r>
      <w:r>
        <w:rPr>
          <w:rFonts w:hint="eastAsia"/>
        </w:rPr>
        <w:t>переворота</w:t>
      </w:r>
      <w:r>
        <w:t xml:space="preserve"> </w:t>
      </w:r>
      <w:r>
        <w:rPr>
          <w:rFonts w:hint="eastAsia"/>
        </w:rPr>
        <w:t>и</w:t>
      </w:r>
      <w:r>
        <w:t xml:space="preserve"> </w:t>
      </w:r>
      <w:r>
        <w:rPr>
          <w:rFonts w:hint="eastAsia"/>
        </w:rPr>
        <w:t>формирования</w:t>
      </w:r>
      <w:r>
        <w:t xml:space="preserve"> </w:t>
      </w:r>
      <w:r>
        <w:rPr>
          <w:rFonts w:hint="eastAsia"/>
        </w:rPr>
        <w:t>слоев</w:t>
      </w:r>
      <w:r>
        <w:t xml:space="preserve"> </w:t>
      </w:r>
      <w:r>
        <w:rPr>
          <w:rFonts w:hint="eastAsia"/>
        </w:rPr>
        <w:t>индустриального</w:t>
      </w:r>
      <w:r>
        <w:t xml:space="preserve"> </w:t>
      </w:r>
      <w:r>
        <w:rPr>
          <w:rFonts w:hint="eastAsia"/>
        </w:rPr>
        <w:t>об</w:t>
      </w:r>
      <w:r>
        <w:rPr>
          <w:rFonts w:hint="eastAsia"/>
        </w:rPr>
        <w:t>¬</w:t>
      </w:r>
      <w:r>
        <w:rPr>
          <w:rFonts w:hint="eastAsia"/>
        </w:rPr>
        <w:t>щества</w:t>
      </w:r>
      <w:r>
        <w:t xml:space="preserve">. </w:t>
      </w:r>
      <w:r>
        <w:rPr>
          <w:rFonts w:hint="eastAsia"/>
        </w:rPr>
        <w:t>Инициированное</w:t>
      </w:r>
      <w:r>
        <w:t xml:space="preserve"> </w:t>
      </w:r>
      <w:r>
        <w:rPr>
          <w:rFonts w:hint="eastAsia"/>
        </w:rPr>
        <w:t>В</w:t>
      </w:r>
      <w:r>
        <w:t xml:space="preserve">. </w:t>
      </w:r>
      <w:r>
        <w:rPr>
          <w:rFonts w:hint="eastAsia"/>
        </w:rPr>
        <w:t>Скоттом</w:t>
      </w:r>
      <w:r>
        <w:t xml:space="preserve"> </w:t>
      </w:r>
      <w:r>
        <w:rPr>
          <w:rFonts w:hint="eastAsia"/>
        </w:rPr>
        <w:t>«</w:t>
      </w:r>
      <w:r>
        <w:rPr>
          <w:rFonts w:hint="eastAsia"/>
        </w:rPr>
        <w:t>воскрешение</w:t>
      </w:r>
      <w:r>
        <w:rPr>
          <w:rFonts w:hint="eastAsia"/>
        </w:rPr>
        <w:t>»</w:t>
      </w:r>
      <w:r>
        <w:t xml:space="preserve"> </w:t>
      </w:r>
      <w:r>
        <w:rPr>
          <w:rFonts w:hint="eastAsia"/>
        </w:rPr>
        <w:t>шотландского</w:t>
      </w:r>
      <w:r>
        <w:t xml:space="preserve"> </w:t>
      </w:r>
      <w:r>
        <w:rPr>
          <w:rFonts w:hint="eastAsia"/>
        </w:rPr>
        <w:t>про</w:t>
      </w:r>
      <w:r>
        <w:rPr>
          <w:rFonts w:hint="eastAsia"/>
        </w:rPr>
        <w:t>¬</w:t>
      </w:r>
      <w:r>
        <w:rPr>
          <w:rFonts w:hint="eastAsia"/>
        </w:rPr>
        <w:t>шлого</w:t>
      </w:r>
      <w:r>
        <w:t xml:space="preserve">, </w:t>
      </w:r>
      <w:r>
        <w:rPr>
          <w:rFonts w:hint="eastAsia"/>
        </w:rPr>
        <w:t>как</w:t>
      </w:r>
      <w:r>
        <w:t xml:space="preserve"> </w:t>
      </w:r>
      <w:r>
        <w:rPr>
          <w:rFonts w:hint="eastAsia"/>
        </w:rPr>
        <w:t>романтического</w:t>
      </w:r>
      <w:r>
        <w:t xml:space="preserve"> </w:t>
      </w:r>
      <w:r>
        <w:rPr>
          <w:rFonts w:hint="eastAsia"/>
        </w:rPr>
        <w:t>периода</w:t>
      </w:r>
      <w:r>
        <w:t xml:space="preserve"> </w:t>
      </w:r>
      <w:r>
        <w:rPr>
          <w:rFonts w:hint="eastAsia"/>
        </w:rPr>
        <w:t>доблести</w:t>
      </w:r>
      <w:r>
        <w:t xml:space="preserve"> </w:t>
      </w:r>
      <w:r>
        <w:rPr>
          <w:rFonts w:hint="eastAsia"/>
        </w:rPr>
        <w:t>и</w:t>
      </w:r>
      <w:r>
        <w:t xml:space="preserve"> </w:t>
      </w:r>
      <w:r>
        <w:rPr>
          <w:rFonts w:hint="eastAsia"/>
        </w:rPr>
        <w:t>«</w:t>
      </w:r>
      <w:r>
        <w:rPr>
          <w:rFonts w:hint="eastAsia"/>
        </w:rPr>
        <w:t>безобидной</w:t>
      </w:r>
      <w:r>
        <w:t xml:space="preserve"> </w:t>
      </w:r>
      <w:r>
        <w:rPr>
          <w:rFonts w:hint="eastAsia"/>
        </w:rPr>
        <w:t>дикости</w:t>
      </w:r>
      <w:r>
        <w:rPr>
          <w:rFonts w:hint="eastAsia"/>
        </w:rPr>
        <w:t>»</w:t>
      </w:r>
      <w:r>
        <w:t xml:space="preserve">, </w:t>
      </w:r>
      <w:r>
        <w:rPr>
          <w:rFonts w:hint="eastAsia"/>
        </w:rPr>
        <w:t>было</w:t>
      </w:r>
      <w:r>
        <w:t xml:space="preserve"> </w:t>
      </w:r>
      <w:r>
        <w:rPr>
          <w:rFonts w:hint="eastAsia"/>
        </w:rPr>
        <w:t>подхвачено</w:t>
      </w:r>
      <w:r>
        <w:t xml:space="preserve"> </w:t>
      </w:r>
      <w:r>
        <w:rPr>
          <w:rFonts w:hint="eastAsia"/>
        </w:rPr>
        <w:t>историками</w:t>
      </w:r>
      <w:r>
        <w:t xml:space="preserve">, </w:t>
      </w:r>
      <w:r>
        <w:rPr>
          <w:rFonts w:hint="eastAsia"/>
        </w:rPr>
        <w:t>которые</w:t>
      </w:r>
      <w:r>
        <w:t xml:space="preserve">, </w:t>
      </w:r>
      <w:r>
        <w:rPr>
          <w:rFonts w:hint="eastAsia"/>
        </w:rPr>
        <w:t>основываясь</w:t>
      </w:r>
      <w:r>
        <w:t xml:space="preserve"> </w:t>
      </w:r>
      <w:r>
        <w:rPr>
          <w:rFonts w:hint="eastAsia"/>
        </w:rPr>
        <w:t>на</w:t>
      </w:r>
      <w:r>
        <w:t xml:space="preserve"> </w:t>
      </w:r>
      <w:r>
        <w:rPr>
          <w:rFonts w:hint="eastAsia"/>
        </w:rPr>
        <w:t>анализе</w:t>
      </w:r>
      <w:r>
        <w:t xml:space="preserve"> </w:t>
      </w:r>
      <w:r>
        <w:rPr>
          <w:rFonts w:hint="eastAsia"/>
        </w:rPr>
        <w:t>свиде</w:t>
      </w:r>
      <w:r>
        <w:rPr>
          <w:rFonts w:hint="eastAsia"/>
        </w:rPr>
        <w:t>¬</w:t>
      </w:r>
      <w:r>
        <w:rPr>
          <w:rFonts w:hint="eastAsia"/>
        </w:rPr>
        <w:t>тельств</w:t>
      </w:r>
      <w:r>
        <w:t xml:space="preserve"> </w:t>
      </w:r>
      <w:r>
        <w:rPr>
          <w:rFonts w:hint="eastAsia"/>
        </w:rPr>
        <w:t>былого</w:t>
      </w:r>
      <w:r>
        <w:t xml:space="preserve">, </w:t>
      </w:r>
      <w:r>
        <w:rPr>
          <w:rFonts w:hint="eastAsia"/>
        </w:rPr>
        <w:t>создавая</w:t>
      </w:r>
      <w:r>
        <w:t xml:space="preserve"> </w:t>
      </w:r>
      <w:r>
        <w:rPr>
          <w:rFonts w:hint="eastAsia"/>
        </w:rPr>
        <w:t>общества</w:t>
      </w:r>
      <w:r>
        <w:t xml:space="preserve"> </w:t>
      </w:r>
      <w:r>
        <w:rPr>
          <w:rFonts w:hint="eastAsia"/>
        </w:rPr>
        <w:t>и</w:t>
      </w:r>
      <w:r>
        <w:t xml:space="preserve"> </w:t>
      </w:r>
      <w:r>
        <w:rPr>
          <w:rFonts w:hint="eastAsia"/>
        </w:rPr>
        <w:t>клубы</w:t>
      </w:r>
      <w:r>
        <w:t xml:space="preserve">, </w:t>
      </w:r>
      <w:r>
        <w:rPr>
          <w:rFonts w:hint="eastAsia"/>
        </w:rPr>
        <w:t>собирая</w:t>
      </w:r>
      <w:r>
        <w:t xml:space="preserve"> </w:t>
      </w:r>
      <w:r>
        <w:rPr>
          <w:rFonts w:hint="eastAsia"/>
        </w:rPr>
        <w:t>и</w:t>
      </w:r>
      <w:r>
        <w:t xml:space="preserve"> </w:t>
      </w:r>
      <w:r>
        <w:rPr>
          <w:rFonts w:hint="eastAsia"/>
        </w:rPr>
        <w:t>публикуя</w:t>
      </w:r>
      <w:r>
        <w:t xml:space="preserve"> </w:t>
      </w:r>
      <w:r>
        <w:rPr>
          <w:rFonts w:hint="eastAsia"/>
        </w:rPr>
        <w:t>историче</w:t>
      </w:r>
      <w:r>
        <w:rPr>
          <w:rFonts w:hint="eastAsia"/>
        </w:rPr>
        <w:t>¬</w:t>
      </w:r>
      <w:r>
        <w:rPr>
          <w:rFonts w:hint="eastAsia"/>
        </w:rPr>
        <w:t>ские</w:t>
      </w:r>
      <w:r>
        <w:t xml:space="preserve"> </w:t>
      </w:r>
      <w:r>
        <w:rPr>
          <w:rFonts w:hint="eastAsia"/>
        </w:rPr>
        <w:t>источники</w:t>
      </w:r>
      <w:r>
        <w:t xml:space="preserve">, </w:t>
      </w:r>
      <w:r>
        <w:rPr>
          <w:rFonts w:hint="eastAsia"/>
        </w:rPr>
        <w:t>доказывали</w:t>
      </w:r>
      <w:r>
        <w:t xml:space="preserve"> </w:t>
      </w:r>
      <w:r>
        <w:rPr>
          <w:rFonts w:hint="eastAsia"/>
        </w:rPr>
        <w:t>неизбежность</w:t>
      </w:r>
      <w:r>
        <w:t xml:space="preserve"> </w:t>
      </w:r>
      <w:r>
        <w:rPr>
          <w:rFonts w:hint="eastAsia"/>
        </w:rPr>
        <w:t>и</w:t>
      </w:r>
      <w:r>
        <w:t xml:space="preserve"> </w:t>
      </w:r>
      <w:r>
        <w:rPr>
          <w:rFonts w:hint="eastAsia"/>
        </w:rPr>
        <w:t>полезность</w:t>
      </w:r>
      <w:r>
        <w:t xml:space="preserve"> </w:t>
      </w:r>
      <w:r>
        <w:rPr>
          <w:rFonts w:hint="eastAsia"/>
        </w:rPr>
        <w:t>англо</w:t>
      </w:r>
      <w:r>
        <w:rPr>
          <w:rFonts w:hint="eastAsia"/>
        </w:rPr>
        <w:t>¬</w:t>
      </w:r>
      <w:r>
        <w:rPr>
          <w:rFonts w:hint="eastAsia"/>
        </w:rPr>
        <w:t>шотландского</w:t>
      </w:r>
      <w:r>
        <w:t xml:space="preserve"> </w:t>
      </w:r>
      <w:r>
        <w:rPr>
          <w:rFonts w:hint="eastAsia"/>
        </w:rPr>
        <w:t>объединения</w:t>
      </w:r>
      <w:r>
        <w:t xml:space="preserve">. </w:t>
      </w:r>
      <w:r>
        <w:rPr>
          <w:rFonts w:hint="eastAsia"/>
        </w:rPr>
        <w:t>При</w:t>
      </w:r>
      <w:r>
        <w:t xml:space="preserve"> </w:t>
      </w:r>
      <w:r>
        <w:rPr>
          <w:rFonts w:hint="eastAsia"/>
        </w:rPr>
        <w:t>этом</w:t>
      </w:r>
      <w:r>
        <w:t xml:space="preserve">, </w:t>
      </w:r>
      <w:r>
        <w:rPr>
          <w:rFonts w:hint="eastAsia"/>
        </w:rPr>
        <w:t>в</w:t>
      </w:r>
      <w:r>
        <w:t xml:space="preserve"> </w:t>
      </w:r>
      <w:r>
        <w:rPr>
          <w:rFonts w:hint="eastAsia"/>
        </w:rPr>
        <w:t>отличие</w:t>
      </w:r>
      <w:r>
        <w:t xml:space="preserve"> </w:t>
      </w:r>
      <w:r>
        <w:rPr>
          <w:rFonts w:hint="eastAsia"/>
        </w:rPr>
        <w:t>от</w:t>
      </w:r>
      <w:r>
        <w:t xml:space="preserve"> </w:t>
      </w:r>
      <w:r>
        <w:rPr>
          <w:rFonts w:hint="eastAsia"/>
        </w:rPr>
        <w:t>просветительских</w:t>
      </w:r>
      <w:r>
        <w:t xml:space="preserve"> </w:t>
      </w:r>
      <w:r>
        <w:rPr>
          <w:rFonts w:hint="eastAsia"/>
        </w:rPr>
        <w:t>идей</w:t>
      </w:r>
      <w:r>
        <w:t xml:space="preserve">, </w:t>
      </w:r>
      <w:r>
        <w:rPr>
          <w:rFonts w:hint="eastAsia"/>
        </w:rPr>
        <w:t>историки</w:t>
      </w:r>
      <w:r>
        <w:t xml:space="preserve"> </w:t>
      </w:r>
      <w:r>
        <w:rPr>
          <w:rFonts w:hint="eastAsia"/>
        </w:rPr>
        <w:t>первой</w:t>
      </w:r>
      <w:r>
        <w:t xml:space="preserve"> </w:t>
      </w:r>
      <w:r>
        <w:rPr>
          <w:rFonts w:hint="eastAsia"/>
        </w:rPr>
        <w:t>половины</w:t>
      </w:r>
      <w:r>
        <w:t xml:space="preserve"> XIX </w:t>
      </w:r>
      <w:r>
        <w:rPr>
          <w:rFonts w:hint="eastAsia"/>
        </w:rPr>
        <w:t>в</w:t>
      </w:r>
      <w:r>
        <w:t xml:space="preserve">. </w:t>
      </w:r>
      <w:r>
        <w:rPr>
          <w:rFonts w:hint="eastAsia"/>
        </w:rPr>
        <w:t>видели</w:t>
      </w:r>
      <w:r>
        <w:t xml:space="preserve"> </w:t>
      </w:r>
      <w:r>
        <w:rPr>
          <w:rFonts w:hint="eastAsia"/>
        </w:rPr>
        <w:t>в</w:t>
      </w:r>
      <w:r>
        <w:t xml:space="preserve"> </w:t>
      </w:r>
      <w:r>
        <w:rPr>
          <w:rFonts w:hint="eastAsia"/>
        </w:rPr>
        <w:t>шотландской</w:t>
      </w:r>
      <w:r>
        <w:t xml:space="preserve"> </w:t>
      </w:r>
      <w:r>
        <w:rPr>
          <w:rFonts w:hint="eastAsia"/>
        </w:rPr>
        <w:t>старине</w:t>
      </w:r>
      <w:r>
        <w:t xml:space="preserve">, </w:t>
      </w:r>
      <w:r>
        <w:rPr>
          <w:rFonts w:hint="eastAsia"/>
        </w:rPr>
        <w:t>пусть</w:t>
      </w:r>
      <w:r>
        <w:t xml:space="preserve"> </w:t>
      </w:r>
      <w:r>
        <w:rPr>
          <w:rFonts w:hint="eastAsia"/>
        </w:rPr>
        <w:t>и</w:t>
      </w:r>
      <w:r>
        <w:t xml:space="preserve"> </w:t>
      </w:r>
      <w:r>
        <w:rPr>
          <w:rFonts w:hint="eastAsia"/>
        </w:rPr>
        <w:t>непрямой</w:t>
      </w:r>
      <w:r>
        <w:t xml:space="preserve">, </w:t>
      </w:r>
      <w:r>
        <w:rPr>
          <w:rFonts w:hint="eastAsia"/>
        </w:rPr>
        <w:t>но</w:t>
      </w:r>
      <w:r>
        <w:t xml:space="preserve"> </w:t>
      </w:r>
      <w:r>
        <w:rPr>
          <w:rFonts w:hint="eastAsia"/>
        </w:rPr>
        <w:t>путь</w:t>
      </w:r>
      <w:r>
        <w:t xml:space="preserve"> </w:t>
      </w:r>
      <w:r>
        <w:rPr>
          <w:rFonts w:hint="eastAsia"/>
        </w:rPr>
        <w:t>к</w:t>
      </w:r>
      <w:r>
        <w:t xml:space="preserve"> </w:t>
      </w:r>
      <w:r>
        <w:rPr>
          <w:rFonts w:hint="eastAsia"/>
        </w:rPr>
        <w:t>утверждению</w:t>
      </w:r>
      <w:r>
        <w:t xml:space="preserve"> </w:t>
      </w:r>
      <w:r>
        <w:rPr>
          <w:rFonts w:hint="eastAsia"/>
        </w:rPr>
        <w:t>свобод</w:t>
      </w:r>
      <w:r>
        <w:t xml:space="preserve">. </w:t>
      </w:r>
      <w:r>
        <w:rPr>
          <w:rFonts w:hint="eastAsia"/>
        </w:rPr>
        <w:t>Просветительские</w:t>
      </w:r>
      <w:r>
        <w:t xml:space="preserve"> </w:t>
      </w:r>
      <w:r>
        <w:rPr>
          <w:rFonts w:hint="eastAsia"/>
        </w:rPr>
        <w:t>пред</w:t>
      </w:r>
      <w:r>
        <w:rPr>
          <w:rFonts w:hint="eastAsia"/>
        </w:rPr>
        <w:t>¬</w:t>
      </w:r>
      <w:r>
        <w:rPr>
          <w:rFonts w:hint="eastAsia"/>
        </w:rPr>
        <w:t>ставления</w:t>
      </w:r>
      <w:r>
        <w:t xml:space="preserve"> </w:t>
      </w:r>
      <w:r>
        <w:rPr>
          <w:rFonts w:hint="eastAsia"/>
        </w:rPr>
        <w:t>об</w:t>
      </w:r>
      <w:r>
        <w:t xml:space="preserve"> </w:t>
      </w:r>
      <w:r>
        <w:rPr>
          <w:rFonts w:hint="eastAsia"/>
        </w:rPr>
        <w:t>универсальности</w:t>
      </w:r>
      <w:r>
        <w:t xml:space="preserve"> </w:t>
      </w:r>
      <w:r>
        <w:rPr>
          <w:rFonts w:hint="eastAsia"/>
        </w:rPr>
        <w:t>прогресса</w:t>
      </w:r>
      <w:r>
        <w:t xml:space="preserve">, </w:t>
      </w:r>
      <w:r>
        <w:rPr>
          <w:rFonts w:hint="eastAsia"/>
        </w:rPr>
        <w:t>наряду</w:t>
      </w:r>
      <w:r>
        <w:t xml:space="preserve"> </w:t>
      </w:r>
      <w:r>
        <w:rPr>
          <w:rFonts w:hint="eastAsia"/>
        </w:rPr>
        <w:t>с</w:t>
      </w:r>
      <w:r>
        <w:t xml:space="preserve"> </w:t>
      </w:r>
      <w:r>
        <w:rPr>
          <w:rFonts w:hint="eastAsia"/>
        </w:rPr>
        <w:t>развитой</w:t>
      </w:r>
      <w:r>
        <w:t xml:space="preserve"> </w:t>
      </w:r>
      <w:r>
        <w:rPr>
          <w:rFonts w:hint="eastAsia"/>
        </w:rPr>
        <w:t>антикварной</w:t>
      </w:r>
      <w:r>
        <w:t xml:space="preserve"> </w:t>
      </w:r>
      <w:r>
        <w:rPr>
          <w:rFonts w:hint="eastAsia"/>
        </w:rPr>
        <w:t>традицией</w:t>
      </w:r>
      <w:r>
        <w:t xml:space="preserve">, </w:t>
      </w:r>
      <w:r>
        <w:rPr>
          <w:rFonts w:hint="eastAsia"/>
        </w:rPr>
        <w:t>стали</w:t>
      </w:r>
      <w:r>
        <w:t xml:space="preserve"> </w:t>
      </w:r>
      <w:r>
        <w:rPr>
          <w:rFonts w:hint="eastAsia"/>
        </w:rPr>
        <w:t>условием</w:t>
      </w:r>
      <w:r>
        <w:t xml:space="preserve"> </w:t>
      </w:r>
      <w:r>
        <w:rPr>
          <w:rFonts w:hint="eastAsia"/>
        </w:rPr>
        <w:t>динамики</w:t>
      </w:r>
      <w:r>
        <w:t xml:space="preserve"> </w:t>
      </w:r>
      <w:r>
        <w:rPr>
          <w:rFonts w:hint="eastAsia"/>
        </w:rPr>
        <w:t>исторической</w:t>
      </w:r>
      <w:r>
        <w:t xml:space="preserve"> </w:t>
      </w:r>
      <w:r>
        <w:rPr>
          <w:rFonts w:hint="eastAsia"/>
        </w:rPr>
        <w:t>памяти</w:t>
      </w:r>
      <w:r>
        <w:t>.</w:t>
      </w:r>
    </w:p>
    <w:sectPr w:rsidR="00D67B0E" w:rsidRPr="00D67B0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E91EF" w14:textId="77777777" w:rsidR="00C060A4" w:rsidRPr="008D1934" w:rsidRDefault="00C060A4">
      <w:pPr>
        <w:spacing w:after="0" w:line="240" w:lineRule="auto"/>
      </w:pPr>
      <w:r w:rsidRPr="008D1934">
        <w:separator/>
      </w:r>
    </w:p>
  </w:endnote>
  <w:endnote w:type="continuationSeparator" w:id="0">
    <w:p w14:paraId="446907A6" w14:textId="77777777" w:rsidR="00C060A4" w:rsidRPr="008D1934" w:rsidRDefault="00C060A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C2D6" w14:textId="77777777" w:rsidR="00C060A4" w:rsidRPr="008D1934" w:rsidRDefault="00C060A4"/>
    <w:p w14:paraId="423B3DB8" w14:textId="77777777" w:rsidR="00C060A4" w:rsidRPr="008D1934" w:rsidRDefault="00C060A4"/>
    <w:p w14:paraId="75BB9B99" w14:textId="77777777" w:rsidR="00C060A4" w:rsidRPr="008D1934" w:rsidRDefault="00C060A4"/>
    <w:p w14:paraId="394D4208" w14:textId="77777777" w:rsidR="00C060A4" w:rsidRPr="008D1934" w:rsidRDefault="00C060A4"/>
    <w:p w14:paraId="63EAF3B6" w14:textId="77777777" w:rsidR="00C060A4" w:rsidRPr="008D1934" w:rsidRDefault="00C060A4"/>
    <w:p w14:paraId="47947FE8" w14:textId="77777777" w:rsidR="00C060A4" w:rsidRPr="008D1934" w:rsidRDefault="00C060A4"/>
    <w:p w14:paraId="26FBCB9D" w14:textId="77777777" w:rsidR="00C060A4" w:rsidRPr="008D1934" w:rsidRDefault="00C060A4">
      <w:pPr>
        <w:rPr>
          <w:sz w:val="2"/>
          <w:szCs w:val="2"/>
        </w:rPr>
      </w:pPr>
      <w:r>
        <w:rPr>
          <w:noProof/>
        </w:rPr>
        <mc:AlternateContent>
          <mc:Choice Requires="wps">
            <w:drawing>
              <wp:anchor distT="0" distB="0" distL="63500" distR="63500" simplePos="0" relativeHeight="251660288" behindDoc="1" locked="0" layoutInCell="1" allowOverlap="1" wp14:anchorId="7172E065" wp14:editId="5F177BC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C668E2C" w14:textId="77777777" w:rsidR="00C060A4" w:rsidRPr="008D1934" w:rsidRDefault="00C060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72E06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668E2C" w14:textId="77777777" w:rsidR="00C060A4" w:rsidRPr="008D1934" w:rsidRDefault="00C060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4BF01D4" w14:textId="77777777" w:rsidR="00C060A4" w:rsidRPr="008D1934" w:rsidRDefault="00C060A4"/>
    <w:p w14:paraId="4EB5F9E8" w14:textId="77777777" w:rsidR="00C060A4" w:rsidRPr="008D1934" w:rsidRDefault="00C060A4"/>
    <w:p w14:paraId="36411598" w14:textId="77777777" w:rsidR="00C060A4" w:rsidRPr="008D1934" w:rsidRDefault="00C060A4">
      <w:pPr>
        <w:rPr>
          <w:sz w:val="2"/>
          <w:szCs w:val="2"/>
        </w:rPr>
      </w:pPr>
      <w:r>
        <w:rPr>
          <w:noProof/>
        </w:rPr>
        <mc:AlternateContent>
          <mc:Choice Requires="wps">
            <w:drawing>
              <wp:anchor distT="0" distB="0" distL="63500" distR="63500" simplePos="0" relativeHeight="251659264" behindDoc="1" locked="0" layoutInCell="1" allowOverlap="1" wp14:anchorId="22F44927" wp14:editId="10A7181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9D0F626" w14:textId="77777777" w:rsidR="00C060A4" w:rsidRPr="008D1934" w:rsidRDefault="00C060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F4492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D0F626" w14:textId="77777777" w:rsidR="00C060A4" w:rsidRPr="008D1934" w:rsidRDefault="00C060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9E639AA" w14:textId="77777777" w:rsidR="00C060A4" w:rsidRPr="008D1934" w:rsidRDefault="00C060A4"/>
    <w:p w14:paraId="103F199C" w14:textId="77777777" w:rsidR="00C060A4" w:rsidRPr="008D1934" w:rsidRDefault="00C060A4">
      <w:pPr>
        <w:rPr>
          <w:sz w:val="2"/>
          <w:szCs w:val="2"/>
        </w:rPr>
      </w:pPr>
    </w:p>
    <w:p w14:paraId="5FC62A0C" w14:textId="77777777" w:rsidR="00C060A4" w:rsidRPr="008D1934" w:rsidRDefault="00C060A4"/>
    <w:p w14:paraId="5047E6ED" w14:textId="77777777" w:rsidR="00C060A4" w:rsidRPr="008D1934" w:rsidRDefault="00C060A4">
      <w:pPr>
        <w:spacing w:after="0" w:line="240" w:lineRule="auto"/>
      </w:pPr>
    </w:p>
  </w:footnote>
  <w:footnote w:type="continuationSeparator" w:id="0">
    <w:p w14:paraId="09A0629B" w14:textId="77777777" w:rsidR="00C060A4" w:rsidRPr="008D1934" w:rsidRDefault="00C060A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0A4"/>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1531</Words>
  <Characters>8729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10240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cp:revision>
  <cp:lastPrinted>2024-05-12T14:21:00Z</cp:lastPrinted>
  <dcterms:created xsi:type="dcterms:W3CDTF">2024-05-20T07:52:00Z</dcterms:created>
  <dcterms:modified xsi:type="dcterms:W3CDTF">2024-05-20T12:17:00Z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