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9ABE" w14:textId="77777777" w:rsidR="00845630" w:rsidRDefault="00845630" w:rsidP="0084563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Галимзянова</w:t>
      </w:r>
      <w:proofErr w:type="spellEnd"/>
      <w:r>
        <w:rPr>
          <w:rFonts w:ascii="Helvetica" w:hAnsi="Helvetica" w:cs="Helvetica"/>
          <w:b/>
          <w:bCs w:val="0"/>
          <w:color w:val="222222"/>
          <w:sz w:val="21"/>
          <w:szCs w:val="21"/>
        </w:rPr>
        <w:t xml:space="preserve">, Лилия </w:t>
      </w:r>
      <w:proofErr w:type="spellStart"/>
      <w:r>
        <w:rPr>
          <w:rFonts w:ascii="Helvetica" w:hAnsi="Helvetica" w:cs="Helvetica"/>
          <w:b/>
          <w:bCs w:val="0"/>
          <w:color w:val="222222"/>
          <w:sz w:val="21"/>
          <w:szCs w:val="21"/>
        </w:rPr>
        <w:t>Рифхатовна</w:t>
      </w:r>
      <w:proofErr w:type="spellEnd"/>
      <w:r>
        <w:rPr>
          <w:rFonts w:ascii="Helvetica" w:hAnsi="Helvetica" w:cs="Helvetica"/>
          <w:b/>
          <w:bCs w:val="0"/>
          <w:color w:val="222222"/>
          <w:sz w:val="21"/>
          <w:szCs w:val="21"/>
        </w:rPr>
        <w:t>.</w:t>
      </w:r>
    </w:p>
    <w:p w14:paraId="24C51164" w14:textId="77777777" w:rsidR="00845630" w:rsidRDefault="00845630" w:rsidP="008456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Просветительство как фактор становления и развития татарской общественно-политической мысли на рубеже XIX - XX </w:t>
      </w:r>
      <w:proofErr w:type="gramStart"/>
      <w:r>
        <w:rPr>
          <w:rFonts w:ascii="Helvetica" w:hAnsi="Helvetica" w:cs="Helvetica"/>
          <w:caps/>
          <w:color w:val="222222"/>
          <w:sz w:val="21"/>
          <w:szCs w:val="21"/>
        </w:rPr>
        <w:t>веков :</w:t>
      </w:r>
      <w:proofErr w:type="gramEnd"/>
      <w:r>
        <w:rPr>
          <w:rFonts w:ascii="Helvetica" w:hAnsi="Helvetica" w:cs="Helvetica"/>
          <w:caps/>
          <w:color w:val="222222"/>
          <w:sz w:val="21"/>
          <w:szCs w:val="21"/>
        </w:rPr>
        <w:t xml:space="preserve"> диссертация ... кандидата исторических наук : 23.00.01. - Казань, 2006. - 201 с.</w:t>
      </w:r>
    </w:p>
    <w:p w14:paraId="3738DCCE" w14:textId="77777777" w:rsidR="00845630" w:rsidRDefault="00845630" w:rsidP="0084563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Галимзянова</w:t>
      </w:r>
      <w:proofErr w:type="spellEnd"/>
      <w:r>
        <w:rPr>
          <w:rFonts w:ascii="Arial" w:hAnsi="Arial" w:cs="Arial"/>
          <w:color w:val="646B71"/>
          <w:sz w:val="18"/>
          <w:szCs w:val="18"/>
        </w:rPr>
        <w:t xml:space="preserve">, Лилия </w:t>
      </w:r>
      <w:proofErr w:type="spellStart"/>
      <w:r>
        <w:rPr>
          <w:rFonts w:ascii="Arial" w:hAnsi="Arial" w:cs="Arial"/>
          <w:color w:val="646B71"/>
          <w:sz w:val="18"/>
          <w:szCs w:val="18"/>
        </w:rPr>
        <w:t>Рифхатовна</w:t>
      </w:r>
      <w:proofErr w:type="spellEnd"/>
    </w:p>
    <w:p w14:paraId="1B7B9C83"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30009D"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Историография и источники.</w:t>
      </w:r>
    </w:p>
    <w:p w14:paraId="7C947B9F"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Традиции историко-политического изучения татарского просветительства</w:t>
      </w:r>
    </w:p>
    <w:p w14:paraId="675774E0"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Просветительство как общественно-культурный феномен: историко-политический анализ.</w:t>
      </w:r>
    </w:p>
    <w:p w14:paraId="212BA7CB"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Татарское просветительство в контексте этнокультурных процессов второй половины XIX - начала XX веков.</w:t>
      </w:r>
    </w:p>
    <w:p w14:paraId="22D0D83C"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Значение просветительства для развития татарской общественно-политической мысли эпохи модернизации</w:t>
      </w:r>
    </w:p>
    <w:p w14:paraId="41044632"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татарской образовательной элиты в формировании национальной общественно-политической мысли.</w:t>
      </w:r>
    </w:p>
    <w:p w14:paraId="5C05C22E" w14:textId="77777777" w:rsidR="00845630" w:rsidRDefault="00845630" w:rsidP="008456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Татарское просветительство и клерикально-политические движения начала XX века.</w:t>
      </w:r>
    </w:p>
    <w:p w14:paraId="40294F55" w14:textId="39852E33" w:rsidR="00050BAD" w:rsidRPr="00845630" w:rsidRDefault="00050BAD" w:rsidP="00845630"/>
    <w:sectPr w:rsidR="00050BAD" w:rsidRPr="008456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3E52" w14:textId="77777777" w:rsidR="00FC4CD1" w:rsidRDefault="00FC4CD1">
      <w:pPr>
        <w:spacing w:after="0" w:line="240" w:lineRule="auto"/>
      </w:pPr>
      <w:r>
        <w:separator/>
      </w:r>
    </w:p>
  </w:endnote>
  <w:endnote w:type="continuationSeparator" w:id="0">
    <w:p w14:paraId="2A0646AA" w14:textId="77777777" w:rsidR="00FC4CD1" w:rsidRDefault="00FC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DDC1" w14:textId="77777777" w:rsidR="00FC4CD1" w:rsidRDefault="00FC4CD1"/>
    <w:p w14:paraId="09B1FE3F" w14:textId="77777777" w:rsidR="00FC4CD1" w:rsidRDefault="00FC4CD1"/>
    <w:p w14:paraId="0C737528" w14:textId="77777777" w:rsidR="00FC4CD1" w:rsidRDefault="00FC4CD1"/>
    <w:p w14:paraId="446230D6" w14:textId="77777777" w:rsidR="00FC4CD1" w:rsidRDefault="00FC4CD1"/>
    <w:p w14:paraId="05F84927" w14:textId="77777777" w:rsidR="00FC4CD1" w:rsidRDefault="00FC4CD1"/>
    <w:p w14:paraId="211B149E" w14:textId="77777777" w:rsidR="00FC4CD1" w:rsidRDefault="00FC4CD1"/>
    <w:p w14:paraId="26F2B4C3" w14:textId="77777777" w:rsidR="00FC4CD1" w:rsidRDefault="00FC4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FD971" wp14:editId="1795A3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92B2" w14:textId="77777777" w:rsidR="00FC4CD1" w:rsidRDefault="00FC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FD9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2792B2" w14:textId="77777777" w:rsidR="00FC4CD1" w:rsidRDefault="00FC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D5BA1" w14:textId="77777777" w:rsidR="00FC4CD1" w:rsidRDefault="00FC4CD1"/>
    <w:p w14:paraId="43811192" w14:textId="77777777" w:rsidR="00FC4CD1" w:rsidRDefault="00FC4CD1"/>
    <w:p w14:paraId="498BDEF6" w14:textId="77777777" w:rsidR="00FC4CD1" w:rsidRDefault="00FC4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03C72" wp14:editId="383BCD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3646" w14:textId="77777777" w:rsidR="00FC4CD1" w:rsidRDefault="00FC4CD1"/>
                          <w:p w14:paraId="12CC12F2" w14:textId="77777777" w:rsidR="00FC4CD1" w:rsidRDefault="00FC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03C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413646" w14:textId="77777777" w:rsidR="00FC4CD1" w:rsidRDefault="00FC4CD1"/>
                    <w:p w14:paraId="12CC12F2" w14:textId="77777777" w:rsidR="00FC4CD1" w:rsidRDefault="00FC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F563CE" w14:textId="77777777" w:rsidR="00FC4CD1" w:rsidRDefault="00FC4CD1"/>
    <w:p w14:paraId="0202808D" w14:textId="77777777" w:rsidR="00FC4CD1" w:rsidRDefault="00FC4CD1">
      <w:pPr>
        <w:rPr>
          <w:sz w:val="2"/>
          <w:szCs w:val="2"/>
        </w:rPr>
      </w:pPr>
    </w:p>
    <w:p w14:paraId="350A42DE" w14:textId="77777777" w:rsidR="00FC4CD1" w:rsidRDefault="00FC4CD1"/>
    <w:p w14:paraId="65B4077B" w14:textId="77777777" w:rsidR="00FC4CD1" w:rsidRDefault="00FC4CD1">
      <w:pPr>
        <w:spacing w:after="0" w:line="240" w:lineRule="auto"/>
      </w:pPr>
    </w:p>
  </w:footnote>
  <w:footnote w:type="continuationSeparator" w:id="0">
    <w:p w14:paraId="727BD5AA" w14:textId="77777777" w:rsidR="00FC4CD1" w:rsidRDefault="00FC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D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81599</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2807</cp:revision>
  <cp:lastPrinted>2009-02-06T05:36:00Z</cp:lastPrinted>
  <dcterms:created xsi:type="dcterms:W3CDTF">2024-01-07T13:43:00Z</dcterms:created>
  <dcterms:modified xsi:type="dcterms:W3CDTF">2025-04-25T09:43:00Z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