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8841BF" w:rsidRDefault="008841BF" w:rsidP="008841BF">
      <w:r w:rsidRPr="00312381">
        <w:rPr>
          <w:rFonts w:ascii="Times New Roman" w:eastAsia="Times New Roman" w:hAnsi="Times New Roman" w:cs="Times New Roman"/>
          <w:b/>
          <w:sz w:val="24"/>
          <w:szCs w:val="24"/>
          <w:lang w:eastAsia="ru-RU"/>
        </w:rPr>
        <w:t xml:space="preserve">          Шишкіна Олександра Олександрівна</w:t>
      </w:r>
      <w:r w:rsidRPr="00312381">
        <w:rPr>
          <w:rFonts w:ascii="Times New Roman" w:eastAsia="Times New Roman" w:hAnsi="Times New Roman" w:cs="Times New Roman"/>
          <w:sz w:val="24"/>
          <w:szCs w:val="24"/>
          <w:lang w:eastAsia="ru-RU"/>
        </w:rPr>
        <w:t>, доцент кафедри технології будівельних виробів, матеріалів та конструкцій Державного вищого навчального закладу «Криворізький національний університет». Назва дисертації: «Основи наномодифікації дрібнозернистих бетонів колоїдними поверхнево-активними речовинами». Шифр та назва спеціальності – 05.23.05 – будівельні матеріали та вироби. Спецрада Д 08.085.01 Державного вищого навчального закладу «Придніпровська державна академія будівництва та архітектури»</w:t>
      </w:r>
    </w:p>
    <w:sectPr w:rsidR="00FC36B5" w:rsidRPr="008841BF"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977765">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97776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977765">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97776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6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6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04BE43-48A9-441C-BABB-2ABCB942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2572</TotalTime>
  <Pages>1</Pages>
  <Words>74</Words>
  <Characters>427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242</cp:revision>
  <cp:lastPrinted>2009-02-06T05:36:00Z</cp:lastPrinted>
  <dcterms:created xsi:type="dcterms:W3CDTF">2020-06-01T08:43:00Z</dcterms:created>
  <dcterms:modified xsi:type="dcterms:W3CDTF">2020-06-09T20:50:00Z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