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088E"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Туринге, Андрей Арисович.</w:t>
      </w:r>
    </w:p>
    <w:p w14:paraId="6591F4F8"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Оптимизация методов анализа угловых и энергетических распределений продуктов ядерных реакций на монокристаллах : диссертация ... кандидата физико-математических наук : 01.04.16. - Москва, 1984. - 141 с. : ил.</w:t>
      </w:r>
    </w:p>
    <w:p w14:paraId="2B6FAF94"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Оглавление диссертациикандидат физико-математических наук Туринге, Андрей Арисович</w:t>
      </w:r>
    </w:p>
    <w:p w14:paraId="76AF804D"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ВВЕДЕНИЕ.</w:t>
      </w:r>
    </w:p>
    <w:p w14:paraId="45DA0B60"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ГЛАВА I. ПРИМЕНЕНИЕ МЕТОДА РЕДУКЦИИ ДЛЯ ОПРЕДЕЛЕНИЯ ВРЕМЕНИ</w:t>
      </w:r>
    </w:p>
    <w:p w14:paraId="58F33006"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ПРОТЕКАНИЯ ЯДЕРНОЙ РЕАКЦИИ.</w:t>
      </w:r>
    </w:p>
    <w:p w14:paraId="04864155"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1. Физическая и математическая иодели</w:t>
      </w:r>
    </w:p>
    <w:p w14:paraId="2D85039E"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2. Постановка и решение задачи редукции</w:t>
      </w:r>
    </w:p>
    <w:p w14:paraId="62E87E8A"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3* Принципы выбора наилучшей геометрии эксперимента</w:t>
      </w:r>
    </w:p>
    <w:p w14:paraId="0C4B728A"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4. Результаты и выводы.</w:t>
      </w:r>
    </w:p>
    <w:p w14:paraId="4575DC05"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ГЛАВА 2. СОЗДАНИЕ СПЕКТРОМЕТРИЧЕСКОГО ТРАКТА С УЛУЧШЕННЫМИ</w:t>
      </w:r>
    </w:p>
    <w:p w14:paraId="55867505"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ПАРАМЕТРАМИ С ПОМОЩЬЮ МЕТОДА РЕДУКЦИИ.</w:t>
      </w:r>
    </w:p>
    <w:p w14:paraId="22442C6A"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1. Модель измерительной установки</w:t>
      </w:r>
    </w:p>
    <w:p w14:paraId="2C68B20E"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2. Специфика задачи редукции для работы в режиме</w:t>
      </w:r>
    </w:p>
    <w:p w14:paraId="47838ADE"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ОМ LINE.</w:t>
      </w:r>
    </w:p>
    <w:p w14:paraId="1C7340F1"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3. Методика редукции в режиме on llüe.</w:t>
      </w:r>
    </w:p>
    <w:p w14:paraId="0C8F0C4F"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4. Примеры обработки сигналов.</w:t>
      </w:r>
    </w:p>
    <w:p w14:paraId="66D7F35C"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ГЛАВА 3. НАХОЖДЕНИЕ ФУНКЦИИ ПРОСТРАНСТВЕННОГО РАСПРЕДЕЛЕНИЯ ПРИМЕСИ ПО СЕЧЕНИЮ ПЛОСКОСТНОГО КАНАЛА ИЗ ЭНЕРГЕТИЧЕСКИХ СПЕКТРОВ «(-ЧАСТИЦ, РАССЕЯННЫХ НА ТОНКОМ СЛОЕ КРИСТАЛЛА.</w:t>
      </w:r>
    </w:p>
    <w:p w14:paraId="05A00743"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1. Задача редукции экспериментальных спектров к данным о местонахождении примеси в кристалле.</w:t>
      </w:r>
    </w:p>
    <w:p w14:paraId="67434BF6"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2. Модель движения частиц в плоскостном канале.</w:t>
      </w:r>
    </w:p>
    <w:p w14:paraId="1BC6062B"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3. Расчет потока зондирующих кристалл заряженных частиц с учетом и без учета многократного рассеяния их на ядрах атомов кристалла* Сравнение с экспериментом</w:t>
      </w:r>
    </w:p>
    <w:p w14:paraId="16E76562"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4« Особенности расчета приближенного вида плотности пространственного распределения примеси в поперечном сечении плоскостного канала монокристалла.</w:t>
      </w:r>
    </w:p>
    <w:p w14:paraId="46291833"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5. Устойчивость процедуры поиска приближенного решения для функции зависимости плотности пространственного распределения примеси от поперечной плоскостному каналу координаты.</w:t>
      </w:r>
    </w:p>
    <w:p w14:paraId="31922DD3" w14:textId="77777777" w:rsidR="003B553B" w:rsidRPr="003B553B" w:rsidRDefault="003B553B" w:rsidP="003B553B">
      <w:pPr>
        <w:rPr>
          <w:rFonts w:ascii="Helvetica" w:eastAsia="Symbol" w:hAnsi="Helvetica" w:cs="Helvetica"/>
          <w:b/>
          <w:bCs/>
          <w:color w:val="222222"/>
          <w:kern w:val="0"/>
          <w:sz w:val="21"/>
          <w:szCs w:val="21"/>
          <w:lang w:eastAsia="ru-RU"/>
        </w:rPr>
      </w:pPr>
      <w:r w:rsidRPr="003B553B">
        <w:rPr>
          <w:rFonts w:ascii="Helvetica" w:eastAsia="Symbol" w:hAnsi="Helvetica" w:cs="Helvetica"/>
          <w:b/>
          <w:bCs/>
          <w:color w:val="222222"/>
          <w:kern w:val="0"/>
          <w:sz w:val="21"/>
          <w:szCs w:val="21"/>
          <w:lang w:eastAsia="ru-RU"/>
        </w:rPr>
        <w:t>6. Эксперименты по измерению распределения примеси по сечению канала</w:t>
      </w:r>
    </w:p>
    <w:p w14:paraId="3869883D" w14:textId="6681AB18" w:rsidR="00F11235" w:rsidRPr="003B553B" w:rsidRDefault="00F11235" w:rsidP="003B553B"/>
    <w:sectPr w:rsidR="00F11235" w:rsidRPr="003B553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0A91" w14:textId="77777777" w:rsidR="00367F13" w:rsidRDefault="00367F13">
      <w:pPr>
        <w:spacing w:after="0" w:line="240" w:lineRule="auto"/>
      </w:pPr>
      <w:r>
        <w:separator/>
      </w:r>
    </w:p>
  </w:endnote>
  <w:endnote w:type="continuationSeparator" w:id="0">
    <w:p w14:paraId="6C376322" w14:textId="77777777" w:rsidR="00367F13" w:rsidRDefault="0036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6DB4" w14:textId="77777777" w:rsidR="00367F13" w:rsidRDefault="00367F13"/>
    <w:p w14:paraId="77E18913" w14:textId="77777777" w:rsidR="00367F13" w:rsidRDefault="00367F13"/>
    <w:p w14:paraId="22549351" w14:textId="77777777" w:rsidR="00367F13" w:rsidRDefault="00367F13"/>
    <w:p w14:paraId="21A4562E" w14:textId="77777777" w:rsidR="00367F13" w:rsidRDefault="00367F13"/>
    <w:p w14:paraId="388AEEB0" w14:textId="77777777" w:rsidR="00367F13" w:rsidRDefault="00367F13"/>
    <w:p w14:paraId="44F3B6D2" w14:textId="77777777" w:rsidR="00367F13" w:rsidRDefault="00367F13"/>
    <w:p w14:paraId="54B96ACF" w14:textId="77777777" w:rsidR="00367F13" w:rsidRDefault="00367F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9F1CD8" wp14:editId="2F2283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14821" w14:textId="77777777" w:rsidR="00367F13" w:rsidRDefault="00367F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9F1C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A14821" w14:textId="77777777" w:rsidR="00367F13" w:rsidRDefault="00367F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435CD7" w14:textId="77777777" w:rsidR="00367F13" w:rsidRDefault="00367F13"/>
    <w:p w14:paraId="7B4D958B" w14:textId="77777777" w:rsidR="00367F13" w:rsidRDefault="00367F13"/>
    <w:p w14:paraId="6A6EF5D9" w14:textId="77777777" w:rsidR="00367F13" w:rsidRDefault="00367F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236655" wp14:editId="1B19B1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A191" w14:textId="77777777" w:rsidR="00367F13" w:rsidRDefault="00367F13"/>
                          <w:p w14:paraId="319B199C" w14:textId="77777777" w:rsidR="00367F13" w:rsidRDefault="00367F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2366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38A191" w14:textId="77777777" w:rsidR="00367F13" w:rsidRDefault="00367F13"/>
                    <w:p w14:paraId="319B199C" w14:textId="77777777" w:rsidR="00367F13" w:rsidRDefault="00367F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DA6584" w14:textId="77777777" w:rsidR="00367F13" w:rsidRDefault="00367F13"/>
    <w:p w14:paraId="7E755111" w14:textId="77777777" w:rsidR="00367F13" w:rsidRDefault="00367F13">
      <w:pPr>
        <w:rPr>
          <w:sz w:val="2"/>
          <w:szCs w:val="2"/>
        </w:rPr>
      </w:pPr>
    </w:p>
    <w:p w14:paraId="75B3EA64" w14:textId="77777777" w:rsidR="00367F13" w:rsidRDefault="00367F13"/>
    <w:p w14:paraId="1233E9DA" w14:textId="77777777" w:rsidR="00367F13" w:rsidRDefault="00367F13">
      <w:pPr>
        <w:spacing w:after="0" w:line="240" w:lineRule="auto"/>
      </w:pPr>
    </w:p>
  </w:footnote>
  <w:footnote w:type="continuationSeparator" w:id="0">
    <w:p w14:paraId="6AFD1C35" w14:textId="77777777" w:rsidR="00367F13" w:rsidRDefault="00367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67F13"/>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166477</TotalTime>
  <Pages>1</Pages>
  <Words>253</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5182</cp:revision>
  <cp:lastPrinted>2009-02-06T05:36:00Z</cp:lastPrinted>
  <dcterms:created xsi:type="dcterms:W3CDTF">2024-01-07T13:43:00Z</dcterms:created>
  <dcterms:modified xsi:type="dcterms:W3CDTF">2025-09-19T10:51:00Z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