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ФЕДЕРАЛЬНОЕ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ГОСУДАРСТВЕННОЕ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БЮДЖЕТНОЕ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УЧРЕЖДЕНИЕ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НАУКИ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Институт</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катализа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им</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Г</w:t>
      </w:r>
      <w:r w:rsidRPr="004542C0">
        <w:rPr>
          <w:rFonts w:ascii="Times New Roman" w:eastAsia="Times New Roman" w:hAnsi="Times New Roman" w:cs="Times New Roman"/>
          <w:kern w:val="0"/>
          <w:sz w:val="28"/>
          <w:szCs w:val="28"/>
          <w:lang w:eastAsia="ru-RU"/>
        </w:rPr>
        <w:t>.</w:t>
      </w:r>
      <w:r w:rsidRPr="004542C0">
        <w:rPr>
          <w:rFonts w:ascii="Times New Roman" w:eastAsia="Times New Roman" w:hAnsi="Times New Roman" w:cs="Times New Roman" w:hint="eastAsia"/>
          <w:kern w:val="0"/>
          <w:sz w:val="28"/>
          <w:szCs w:val="28"/>
          <w:lang w:eastAsia="ru-RU"/>
        </w:rPr>
        <w:t>К</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Борескова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Сибирского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отделения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РАН</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правах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рукописи</w:t>
      </w:r>
      <w:r w:rsidRPr="004542C0">
        <w:rPr>
          <w:rFonts w:ascii="Times New Roman" w:eastAsia="Times New Roman" w:hAnsi="Times New Roman" w:cs="Times New Roman"/>
          <w:kern w:val="0"/>
          <w:sz w:val="28"/>
          <w:szCs w:val="28"/>
          <w:lang w:eastAsia="ru-RU"/>
        </w:rPr>
        <w:t xml:space="preserve"> 0. </w:t>
      </w:r>
      <w:r w:rsidRPr="004542C0">
        <w:rPr>
          <w:rFonts w:ascii="Times New Roman" w:eastAsia="Times New Roman" w:hAnsi="Times New Roman" w:cs="Times New Roman"/>
          <w:kern w:val="0"/>
          <w:sz w:val="28"/>
          <w:szCs w:val="28"/>
          <w:lang w:eastAsia="ru-RU"/>
        </w:rPr>
        <w:tab/>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Иванов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Дмитрий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Валерьевич</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Активность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перовскитоподобных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оксидов</w:t>
      </w:r>
      <w:r w:rsidRPr="004542C0">
        <w:rPr>
          <w:rFonts w:ascii="Times New Roman" w:eastAsia="Times New Roman" w:hAnsi="Times New Roman" w:cs="Times New Roman"/>
          <w:kern w:val="0"/>
          <w:sz w:val="28"/>
          <w:szCs w:val="28"/>
          <w:lang w:eastAsia="ru-RU"/>
        </w:rPr>
        <w:t xml:space="preserve"> Laj.xSrx(Mn, Fe)03</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s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0 - 0.7)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(La1_ySry)2(Mn, Fe)04lo (</w:t>
      </w:r>
      <w:r w:rsidRPr="004542C0">
        <w:rPr>
          <w:rFonts w:ascii="Times New Roman" w:eastAsia="Times New Roman" w:hAnsi="Times New Roman" w:cs="Times New Roman" w:hint="eastAsia"/>
          <w:kern w:val="0"/>
          <w:sz w:val="28"/>
          <w:szCs w:val="28"/>
          <w:lang w:eastAsia="ru-RU"/>
        </w:rPr>
        <w:t>у</w:t>
      </w:r>
      <w:r w:rsidRPr="004542C0">
        <w:rPr>
          <w:rFonts w:ascii="Times New Roman" w:eastAsia="Times New Roman" w:hAnsi="Times New Roman" w:cs="Times New Roman"/>
          <w:kern w:val="0"/>
          <w:sz w:val="28"/>
          <w:szCs w:val="28"/>
          <w:lang w:eastAsia="ru-RU"/>
        </w:rPr>
        <w:t xml:space="preserve"> = 0.5, 0.9)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высокотемпературных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реакциях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разложения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закиси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азота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окисления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метана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Роль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подвижности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 xml:space="preserve">02.00.15 - </w:t>
      </w:r>
      <w:r w:rsidRPr="004542C0">
        <w:rPr>
          <w:rFonts w:ascii="Times New Roman" w:eastAsia="Times New Roman" w:hAnsi="Times New Roman" w:cs="Times New Roman" w:hint="eastAsia"/>
          <w:kern w:val="0"/>
          <w:sz w:val="28"/>
          <w:szCs w:val="28"/>
          <w:lang w:eastAsia="ru-RU"/>
        </w:rPr>
        <w:t>кинетика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катализ</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Диссертация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соискание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ученой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степени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кандидата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химических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наук</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Научные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руководители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д</w:t>
      </w:r>
      <w:r w:rsidRPr="004542C0">
        <w:rPr>
          <w:rFonts w:ascii="Times New Roman" w:eastAsia="Times New Roman" w:hAnsi="Times New Roman" w:cs="Times New Roman"/>
          <w:kern w:val="0"/>
          <w:sz w:val="28"/>
          <w:szCs w:val="28"/>
          <w:lang w:eastAsia="ru-RU"/>
        </w:rPr>
        <w:t>.</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w:t>
      </w:r>
      <w:r w:rsidRPr="004542C0">
        <w:rPr>
          <w:rFonts w:ascii="Times New Roman" w:eastAsia="Times New Roman" w:hAnsi="Times New Roman" w:cs="Times New Roman" w:hint="eastAsia"/>
          <w:kern w:val="0"/>
          <w:sz w:val="28"/>
          <w:szCs w:val="28"/>
          <w:lang w:eastAsia="ru-RU"/>
        </w:rPr>
        <w:t>н</w:t>
      </w:r>
      <w:r w:rsidRPr="004542C0">
        <w:rPr>
          <w:rFonts w:ascii="Times New Roman" w:eastAsia="Times New Roman" w:hAnsi="Times New Roman" w:cs="Times New Roman"/>
          <w:kern w:val="0"/>
          <w:sz w:val="28"/>
          <w:szCs w:val="28"/>
          <w:lang w:eastAsia="ru-RU"/>
        </w:rPr>
        <w:t>.</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Исупова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Любовь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Александровна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w:t>
      </w:r>
      <w:r w:rsidRPr="004542C0">
        <w:rPr>
          <w:rFonts w:ascii="Times New Roman" w:eastAsia="Times New Roman" w:hAnsi="Times New Roman" w:cs="Times New Roman"/>
          <w:kern w:val="0"/>
          <w:sz w:val="28"/>
          <w:szCs w:val="28"/>
          <w:lang w:eastAsia="ru-RU"/>
        </w:rPr>
        <w:t>.</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w:t>
      </w:r>
      <w:r w:rsidRPr="004542C0">
        <w:rPr>
          <w:rFonts w:ascii="Times New Roman" w:eastAsia="Times New Roman" w:hAnsi="Times New Roman" w:cs="Times New Roman" w:hint="eastAsia"/>
          <w:kern w:val="0"/>
          <w:sz w:val="28"/>
          <w:szCs w:val="28"/>
          <w:lang w:eastAsia="ru-RU"/>
        </w:rPr>
        <w:t>н</w:t>
      </w:r>
      <w:r w:rsidRPr="004542C0">
        <w:rPr>
          <w:rFonts w:ascii="Times New Roman" w:eastAsia="Times New Roman" w:hAnsi="Times New Roman" w:cs="Times New Roman"/>
          <w:kern w:val="0"/>
          <w:sz w:val="28"/>
          <w:szCs w:val="28"/>
          <w:lang w:eastAsia="ru-RU"/>
        </w:rPr>
        <w:t>.</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Пинаева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Лариса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Геннадьевна</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Новосибирск</w:t>
      </w:r>
      <w:r w:rsidRPr="004542C0">
        <w:rPr>
          <w:rFonts w:ascii="Times New Roman" w:eastAsia="Times New Roman" w:hAnsi="Times New Roman" w:cs="Times New Roman"/>
          <w:kern w:val="0"/>
          <w:sz w:val="28"/>
          <w:szCs w:val="28"/>
          <w:lang w:eastAsia="ru-RU"/>
        </w:rPr>
        <w:t xml:space="preserve"> - 2012 </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СОДЕРЖАНИЕ</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СПИСОК</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ОСНОВНЫХ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ОБОЗНАЧЕНИЙ</w:t>
      </w:r>
      <w:r w:rsidRPr="004542C0">
        <w:rPr>
          <w:rFonts w:ascii="Times New Roman" w:eastAsia="Times New Roman" w:hAnsi="Times New Roman" w:cs="Times New Roman"/>
          <w:kern w:val="0"/>
          <w:sz w:val="28"/>
          <w:szCs w:val="28"/>
          <w:lang w:eastAsia="ru-RU"/>
        </w:rPr>
        <w:tab/>
        <w:t>3</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ВВЕДЕНИЕ</w:t>
      </w:r>
      <w:r w:rsidRPr="004542C0">
        <w:rPr>
          <w:rFonts w:ascii="Times New Roman" w:eastAsia="Times New Roman" w:hAnsi="Times New Roman" w:cs="Times New Roman"/>
          <w:kern w:val="0"/>
          <w:sz w:val="28"/>
          <w:szCs w:val="28"/>
          <w:lang w:eastAsia="ru-RU"/>
        </w:rPr>
        <w:tab/>
        <w:t>5</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ГЛАВА</w:t>
      </w:r>
      <w:r w:rsidRPr="004542C0">
        <w:rPr>
          <w:rFonts w:ascii="Times New Roman" w:eastAsia="Times New Roman" w:hAnsi="Times New Roman" w:cs="Times New Roman"/>
          <w:kern w:val="0"/>
          <w:sz w:val="28"/>
          <w:szCs w:val="28"/>
          <w:lang w:eastAsia="ru-RU"/>
        </w:rPr>
        <w:t xml:space="preserve"> 1. </w:t>
      </w:r>
      <w:r w:rsidRPr="004542C0">
        <w:rPr>
          <w:rFonts w:ascii="Times New Roman" w:eastAsia="Times New Roman" w:hAnsi="Times New Roman" w:cs="Times New Roman" w:hint="eastAsia"/>
          <w:kern w:val="0"/>
          <w:sz w:val="28"/>
          <w:szCs w:val="28"/>
          <w:lang w:eastAsia="ru-RU"/>
        </w:rPr>
        <w:t>ЛИТЕРАТУРНЫЙ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ОБЗОР</w:t>
      </w:r>
      <w:r w:rsidRPr="004542C0">
        <w:rPr>
          <w:rFonts w:ascii="Times New Roman" w:eastAsia="Times New Roman" w:hAnsi="Times New Roman" w:cs="Times New Roman"/>
          <w:kern w:val="0"/>
          <w:sz w:val="28"/>
          <w:szCs w:val="28"/>
          <w:lang w:eastAsia="ru-RU"/>
        </w:rPr>
        <w:tab/>
        <w:t>11</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Влияние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подвижности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каталитические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свойства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оксидов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структурой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реакциях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глубокого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окисления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углеводородов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разложения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закиси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азота</w:t>
      </w:r>
      <w:r w:rsidRPr="004542C0">
        <w:rPr>
          <w:rFonts w:ascii="Times New Roman" w:eastAsia="Times New Roman" w:hAnsi="Times New Roman" w:cs="Times New Roman"/>
          <w:kern w:val="0"/>
          <w:sz w:val="28"/>
          <w:szCs w:val="28"/>
          <w:lang w:eastAsia="ru-RU"/>
        </w:rPr>
        <w:tab/>
        <w:t>11</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1.1.1.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Структура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перовскита</w:t>
      </w:r>
      <w:r w:rsidRPr="004542C0">
        <w:rPr>
          <w:rFonts w:ascii="Times New Roman" w:eastAsia="Times New Roman" w:hAnsi="Times New Roman" w:cs="Times New Roman"/>
          <w:kern w:val="0"/>
          <w:sz w:val="28"/>
          <w:szCs w:val="28"/>
          <w:lang w:eastAsia="ru-RU"/>
        </w:rPr>
        <w:tab/>
        <w:t>11</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1.1.2.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Каталитические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свойства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перовскитов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реакциях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глубокого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окисления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углеводородов</w:t>
      </w:r>
      <w:r w:rsidRPr="004542C0">
        <w:rPr>
          <w:rFonts w:ascii="Times New Roman" w:eastAsia="Times New Roman" w:hAnsi="Times New Roman" w:cs="Times New Roman"/>
          <w:kern w:val="0"/>
          <w:sz w:val="28"/>
          <w:szCs w:val="28"/>
          <w:lang w:eastAsia="ru-RU"/>
        </w:rPr>
        <w:tab/>
        <w:t>12</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 xml:space="preserve">1.1.4. </w:t>
      </w:r>
      <w:r w:rsidRPr="004542C0">
        <w:rPr>
          <w:rFonts w:ascii="Times New Roman" w:eastAsia="Times New Roman" w:hAnsi="Times New Roman" w:cs="Times New Roman" w:hint="eastAsia"/>
          <w:kern w:val="0"/>
          <w:sz w:val="28"/>
          <w:szCs w:val="28"/>
          <w:lang w:eastAsia="ru-RU"/>
        </w:rPr>
        <w:t>Влияние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подвижности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активность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перовскитов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реакции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разложения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закиси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азота</w:t>
      </w:r>
      <w:r w:rsidRPr="004542C0">
        <w:rPr>
          <w:rFonts w:ascii="Times New Roman" w:eastAsia="Times New Roman" w:hAnsi="Times New Roman" w:cs="Times New Roman"/>
          <w:kern w:val="0"/>
          <w:sz w:val="28"/>
          <w:szCs w:val="28"/>
          <w:lang w:eastAsia="ru-RU"/>
        </w:rPr>
        <w:tab/>
        <w:t>18</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Подвижность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перовскитах</w:t>
      </w:r>
      <w:r w:rsidRPr="004542C0">
        <w:rPr>
          <w:rFonts w:ascii="Times New Roman" w:eastAsia="Times New Roman" w:hAnsi="Times New Roman" w:cs="Times New Roman"/>
          <w:kern w:val="0"/>
          <w:sz w:val="28"/>
          <w:szCs w:val="28"/>
          <w:lang w:eastAsia="ru-RU"/>
        </w:rPr>
        <w:tab/>
        <w:t>20</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1.2.1.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Диффузия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ab/>
        <w:t>20</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1.2.2.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Влияние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нестехиометрии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диффузию</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объёме</w:t>
      </w:r>
      <w:r w:rsidRPr="004542C0">
        <w:rPr>
          <w:rFonts w:ascii="Times New Roman" w:eastAsia="Times New Roman" w:hAnsi="Times New Roman" w:cs="Times New Roman"/>
          <w:kern w:val="0"/>
          <w:sz w:val="28"/>
          <w:szCs w:val="28"/>
          <w:lang w:eastAsia="ru-RU"/>
        </w:rPr>
        <w:tab/>
        <w:t>23</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1.2.3.</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Влияние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микроструктуры</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диффузию</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ab/>
        <w:t>26</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1.2.4.</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Методы</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исследования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процессов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обмена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диффузии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proofErr w:type="gramStart"/>
      <w:r w:rsidRPr="004542C0">
        <w:rPr>
          <w:rFonts w:ascii="Times New Roman" w:eastAsia="Times New Roman" w:hAnsi="Times New Roman" w:cs="Times New Roman" w:hint="eastAsia"/>
          <w:kern w:val="0"/>
          <w:sz w:val="28"/>
          <w:szCs w:val="28"/>
          <w:lang w:eastAsia="ru-RU"/>
        </w:rPr>
        <w:lastRenderedPageBreak/>
        <w:t>перовскитах</w:t>
      </w:r>
      <w:r w:rsidRPr="004542C0">
        <w:rPr>
          <w:rFonts w:ascii="Times New Roman" w:eastAsia="Times New Roman" w:hAnsi="Times New Roman" w:cs="Times New Roman"/>
          <w:kern w:val="0"/>
          <w:sz w:val="28"/>
          <w:szCs w:val="28"/>
          <w:lang w:eastAsia="ru-RU"/>
        </w:rPr>
        <w:t xml:space="preserve">  28</w:t>
      </w:r>
      <w:proofErr w:type="gramEnd"/>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1.2.5.</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Изотопно</w:t>
      </w:r>
      <w:r w:rsidRPr="004542C0">
        <w:rPr>
          <w:rFonts w:ascii="Times New Roman" w:eastAsia="Times New Roman" w:hAnsi="Times New Roman" w:cs="Times New Roman"/>
          <w:kern w:val="0"/>
          <w:sz w:val="28"/>
          <w:szCs w:val="28"/>
          <w:lang w:eastAsia="ru-RU"/>
        </w:rPr>
        <w:t>-</w:t>
      </w:r>
      <w:r w:rsidRPr="004542C0">
        <w:rPr>
          <w:rFonts w:ascii="Times New Roman" w:eastAsia="Times New Roman" w:hAnsi="Times New Roman" w:cs="Times New Roman" w:hint="eastAsia"/>
          <w:kern w:val="0"/>
          <w:sz w:val="28"/>
          <w:szCs w:val="28"/>
          <w:lang w:eastAsia="ru-RU"/>
        </w:rPr>
        <w:t>динамическй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метод</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обмена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ab/>
        <w:t>32</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1.3.</w:t>
      </w:r>
      <w:r w:rsidRPr="004542C0">
        <w:rPr>
          <w:rFonts w:ascii="Times New Roman" w:eastAsia="Times New Roman" w:hAnsi="Times New Roman" w:cs="Times New Roman"/>
          <w:kern w:val="0"/>
          <w:sz w:val="28"/>
          <w:szCs w:val="28"/>
          <w:lang w:eastAsia="ru-RU"/>
        </w:rPr>
        <w:tab/>
      </w:r>
      <w:r w:rsidRPr="004542C0">
        <w:rPr>
          <w:rFonts w:ascii="Times New Roman" w:eastAsia="Times New Roman" w:hAnsi="Times New Roman" w:cs="Times New Roman" w:hint="eastAsia"/>
          <w:kern w:val="0"/>
          <w:sz w:val="28"/>
          <w:szCs w:val="28"/>
          <w:lang w:eastAsia="ru-RU"/>
        </w:rPr>
        <w:t>Методы</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синтеза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перовскитов</w:t>
      </w:r>
      <w:r w:rsidRPr="004542C0">
        <w:rPr>
          <w:rFonts w:ascii="Times New Roman" w:eastAsia="Times New Roman" w:hAnsi="Times New Roman" w:cs="Times New Roman"/>
          <w:kern w:val="0"/>
          <w:sz w:val="28"/>
          <w:szCs w:val="28"/>
          <w:lang w:eastAsia="ru-RU"/>
        </w:rPr>
        <w:tab/>
        <w:t>35</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1.3.1.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Метод</w:t>
      </w:r>
      <w:r w:rsidRPr="004542C0">
        <w:rPr>
          <w:rFonts w:ascii="Times New Roman" w:eastAsia="Times New Roman" w:hAnsi="Times New Roman" w:cs="Times New Roman"/>
          <w:kern w:val="0"/>
          <w:sz w:val="28"/>
          <w:szCs w:val="28"/>
          <w:lang w:eastAsia="ru-RU"/>
        </w:rPr>
        <w:t xml:space="preserve"> Pechini</w:t>
      </w:r>
      <w:r w:rsidRPr="004542C0">
        <w:rPr>
          <w:rFonts w:ascii="Times New Roman" w:eastAsia="Times New Roman" w:hAnsi="Times New Roman" w:cs="Times New Roman"/>
          <w:kern w:val="0"/>
          <w:sz w:val="28"/>
          <w:szCs w:val="28"/>
          <w:lang w:eastAsia="ru-RU"/>
        </w:rPr>
        <w:tab/>
        <w:t>35</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1.3.2.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Механохимический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метод</w:t>
      </w:r>
      <w:r w:rsidRPr="004542C0">
        <w:rPr>
          <w:rFonts w:ascii="Times New Roman" w:eastAsia="Times New Roman" w:hAnsi="Times New Roman" w:cs="Times New Roman"/>
          <w:kern w:val="0"/>
          <w:sz w:val="28"/>
          <w:szCs w:val="28"/>
          <w:lang w:eastAsia="ru-RU"/>
        </w:rPr>
        <w:tab/>
        <w:t>37</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Заключение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литературному</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обзору</w:t>
      </w:r>
      <w:r w:rsidRPr="004542C0">
        <w:rPr>
          <w:rFonts w:ascii="Times New Roman" w:eastAsia="Times New Roman" w:hAnsi="Times New Roman" w:cs="Times New Roman"/>
          <w:kern w:val="0"/>
          <w:sz w:val="28"/>
          <w:szCs w:val="28"/>
          <w:lang w:eastAsia="ru-RU"/>
        </w:rPr>
        <w:tab/>
        <w:t>39</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ГЛАВА</w:t>
      </w:r>
      <w:r w:rsidRPr="004542C0">
        <w:rPr>
          <w:rFonts w:ascii="Times New Roman" w:eastAsia="Times New Roman" w:hAnsi="Times New Roman" w:cs="Times New Roman"/>
          <w:kern w:val="0"/>
          <w:sz w:val="28"/>
          <w:szCs w:val="28"/>
          <w:lang w:eastAsia="ru-RU"/>
        </w:rPr>
        <w:t xml:space="preserve"> 2. </w:t>
      </w:r>
      <w:r w:rsidRPr="004542C0">
        <w:rPr>
          <w:rFonts w:ascii="Times New Roman" w:eastAsia="Times New Roman" w:hAnsi="Times New Roman" w:cs="Times New Roman" w:hint="eastAsia"/>
          <w:kern w:val="0"/>
          <w:sz w:val="28"/>
          <w:szCs w:val="28"/>
          <w:lang w:eastAsia="ru-RU"/>
        </w:rPr>
        <w:t>ЭКСПЕРИМЕНТАЛЬНАЯ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ЧАСТЬ</w:t>
      </w:r>
      <w:r w:rsidRPr="004542C0">
        <w:rPr>
          <w:rFonts w:ascii="Times New Roman" w:eastAsia="Times New Roman" w:hAnsi="Times New Roman" w:cs="Times New Roman"/>
          <w:kern w:val="0"/>
          <w:sz w:val="28"/>
          <w:szCs w:val="28"/>
          <w:lang w:eastAsia="ru-RU"/>
        </w:rPr>
        <w:tab/>
        <w:t>42</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2.1.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Методы</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получения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катализаторов</w:t>
      </w:r>
      <w:r w:rsidRPr="004542C0">
        <w:rPr>
          <w:rFonts w:ascii="Times New Roman" w:eastAsia="Times New Roman" w:hAnsi="Times New Roman" w:cs="Times New Roman"/>
          <w:kern w:val="0"/>
          <w:sz w:val="28"/>
          <w:szCs w:val="28"/>
          <w:lang w:eastAsia="ru-RU"/>
        </w:rPr>
        <w:tab/>
        <w:t>42</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2.2.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Методы</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исследования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катализаторов</w:t>
      </w:r>
      <w:r w:rsidRPr="004542C0">
        <w:rPr>
          <w:rFonts w:ascii="Times New Roman" w:eastAsia="Times New Roman" w:hAnsi="Times New Roman" w:cs="Times New Roman"/>
          <w:kern w:val="0"/>
          <w:sz w:val="28"/>
          <w:szCs w:val="28"/>
          <w:lang w:eastAsia="ru-RU"/>
        </w:rPr>
        <w:tab/>
        <w:t>42</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ГЛАВА</w:t>
      </w:r>
      <w:r w:rsidRPr="004542C0">
        <w:rPr>
          <w:rFonts w:ascii="Times New Roman" w:eastAsia="Times New Roman" w:hAnsi="Times New Roman" w:cs="Times New Roman"/>
          <w:kern w:val="0"/>
          <w:sz w:val="28"/>
          <w:szCs w:val="28"/>
          <w:lang w:eastAsia="ru-RU"/>
        </w:rPr>
        <w:t xml:space="preserve"> 3. </w:t>
      </w:r>
      <w:r w:rsidRPr="004542C0">
        <w:rPr>
          <w:rFonts w:ascii="Times New Roman" w:eastAsia="Times New Roman" w:hAnsi="Times New Roman" w:cs="Times New Roman" w:hint="eastAsia"/>
          <w:kern w:val="0"/>
          <w:sz w:val="28"/>
          <w:szCs w:val="28"/>
          <w:lang w:eastAsia="ru-RU"/>
        </w:rPr>
        <w:t>ОСОБЕННОСТИ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ФАЗОВОГО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ПОВЕРХНОСТНОГО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СОСТАВА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МИКРОСТРУКТУРА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СТАБИЛЬНОСТЬ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ПЕРОВСКИТОПОДОБНЫХ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ОКСИДОВ</w:t>
      </w:r>
      <w:r w:rsidRPr="004542C0">
        <w:rPr>
          <w:rFonts w:ascii="Times New Roman" w:eastAsia="Times New Roman" w:hAnsi="Times New Roman" w:cs="Times New Roman"/>
          <w:kern w:val="0"/>
          <w:sz w:val="28"/>
          <w:szCs w:val="28"/>
          <w:lang w:eastAsia="ru-RU"/>
        </w:rPr>
        <w:t xml:space="preserve"> Lai_</w:t>
      </w:r>
      <w:proofErr w:type="gramStart"/>
      <w:r w:rsidRPr="004542C0">
        <w:rPr>
          <w:rFonts w:ascii="Times New Roman" w:eastAsia="Times New Roman" w:hAnsi="Times New Roman" w:cs="Times New Roman"/>
          <w:kern w:val="0"/>
          <w:sz w:val="28"/>
          <w:szCs w:val="28"/>
          <w:lang w:eastAsia="ru-RU"/>
        </w:rPr>
        <w:t>xSrx(</w:t>
      </w:r>
      <w:proofErr w:type="gramEnd"/>
      <w:r w:rsidRPr="004542C0">
        <w:rPr>
          <w:rFonts w:ascii="Times New Roman" w:eastAsia="Times New Roman" w:hAnsi="Times New Roman" w:cs="Times New Roman"/>
          <w:kern w:val="0"/>
          <w:sz w:val="28"/>
          <w:szCs w:val="28"/>
          <w:lang w:eastAsia="ru-RU"/>
        </w:rPr>
        <w:t>Mn, Fe)03</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s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0-1)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(Lai.ySry)2(Mn, Fe)04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 (</w:t>
      </w:r>
      <w:r w:rsidRPr="004542C0">
        <w:rPr>
          <w:rFonts w:ascii="Times New Roman" w:eastAsia="Times New Roman" w:hAnsi="Times New Roman" w:cs="Times New Roman" w:hint="eastAsia"/>
          <w:kern w:val="0"/>
          <w:sz w:val="28"/>
          <w:szCs w:val="28"/>
          <w:lang w:eastAsia="ru-RU"/>
        </w:rPr>
        <w:t>у</w:t>
      </w:r>
      <w:r w:rsidRPr="004542C0">
        <w:rPr>
          <w:rFonts w:ascii="Times New Roman" w:eastAsia="Times New Roman" w:hAnsi="Times New Roman" w:cs="Times New Roman"/>
          <w:kern w:val="0"/>
          <w:sz w:val="28"/>
          <w:szCs w:val="28"/>
          <w:lang w:eastAsia="ru-RU"/>
        </w:rPr>
        <w:t xml:space="preserve"> = 0.5, 0.9)</w:t>
      </w:r>
      <w:r w:rsidRPr="004542C0">
        <w:rPr>
          <w:rFonts w:ascii="Times New Roman" w:eastAsia="Times New Roman" w:hAnsi="Times New Roman" w:cs="Times New Roman"/>
          <w:kern w:val="0"/>
          <w:sz w:val="28"/>
          <w:szCs w:val="28"/>
          <w:lang w:eastAsia="ru-RU"/>
        </w:rPr>
        <w:tab/>
        <w:t>50</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3.1.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Фазовый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поверхностный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состав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микроструктура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термическая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стабильность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оксидов</w:t>
      </w:r>
      <w:r w:rsidRPr="004542C0">
        <w:rPr>
          <w:rFonts w:ascii="Times New Roman" w:eastAsia="Times New Roman" w:hAnsi="Times New Roman" w:cs="Times New Roman"/>
          <w:kern w:val="0"/>
          <w:sz w:val="28"/>
          <w:szCs w:val="28"/>
          <w:lang w:eastAsia="ru-RU"/>
        </w:rPr>
        <w:t xml:space="preserve"> Lai.xSrxMn03</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5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0 - 1), </w:t>
      </w:r>
      <w:r w:rsidRPr="004542C0">
        <w:rPr>
          <w:rFonts w:ascii="Times New Roman" w:eastAsia="Times New Roman" w:hAnsi="Times New Roman" w:cs="Times New Roman" w:hint="eastAsia"/>
          <w:kern w:val="0"/>
          <w:sz w:val="28"/>
          <w:szCs w:val="28"/>
          <w:lang w:eastAsia="ru-RU"/>
        </w:rPr>
        <w:t>приготовленных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методу</w:t>
      </w:r>
      <w:r w:rsidRPr="004542C0">
        <w:rPr>
          <w:rFonts w:ascii="Times New Roman" w:eastAsia="Times New Roman" w:hAnsi="Times New Roman" w:cs="Times New Roman"/>
          <w:kern w:val="0"/>
          <w:sz w:val="28"/>
          <w:szCs w:val="28"/>
          <w:lang w:eastAsia="ru-RU"/>
        </w:rPr>
        <w:t xml:space="preserve"> Pechini</w:t>
      </w:r>
      <w:r w:rsidRPr="004542C0">
        <w:rPr>
          <w:rFonts w:ascii="Times New Roman" w:eastAsia="Times New Roman" w:hAnsi="Times New Roman" w:cs="Times New Roman"/>
          <w:kern w:val="0"/>
          <w:sz w:val="28"/>
          <w:szCs w:val="28"/>
          <w:lang w:eastAsia="ru-RU"/>
        </w:rPr>
        <w:tab/>
        <w:t>50</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3.2.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Фазовый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состав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оксидов</w:t>
      </w:r>
      <w:r w:rsidRPr="004542C0">
        <w:rPr>
          <w:rFonts w:ascii="Times New Roman" w:eastAsia="Times New Roman" w:hAnsi="Times New Roman" w:cs="Times New Roman"/>
          <w:kern w:val="0"/>
          <w:sz w:val="28"/>
          <w:szCs w:val="28"/>
          <w:lang w:eastAsia="ru-RU"/>
        </w:rPr>
        <w:t xml:space="preserve"> Lai.xSrxFe03_5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0 - 1), </w:t>
      </w:r>
      <w:r w:rsidRPr="004542C0">
        <w:rPr>
          <w:rFonts w:ascii="Times New Roman" w:eastAsia="Times New Roman" w:hAnsi="Times New Roman" w:cs="Times New Roman" w:hint="eastAsia"/>
          <w:kern w:val="0"/>
          <w:sz w:val="28"/>
          <w:szCs w:val="28"/>
          <w:lang w:eastAsia="ru-RU"/>
        </w:rPr>
        <w:t>приготовленных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методу</w:t>
      </w:r>
      <w:r w:rsidRPr="004542C0">
        <w:rPr>
          <w:rFonts w:ascii="Times New Roman" w:eastAsia="Times New Roman" w:hAnsi="Times New Roman" w:cs="Times New Roman"/>
          <w:kern w:val="0"/>
          <w:sz w:val="28"/>
          <w:szCs w:val="28"/>
          <w:lang w:eastAsia="ru-RU"/>
        </w:rPr>
        <w:t xml:space="preserve"> Pechini</w:t>
      </w:r>
      <w:r w:rsidRPr="004542C0">
        <w:rPr>
          <w:rFonts w:ascii="Times New Roman" w:eastAsia="Times New Roman" w:hAnsi="Times New Roman" w:cs="Times New Roman"/>
          <w:kern w:val="0"/>
          <w:sz w:val="28"/>
          <w:szCs w:val="28"/>
          <w:lang w:eastAsia="ru-RU"/>
        </w:rPr>
        <w:tab/>
        <w:t>58</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3.3.</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Фазовый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поверхностный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состав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микроструктура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термическая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стабильность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оксидов</w:t>
      </w:r>
      <w:r w:rsidRPr="004542C0">
        <w:rPr>
          <w:rFonts w:ascii="Times New Roman" w:eastAsia="Times New Roman" w:hAnsi="Times New Roman" w:cs="Times New Roman"/>
          <w:kern w:val="0"/>
          <w:sz w:val="28"/>
          <w:szCs w:val="28"/>
          <w:lang w:eastAsia="ru-RU"/>
        </w:rPr>
        <w:t xml:space="preserve"> Lao 4Sro.6Fe03-s, </w:t>
      </w:r>
      <w:r w:rsidRPr="004542C0">
        <w:rPr>
          <w:rFonts w:ascii="Times New Roman" w:eastAsia="Times New Roman" w:hAnsi="Times New Roman" w:cs="Times New Roman" w:hint="eastAsia"/>
          <w:kern w:val="0"/>
          <w:sz w:val="28"/>
          <w:szCs w:val="28"/>
          <w:lang w:eastAsia="ru-RU"/>
        </w:rPr>
        <w:t>приготовленных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механохимическим</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методом</w:t>
      </w:r>
      <w:r w:rsidRPr="004542C0">
        <w:rPr>
          <w:rFonts w:ascii="Times New Roman" w:eastAsia="Times New Roman" w:hAnsi="Times New Roman" w:cs="Times New Roman"/>
          <w:kern w:val="0"/>
          <w:sz w:val="28"/>
          <w:szCs w:val="28"/>
          <w:lang w:eastAsia="ru-RU"/>
        </w:rPr>
        <w:tab/>
        <w:t>61</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3.4.</w:t>
      </w:r>
      <w:r w:rsidRPr="004542C0">
        <w:rPr>
          <w:rFonts w:ascii="Times New Roman" w:eastAsia="Times New Roman" w:hAnsi="Times New Roman" w:cs="Times New Roman"/>
          <w:kern w:val="0"/>
          <w:sz w:val="28"/>
          <w:szCs w:val="28"/>
          <w:lang w:eastAsia="ru-RU"/>
        </w:rPr>
        <w:tab/>
      </w:r>
      <w:r w:rsidRPr="004542C0">
        <w:rPr>
          <w:rFonts w:ascii="Times New Roman" w:eastAsia="Times New Roman" w:hAnsi="Times New Roman" w:cs="Times New Roman" w:hint="eastAsia"/>
          <w:kern w:val="0"/>
          <w:sz w:val="28"/>
          <w:szCs w:val="28"/>
          <w:lang w:eastAsia="ru-RU"/>
        </w:rPr>
        <w:t>Синтез</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физико</w:t>
      </w:r>
      <w:r w:rsidRPr="004542C0">
        <w:rPr>
          <w:rFonts w:ascii="Times New Roman" w:eastAsia="Times New Roman" w:hAnsi="Times New Roman" w:cs="Times New Roman"/>
          <w:kern w:val="0"/>
          <w:sz w:val="28"/>
          <w:szCs w:val="28"/>
          <w:lang w:eastAsia="ru-RU"/>
        </w:rPr>
        <w:t>-</w:t>
      </w:r>
      <w:r w:rsidRPr="004542C0">
        <w:rPr>
          <w:rFonts w:ascii="Times New Roman" w:eastAsia="Times New Roman" w:hAnsi="Times New Roman" w:cs="Times New Roman" w:hint="eastAsia"/>
          <w:kern w:val="0"/>
          <w:sz w:val="28"/>
          <w:szCs w:val="28"/>
          <w:lang w:eastAsia="ru-RU"/>
        </w:rPr>
        <w:t>химические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свойства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перовскитоподобных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оксидов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структурой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«слоистого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состава</w:t>
      </w:r>
      <w:r w:rsidRPr="004542C0">
        <w:rPr>
          <w:rFonts w:ascii="Times New Roman" w:eastAsia="Times New Roman" w:hAnsi="Times New Roman" w:cs="Times New Roman"/>
          <w:kern w:val="0"/>
          <w:sz w:val="28"/>
          <w:szCs w:val="28"/>
          <w:lang w:eastAsia="ru-RU"/>
        </w:rPr>
        <w:t xml:space="preserve"> (Lai_ySry)2</w:t>
      </w:r>
      <w:proofErr w:type="gramStart"/>
      <w:r w:rsidRPr="004542C0">
        <w:rPr>
          <w:rFonts w:ascii="Times New Roman" w:eastAsia="Times New Roman" w:hAnsi="Times New Roman" w:cs="Times New Roman"/>
          <w:kern w:val="0"/>
          <w:sz w:val="28"/>
          <w:szCs w:val="28"/>
          <w:lang w:eastAsia="ru-RU"/>
        </w:rPr>
        <w:t>Mn(</w:t>
      </w:r>
      <w:proofErr w:type="gramEnd"/>
      <w:r w:rsidRPr="004542C0">
        <w:rPr>
          <w:rFonts w:ascii="Times New Roman" w:eastAsia="Times New Roman" w:hAnsi="Times New Roman" w:cs="Times New Roman"/>
          <w:kern w:val="0"/>
          <w:sz w:val="28"/>
          <w:szCs w:val="28"/>
          <w:lang w:eastAsia="ru-RU"/>
        </w:rPr>
        <w:t>Fe)04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 (</w:t>
      </w:r>
      <w:r w:rsidRPr="004542C0">
        <w:rPr>
          <w:rFonts w:ascii="Times New Roman" w:eastAsia="Times New Roman" w:hAnsi="Times New Roman" w:cs="Times New Roman" w:hint="eastAsia"/>
          <w:kern w:val="0"/>
          <w:sz w:val="28"/>
          <w:szCs w:val="28"/>
          <w:lang w:eastAsia="ru-RU"/>
        </w:rPr>
        <w:t>у</w:t>
      </w:r>
      <w:r w:rsidRPr="004542C0">
        <w:rPr>
          <w:rFonts w:ascii="Times New Roman" w:eastAsia="Times New Roman" w:hAnsi="Times New Roman" w:cs="Times New Roman"/>
          <w:kern w:val="0"/>
          <w:sz w:val="28"/>
          <w:szCs w:val="28"/>
          <w:lang w:eastAsia="ru-RU"/>
        </w:rPr>
        <w:t xml:space="preserve"> = 0.5, 0.9)</w:t>
      </w:r>
      <w:r w:rsidRPr="004542C0">
        <w:rPr>
          <w:rFonts w:ascii="Times New Roman" w:eastAsia="Times New Roman" w:hAnsi="Times New Roman" w:cs="Times New Roman"/>
          <w:kern w:val="0"/>
          <w:sz w:val="28"/>
          <w:szCs w:val="28"/>
          <w:lang w:eastAsia="ru-RU"/>
        </w:rPr>
        <w:tab/>
        <w:t>67</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Заключение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главе</w:t>
      </w:r>
      <w:r w:rsidRPr="004542C0">
        <w:rPr>
          <w:rFonts w:ascii="Times New Roman" w:eastAsia="Times New Roman" w:hAnsi="Times New Roman" w:cs="Times New Roman"/>
          <w:kern w:val="0"/>
          <w:sz w:val="28"/>
          <w:szCs w:val="28"/>
          <w:lang w:eastAsia="ru-RU"/>
        </w:rPr>
        <w:t xml:space="preserve"> 3</w:t>
      </w:r>
      <w:r w:rsidRPr="004542C0">
        <w:rPr>
          <w:rFonts w:ascii="Times New Roman" w:eastAsia="Times New Roman" w:hAnsi="Times New Roman" w:cs="Times New Roman"/>
          <w:kern w:val="0"/>
          <w:sz w:val="28"/>
          <w:szCs w:val="28"/>
          <w:lang w:eastAsia="ru-RU"/>
        </w:rPr>
        <w:tab/>
        <w:t>71</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ГЛАВА</w:t>
      </w:r>
      <w:r w:rsidRPr="004542C0">
        <w:rPr>
          <w:rFonts w:ascii="Times New Roman" w:eastAsia="Times New Roman" w:hAnsi="Times New Roman" w:cs="Times New Roman"/>
          <w:kern w:val="0"/>
          <w:sz w:val="28"/>
          <w:szCs w:val="28"/>
          <w:lang w:eastAsia="ru-RU"/>
        </w:rPr>
        <w:t xml:space="preserve"> 4. </w:t>
      </w:r>
      <w:r w:rsidRPr="004542C0">
        <w:rPr>
          <w:rFonts w:ascii="Times New Roman" w:eastAsia="Times New Roman" w:hAnsi="Times New Roman" w:cs="Times New Roman" w:hint="eastAsia"/>
          <w:kern w:val="0"/>
          <w:sz w:val="28"/>
          <w:szCs w:val="28"/>
          <w:lang w:eastAsia="ru-RU"/>
        </w:rPr>
        <w:t>ПОДВИЖНОСТЬ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ПЕРОВСКИТОПОДОБНЫХ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ОКСИДАХ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СОСТАВА</w:t>
      </w:r>
      <w:r w:rsidRPr="004542C0">
        <w:rPr>
          <w:rFonts w:ascii="Times New Roman" w:eastAsia="Times New Roman" w:hAnsi="Times New Roman" w:cs="Times New Roman"/>
          <w:kern w:val="0"/>
          <w:sz w:val="28"/>
          <w:szCs w:val="28"/>
          <w:lang w:eastAsia="ru-RU"/>
        </w:rPr>
        <w:t xml:space="preserve"> (</w:t>
      </w:r>
      <w:proofErr w:type="gramStart"/>
      <w:r w:rsidRPr="004542C0">
        <w:rPr>
          <w:rFonts w:ascii="Times New Roman" w:eastAsia="Times New Roman" w:hAnsi="Times New Roman" w:cs="Times New Roman"/>
          <w:kern w:val="0"/>
          <w:sz w:val="28"/>
          <w:szCs w:val="28"/>
          <w:lang w:eastAsia="ru-RU"/>
        </w:rPr>
        <w:t>Lai.xSrx)(</w:t>
      </w:r>
      <w:proofErr w:type="gramEnd"/>
      <w:r w:rsidRPr="004542C0">
        <w:rPr>
          <w:rFonts w:ascii="Times New Roman" w:eastAsia="Times New Roman" w:hAnsi="Times New Roman" w:cs="Times New Roman"/>
          <w:kern w:val="0"/>
          <w:sz w:val="28"/>
          <w:szCs w:val="28"/>
          <w:lang w:eastAsia="ru-RU"/>
        </w:rPr>
        <w:t>Mn, Fe)03</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5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0-0.7)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(La!.ySry)2(Mn, Fe)04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 (</w:t>
      </w:r>
      <w:r w:rsidRPr="004542C0">
        <w:rPr>
          <w:rFonts w:ascii="Times New Roman" w:eastAsia="Times New Roman" w:hAnsi="Times New Roman" w:cs="Times New Roman" w:hint="eastAsia"/>
          <w:kern w:val="0"/>
          <w:sz w:val="28"/>
          <w:szCs w:val="28"/>
          <w:lang w:eastAsia="ru-RU"/>
        </w:rPr>
        <w:t>у</w:t>
      </w:r>
      <w:r w:rsidRPr="004542C0">
        <w:rPr>
          <w:rFonts w:ascii="Times New Roman" w:eastAsia="Times New Roman" w:hAnsi="Times New Roman" w:cs="Times New Roman"/>
          <w:kern w:val="0"/>
          <w:sz w:val="28"/>
          <w:szCs w:val="28"/>
          <w:lang w:eastAsia="ru-RU"/>
        </w:rPr>
        <w:t xml:space="preserve"> = 0.5, 0.9)</w:t>
      </w:r>
      <w:r w:rsidRPr="004542C0">
        <w:rPr>
          <w:rFonts w:ascii="Times New Roman" w:eastAsia="Times New Roman" w:hAnsi="Times New Roman" w:cs="Times New Roman"/>
          <w:kern w:val="0"/>
          <w:sz w:val="28"/>
          <w:szCs w:val="28"/>
          <w:lang w:eastAsia="ru-RU"/>
        </w:rPr>
        <w:tab/>
        <w:t>72</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4.1.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Система</w:t>
      </w:r>
      <w:r w:rsidRPr="004542C0">
        <w:rPr>
          <w:rFonts w:ascii="Times New Roman" w:eastAsia="Times New Roman" w:hAnsi="Times New Roman" w:cs="Times New Roman"/>
          <w:kern w:val="0"/>
          <w:sz w:val="28"/>
          <w:szCs w:val="28"/>
          <w:lang w:eastAsia="ru-RU"/>
        </w:rPr>
        <w:t xml:space="preserve"> (</w:t>
      </w:r>
      <w:proofErr w:type="gramStart"/>
      <w:r w:rsidRPr="004542C0">
        <w:rPr>
          <w:rFonts w:ascii="Times New Roman" w:eastAsia="Times New Roman" w:hAnsi="Times New Roman" w:cs="Times New Roman"/>
          <w:kern w:val="0"/>
          <w:sz w:val="28"/>
          <w:szCs w:val="28"/>
          <w:lang w:eastAsia="ru-RU"/>
        </w:rPr>
        <w:t>Lai.xSrx)Mn</w:t>
      </w:r>
      <w:proofErr w:type="gramEnd"/>
      <w:r w:rsidRPr="004542C0">
        <w:rPr>
          <w:rFonts w:ascii="Times New Roman" w:eastAsia="Times New Roman" w:hAnsi="Times New Roman" w:cs="Times New Roman"/>
          <w:kern w:val="0"/>
          <w:sz w:val="28"/>
          <w:szCs w:val="28"/>
          <w:lang w:eastAsia="ru-RU"/>
        </w:rPr>
        <w:t>03</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6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0-0.7)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(Lai.ySry)2Mn04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 (</w:t>
      </w:r>
      <w:r w:rsidRPr="004542C0">
        <w:rPr>
          <w:rFonts w:ascii="Times New Roman" w:eastAsia="Times New Roman" w:hAnsi="Times New Roman" w:cs="Times New Roman" w:hint="eastAsia"/>
          <w:kern w:val="0"/>
          <w:sz w:val="28"/>
          <w:szCs w:val="28"/>
          <w:lang w:eastAsia="ru-RU"/>
        </w:rPr>
        <w:t>у</w:t>
      </w:r>
      <w:r w:rsidRPr="004542C0">
        <w:rPr>
          <w:rFonts w:ascii="Times New Roman" w:eastAsia="Times New Roman" w:hAnsi="Times New Roman" w:cs="Times New Roman"/>
          <w:kern w:val="0"/>
          <w:sz w:val="28"/>
          <w:szCs w:val="28"/>
          <w:lang w:eastAsia="ru-RU"/>
        </w:rPr>
        <w:t xml:space="preserve"> = 0.9)</w:t>
      </w:r>
      <w:r w:rsidRPr="004542C0">
        <w:rPr>
          <w:rFonts w:ascii="Times New Roman" w:eastAsia="Times New Roman" w:hAnsi="Times New Roman" w:cs="Times New Roman"/>
          <w:kern w:val="0"/>
          <w:sz w:val="28"/>
          <w:szCs w:val="28"/>
          <w:lang w:eastAsia="ru-RU"/>
        </w:rPr>
        <w:tab/>
        <w:t>72</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4.1.1.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Формы</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количество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данным</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ТПД</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Ог</w:t>
      </w:r>
      <w:r w:rsidRPr="004542C0">
        <w:rPr>
          <w:rFonts w:ascii="Times New Roman" w:eastAsia="Times New Roman" w:hAnsi="Times New Roman" w:cs="Times New Roman"/>
          <w:kern w:val="0"/>
          <w:sz w:val="28"/>
          <w:szCs w:val="28"/>
          <w:lang w:eastAsia="ru-RU"/>
        </w:rPr>
        <w:tab/>
        <w:t>72</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4.1.2.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Изотопно</w:t>
      </w:r>
      <w:r w:rsidRPr="004542C0">
        <w:rPr>
          <w:rFonts w:ascii="Times New Roman" w:eastAsia="Times New Roman" w:hAnsi="Times New Roman" w:cs="Times New Roman"/>
          <w:kern w:val="0"/>
          <w:sz w:val="28"/>
          <w:szCs w:val="28"/>
          <w:lang w:eastAsia="ru-RU"/>
        </w:rPr>
        <w:t>-</w:t>
      </w:r>
      <w:r w:rsidRPr="004542C0">
        <w:rPr>
          <w:rFonts w:ascii="Times New Roman" w:eastAsia="Times New Roman" w:hAnsi="Times New Roman" w:cs="Times New Roman" w:hint="eastAsia"/>
          <w:kern w:val="0"/>
          <w:sz w:val="28"/>
          <w:szCs w:val="28"/>
          <w:lang w:eastAsia="ru-RU"/>
        </w:rPr>
        <w:t>динамический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обмен</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ab/>
        <w:t>74</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4.2.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Система</w:t>
      </w:r>
      <w:r w:rsidRPr="004542C0">
        <w:rPr>
          <w:rFonts w:ascii="Times New Roman" w:eastAsia="Times New Roman" w:hAnsi="Times New Roman" w:cs="Times New Roman"/>
          <w:kern w:val="0"/>
          <w:sz w:val="28"/>
          <w:szCs w:val="28"/>
          <w:lang w:eastAsia="ru-RU"/>
        </w:rPr>
        <w:t xml:space="preserve"> Lao.4Sro.6Fe03^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0.6)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LaSrFe04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w:t>
      </w:r>
      <w:r w:rsidRPr="004542C0">
        <w:rPr>
          <w:rFonts w:ascii="Times New Roman" w:eastAsia="Times New Roman" w:hAnsi="Times New Roman" w:cs="Times New Roman"/>
          <w:kern w:val="0"/>
          <w:sz w:val="28"/>
          <w:szCs w:val="28"/>
          <w:lang w:eastAsia="ru-RU"/>
        </w:rPr>
        <w:tab/>
        <w:t>87</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lastRenderedPageBreak/>
        <w:t>4.2.1.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Формы</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proofErr w:type="gramStart"/>
      <w:r w:rsidRPr="004542C0">
        <w:rPr>
          <w:rFonts w:ascii="Times New Roman" w:eastAsia="Times New Roman" w:hAnsi="Times New Roman" w:cs="Times New Roman" w:hint="eastAsia"/>
          <w:kern w:val="0"/>
          <w:sz w:val="28"/>
          <w:szCs w:val="28"/>
          <w:lang w:eastAsia="ru-RU"/>
        </w:rPr>
        <w:t>из</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количество</w:t>
      </w:r>
      <w:proofErr w:type="gramEnd"/>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данным</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ТПД</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Ог</w:t>
      </w:r>
      <w:r w:rsidRPr="004542C0">
        <w:rPr>
          <w:rFonts w:ascii="Times New Roman" w:eastAsia="Times New Roman" w:hAnsi="Times New Roman" w:cs="Times New Roman"/>
          <w:kern w:val="0"/>
          <w:sz w:val="28"/>
          <w:szCs w:val="28"/>
          <w:lang w:eastAsia="ru-RU"/>
        </w:rPr>
        <w:tab/>
        <w:t>87</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4.2.2.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Изотопно</w:t>
      </w:r>
      <w:r w:rsidRPr="004542C0">
        <w:rPr>
          <w:rFonts w:ascii="Times New Roman" w:eastAsia="Times New Roman" w:hAnsi="Times New Roman" w:cs="Times New Roman"/>
          <w:kern w:val="0"/>
          <w:sz w:val="28"/>
          <w:szCs w:val="28"/>
          <w:lang w:eastAsia="ru-RU"/>
        </w:rPr>
        <w:t>-</w:t>
      </w:r>
      <w:r w:rsidRPr="004542C0">
        <w:rPr>
          <w:rFonts w:ascii="Times New Roman" w:eastAsia="Times New Roman" w:hAnsi="Times New Roman" w:cs="Times New Roman" w:hint="eastAsia"/>
          <w:kern w:val="0"/>
          <w:sz w:val="28"/>
          <w:szCs w:val="28"/>
          <w:lang w:eastAsia="ru-RU"/>
        </w:rPr>
        <w:t>динамический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обмен</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ab/>
        <w:t>89</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Заключение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главе</w:t>
      </w:r>
      <w:r w:rsidRPr="004542C0">
        <w:rPr>
          <w:rFonts w:ascii="Times New Roman" w:eastAsia="Times New Roman" w:hAnsi="Times New Roman" w:cs="Times New Roman"/>
          <w:kern w:val="0"/>
          <w:sz w:val="28"/>
          <w:szCs w:val="28"/>
          <w:lang w:eastAsia="ru-RU"/>
        </w:rPr>
        <w:t xml:space="preserve"> 4</w:t>
      </w:r>
      <w:r w:rsidRPr="004542C0">
        <w:rPr>
          <w:rFonts w:ascii="Times New Roman" w:eastAsia="Times New Roman" w:hAnsi="Times New Roman" w:cs="Times New Roman"/>
          <w:kern w:val="0"/>
          <w:sz w:val="28"/>
          <w:szCs w:val="28"/>
          <w:lang w:eastAsia="ru-RU"/>
        </w:rPr>
        <w:tab/>
        <w:t>92</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ГЛАВА</w:t>
      </w:r>
      <w:r w:rsidRPr="004542C0">
        <w:rPr>
          <w:rFonts w:ascii="Times New Roman" w:eastAsia="Times New Roman" w:hAnsi="Times New Roman" w:cs="Times New Roman"/>
          <w:kern w:val="0"/>
          <w:sz w:val="28"/>
          <w:szCs w:val="28"/>
          <w:lang w:eastAsia="ru-RU"/>
        </w:rPr>
        <w:t xml:space="preserve"> 5. </w:t>
      </w:r>
      <w:r w:rsidRPr="004542C0">
        <w:rPr>
          <w:rFonts w:ascii="Times New Roman" w:eastAsia="Times New Roman" w:hAnsi="Times New Roman" w:cs="Times New Roman" w:hint="eastAsia"/>
          <w:kern w:val="0"/>
          <w:sz w:val="28"/>
          <w:szCs w:val="28"/>
          <w:lang w:eastAsia="ru-RU"/>
        </w:rPr>
        <w:t>КАТАЛИТИЧЕСКАЯ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АКТИВНОСТЬ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ПЕРОВСКИТОПОДОБНЫХ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ОКСИДОВ</w:t>
      </w:r>
      <w:r w:rsidRPr="004542C0">
        <w:rPr>
          <w:rFonts w:ascii="Times New Roman" w:eastAsia="Times New Roman" w:hAnsi="Times New Roman" w:cs="Times New Roman"/>
          <w:kern w:val="0"/>
          <w:sz w:val="28"/>
          <w:szCs w:val="28"/>
          <w:lang w:eastAsia="ru-RU"/>
        </w:rPr>
        <w:t xml:space="preserve"> Lai.xSrx(Mn, Fe)03</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5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0-0.7)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(Lai.ySry)2(Mn, Fe)04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 (</w:t>
      </w:r>
      <w:r w:rsidRPr="004542C0">
        <w:rPr>
          <w:rFonts w:ascii="Times New Roman" w:eastAsia="Times New Roman" w:hAnsi="Times New Roman" w:cs="Times New Roman" w:hint="eastAsia"/>
          <w:kern w:val="0"/>
          <w:sz w:val="28"/>
          <w:szCs w:val="28"/>
          <w:lang w:eastAsia="ru-RU"/>
        </w:rPr>
        <w:t>У</w:t>
      </w:r>
      <w:r w:rsidRPr="004542C0">
        <w:rPr>
          <w:rFonts w:ascii="Times New Roman" w:eastAsia="Times New Roman" w:hAnsi="Times New Roman" w:cs="Times New Roman"/>
          <w:kern w:val="0"/>
          <w:sz w:val="28"/>
          <w:szCs w:val="28"/>
          <w:lang w:eastAsia="ru-RU"/>
        </w:rPr>
        <w:t xml:space="preserve"> = 0.5, 0.9)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ВЫСОКОТЕМПЕРАТУРНЫХ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РЕАКЦИЯХ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ОКИСЛЕНИЯ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МЕТАНА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РАЗЛОЖЕНИЯ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ЗАКИСИ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АЗОТА</w:t>
      </w:r>
      <w:r w:rsidRPr="004542C0">
        <w:rPr>
          <w:rFonts w:ascii="Times New Roman" w:eastAsia="Times New Roman" w:hAnsi="Times New Roman" w:cs="Times New Roman"/>
          <w:kern w:val="0"/>
          <w:sz w:val="28"/>
          <w:szCs w:val="28"/>
          <w:lang w:eastAsia="ru-RU"/>
        </w:rPr>
        <w:tab/>
        <w:t>94</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5.1.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Влияние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подвижности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каталитическую</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активность</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перовскитоподобных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оксидов</w:t>
      </w:r>
      <w:r w:rsidRPr="004542C0">
        <w:rPr>
          <w:rFonts w:ascii="Times New Roman" w:eastAsia="Times New Roman" w:hAnsi="Times New Roman" w:cs="Times New Roman"/>
          <w:kern w:val="0"/>
          <w:sz w:val="28"/>
          <w:szCs w:val="28"/>
          <w:lang w:eastAsia="ru-RU"/>
        </w:rPr>
        <w:t xml:space="preserve"> Laj.xSrx(Mn, Fe)03</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5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0-0.7)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(Laj.ySry)2(Mn, Fe)04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 (</w:t>
      </w:r>
      <w:r w:rsidRPr="004542C0">
        <w:rPr>
          <w:rFonts w:ascii="Times New Roman" w:eastAsia="Times New Roman" w:hAnsi="Times New Roman" w:cs="Times New Roman" w:hint="eastAsia"/>
          <w:kern w:val="0"/>
          <w:sz w:val="28"/>
          <w:szCs w:val="28"/>
          <w:lang w:eastAsia="ru-RU"/>
        </w:rPr>
        <w:t>у</w:t>
      </w:r>
      <w:r w:rsidRPr="004542C0">
        <w:rPr>
          <w:rFonts w:ascii="Times New Roman" w:eastAsia="Times New Roman" w:hAnsi="Times New Roman" w:cs="Times New Roman"/>
          <w:kern w:val="0"/>
          <w:sz w:val="28"/>
          <w:szCs w:val="28"/>
          <w:lang w:eastAsia="ru-RU"/>
        </w:rPr>
        <w:t xml:space="preserve"> = 0.5, 0.9)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реакции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окисления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метана</w:t>
      </w:r>
      <w:r w:rsidRPr="004542C0">
        <w:rPr>
          <w:rFonts w:ascii="Times New Roman" w:eastAsia="Times New Roman" w:hAnsi="Times New Roman" w:cs="Times New Roman"/>
          <w:kern w:val="0"/>
          <w:sz w:val="28"/>
          <w:szCs w:val="28"/>
          <w:lang w:eastAsia="ru-RU"/>
        </w:rPr>
        <w:tab/>
        <w:t>94</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5.1.1.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Система</w:t>
      </w:r>
      <w:r w:rsidRPr="004542C0">
        <w:rPr>
          <w:rFonts w:ascii="Times New Roman" w:eastAsia="Times New Roman" w:hAnsi="Times New Roman" w:cs="Times New Roman"/>
          <w:kern w:val="0"/>
          <w:sz w:val="28"/>
          <w:szCs w:val="28"/>
          <w:lang w:eastAsia="ru-RU"/>
        </w:rPr>
        <w:t xml:space="preserve"> Lai-xSrxMn03</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s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0-0.7)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Lao.2Sri.8Mn04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w:t>
      </w:r>
      <w:r w:rsidRPr="004542C0">
        <w:rPr>
          <w:rFonts w:ascii="Times New Roman" w:eastAsia="Times New Roman" w:hAnsi="Times New Roman" w:cs="Times New Roman"/>
          <w:kern w:val="0"/>
          <w:sz w:val="28"/>
          <w:szCs w:val="28"/>
          <w:lang w:eastAsia="ru-RU"/>
        </w:rPr>
        <w:tab/>
        <w:t>94</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5.1.2.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Система</w:t>
      </w:r>
      <w:r w:rsidRPr="004542C0">
        <w:rPr>
          <w:rFonts w:ascii="Times New Roman" w:eastAsia="Times New Roman" w:hAnsi="Times New Roman" w:cs="Times New Roman"/>
          <w:kern w:val="0"/>
          <w:sz w:val="28"/>
          <w:szCs w:val="28"/>
          <w:lang w:eastAsia="ru-RU"/>
        </w:rPr>
        <w:t xml:space="preserve"> Lai-xSrxFe03-s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0-0.7)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LaSrFe04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w:t>
      </w:r>
      <w:r w:rsidRPr="004542C0">
        <w:rPr>
          <w:rFonts w:ascii="Times New Roman" w:eastAsia="Times New Roman" w:hAnsi="Times New Roman" w:cs="Times New Roman"/>
          <w:kern w:val="0"/>
          <w:sz w:val="28"/>
          <w:szCs w:val="28"/>
          <w:lang w:eastAsia="ru-RU"/>
        </w:rPr>
        <w:tab/>
        <w:t>99</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5.2.</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Влияние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подвижности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кислорода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каталитические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свойства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перовскитоподобных</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оксидов</w:t>
      </w:r>
      <w:r w:rsidRPr="004542C0">
        <w:rPr>
          <w:rFonts w:ascii="Times New Roman" w:eastAsia="Times New Roman" w:hAnsi="Times New Roman" w:cs="Times New Roman"/>
          <w:kern w:val="0"/>
          <w:sz w:val="28"/>
          <w:szCs w:val="28"/>
          <w:lang w:eastAsia="ru-RU"/>
        </w:rPr>
        <w:t xml:space="preserve"> Lai.xSrx(Mn, Fe)03</w:t>
      </w:r>
      <w:proofErr w:type="gramStart"/>
      <w:r w:rsidRPr="004542C0">
        <w:rPr>
          <w:rFonts w:ascii="Times New Roman" w:eastAsia="Times New Roman" w:hAnsi="Times New Roman" w:cs="Times New Roman" w:hint="eastAsia"/>
          <w:kern w:val="0"/>
          <w:sz w:val="28"/>
          <w:szCs w:val="28"/>
          <w:lang w:eastAsia="ru-RU"/>
        </w:rPr>
        <w:t>±§</w:t>
      </w:r>
      <w:proofErr w:type="gramEnd"/>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0-0.7)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(Lai_ySry)2(Mn, Fe)04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 (</w:t>
      </w:r>
      <w:r w:rsidRPr="004542C0">
        <w:rPr>
          <w:rFonts w:ascii="Times New Roman" w:eastAsia="Times New Roman" w:hAnsi="Times New Roman" w:cs="Times New Roman" w:hint="eastAsia"/>
          <w:kern w:val="0"/>
          <w:sz w:val="28"/>
          <w:szCs w:val="28"/>
          <w:lang w:eastAsia="ru-RU"/>
        </w:rPr>
        <w:t>у</w:t>
      </w:r>
      <w:r w:rsidRPr="004542C0">
        <w:rPr>
          <w:rFonts w:ascii="Times New Roman" w:eastAsia="Times New Roman" w:hAnsi="Times New Roman" w:cs="Times New Roman"/>
          <w:kern w:val="0"/>
          <w:sz w:val="28"/>
          <w:szCs w:val="28"/>
          <w:lang w:eastAsia="ru-RU"/>
        </w:rPr>
        <w:t xml:space="preserve"> = 0.5, 0.9) </w:t>
      </w:r>
      <w:r w:rsidRPr="004542C0">
        <w:rPr>
          <w:rFonts w:ascii="Times New Roman" w:eastAsia="Times New Roman" w:hAnsi="Times New Roman" w:cs="Times New Roman" w:hint="eastAsia"/>
          <w:kern w:val="0"/>
          <w:sz w:val="28"/>
          <w:szCs w:val="28"/>
          <w:lang w:eastAsia="ru-RU"/>
        </w:rPr>
        <w:t>в</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высокотемпературной</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реакции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разложения</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закиси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азота</w:t>
      </w:r>
      <w:r w:rsidRPr="004542C0">
        <w:rPr>
          <w:rFonts w:ascii="Times New Roman" w:eastAsia="Times New Roman" w:hAnsi="Times New Roman" w:cs="Times New Roman"/>
          <w:kern w:val="0"/>
          <w:sz w:val="28"/>
          <w:szCs w:val="28"/>
          <w:lang w:eastAsia="ru-RU"/>
        </w:rPr>
        <w:tab/>
        <w:t>102</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5.2.1.</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Система</w:t>
      </w:r>
      <w:r w:rsidRPr="004542C0">
        <w:rPr>
          <w:rFonts w:ascii="Times New Roman" w:eastAsia="Times New Roman" w:hAnsi="Times New Roman" w:cs="Times New Roman"/>
          <w:kern w:val="0"/>
          <w:sz w:val="28"/>
          <w:szCs w:val="28"/>
          <w:lang w:eastAsia="ru-RU"/>
        </w:rPr>
        <w:t xml:space="preserve"> Lai-xSrxMn03</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s (</w:t>
      </w:r>
      <w:r w:rsidRPr="004542C0">
        <w:rPr>
          <w:rFonts w:ascii="Times New Roman" w:eastAsia="Times New Roman" w:hAnsi="Times New Roman" w:cs="Times New Roman" w:hint="eastAsia"/>
          <w:kern w:val="0"/>
          <w:sz w:val="28"/>
          <w:szCs w:val="28"/>
          <w:lang w:eastAsia="ru-RU"/>
        </w:rPr>
        <w:t>х</w:t>
      </w:r>
      <w:r w:rsidRPr="004542C0">
        <w:rPr>
          <w:rFonts w:ascii="Times New Roman" w:eastAsia="Times New Roman" w:hAnsi="Times New Roman" w:cs="Times New Roman"/>
          <w:kern w:val="0"/>
          <w:sz w:val="28"/>
          <w:szCs w:val="28"/>
          <w:lang w:eastAsia="ru-RU"/>
        </w:rPr>
        <w:t xml:space="preserve"> = 0-0.7)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eastAsia="ru-RU"/>
        </w:rPr>
        <w:t xml:space="preserve"> (Lai.ySry)2Mn04</w:t>
      </w:r>
      <w:r w:rsidRPr="004542C0">
        <w:rPr>
          <w:rFonts w:ascii="Times New Roman" w:eastAsia="Times New Roman" w:hAnsi="Times New Roman" w:cs="Times New Roman" w:hint="eastAsia"/>
          <w:kern w:val="0"/>
          <w:sz w:val="28"/>
          <w:szCs w:val="28"/>
          <w:lang w:eastAsia="ru-RU"/>
        </w:rPr>
        <w:t>±</w:t>
      </w:r>
      <w:r w:rsidRPr="004542C0">
        <w:rPr>
          <w:rFonts w:ascii="Times New Roman" w:eastAsia="Times New Roman" w:hAnsi="Times New Roman" w:cs="Times New Roman"/>
          <w:kern w:val="0"/>
          <w:sz w:val="28"/>
          <w:szCs w:val="28"/>
          <w:lang w:eastAsia="ru-RU"/>
        </w:rPr>
        <w:t>e (</w:t>
      </w:r>
      <w:r w:rsidRPr="004542C0">
        <w:rPr>
          <w:rFonts w:ascii="Times New Roman" w:eastAsia="Times New Roman" w:hAnsi="Times New Roman" w:cs="Times New Roman" w:hint="eastAsia"/>
          <w:kern w:val="0"/>
          <w:sz w:val="28"/>
          <w:szCs w:val="28"/>
          <w:lang w:eastAsia="ru-RU"/>
        </w:rPr>
        <w:t>у</w:t>
      </w:r>
      <w:r w:rsidRPr="004542C0">
        <w:rPr>
          <w:rFonts w:ascii="Times New Roman" w:eastAsia="Times New Roman" w:hAnsi="Times New Roman" w:cs="Times New Roman"/>
          <w:kern w:val="0"/>
          <w:sz w:val="28"/>
          <w:szCs w:val="28"/>
          <w:lang w:eastAsia="ru-RU"/>
        </w:rPr>
        <w:t xml:space="preserve"> = 0.9)</w:t>
      </w:r>
      <w:r w:rsidRPr="004542C0">
        <w:rPr>
          <w:rFonts w:ascii="Times New Roman" w:eastAsia="Times New Roman" w:hAnsi="Times New Roman" w:cs="Times New Roman"/>
          <w:kern w:val="0"/>
          <w:sz w:val="28"/>
          <w:szCs w:val="28"/>
          <w:lang w:eastAsia="ru-RU"/>
        </w:rPr>
        <w:tab/>
        <w:t>102</w:t>
      </w:r>
    </w:p>
    <w:p w:rsidR="004542C0" w:rsidRPr="004542C0" w:rsidRDefault="004542C0" w:rsidP="004542C0">
      <w:pPr>
        <w:rPr>
          <w:rFonts w:ascii="Times New Roman" w:eastAsia="Times New Roman" w:hAnsi="Times New Roman" w:cs="Times New Roman"/>
          <w:kern w:val="0"/>
          <w:sz w:val="28"/>
          <w:szCs w:val="28"/>
          <w:lang w:val="en-US" w:eastAsia="ru-RU"/>
        </w:rPr>
      </w:pPr>
      <w:r w:rsidRPr="004542C0">
        <w:rPr>
          <w:rFonts w:ascii="Times New Roman" w:eastAsia="Times New Roman" w:hAnsi="Times New Roman" w:cs="Times New Roman"/>
          <w:kern w:val="0"/>
          <w:sz w:val="28"/>
          <w:szCs w:val="28"/>
          <w:lang w:val="en-US" w:eastAsia="ru-RU"/>
        </w:rPr>
        <w:t>5.2.2.</w:t>
      </w:r>
      <w:r w:rsidRPr="004542C0">
        <w:rPr>
          <w:rFonts w:ascii="Times New Roman" w:eastAsia="Times New Roman" w:hAnsi="Times New Roman" w:cs="Times New Roman"/>
          <w:kern w:val="0"/>
          <w:sz w:val="28"/>
          <w:szCs w:val="28"/>
          <w:lang w:val="en-US" w:eastAsia="ru-RU"/>
        </w:rPr>
        <w:tab/>
        <w:t xml:space="preserve"> </w:t>
      </w:r>
      <w:r w:rsidRPr="004542C0">
        <w:rPr>
          <w:rFonts w:ascii="Times New Roman" w:eastAsia="Times New Roman" w:hAnsi="Times New Roman" w:cs="Times New Roman" w:hint="eastAsia"/>
          <w:kern w:val="0"/>
          <w:sz w:val="28"/>
          <w:szCs w:val="28"/>
          <w:lang w:eastAsia="ru-RU"/>
        </w:rPr>
        <w:t>Система</w:t>
      </w:r>
      <w:r w:rsidRPr="004542C0">
        <w:rPr>
          <w:rFonts w:ascii="Times New Roman" w:eastAsia="Times New Roman" w:hAnsi="Times New Roman" w:cs="Times New Roman"/>
          <w:kern w:val="0"/>
          <w:sz w:val="28"/>
          <w:szCs w:val="28"/>
          <w:lang w:val="en-US" w:eastAsia="ru-RU"/>
        </w:rPr>
        <w:t xml:space="preserve"> Lao.4Sro.6Fe03-s </w:t>
      </w:r>
      <w:r w:rsidRPr="004542C0">
        <w:rPr>
          <w:rFonts w:ascii="Times New Roman" w:eastAsia="Times New Roman" w:hAnsi="Times New Roman" w:cs="Times New Roman" w:hint="eastAsia"/>
          <w:kern w:val="0"/>
          <w:sz w:val="28"/>
          <w:szCs w:val="28"/>
          <w:lang w:eastAsia="ru-RU"/>
        </w:rPr>
        <w:t>и</w:t>
      </w:r>
      <w:r w:rsidRPr="004542C0">
        <w:rPr>
          <w:rFonts w:ascii="Times New Roman" w:eastAsia="Times New Roman" w:hAnsi="Times New Roman" w:cs="Times New Roman"/>
          <w:kern w:val="0"/>
          <w:sz w:val="28"/>
          <w:szCs w:val="28"/>
          <w:lang w:val="en-US" w:eastAsia="ru-RU"/>
        </w:rPr>
        <w:t xml:space="preserve"> LaSrFe04</w:t>
      </w:r>
      <w:r w:rsidRPr="004542C0">
        <w:rPr>
          <w:rFonts w:ascii="Times New Roman" w:eastAsia="Times New Roman" w:hAnsi="Times New Roman" w:cs="Times New Roman" w:hint="eastAsia"/>
          <w:kern w:val="0"/>
          <w:sz w:val="28"/>
          <w:szCs w:val="28"/>
          <w:lang w:val="en-US" w:eastAsia="ru-RU"/>
        </w:rPr>
        <w:t>±</w:t>
      </w:r>
      <w:r w:rsidRPr="004542C0">
        <w:rPr>
          <w:rFonts w:ascii="Times New Roman" w:eastAsia="Times New Roman" w:hAnsi="Times New Roman" w:cs="Times New Roman"/>
          <w:kern w:val="0"/>
          <w:sz w:val="28"/>
          <w:szCs w:val="28"/>
          <w:lang w:val="en-US" w:eastAsia="ru-RU"/>
        </w:rPr>
        <w:t>e</w:t>
      </w:r>
      <w:r w:rsidRPr="004542C0">
        <w:rPr>
          <w:rFonts w:ascii="Times New Roman" w:eastAsia="Times New Roman" w:hAnsi="Times New Roman" w:cs="Times New Roman"/>
          <w:kern w:val="0"/>
          <w:sz w:val="28"/>
          <w:szCs w:val="28"/>
          <w:lang w:val="en-US" w:eastAsia="ru-RU"/>
        </w:rPr>
        <w:tab/>
        <w:t>104</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kern w:val="0"/>
          <w:sz w:val="28"/>
          <w:szCs w:val="28"/>
          <w:lang w:eastAsia="ru-RU"/>
        </w:rPr>
        <w:t>5.2.3.</w:t>
      </w:r>
      <w:r w:rsidRPr="004542C0">
        <w:rPr>
          <w:rFonts w:ascii="Times New Roman" w:eastAsia="Times New Roman" w:hAnsi="Times New Roman" w:cs="Times New Roman"/>
          <w:kern w:val="0"/>
          <w:sz w:val="28"/>
          <w:szCs w:val="28"/>
          <w:lang w:eastAsia="ru-RU"/>
        </w:rPr>
        <w:tab/>
        <w:t xml:space="preserve"> </w:t>
      </w:r>
      <w:r w:rsidRPr="004542C0">
        <w:rPr>
          <w:rFonts w:ascii="Times New Roman" w:eastAsia="Times New Roman" w:hAnsi="Times New Roman" w:cs="Times New Roman" w:hint="eastAsia"/>
          <w:kern w:val="0"/>
          <w:sz w:val="28"/>
          <w:szCs w:val="28"/>
          <w:lang w:eastAsia="ru-RU"/>
        </w:rPr>
        <w:t>Исследование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переноса</w:t>
      </w:r>
      <w:r w:rsidRPr="004542C0">
        <w:rPr>
          <w:rFonts w:ascii="Times New Roman" w:eastAsia="Times New Roman" w:hAnsi="Times New Roman" w:cs="Times New Roman"/>
          <w:kern w:val="0"/>
          <w:sz w:val="28"/>
          <w:szCs w:val="28"/>
          <w:lang w:eastAsia="ru-RU"/>
        </w:rPr>
        <w:t xml:space="preserve"> 180 </w:t>
      </w:r>
      <w:r w:rsidRPr="004542C0">
        <w:rPr>
          <w:rFonts w:ascii="Times New Roman" w:eastAsia="Times New Roman" w:hAnsi="Times New Roman" w:cs="Times New Roman" w:hint="eastAsia"/>
          <w:kern w:val="0"/>
          <w:sz w:val="28"/>
          <w:szCs w:val="28"/>
          <w:lang w:eastAsia="ru-RU"/>
        </w:rPr>
        <w:t>при</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изотопном</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замещении</w:t>
      </w:r>
      <w:r w:rsidRPr="004542C0">
        <w:rPr>
          <w:rFonts w:ascii="Times New Roman" w:eastAsia="Times New Roman" w:hAnsi="Times New Roman" w:cs="Times New Roman"/>
          <w:kern w:val="0"/>
          <w:sz w:val="28"/>
          <w:szCs w:val="28"/>
          <w:lang w:eastAsia="ru-RU"/>
        </w:rPr>
        <w:t xml:space="preserve"> 18</w:t>
      </w:r>
      <w:r w:rsidRPr="004542C0">
        <w:rPr>
          <w:rFonts w:ascii="Times New Roman" w:eastAsia="Times New Roman" w:hAnsi="Times New Roman" w:cs="Times New Roman" w:hint="eastAsia"/>
          <w:kern w:val="0"/>
          <w:sz w:val="28"/>
          <w:szCs w:val="28"/>
          <w:lang w:eastAsia="ru-RU"/>
        </w:rPr>
        <w:t>Ог</w:t>
      </w:r>
      <w:r w:rsidRPr="004542C0">
        <w:rPr>
          <w:rFonts w:ascii="Times New Roman" w:eastAsia="Times New Roman" w:hAnsi="Times New Roman" w:cs="Times New Roman"/>
          <w:kern w:val="0"/>
          <w:sz w:val="28"/>
          <w:szCs w:val="28"/>
          <w:lang w:eastAsia="ru-RU"/>
        </w:rPr>
        <w:t xml:space="preserve"> + </w:t>
      </w:r>
      <w:r w:rsidRPr="004542C0">
        <w:rPr>
          <w:rFonts w:ascii="Times New Roman" w:eastAsia="Times New Roman" w:hAnsi="Times New Roman" w:cs="Times New Roman" w:hint="eastAsia"/>
          <w:kern w:val="0"/>
          <w:sz w:val="28"/>
          <w:szCs w:val="28"/>
          <w:lang w:eastAsia="ru-RU"/>
        </w:rPr>
        <w:t>Не</w:t>
      </w:r>
      <w:r w:rsidRPr="004542C0">
        <w:rPr>
          <w:rFonts w:ascii="Times New Roman" w:eastAsia="Times New Roman" w:hAnsi="Times New Roman" w:cs="Times New Roman"/>
          <w:kern w:val="0"/>
          <w:sz w:val="28"/>
          <w:szCs w:val="28"/>
          <w:lang w:eastAsia="ru-RU"/>
        </w:rPr>
        <w:t xml:space="preserve"> / N2O + </w:t>
      </w:r>
      <w:r w:rsidRPr="004542C0">
        <w:rPr>
          <w:rFonts w:ascii="Times New Roman" w:eastAsia="Times New Roman" w:hAnsi="Times New Roman" w:cs="Times New Roman" w:hint="eastAsia"/>
          <w:kern w:val="0"/>
          <w:sz w:val="28"/>
          <w:szCs w:val="28"/>
          <w:lang w:eastAsia="ru-RU"/>
        </w:rPr>
        <w:t>Не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на</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образце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ЬаМпОз±а</w:t>
      </w:r>
      <w:r w:rsidRPr="004542C0">
        <w:rPr>
          <w:rFonts w:ascii="Times New Roman" w:eastAsia="Times New Roman" w:hAnsi="Times New Roman" w:cs="Times New Roman"/>
          <w:kern w:val="0"/>
          <w:sz w:val="28"/>
          <w:szCs w:val="28"/>
          <w:lang w:eastAsia="ru-RU"/>
        </w:rPr>
        <w:tab/>
        <w:t>106</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Заключение</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к</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главе</w:t>
      </w:r>
      <w:r w:rsidRPr="004542C0">
        <w:rPr>
          <w:rFonts w:ascii="Times New Roman" w:eastAsia="Times New Roman" w:hAnsi="Times New Roman" w:cs="Times New Roman"/>
          <w:kern w:val="0"/>
          <w:sz w:val="28"/>
          <w:szCs w:val="28"/>
          <w:lang w:eastAsia="ru-RU"/>
        </w:rPr>
        <w:t xml:space="preserve"> 5</w:t>
      </w:r>
      <w:r w:rsidRPr="004542C0">
        <w:rPr>
          <w:rFonts w:ascii="Times New Roman" w:eastAsia="Times New Roman" w:hAnsi="Times New Roman" w:cs="Times New Roman"/>
          <w:kern w:val="0"/>
          <w:sz w:val="28"/>
          <w:szCs w:val="28"/>
          <w:lang w:eastAsia="ru-RU"/>
        </w:rPr>
        <w:tab/>
        <w:t>115</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ВЫВОДЫ</w:t>
      </w:r>
      <w:r w:rsidRPr="004542C0">
        <w:rPr>
          <w:rFonts w:ascii="Times New Roman" w:eastAsia="Times New Roman" w:hAnsi="Times New Roman" w:cs="Times New Roman"/>
          <w:kern w:val="0"/>
          <w:sz w:val="28"/>
          <w:szCs w:val="28"/>
          <w:lang w:eastAsia="ru-RU"/>
        </w:rPr>
        <w:tab/>
        <w:t>117</w:t>
      </w:r>
    </w:p>
    <w:p w:rsidR="004542C0" w:rsidRPr="004542C0" w:rsidRDefault="004542C0" w:rsidP="004542C0">
      <w:pPr>
        <w:rPr>
          <w:rFonts w:ascii="Times New Roman" w:eastAsia="Times New Roman" w:hAnsi="Times New Roman" w:cs="Times New Roman"/>
          <w:kern w:val="0"/>
          <w:sz w:val="28"/>
          <w:szCs w:val="28"/>
          <w:lang w:eastAsia="ru-RU"/>
        </w:rPr>
      </w:pPr>
      <w:r w:rsidRPr="004542C0">
        <w:rPr>
          <w:rFonts w:ascii="Times New Roman" w:eastAsia="Times New Roman" w:hAnsi="Times New Roman" w:cs="Times New Roman" w:hint="eastAsia"/>
          <w:kern w:val="0"/>
          <w:sz w:val="28"/>
          <w:szCs w:val="28"/>
          <w:lang w:eastAsia="ru-RU"/>
        </w:rPr>
        <w:t>СПИСОК</w:t>
      </w:r>
      <w:r w:rsidRPr="004542C0">
        <w:rPr>
          <w:rFonts w:ascii="Times New Roman" w:eastAsia="Times New Roman" w:hAnsi="Times New Roman" w:cs="Times New Roman"/>
          <w:kern w:val="0"/>
          <w:sz w:val="28"/>
          <w:szCs w:val="28"/>
          <w:lang w:eastAsia="ru-RU"/>
        </w:rPr>
        <w:t xml:space="preserve"> </w:t>
      </w:r>
      <w:r w:rsidRPr="004542C0">
        <w:rPr>
          <w:rFonts w:ascii="Times New Roman" w:eastAsia="Times New Roman" w:hAnsi="Times New Roman" w:cs="Times New Roman" w:hint="eastAsia"/>
          <w:kern w:val="0"/>
          <w:sz w:val="28"/>
          <w:szCs w:val="28"/>
          <w:lang w:eastAsia="ru-RU"/>
        </w:rPr>
        <w:t>ЛИТЕРАТУРЫ</w:t>
      </w:r>
      <w:r w:rsidRPr="004542C0">
        <w:rPr>
          <w:rFonts w:ascii="Times New Roman" w:eastAsia="Times New Roman" w:hAnsi="Times New Roman" w:cs="Times New Roman"/>
          <w:kern w:val="0"/>
          <w:sz w:val="28"/>
          <w:szCs w:val="28"/>
          <w:lang w:eastAsia="ru-RU"/>
        </w:rPr>
        <w:tab/>
        <w:t xml:space="preserve">119 </w:t>
      </w:r>
    </w:p>
    <w:p w:rsidR="00E61AD2" w:rsidRDefault="00E61AD2" w:rsidP="004542C0"/>
    <w:p w:rsidR="004542C0" w:rsidRDefault="004542C0" w:rsidP="004542C0"/>
    <w:p w:rsidR="004542C0" w:rsidRDefault="004542C0" w:rsidP="004542C0"/>
    <w:p w:rsidR="004542C0" w:rsidRDefault="004542C0" w:rsidP="004542C0"/>
    <w:p w:rsidR="004542C0" w:rsidRDefault="004542C0" w:rsidP="004542C0">
      <w:r>
        <w:rPr>
          <w:rFonts w:hint="eastAsia"/>
        </w:rPr>
        <w:t>ВЫВОДЫ</w:t>
      </w:r>
    </w:p>
    <w:p w:rsidR="004542C0" w:rsidRDefault="004542C0" w:rsidP="004542C0">
      <w:r>
        <w:t></w:t>
      </w:r>
      <w:r>
        <w:t></w:t>
      </w:r>
      <w:r>
        <w:tab/>
      </w:r>
      <w:r>
        <w:t></w:t>
      </w:r>
      <w:r>
        <w:rPr>
          <w:rFonts w:hint="eastAsia"/>
        </w:rPr>
        <w:t>Определен</w:t>
      </w:r>
      <w:r>
        <w:t></w:t>
      </w:r>
      <w:r>
        <w:rPr>
          <w:rFonts w:hint="eastAsia"/>
        </w:rPr>
        <w:t>фазовый</w:t>
      </w:r>
      <w:r>
        <w:t></w:t>
      </w:r>
      <w:r>
        <w:rPr>
          <w:rFonts w:hint="eastAsia"/>
        </w:rPr>
        <w:t>и</w:t>
      </w:r>
      <w:r>
        <w:t></w:t>
      </w:r>
      <w:r>
        <w:rPr>
          <w:rFonts w:hint="eastAsia"/>
        </w:rPr>
        <w:t>поверхностный</w:t>
      </w:r>
      <w:r>
        <w:t></w:t>
      </w:r>
      <w:r>
        <w:rPr>
          <w:rFonts w:hint="eastAsia"/>
        </w:rPr>
        <w:t>состав</w:t>
      </w:r>
      <w:r>
        <w:t></w:t>
      </w:r>
      <w:r>
        <w:t></w:t>
      </w:r>
      <w:r>
        <w:rPr>
          <w:rFonts w:hint="eastAsia"/>
        </w:rPr>
        <w:t>микроструктура</w:t>
      </w:r>
      <w:r>
        <w:t></w:t>
      </w:r>
      <w:r>
        <w:rPr>
          <w:rFonts w:hint="eastAsia"/>
        </w:rPr>
        <w:t>перовскитов</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rPr>
          <w:rFonts w:hint="eastAsia"/>
        </w:rPr>
        <w:t>синтезированных</w:t>
      </w:r>
      <w:r>
        <w:t></w:t>
      </w:r>
      <w:r>
        <w:rPr>
          <w:rFonts w:hint="eastAsia"/>
        </w:rPr>
        <w:t>по</w:t>
      </w:r>
      <w:r>
        <w:t></w:t>
      </w:r>
      <w:r>
        <w:rPr>
          <w:rFonts w:hint="eastAsia"/>
        </w:rPr>
        <w:t>методу</w:t>
      </w:r>
      <w:r>
        <w:t></w:t>
      </w:r>
      <w:r>
        <w:t></w:t>
      </w:r>
      <w:r>
        <w:t></w:t>
      </w:r>
      <w:r>
        <w:t></w:t>
      </w:r>
      <w:r>
        <w:t></w:t>
      </w:r>
      <w:r>
        <w:t></w:t>
      </w:r>
      <w:r>
        <w:t></w:t>
      </w:r>
      <w:r>
        <w:t></w:t>
      </w:r>
      <w:r>
        <w:t></w:t>
      </w:r>
      <w:r>
        <w:t></w:t>
      </w:r>
      <w:r>
        <w:rPr>
          <w:rFonts w:hint="eastAsia"/>
        </w:rPr>
        <w:t>Тпр</w:t>
      </w:r>
      <w:r>
        <w:t></w:t>
      </w:r>
      <w:r>
        <w:t></w:t>
      </w:r>
      <w:r>
        <w:t></w:t>
      </w:r>
      <w:r>
        <w:t></w:t>
      </w:r>
      <w:r>
        <w:t></w:t>
      </w:r>
      <w:r>
        <w:t></w:t>
      </w:r>
      <w:r>
        <w:t></w:t>
      </w:r>
      <w:r>
        <w:t></w:t>
      </w:r>
      <w:r>
        <w:rPr>
          <w:rFonts w:hint="eastAsia"/>
        </w:rPr>
        <w:t>°С</w:t>
      </w:r>
      <w:r>
        <w:t></w:t>
      </w:r>
      <w:r>
        <w:t></w:t>
      </w:r>
      <w:r>
        <w:t></w:t>
      </w:r>
      <w:r>
        <w:t></w:t>
      </w:r>
      <w:r>
        <w:rPr>
          <w:rFonts w:hint="eastAsia"/>
        </w:rPr>
        <w:t>часа</w:t>
      </w:r>
      <w:r>
        <w:t></w:t>
      </w:r>
      <w:r>
        <w:rPr>
          <w:rFonts w:hint="eastAsia"/>
        </w:rPr>
        <w:t>на</w:t>
      </w:r>
      <w:r>
        <w:t></w:t>
      </w:r>
      <w:r>
        <w:rPr>
          <w:rFonts w:hint="eastAsia"/>
        </w:rPr>
        <w:t>воздухе</w:t>
      </w:r>
      <w:r>
        <w:t></w:t>
      </w:r>
      <w:r>
        <w:t></w:t>
      </w:r>
      <w:r>
        <w:t></w:t>
      </w:r>
      <w:r>
        <w:rPr>
          <w:rFonts w:hint="eastAsia"/>
        </w:rPr>
        <w:t>Установлено</w:t>
      </w:r>
      <w:r>
        <w:t></w:t>
      </w:r>
      <w:r>
        <w:t></w:t>
      </w:r>
      <w:r>
        <w:rPr>
          <w:rFonts w:hint="eastAsia"/>
        </w:rPr>
        <w:t>что</w:t>
      </w:r>
      <w:r>
        <w:t></w:t>
      </w:r>
      <w:r>
        <w:rPr>
          <w:rFonts w:hint="eastAsia"/>
        </w:rPr>
        <w:t>при</w:t>
      </w:r>
      <w:r>
        <w:t></w:t>
      </w:r>
      <w:r>
        <w:rPr>
          <w:rFonts w:hint="eastAsia"/>
        </w:rPr>
        <w:t>х</w:t>
      </w:r>
      <w:r>
        <w:t></w:t>
      </w:r>
      <w:r>
        <w:t></w:t>
      </w:r>
      <w:r>
        <w:t></w:t>
      </w:r>
      <w:r>
        <w:t></w:t>
      </w:r>
      <w:r>
        <w:t></w:t>
      </w:r>
      <w:r>
        <w:t></w:t>
      </w:r>
      <w:r>
        <w:t></w:t>
      </w:r>
      <w:r>
        <w:t></w:t>
      </w:r>
      <w:r>
        <w:t></w:t>
      </w:r>
      <w:r>
        <w:t></w:t>
      </w:r>
      <w:r>
        <w:t></w:t>
      </w:r>
      <w:r>
        <w:t></w:t>
      </w:r>
      <w:r>
        <w:t></w:t>
      </w:r>
      <w:r>
        <w:rPr>
          <w:rFonts w:hint="eastAsia"/>
        </w:rPr>
        <w:t>образуется</w:t>
      </w:r>
      <w:r>
        <w:t></w:t>
      </w:r>
      <w:r>
        <w:rPr>
          <w:rFonts w:hint="eastAsia"/>
        </w:rPr>
        <w:t>однофазный</w:t>
      </w:r>
      <w:r>
        <w:t></w:t>
      </w:r>
      <w:r>
        <w:rPr>
          <w:rFonts w:hint="eastAsia"/>
        </w:rPr>
        <w:t>перов</w:t>
      </w:r>
      <w:r>
        <w:rPr>
          <w:rFonts w:hint="eastAsia"/>
        </w:rPr>
        <w:lastRenderedPageBreak/>
        <w:t>скит</w:t>
      </w:r>
      <w:r>
        <w:t></w:t>
      </w:r>
      <w:r>
        <w:t></w:t>
      </w:r>
      <w:r>
        <w:rPr>
          <w:rFonts w:hint="eastAsia"/>
        </w:rPr>
        <w:t>при</w:t>
      </w:r>
      <w:r>
        <w:t></w:t>
      </w:r>
      <w:r>
        <w:rPr>
          <w:rFonts w:hint="eastAsia"/>
        </w:rPr>
        <w:t>х</w:t>
      </w:r>
      <w:r>
        <w:t></w:t>
      </w:r>
      <w:r>
        <w:t></w:t>
      </w:r>
      <w:r>
        <w:t></w:t>
      </w:r>
      <w:r>
        <w:t></w:t>
      </w:r>
      <w:r>
        <w:t></w:t>
      </w:r>
      <w:r>
        <w:t></w:t>
      </w:r>
      <w:r>
        <w:t></w:t>
      </w:r>
      <w:r>
        <w:t></w:t>
      </w:r>
      <w:r>
        <w:rPr>
          <w:rFonts w:hint="eastAsia"/>
        </w:rPr>
        <w:t>манганиты</w:t>
      </w:r>
      <w:r>
        <w:t></w:t>
      </w:r>
      <w:r>
        <w:t></w:t>
      </w:r>
      <w:r>
        <w:rPr>
          <w:rFonts w:hint="eastAsia"/>
        </w:rPr>
        <w:t>и</w:t>
      </w:r>
      <w:r>
        <w:t></w:t>
      </w:r>
      <w:r>
        <w:rPr>
          <w:rFonts w:hint="eastAsia"/>
        </w:rPr>
        <w:t>х</w:t>
      </w:r>
      <w:r>
        <w:t></w:t>
      </w:r>
      <w:r>
        <w:t></w:t>
      </w:r>
      <w:r>
        <w:t></w:t>
      </w:r>
      <w:r>
        <w:t></w:t>
      </w:r>
      <w:r>
        <w:t></w:t>
      </w:r>
      <w:r>
        <w:t></w:t>
      </w:r>
      <w:r>
        <w:t></w:t>
      </w:r>
      <w:r>
        <w:t></w:t>
      </w:r>
      <w:r>
        <w:rPr>
          <w:rFonts w:hint="eastAsia"/>
        </w:rPr>
        <w:t>ферриты</w:t>
      </w:r>
      <w:r>
        <w:t></w:t>
      </w:r>
      <w:r>
        <w:t></w:t>
      </w:r>
      <w:r>
        <w:rPr>
          <w:rFonts w:hint="eastAsia"/>
        </w:rPr>
        <w:t>формируется</w:t>
      </w:r>
      <w:r>
        <w:t></w:t>
      </w:r>
      <w:r>
        <w:rPr>
          <w:rFonts w:hint="eastAsia"/>
        </w:rPr>
        <w:t>неоднофазная</w:t>
      </w:r>
      <w:r>
        <w:t></w:t>
      </w:r>
      <w:r>
        <w:rPr>
          <w:rFonts w:hint="eastAsia"/>
        </w:rPr>
        <w:t>система</w:t>
      </w:r>
      <w:r>
        <w:t></w:t>
      </w:r>
      <w:r>
        <w:t></w:t>
      </w:r>
      <w:r>
        <w:rPr>
          <w:rFonts w:hint="eastAsia"/>
        </w:rPr>
        <w:t>особенностью</w:t>
      </w:r>
      <w:r>
        <w:t></w:t>
      </w:r>
      <w:r>
        <w:rPr>
          <w:rFonts w:hint="eastAsia"/>
        </w:rPr>
        <w:t>которой</w:t>
      </w:r>
      <w:r>
        <w:t></w:t>
      </w:r>
      <w:r>
        <w:rPr>
          <w:rFonts w:hint="eastAsia"/>
        </w:rPr>
        <w:t>является</w:t>
      </w:r>
      <w:r>
        <w:t></w:t>
      </w:r>
      <w:r>
        <w:rPr>
          <w:rFonts w:hint="eastAsia"/>
        </w:rPr>
        <w:t>образование</w:t>
      </w:r>
      <w:r>
        <w:t></w:t>
      </w:r>
      <w:r>
        <w:rPr>
          <w:rFonts w:hint="eastAsia"/>
        </w:rPr>
        <w:t>перовскитоподобной</w:t>
      </w:r>
      <w:r>
        <w:t></w:t>
      </w:r>
      <w:r>
        <w:rPr>
          <w:rFonts w:hint="eastAsia"/>
        </w:rPr>
        <w:t>фазы</w:t>
      </w:r>
      <w:r>
        <w:t></w:t>
      </w:r>
      <w:r>
        <w:t></w:t>
      </w:r>
      <w:r>
        <w:rPr>
          <w:rFonts w:hint="eastAsia"/>
        </w:rPr>
        <w:t>слоистого</w:t>
      </w:r>
      <w:r>
        <w:t></w:t>
      </w:r>
      <w:r>
        <w:rPr>
          <w:rFonts w:hint="eastAsia"/>
        </w:rPr>
        <w:t>перовскита</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rPr>
          <w:rFonts w:hint="eastAsia"/>
        </w:rPr>
        <w:t>в</w:t>
      </w:r>
      <w:r>
        <w:t></w:t>
      </w:r>
      <w:r>
        <w:rPr>
          <w:rFonts w:hint="eastAsia"/>
        </w:rPr>
        <w:t>приповерхностном</w:t>
      </w:r>
      <w:r>
        <w:t></w:t>
      </w:r>
      <w:r>
        <w:rPr>
          <w:rFonts w:hint="eastAsia"/>
        </w:rPr>
        <w:t>слое</w:t>
      </w:r>
      <w:r>
        <w:t></w:t>
      </w:r>
      <w:r>
        <w:rPr>
          <w:rFonts w:hint="eastAsia"/>
        </w:rPr>
        <w:t>частиц</w:t>
      </w:r>
      <w:r>
        <w:t></w:t>
      </w:r>
      <w:r>
        <w:t></w:t>
      </w:r>
      <w:r>
        <w:rPr>
          <w:rFonts w:hint="eastAsia"/>
        </w:rPr>
        <w:t>Показано</w:t>
      </w:r>
      <w:r>
        <w:t></w:t>
      </w:r>
      <w:r>
        <w:t></w:t>
      </w:r>
      <w:r>
        <w:rPr>
          <w:rFonts w:hint="eastAsia"/>
        </w:rPr>
        <w:t>что</w:t>
      </w:r>
      <w:r>
        <w:t></w:t>
      </w:r>
      <w:r>
        <w:rPr>
          <w:rFonts w:hint="eastAsia"/>
        </w:rPr>
        <w:t>фазовый</w:t>
      </w:r>
      <w:r>
        <w:t></w:t>
      </w:r>
      <w:r>
        <w:rPr>
          <w:rFonts w:hint="eastAsia"/>
        </w:rPr>
        <w:t>состав</w:t>
      </w:r>
      <w:r>
        <w:t></w:t>
      </w:r>
      <w:r>
        <w:rPr>
          <w:rFonts w:hint="eastAsia"/>
        </w:rPr>
        <w:t>неоднофазных</w:t>
      </w:r>
      <w:r>
        <w:t></w:t>
      </w:r>
      <w:r>
        <w:rPr>
          <w:rFonts w:hint="eastAsia"/>
        </w:rPr>
        <w:t>образцов</w:t>
      </w:r>
      <w:r>
        <w:t></w:t>
      </w:r>
      <w:r>
        <w:rPr>
          <w:rFonts w:hint="eastAsia"/>
        </w:rPr>
        <w:t>стабилен</w:t>
      </w:r>
      <w:r>
        <w:t></w:t>
      </w:r>
      <w:r>
        <w:rPr>
          <w:rFonts w:hint="eastAsia"/>
        </w:rPr>
        <w:t>при</w:t>
      </w:r>
      <w:r>
        <w:t></w:t>
      </w:r>
      <w:r>
        <w:rPr>
          <w:rFonts w:hint="eastAsia"/>
        </w:rPr>
        <w:t>нагревании</w:t>
      </w:r>
      <w:r>
        <w:t></w:t>
      </w:r>
      <w:r>
        <w:rPr>
          <w:rFonts w:hint="eastAsia"/>
        </w:rPr>
        <w:t>до</w:t>
      </w:r>
      <w:r>
        <w:t></w:t>
      </w:r>
      <w:r>
        <w:t></w:t>
      </w:r>
      <w:r>
        <w:t></w:t>
      </w:r>
      <w:r>
        <w:t></w:t>
      </w:r>
      <w:r>
        <w:t></w:t>
      </w:r>
      <w:r>
        <w:rPr>
          <w:rFonts w:hint="eastAsia"/>
        </w:rPr>
        <w:t>°С</w:t>
      </w:r>
      <w:r>
        <w:t></w:t>
      </w:r>
      <w:r>
        <w:rPr>
          <w:rFonts w:hint="eastAsia"/>
        </w:rPr>
        <w:t>на</w:t>
      </w:r>
      <w:r>
        <w:t></w:t>
      </w:r>
      <w:r>
        <w:rPr>
          <w:rFonts w:hint="eastAsia"/>
        </w:rPr>
        <w:t>воздухе</w:t>
      </w:r>
      <w:r>
        <w:t></w:t>
      </w:r>
      <w:r>
        <w:rPr>
          <w:rFonts w:hint="eastAsia"/>
        </w:rPr>
        <w:t>и</w:t>
      </w:r>
      <w:r>
        <w:t></w:t>
      </w:r>
      <w:r>
        <w:rPr>
          <w:rFonts w:hint="eastAsia"/>
        </w:rPr>
        <w:t>в</w:t>
      </w:r>
      <w:r>
        <w:t></w:t>
      </w:r>
      <w:r>
        <w:rPr>
          <w:rFonts w:hint="eastAsia"/>
        </w:rPr>
        <w:t>вакууме</w:t>
      </w:r>
      <w:r>
        <w:t></w:t>
      </w:r>
    </w:p>
    <w:p w:rsidR="004542C0" w:rsidRDefault="004542C0" w:rsidP="004542C0">
      <w:r>
        <w:t></w:t>
      </w:r>
      <w:r>
        <w:t></w:t>
      </w:r>
      <w:r>
        <w:tab/>
      </w:r>
      <w:r>
        <w:t></w:t>
      </w:r>
      <w:r>
        <w:rPr>
          <w:rFonts w:hint="eastAsia"/>
        </w:rPr>
        <w:t>Определен</w:t>
      </w:r>
      <w:r>
        <w:t></w:t>
      </w:r>
      <w:r>
        <w:rPr>
          <w:rFonts w:hint="eastAsia"/>
        </w:rPr>
        <w:t>фазовый</w:t>
      </w:r>
      <w:r>
        <w:t></w:t>
      </w:r>
      <w:r>
        <w:rPr>
          <w:rFonts w:hint="eastAsia"/>
        </w:rPr>
        <w:t>состав</w:t>
      </w:r>
      <w:r>
        <w:t></w:t>
      </w:r>
      <w:r>
        <w:t></w:t>
      </w:r>
      <w:r>
        <w:rPr>
          <w:rFonts w:hint="eastAsia"/>
        </w:rPr>
        <w:t>микроструктура</w:t>
      </w:r>
      <w:r>
        <w:t></w:t>
      </w:r>
      <w:r>
        <w:rPr>
          <w:rFonts w:hint="eastAsia"/>
        </w:rPr>
        <w:t>и</w:t>
      </w:r>
      <w:r>
        <w:t></w:t>
      </w:r>
      <w:r>
        <w:rPr>
          <w:rFonts w:hint="eastAsia"/>
        </w:rPr>
        <w:t>стабильность</w:t>
      </w:r>
      <w:r>
        <w:t></w:t>
      </w:r>
      <w:r>
        <w:rPr>
          <w:rFonts w:hint="eastAsia"/>
        </w:rPr>
        <w:t>перовскитоподобных</w:t>
      </w:r>
      <w:r>
        <w:t></w:t>
      </w:r>
      <w:r>
        <w:rPr>
          <w:rFonts w:hint="eastAsia"/>
        </w:rPr>
        <w:t>оксидов</w:t>
      </w:r>
      <w:r>
        <w:t></w:t>
      </w:r>
      <w:r>
        <w:rPr>
          <w:rFonts w:hint="eastAsia"/>
        </w:rPr>
        <w:t>со</w:t>
      </w:r>
      <w:r>
        <w:t></w:t>
      </w:r>
      <w:r>
        <w:rPr>
          <w:rFonts w:hint="eastAsia"/>
        </w:rPr>
        <w:t>структурой</w:t>
      </w:r>
      <w:r>
        <w:t></w:t>
      </w:r>
      <w:r>
        <w:t></w:t>
      </w:r>
      <w:r>
        <w:rPr>
          <w:rFonts w:hint="eastAsia"/>
        </w:rPr>
        <w:t>слоистого</w:t>
      </w:r>
      <w:r>
        <w:t></w:t>
      </w:r>
      <w:r>
        <w:rPr>
          <w:rFonts w:hint="eastAsia"/>
        </w:rPr>
        <w:t>перовскита</w:t>
      </w:r>
      <w:r>
        <w:t></w:t>
      </w:r>
      <w:r>
        <w:t></w:t>
      </w:r>
      <w:r>
        <w:t></w:t>
      </w:r>
      <w:r>
        <w:t></w:t>
      </w:r>
      <w:r>
        <w:t></w:t>
      </w:r>
      <w:r>
        <w:t></w:t>
      </w:r>
      <w:r>
        <w:t></w:t>
      </w:r>
      <w:r>
        <w:t></w:t>
      </w:r>
      <w:r>
        <w:t></w:t>
      </w:r>
      <w:r>
        <w:t></w:t>
      </w:r>
      <w:r>
        <w:rPr>
          <w:rFonts w:hint="eastAsia"/>
        </w:rPr>
        <w:t>±</w:t>
      </w:r>
      <w:r>
        <w:t></w:t>
      </w:r>
      <w:r>
        <w:t></w:t>
      </w:r>
      <w:r>
        <w:rPr>
          <w:rFonts w:hint="eastAsia"/>
        </w:rPr>
        <w:t>и</w:t>
      </w:r>
      <w:r>
        <w:t></w:t>
      </w:r>
      <w:r>
        <w:t></w:t>
      </w:r>
      <w:r>
        <w:t></w:t>
      </w:r>
      <w:r>
        <w:t></w:t>
      </w:r>
      <w:r>
        <w:t></w:t>
      </w:r>
      <w:r>
        <w:t></w:t>
      </w:r>
      <w:r>
        <w:t></w:t>
      </w:r>
      <w:r>
        <w:t></w:t>
      </w:r>
      <w:r>
        <w:t></w:t>
      </w:r>
      <w:r>
        <w:t></w:t>
      </w:r>
      <w:r>
        <w:t></w:t>
      </w:r>
      <w:r>
        <w:t></w:t>
      </w:r>
      <w:r>
        <w:t></w:t>
      </w:r>
      <w:r>
        <w:t></w:t>
      </w:r>
      <w:r>
        <w:t></w:t>
      </w:r>
      <w:r>
        <w:rPr>
          <w:rFonts w:hint="eastAsia"/>
        </w:rPr>
        <w:t>±</w:t>
      </w:r>
      <w:r>
        <w:t></w:t>
      </w:r>
      <w:r>
        <w:t></w:t>
      </w:r>
      <w:r>
        <w:t></w:t>
      </w:r>
      <w:r>
        <w:rPr>
          <w:rFonts w:hint="eastAsia"/>
        </w:rPr>
        <w:t>Показано</w:t>
      </w:r>
      <w:r>
        <w:t></w:t>
      </w:r>
      <w:r>
        <w:t></w:t>
      </w:r>
      <w:r>
        <w:rPr>
          <w:rFonts w:hint="eastAsia"/>
        </w:rPr>
        <w:t>что</w:t>
      </w:r>
      <w:r>
        <w:t></w:t>
      </w:r>
      <w:r>
        <w:rPr>
          <w:rFonts w:hint="eastAsia"/>
        </w:rPr>
        <w:t>сложные</w:t>
      </w:r>
      <w:r>
        <w:t></w:t>
      </w:r>
      <w:r>
        <w:rPr>
          <w:rFonts w:hint="eastAsia"/>
        </w:rPr>
        <w:t>оксиды</w:t>
      </w:r>
      <w:r>
        <w:t></w:t>
      </w:r>
      <w:r>
        <w:t></w:t>
      </w:r>
      <w:r>
        <w:t></w:t>
      </w:r>
      <w:r>
        <w:t></w:t>
      </w:r>
      <w:r>
        <w:t></w:t>
      </w:r>
      <w:r>
        <w:t></w:t>
      </w:r>
      <w:r>
        <w:t></w:t>
      </w:r>
      <w:r>
        <w:t></w:t>
      </w:r>
      <w:r>
        <w:t></w:t>
      </w:r>
      <w:r>
        <w:rPr>
          <w:rFonts w:hint="eastAsia"/>
        </w:rPr>
        <w:t>±</w:t>
      </w:r>
      <w:r>
        <w:t></w:t>
      </w:r>
      <w:r>
        <w:t></w:t>
      </w:r>
      <w:r>
        <w:rPr>
          <w:rFonts w:hint="eastAsia"/>
        </w:rPr>
        <w:t>и</w:t>
      </w:r>
      <w:r>
        <w:t></w:t>
      </w:r>
      <w:r>
        <w:t></w:t>
      </w:r>
      <w:r>
        <w:t></w:t>
      </w:r>
      <w:r>
        <w:t></w:t>
      </w:r>
      <w:r>
        <w:t></w:t>
      </w:r>
      <w:r>
        <w:t></w:t>
      </w:r>
      <w:r>
        <w:t></w:t>
      </w:r>
      <w:r>
        <w:t></w:t>
      </w:r>
      <w:r>
        <w:t></w:t>
      </w:r>
      <w:r>
        <w:t></w:t>
      </w:r>
      <w:r>
        <w:t></w:t>
      </w:r>
      <w:r>
        <w:t></w:t>
      </w:r>
      <w:r>
        <w:t></w:t>
      </w:r>
      <w:r>
        <w:t></w:t>
      </w:r>
      <w:r>
        <w:t></w:t>
      </w:r>
      <w:r>
        <w:rPr>
          <w:rFonts w:hint="eastAsia"/>
        </w:rPr>
        <w:t>±</w:t>
      </w:r>
      <w:r>
        <w:t></w:t>
      </w:r>
      <w:r>
        <w:t></w:t>
      </w:r>
      <w:r>
        <w:rPr>
          <w:rFonts w:hint="eastAsia"/>
        </w:rPr>
        <w:t>стабильны</w:t>
      </w:r>
      <w:r>
        <w:t></w:t>
      </w:r>
      <w:r>
        <w:rPr>
          <w:rFonts w:hint="eastAsia"/>
        </w:rPr>
        <w:t>при</w:t>
      </w:r>
      <w:r>
        <w:t></w:t>
      </w:r>
      <w:r>
        <w:rPr>
          <w:rFonts w:hint="eastAsia"/>
        </w:rPr>
        <w:t>нагревании</w:t>
      </w:r>
      <w:r>
        <w:t></w:t>
      </w:r>
      <w:r>
        <w:rPr>
          <w:rFonts w:hint="eastAsia"/>
        </w:rPr>
        <w:t>до</w:t>
      </w:r>
      <w:r>
        <w:t></w:t>
      </w:r>
      <w:r>
        <w:t></w:t>
      </w:r>
      <w:r>
        <w:t></w:t>
      </w:r>
      <w:r>
        <w:t></w:t>
      </w:r>
      <w:r>
        <w:t></w:t>
      </w:r>
      <w:r>
        <w:rPr>
          <w:rFonts w:hint="eastAsia"/>
        </w:rPr>
        <w:t>°С</w:t>
      </w:r>
      <w:r>
        <w:t></w:t>
      </w:r>
      <w:r>
        <w:rPr>
          <w:rFonts w:hint="eastAsia"/>
        </w:rPr>
        <w:t>на</w:t>
      </w:r>
      <w:r>
        <w:t></w:t>
      </w:r>
      <w:r>
        <w:rPr>
          <w:rFonts w:hint="eastAsia"/>
        </w:rPr>
        <w:t>воздухе</w:t>
      </w:r>
      <w:r>
        <w:t></w:t>
      </w:r>
    </w:p>
    <w:p w:rsidR="004542C0" w:rsidRDefault="004542C0" w:rsidP="004542C0">
      <w:r>
        <w:t></w:t>
      </w:r>
      <w:r>
        <w:t></w:t>
      </w:r>
      <w:r>
        <w:tab/>
      </w:r>
      <w:r>
        <w:t></w:t>
      </w:r>
      <w:r>
        <w:rPr>
          <w:rFonts w:hint="eastAsia"/>
        </w:rPr>
        <w:t>Изотопно</w:t>
      </w:r>
      <w:r>
        <w:t></w:t>
      </w:r>
      <w:r>
        <w:rPr>
          <w:rFonts w:hint="eastAsia"/>
        </w:rPr>
        <w:t>динамическим</w:t>
      </w:r>
      <w:r>
        <w:t></w:t>
      </w:r>
      <w:r>
        <w:rPr>
          <w:rFonts w:hint="eastAsia"/>
        </w:rPr>
        <w:t>методом</w:t>
      </w:r>
      <w:r>
        <w:t></w:t>
      </w:r>
      <w:r>
        <w:rPr>
          <w:rFonts w:hint="eastAsia"/>
        </w:rPr>
        <w:t>исследован</w:t>
      </w:r>
      <w:r>
        <w:t></w:t>
      </w:r>
      <w:r>
        <w:rPr>
          <w:rFonts w:hint="eastAsia"/>
        </w:rPr>
        <w:t>обмен</w:t>
      </w:r>
      <w:r>
        <w:t></w:t>
      </w:r>
      <w:r>
        <w:rPr>
          <w:rFonts w:hint="eastAsia"/>
        </w:rPr>
        <w:t>кислорода</w:t>
      </w:r>
      <w:r>
        <w:t></w:t>
      </w:r>
      <w:r>
        <w:rPr>
          <w:rFonts w:hint="eastAsia"/>
        </w:rPr>
        <w:t>в</w:t>
      </w:r>
      <w:r>
        <w:t></w:t>
      </w:r>
      <w:r>
        <w:rPr>
          <w:rFonts w:hint="eastAsia"/>
        </w:rPr>
        <w:t>образцах</w:t>
      </w:r>
      <w:r>
        <w:t></w:t>
      </w:r>
      <w:r>
        <w:t></w:t>
      </w:r>
      <w:r>
        <w:t></w:t>
      </w:r>
      <w:r>
        <w:t></w:t>
      </w:r>
      <w:r>
        <w:t></w:t>
      </w:r>
      <w:r>
        <w:t></w:t>
      </w:r>
      <w:r>
        <w:t></w:t>
      </w:r>
      <w:r>
        <w:t></w:t>
      </w:r>
      <w:r>
        <w:t></w:t>
      </w:r>
      <w:r>
        <w:t></w:t>
      </w:r>
      <w:r>
        <w:t></w:t>
      </w:r>
      <w:r>
        <w:t></w:t>
      </w:r>
      <w:r>
        <w:t></w:t>
      </w:r>
      <w:r>
        <w:rPr>
          <w:rFonts w:hint="eastAsia"/>
        </w:rPr>
        <w:t>±</w:t>
      </w:r>
      <w:r>
        <w:t></w:t>
      </w:r>
      <w:r>
        <w:t></w:t>
      </w:r>
      <w:r>
        <w:t></w:t>
      </w:r>
      <w:r>
        <w:rPr>
          <w:rFonts w:hint="eastAsia"/>
        </w:rPr>
        <w:t>х</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t></w:t>
      </w:r>
      <w:r>
        <w:t></w:t>
      </w:r>
      <w:r>
        <w:t></w:t>
      </w:r>
      <w:r>
        <w:t></w:t>
      </w:r>
      <w:r>
        <w:t></w:t>
      </w:r>
      <w:r>
        <w:t></w:t>
      </w:r>
      <w:r>
        <w:rPr>
          <w:rFonts w:hint="eastAsia"/>
        </w:rPr>
        <w:t>±</w:t>
      </w:r>
      <w:r>
        <w:t></w:t>
      </w:r>
      <w:r>
        <w:t></w:t>
      </w:r>
      <w:r>
        <w:rPr>
          <w:rFonts w:hint="eastAsia"/>
        </w:rPr>
        <w:t>при</w:t>
      </w:r>
      <w:r>
        <w:t></w:t>
      </w:r>
      <w:r>
        <w:t></w:t>
      </w:r>
      <w:r>
        <w:t></w:t>
      </w:r>
      <w:r>
        <w:t></w:t>
      </w:r>
      <w:r>
        <w:t></w:t>
      </w:r>
      <w:r>
        <w:t></w:t>
      </w:r>
      <w:r>
        <w:t></w:t>
      </w:r>
      <w:r>
        <w:t></w:t>
      </w:r>
      <w:r>
        <w:t></w:t>
      </w:r>
      <w:r>
        <w:t></w:t>
      </w:r>
      <w:r>
        <w:t></w:t>
      </w:r>
      <w:r>
        <w:rPr>
          <w:rFonts w:hint="eastAsia"/>
        </w:rPr>
        <w:t>°С</w:t>
      </w:r>
      <w:r>
        <w:t></w:t>
      </w:r>
      <w:r>
        <w:t></w:t>
      </w:r>
      <w:r>
        <w:rPr>
          <w:rFonts w:hint="eastAsia"/>
        </w:rPr>
        <w:t>Показано</w:t>
      </w:r>
      <w:r>
        <w:t></w:t>
      </w:r>
      <w:r>
        <w:t></w:t>
      </w:r>
      <w:r>
        <w:rPr>
          <w:rFonts w:hint="eastAsia"/>
        </w:rPr>
        <w:t>что</w:t>
      </w:r>
      <w:r>
        <w:t></w:t>
      </w:r>
      <w:r>
        <w:rPr>
          <w:rFonts w:hint="eastAsia"/>
        </w:rPr>
        <w:t>с</w:t>
      </w:r>
      <w:r>
        <w:t></w:t>
      </w:r>
      <w:r>
        <w:rPr>
          <w:rFonts w:hint="eastAsia"/>
        </w:rPr>
        <w:t>увеличением</w:t>
      </w:r>
      <w:r>
        <w:t></w:t>
      </w:r>
      <w:r>
        <w:rPr>
          <w:rFonts w:hint="eastAsia"/>
        </w:rPr>
        <w:t>содержания</w:t>
      </w:r>
      <w:r>
        <w:t></w:t>
      </w:r>
      <w:r>
        <w:t></w:t>
      </w:r>
      <w:r>
        <w:t></w:t>
      </w:r>
      <w:r>
        <w:t></w:t>
      </w:r>
      <w:r>
        <w:rPr>
          <w:rFonts w:hint="eastAsia"/>
        </w:rPr>
        <w:t>в</w:t>
      </w:r>
      <w:r>
        <w:t></w:t>
      </w:r>
      <w:r>
        <w:rPr>
          <w:rFonts w:hint="eastAsia"/>
        </w:rPr>
        <w:t>фазе</w:t>
      </w:r>
      <w:r>
        <w:t></w:t>
      </w:r>
      <w:r>
        <w:rPr>
          <w:rFonts w:hint="eastAsia"/>
        </w:rPr>
        <w:t>перовскита</w:t>
      </w:r>
      <w:r>
        <w:t></w:t>
      </w:r>
      <w:r>
        <w:rPr>
          <w:rFonts w:hint="eastAsia"/>
        </w:rPr>
        <w:t>возрастает</w:t>
      </w:r>
      <w:r>
        <w:t></w:t>
      </w:r>
      <w:r>
        <w:rPr>
          <w:rFonts w:hint="eastAsia"/>
        </w:rPr>
        <w:t>скорость</w:t>
      </w:r>
      <w:r>
        <w:t></w:t>
      </w:r>
      <w:r>
        <w:rPr>
          <w:rFonts w:hint="eastAsia"/>
        </w:rPr>
        <w:t>диффузии</w:t>
      </w:r>
      <w:r>
        <w:t></w:t>
      </w:r>
      <w:r>
        <w:rPr>
          <w:rFonts w:hint="eastAsia"/>
        </w:rPr>
        <w:t>кислорода</w:t>
      </w:r>
      <w:r>
        <w:t></w:t>
      </w:r>
      <w:r>
        <w:rPr>
          <w:rFonts w:hint="eastAsia"/>
        </w:rPr>
        <w:t>в</w:t>
      </w:r>
      <w:r>
        <w:t></w:t>
      </w:r>
      <w:r>
        <w:rPr>
          <w:rFonts w:hint="eastAsia"/>
        </w:rPr>
        <w:t>объёме</w:t>
      </w:r>
      <w:r>
        <w:t></w:t>
      </w:r>
      <w:r>
        <w:rPr>
          <w:rFonts w:hint="eastAsia"/>
        </w:rPr>
        <w:t>за</w:t>
      </w:r>
      <w:r>
        <w:t></w:t>
      </w:r>
      <w:r>
        <w:rPr>
          <w:rFonts w:hint="eastAsia"/>
        </w:rPr>
        <w:t>счет</w:t>
      </w:r>
      <w:r>
        <w:t></w:t>
      </w:r>
      <w:r>
        <w:rPr>
          <w:rFonts w:hint="eastAsia"/>
        </w:rPr>
        <w:t>увеличения</w:t>
      </w:r>
      <w:r>
        <w:t></w:t>
      </w:r>
      <w:r>
        <w:rPr>
          <w:rFonts w:hint="eastAsia"/>
        </w:rPr>
        <w:t>количества</w:t>
      </w:r>
      <w:r>
        <w:t></w:t>
      </w:r>
      <w:r>
        <w:rPr>
          <w:rFonts w:hint="eastAsia"/>
        </w:rPr>
        <w:t>быстро</w:t>
      </w:r>
      <w:r>
        <w:t></w:t>
      </w:r>
      <w:r>
        <w:rPr>
          <w:rFonts w:hint="eastAsia"/>
        </w:rPr>
        <w:t>обменивающегося</w:t>
      </w:r>
      <w:r>
        <w:t></w:t>
      </w:r>
      <w:r>
        <w:rPr>
          <w:rFonts w:hint="eastAsia"/>
        </w:rPr>
        <w:t>кислорода</w:t>
      </w:r>
      <w:r>
        <w:t></w:t>
      </w:r>
      <w:r>
        <w:t></w:t>
      </w:r>
      <w:r>
        <w:rPr>
          <w:rFonts w:hint="eastAsia"/>
        </w:rPr>
        <w:t>По</w:t>
      </w:r>
      <w:r>
        <w:t></w:t>
      </w:r>
      <w:r>
        <w:rPr>
          <w:rFonts w:hint="eastAsia"/>
        </w:rPr>
        <w:t>сравнению</w:t>
      </w:r>
      <w:r>
        <w:t></w:t>
      </w:r>
      <w:r>
        <w:rPr>
          <w:rFonts w:hint="eastAsia"/>
        </w:rPr>
        <w:t>с</w:t>
      </w:r>
      <w:r>
        <w:t></w:t>
      </w:r>
      <w:r>
        <w:rPr>
          <w:rFonts w:hint="eastAsia"/>
        </w:rPr>
        <w:t>манганитами</w:t>
      </w:r>
      <w:r>
        <w:t></w:t>
      </w:r>
      <w:r>
        <w:t></w:t>
      </w:r>
      <w:r>
        <w:rPr>
          <w:rFonts w:hint="eastAsia"/>
        </w:rPr>
        <w:t>ферриты</w:t>
      </w:r>
      <w:r>
        <w:t></w:t>
      </w:r>
      <w:r>
        <w:rPr>
          <w:rFonts w:hint="eastAsia"/>
        </w:rPr>
        <w:t>лантана</w:t>
      </w:r>
      <w:r>
        <w:t></w:t>
      </w:r>
      <w:r>
        <w:rPr>
          <w:rFonts w:hint="eastAsia"/>
        </w:rPr>
        <w:t>характеризуются</w:t>
      </w:r>
      <w:r>
        <w:t></w:t>
      </w:r>
      <w:r>
        <w:rPr>
          <w:rFonts w:hint="eastAsia"/>
        </w:rPr>
        <w:t>большей</w:t>
      </w:r>
      <w:r>
        <w:t></w:t>
      </w:r>
      <w:r>
        <w:rPr>
          <w:rFonts w:hint="eastAsia"/>
        </w:rPr>
        <w:t>скоростью</w:t>
      </w:r>
      <w:r>
        <w:t></w:t>
      </w:r>
      <w:r>
        <w:rPr>
          <w:rFonts w:hint="eastAsia"/>
        </w:rPr>
        <w:t>диффузии</w:t>
      </w:r>
      <w:r>
        <w:t></w:t>
      </w:r>
      <w:r>
        <w:rPr>
          <w:rFonts w:hint="eastAsia"/>
        </w:rPr>
        <w:t>кислорода</w:t>
      </w:r>
      <w:r>
        <w:t></w:t>
      </w:r>
      <w:r>
        <w:rPr>
          <w:rFonts w:hint="eastAsia"/>
        </w:rPr>
        <w:t>в</w:t>
      </w:r>
      <w:r>
        <w:t></w:t>
      </w:r>
      <w:r>
        <w:rPr>
          <w:rFonts w:hint="eastAsia"/>
        </w:rPr>
        <w:t>объёме</w:t>
      </w:r>
      <w:r>
        <w:t></w:t>
      </w:r>
      <w:r>
        <w:t></w:t>
      </w:r>
      <w:r>
        <w:rPr>
          <w:rFonts w:hint="eastAsia"/>
        </w:rPr>
        <w:t>но</w:t>
      </w:r>
      <w:r>
        <w:t></w:t>
      </w:r>
      <w:r>
        <w:rPr>
          <w:rFonts w:hint="eastAsia"/>
        </w:rPr>
        <w:t>меньшей</w:t>
      </w:r>
      <w:r>
        <w:t></w:t>
      </w:r>
      <w:r>
        <w:rPr>
          <w:rFonts w:hint="eastAsia"/>
        </w:rPr>
        <w:t>скоростью</w:t>
      </w:r>
      <w:r>
        <w:t></w:t>
      </w:r>
      <w:r>
        <w:rPr>
          <w:rFonts w:hint="eastAsia"/>
        </w:rPr>
        <w:t>поверхностного</w:t>
      </w:r>
      <w:r>
        <w:t></w:t>
      </w:r>
      <w:r>
        <w:rPr>
          <w:rFonts w:hint="eastAsia"/>
        </w:rPr>
        <w:t>обмена</w:t>
      </w:r>
      <w:r>
        <w:t></w:t>
      </w:r>
      <w:r>
        <w:rPr>
          <w:rFonts w:hint="eastAsia"/>
        </w:rPr>
        <w:t>кислорода</w:t>
      </w:r>
      <w:r>
        <w:t></w:t>
      </w:r>
    </w:p>
    <w:p w:rsidR="004542C0" w:rsidRDefault="004542C0" w:rsidP="004542C0">
      <w:r>
        <w:t></w:t>
      </w:r>
      <w:r>
        <w:t></w:t>
      </w:r>
      <w:r>
        <w:tab/>
      </w:r>
      <w:r>
        <w:t></w:t>
      </w:r>
      <w:r>
        <w:rPr>
          <w:rFonts w:hint="eastAsia"/>
        </w:rPr>
        <w:t>Впервые</w:t>
      </w:r>
      <w:r>
        <w:t></w:t>
      </w:r>
      <w:r>
        <w:rPr>
          <w:rFonts w:hint="eastAsia"/>
        </w:rPr>
        <w:t>изучен</w:t>
      </w:r>
      <w:r>
        <w:t></w:t>
      </w:r>
      <w:r>
        <w:rPr>
          <w:rFonts w:hint="eastAsia"/>
        </w:rPr>
        <w:t>обмен</w:t>
      </w:r>
      <w:r>
        <w:t></w:t>
      </w:r>
      <w:r>
        <w:rPr>
          <w:rFonts w:hint="eastAsia"/>
        </w:rPr>
        <w:t>кислорода</w:t>
      </w:r>
      <w:r>
        <w:t></w:t>
      </w:r>
      <w:r>
        <w:rPr>
          <w:rFonts w:hint="eastAsia"/>
        </w:rPr>
        <w:t>в</w:t>
      </w:r>
      <w:r>
        <w:t></w:t>
      </w:r>
      <w:r>
        <w:rPr>
          <w:rFonts w:hint="eastAsia"/>
        </w:rPr>
        <w:t>образцах</w:t>
      </w:r>
      <w:r>
        <w:t></w:t>
      </w:r>
      <w:r>
        <w:t></w:t>
      </w:r>
      <w:r>
        <w:rPr>
          <w:rFonts w:hint="eastAsia"/>
        </w:rPr>
        <w:t>слоистого</w:t>
      </w:r>
      <w:r>
        <w:t></w:t>
      </w:r>
      <w:r>
        <w:rPr>
          <w:rFonts w:hint="eastAsia"/>
        </w:rPr>
        <w:t>перовскита</w:t>
      </w:r>
      <w:r>
        <w:t></w:t>
      </w:r>
      <w:r>
        <w:t></w:t>
      </w:r>
      <w:r>
        <w:t></w:t>
      </w:r>
      <w:r>
        <w:t></w:t>
      </w:r>
      <w:r>
        <w:t></w:t>
      </w:r>
      <w:r>
        <w:t></w:t>
      </w:r>
      <w:r>
        <w:t></w:t>
      </w:r>
      <w:r>
        <w:t></w:t>
      </w:r>
      <w:r>
        <w:t></w:t>
      </w:r>
      <w:r>
        <w:t></w:t>
      </w:r>
      <w:r>
        <w:rPr>
          <w:rFonts w:hint="eastAsia"/>
        </w:rPr>
        <w:t>±</w:t>
      </w:r>
      <w:r>
        <w:t></w:t>
      </w:r>
      <w:r>
        <w:t></w:t>
      </w:r>
      <w:r>
        <w:rPr>
          <w:rFonts w:hint="eastAsia"/>
        </w:rPr>
        <w:t>и</w:t>
      </w:r>
      <w:r>
        <w:t></w:t>
      </w:r>
      <w:r>
        <w:t></w:t>
      </w:r>
      <w:r>
        <w:t></w:t>
      </w:r>
      <w:r>
        <w:t></w:t>
      </w:r>
      <w:r>
        <w:t></w:t>
      </w:r>
      <w:r>
        <w:t></w:t>
      </w:r>
      <w:r>
        <w:t></w:t>
      </w:r>
      <w:r>
        <w:t></w:t>
      </w:r>
      <w:r>
        <w:t></w:t>
      </w:r>
      <w:r>
        <w:t></w:t>
      </w:r>
      <w:r>
        <w:t></w:t>
      </w:r>
      <w:r>
        <w:t></w:t>
      </w:r>
      <w:r>
        <w:t></w:t>
      </w:r>
      <w:r>
        <w:t></w:t>
      </w:r>
      <w:r>
        <w:t></w:t>
      </w:r>
      <w:r>
        <w:rPr>
          <w:rFonts w:hint="eastAsia"/>
        </w:rPr>
        <w:t>±</w:t>
      </w:r>
      <w:r>
        <w:t></w:t>
      </w:r>
      <w:r>
        <w:t></w:t>
      </w:r>
      <w:r>
        <w:rPr>
          <w:rFonts w:hint="eastAsia"/>
        </w:rPr>
        <w:t>при</w:t>
      </w:r>
      <w:r>
        <w:t></w:t>
      </w:r>
      <w:r>
        <w:t></w:t>
      </w:r>
      <w:r>
        <w:t></w:t>
      </w:r>
      <w:r>
        <w:t></w:t>
      </w:r>
      <w:r>
        <w:t></w:t>
      </w:r>
      <w:r>
        <w:t></w:t>
      </w:r>
      <w:r>
        <w:t></w:t>
      </w:r>
      <w:r>
        <w:t></w:t>
      </w:r>
      <w:r>
        <w:t></w:t>
      </w:r>
      <w:r>
        <w:t></w:t>
      </w:r>
      <w:r>
        <w:t></w:t>
      </w:r>
      <w:r>
        <w:rPr>
          <w:rFonts w:hint="eastAsia"/>
        </w:rPr>
        <w:t>°С</w:t>
      </w:r>
      <w:r>
        <w:t></w:t>
      </w:r>
      <w:r>
        <w:t></w:t>
      </w:r>
      <w:r>
        <w:rPr>
          <w:rFonts w:hint="eastAsia"/>
        </w:rPr>
        <w:t>По</w:t>
      </w:r>
      <w:r>
        <w:t></w:t>
      </w:r>
      <w:r>
        <w:rPr>
          <w:rFonts w:hint="eastAsia"/>
        </w:rPr>
        <w:t>сравнению</w:t>
      </w:r>
      <w:r>
        <w:t></w:t>
      </w:r>
      <w:r>
        <w:rPr>
          <w:rFonts w:hint="eastAsia"/>
        </w:rPr>
        <w:t>с</w:t>
      </w:r>
      <w:r>
        <w:t></w:t>
      </w:r>
      <w:r>
        <w:rPr>
          <w:rFonts w:hint="eastAsia"/>
        </w:rPr>
        <w:t>перовскитами</w:t>
      </w:r>
      <w:r>
        <w:t></w:t>
      </w:r>
      <w:r>
        <w:rPr>
          <w:rFonts w:hint="eastAsia"/>
        </w:rPr>
        <w:t>с</w:t>
      </w:r>
      <w:r>
        <w:t></w:t>
      </w:r>
      <w:r>
        <w:rPr>
          <w:rFonts w:hint="eastAsia"/>
        </w:rPr>
        <w:t>близким</w:t>
      </w:r>
      <w:r>
        <w:t></w:t>
      </w:r>
      <w:r>
        <w:rPr>
          <w:rFonts w:hint="eastAsia"/>
        </w:rPr>
        <w:t>содержанием</w:t>
      </w:r>
      <w:r>
        <w:t></w:t>
      </w:r>
      <w:r>
        <w:rPr>
          <w:rFonts w:hint="eastAsia"/>
        </w:rPr>
        <w:t>стронция</w:t>
      </w:r>
      <w:r>
        <w:t></w:t>
      </w:r>
      <w:r>
        <w:t></w:t>
      </w:r>
      <w:r>
        <w:t></w:t>
      </w:r>
      <w:r>
        <w:rPr>
          <w:rFonts w:hint="eastAsia"/>
        </w:rPr>
        <w:t>слоистые</w:t>
      </w:r>
      <w:r>
        <w:t></w:t>
      </w:r>
      <w:r>
        <w:rPr>
          <w:rFonts w:hint="eastAsia"/>
        </w:rPr>
        <w:t>перовскиты</w:t>
      </w:r>
      <w:r>
        <w:t></w:t>
      </w:r>
      <w:r>
        <w:t></w:t>
      </w:r>
      <w:r>
        <w:rPr>
          <w:rFonts w:hint="eastAsia"/>
        </w:rPr>
        <w:t>характеризуются</w:t>
      </w:r>
      <w:r>
        <w:t></w:t>
      </w:r>
      <w:r>
        <w:rPr>
          <w:rFonts w:hint="eastAsia"/>
        </w:rPr>
        <w:t>более</w:t>
      </w:r>
      <w:r>
        <w:t></w:t>
      </w:r>
      <w:r>
        <w:rPr>
          <w:rFonts w:hint="eastAsia"/>
        </w:rPr>
        <w:t>высокой</w:t>
      </w:r>
      <w:r>
        <w:t></w:t>
      </w:r>
      <w:r>
        <w:rPr>
          <w:rFonts w:hint="eastAsia"/>
        </w:rPr>
        <w:t>скоростью</w:t>
      </w:r>
      <w:r>
        <w:t></w:t>
      </w:r>
      <w:r>
        <w:rPr>
          <w:rFonts w:hint="eastAsia"/>
        </w:rPr>
        <w:t>обмена</w:t>
      </w:r>
      <w:r>
        <w:t></w:t>
      </w:r>
      <w:r>
        <w:rPr>
          <w:rFonts w:hint="eastAsia"/>
        </w:rPr>
        <w:t>кислорода</w:t>
      </w:r>
      <w:r>
        <w:t></w:t>
      </w:r>
      <w:r>
        <w:rPr>
          <w:rFonts w:hint="eastAsia"/>
        </w:rPr>
        <w:t>на</w:t>
      </w:r>
      <w:r>
        <w:t></w:t>
      </w:r>
      <w:r>
        <w:rPr>
          <w:rFonts w:hint="eastAsia"/>
        </w:rPr>
        <w:t>поверхности</w:t>
      </w:r>
      <w:r>
        <w:t></w:t>
      </w:r>
      <w:r>
        <w:t></w:t>
      </w:r>
      <w:r>
        <w:rPr>
          <w:rFonts w:hint="eastAsia"/>
        </w:rPr>
        <w:t>но</w:t>
      </w:r>
      <w:r>
        <w:t></w:t>
      </w:r>
      <w:r>
        <w:rPr>
          <w:rFonts w:hint="eastAsia"/>
        </w:rPr>
        <w:t>меньшей</w:t>
      </w:r>
      <w:r>
        <w:t></w:t>
      </w:r>
      <w:r>
        <w:rPr>
          <w:rFonts w:hint="eastAsia"/>
        </w:rPr>
        <w:t>скоростью</w:t>
      </w:r>
      <w:r>
        <w:t></w:t>
      </w:r>
      <w:r>
        <w:rPr>
          <w:rFonts w:hint="eastAsia"/>
        </w:rPr>
        <w:t>диффузии</w:t>
      </w:r>
      <w:r>
        <w:t></w:t>
      </w:r>
      <w:r>
        <w:rPr>
          <w:rFonts w:hint="eastAsia"/>
        </w:rPr>
        <w:t>кислорода</w:t>
      </w:r>
      <w:r>
        <w:t></w:t>
      </w:r>
      <w:r>
        <w:rPr>
          <w:rFonts w:hint="eastAsia"/>
        </w:rPr>
        <w:t>в</w:t>
      </w:r>
      <w:r>
        <w:t></w:t>
      </w:r>
      <w:r>
        <w:rPr>
          <w:rFonts w:hint="eastAsia"/>
        </w:rPr>
        <w:t>объёме</w:t>
      </w:r>
      <w:r>
        <w:t></w:t>
      </w:r>
    </w:p>
    <w:p w:rsidR="004542C0" w:rsidRDefault="004542C0" w:rsidP="004542C0">
      <w:r>
        <w:t></w:t>
      </w:r>
      <w:r>
        <w:t></w:t>
      </w:r>
      <w:r>
        <w:tab/>
      </w:r>
      <w:r>
        <w:t></w:t>
      </w:r>
      <w:r>
        <w:rPr>
          <w:rFonts w:hint="eastAsia"/>
        </w:rPr>
        <w:t>Установлено</w:t>
      </w:r>
      <w:r>
        <w:t></w:t>
      </w:r>
      <w:r>
        <w:t></w:t>
      </w:r>
      <w:r>
        <w:rPr>
          <w:rFonts w:hint="eastAsia"/>
        </w:rPr>
        <w:t>что</w:t>
      </w:r>
      <w:r>
        <w:t></w:t>
      </w:r>
      <w:r>
        <w:rPr>
          <w:rFonts w:hint="eastAsia"/>
        </w:rPr>
        <w:t>для</w:t>
      </w:r>
      <w:r>
        <w:t></w:t>
      </w:r>
      <w:r>
        <w:t></w:t>
      </w:r>
      <w:r>
        <w:t></w:t>
      </w:r>
      <w:r>
        <w:t></w:t>
      </w:r>
      <w:r>
        <w:rPr>
          <w:rFonts w:hint="eastAsia"/>
        </w:rPr>
        <w:t>замещенных</w:t>
      </w:r>
      <w:r>
        <w:t></w:t>
      </w:r>
      <w:r>
        <w:rPr>
          <w:rFonts w:hint="eastAsia"/>
        </w:rPr>
        <w:t>ферритов</w:t>
      </w:r>
      <w:r>
        <w:t></w:t>
      </w:r>
      <w:r>
        <w:rPr>
          <w:rFonts w:hint="eastAsia"/>
        </w:rPr>
        <w:t>лантана</w:t>
      </w:r>
      <w:r>
        <w:t></w:t>
      </w:r>
      <w:r>
        <w:rPr>
          <w:rFonts w:hint="eastAsia"/>
        </w:rPr>
        <w:t>формирование</w:t>
      </w:r>
      <w:r>
        <w:t></w:t>
      </w:r>
      <w:r>
        <w:rPr>
          <w:rFonts w:hint="eastAsia"/>
        </w:rPr>
        <w:t>в</w:t>
      </w:r>
      <w:r>
        <w:t></w:t>
      </w:r>
      <w:r>
        <w:rPr>
          <w:rFonts w:hint="eastAsia"/>
        </w:rPr>
        <w:t>приповерхностном</w:t>
      </w:r>
      <w:r>
        <w:t></w:t>
      </w:r>
      <w:r>
        <w:rPr>
          <w:rFonts w:hint="eastAsia"/>
        </w:rPr>
        <w:t>слое</w:t>
      </w:r>
      <w:r>
        <w:t></w:t>
      </w:r>
      <w:r>
        <w:rPr>
          <w:rFonts w:hint="eastAsia"/>
        </w:rPr>
        <w:t>частиц</w:t>
      </w:r>
      <w:r>
        <w:t></w:t>
      </w:r>
      <w:r>
        <w:rPr>
          <w:rFonts w:hint="eastAsia"/>
        </w:rPr>
        <w:t>фазы</w:t>
      </w:r>
      <w:r>
        <w:t></w:t>
      </w:r>
      <w:r>
        <w:t></w:t>
      </w:r>
      <w:r>
        <w:rPr>
          <w:rFonts w:hint="eastAsia"/>
        </w:rPr>
        <w:t>слоистого</w:t>
      </w:r>
      <w:r>
        <w:t></w:t>
      </w:r>
      <w:r>
        <w:rPr>
          <w:rFonts w:hint="eastAsia"/>
        </w:rPr>
        <w:t>перовскита</w:t>
      </w:r>
      <w:r>
        <w:t></w:t>
      </w:r>
      <w:r>
        <w:t></w:t>
      </w:r>
      <w:r>
        <w:rPr>
          <w:rFonts w:hint="eastAsia"/>
        </w:rPr>
        <w:t>приводит</w:t>
      </w:r>
      <w:r>
        <w:t></w:t>
      </w:r>
      <w:r>
        <w:rPr>
          <w:rFonts w:hint="eastAsia"/>
        </w:rPr>
        <w:t>к</w:t>
      </w:r>
      <w:r>
        <w:t></w:t>
      </w:r>
      <w:r>
        <w:rPr>
          <w:rFonts w:hint="eastAsia"/>
        </w:rPr>
        <w:t>увеличению</w:t>
      </w:r>
      <w:r>
        <w:t></w:t>
      </w:r>
      <w:r>
        <w:rPr>
          <w:rFonts w:hint="eastAsia"/>
        </w:rPr>
        <w:t>скорости</w:t>
      </w:r>
      <w:r>
        <w:t></w:t>
      </w:r>
      <w:r>
        <w:rPr>
          <w:rFonts w:hint="eastAsia"/>
        </w:rPr>
        <w:t>обмена</w:t>
      </w:r>
      <w:r>
        <w:t></w:t>
      </w:r>
      <w:r>
        <w:rPr>
          <w:rFonts w:hint="eastAsia"/>
        </w:rPr>
        <w:t>кислорода</w:t>
      </w:r>
      <w:r>
        <w:t></w:t>
      </w:r>
      <w:r>
        <w:rPr>
          <w:rFonts w:hint="eastAsia"/>
        </w:rPr>
        <w:t>на</w:t>
      </w:r>
      <w:r>
        <w:t></w:t>
      </w:r>
      <w:r>
        <w:rPr>
          <w:rFonts w:hint="eastAsia"/>
        </w:rPr>
        <w:t>поверхности</w:t>
      </w:r>
      <w:r>
        <w:t></w:t>
      </w:r>
      <w:r>
        <w:rPr>
          <w:rFonts w:hint="eastAsia"/>
        </w:rPr>
        <w:t>при</w:t>
      </w:r>
      <w:r>
        <w:t></w:t>
      </w:r>
      <w:r>
        <w:rPr>
          <w:rFonts w:hint="eastAsia"/>
        </w:rPr>
        <w:t>сохранении</w:t>
      </w:r>
      <w:r>
        <w:t></w:t>
      </w:r>
      <w:r>
        <w:rPr>
          <w:rFonts w:hint="eastAsia"/>
        </w:rPr>
        <w:t>высокой</w:t>
      </w:r>
      <w:r>
        <w:t></w:t>
      </w:r>
      <w:r>
        <w:rPr>
          <w:rFonts w:hint="eastAsia"/>
        </w:rPr>
        <w:t>скорости</w:t>
      </w:r>
      <w:r>
        <w:t></w:t>
      </w:r>
      <w:r>
        <w:rPr>
          <w:rFonts w:hint="eastAsia"/>
        </w:rPr>
        <w:t>диффузии</w:t>
      </w:r>
      <w:r>
        <w:t></w:t>
      </w:r>
      <w:r>
        <w:rPr>
          <w:rFonts w:hint="eastAsia"/>
        </w:rPr>
        <w:t>кислорода</w:t>
      </w:r>
      <w:r>
        <w:t></w:t>
      </w:r>
      <w:r>
        <w:rPr>
          <w:rFonts w:hint="eastAsia"/>
        </w:rPr>
        <w:t>в</w:t>
      </w:r>
      <w:r>
        <w:t></w:t>
      </w:r>
      <w:r>
        <w:rPr>
          <w:rFonts w:hint="eastAsia"/>
        </w:rPr>
        <w:t>объёме</w:t>
      </w:r>
      <w:r>
        <w:t></w:t>
      </w:r>
      <w:r>
        <w:t></w:t>
      </w:r>
    </w:p>
    <w:p w:rsidR="004542C0" w:rsidRDefault="004542C0" w:rsidP="004542C0">
      <w:r>
        <w:t></w:t>
      </w:r>
      <w:r>
        <w:t></w:t>
      </w:r>
      <w:r>
        <w:tab/>
      </w:r>
      <w:r>
        <w:t></w:t>
      </w:r>
      <w:r>
        <w:rPr>
          <w:rFonts w:hint="eastAsia"/>
        </w:rPr>
        <w:t>Показано</w:t>
      </w:r>
      <w:r>
        <w:t></w:t>
      </w:r>
      <w:r>
        <w:t></w:t>
      </w:r>
      <w:r>
        <w:rPr>
          <w:rFonts w:hint="eastAsia"/>
        </w:rPr>
        <w:t>что</w:t>
      </w:r>
      <w:r>
        <w:t></w:t>
      </w:r>
      <w:r>
        <w:rPr>
          <w:rFonts w:hint="eastAsia"/>
        </w:rPr>
        <w:t>для</w:t>
      </w:r>
      <w:r>
        <w:t></w:t>
      </w:r>
      <w:r>
        <w:t></w:t>
      </w:r>
      <w:r>
        <w:t></w:t>
      </w:r>
      <w:r>
        <w:t></w:t>
      </w:r>
      <w:r>
        <w:rPr>
          <w:rFonts w:hint="eastAsia"/>
        </w:rPr>
        <w:t>замещенных</w:t>
      </w:r>
      <w:r>
        <w:t></w:t>
      </w:r>
      <w:r>
        <w:rPr>
          <w:rFonts w:hint="eastAsia"/>
        </w:rPr>
        <w:t>манганитов</w:t>
      </w:r>
      <w:r>
        <w:t></w:t>
      </w:r>
      <w:r>
        <w:rPr>
          <w:rFonts w:hint="eastAsia"/>
        </w:rPr>
        <w:t>и</w:t>
      </w:r>
      <w:r>
        <w:t></w:t>
      </w:r>
      <w:r>
        <w:rPr>
          <w:rFonts w:hint="eastAsia"/>
        </w:rPr>
        <w:t>ферритов</w:t>
      </w:r>
      <w:r>
        <w:t></w:t>
      </w:r>
      <w:r>
        <w:rPr>
          <w:rFonts w:hint="eastAsia"/>
        </w:rPr>
        <w:t>лантана</w:t>
      </w:r>
      <w:r>
        <w:t></w:t>
      </w:r>
      <w:r>
        <w:rPr>
          <w:rFonts w:hint="eastAsia"/>
        </w:rPr>
        <w:t>высокотемпературные</w:t>
      </w:r>
      <w:r>
        <w:t></w:t>
      </w:r>
      <w:r>
        <w:rPr>
          <w:rFonts w:hint="eastAsia"/>
        </w:rPr>
        <w:t>реакции</w:t>
      </w:r>
      <w:r>
        <w:t></w:t>
      </w:r>
      <w:r>
        <w:rPr>
          <w:rFonts w:hint="eastAsia"/>
        </w:rPr>
        <w:t>окисления</w:t>
      </w:r>
      <w:r>
        <w:t></w:t>
      </w:r>
      <w:r>
        <w:rPr>
          <w:rFonts w:hint="eastAsia"/>
        </w:rPr>
        <w:t>метана</w:t>
      </w:r>
      <w:r>
        <w:t></w:t>
      </w:r>
      <w:r>
        <w:rPr>
          <w:rFonts w:hint="eastAsia"/>
        </w:rPr>
        <w:t>и</w:t>
      </w:r>
      <w:r>
        <w:t></w:t>
      </w:r>
      <w:r>
        <w:rPr>
          <w:rFonts w:hint="eastAsia"/>
        </w:rPr>
        <w:t>разложения</w:t>
      </w:r>
      <w:r>
        <w:t></w:t>
      </w:r>
      <w:r>
        <w:rPr>
          <w:rFonts w:hint="eastAsia"/>
        </w:rPr>
        <w:t>закиси</w:t>
      </w:r>
      <w:r>
        <w:t></w:t>
      </w:r>
      <w:r>
        <w:rPr>
          <w:rFonts w:hint="eastAsia"/>
        </w:rPr>
        <w:t>азота</w:t>
      </w:r>
      <w:r>
        <w:t></w:t>
      </w:r>
      <w:r>
        <w:rPr>
          <w:rFonts w:hint="eastAsia"/>
        </w:rPr>
        <w:t>протекают</w:t>
      </w:r>
      <w:r>
        <w:t></w:t>
      </w:r>
      <w:r>
        <w:rPr>
          <w:rFonts w:hint="eastAsia"/>
        </w:rPr>
        <w:t>с</w:t>
      </w:r>
      <w:r>
        <w:t></w:t>
      </w:r>
      <w:r>
        <w:rPr>
          <w:rFonts w:hint="eastAsia"/>
        </w:rPr>
        <w:t>участием</w:t>
      </w:r>
      <w:r>
        <w:t></w:t>
      </w:r>
      <w:r>
        <w:rPr>
          <w:rFonts w:hint="eastAsia"/>
        </w:rPr>
        <w:t>объёмного</w:t>
      </w:r>
      <w:r>
        <w:t></w:t>
      </w:r>
      <w:r>
        <w:rPr>
          <w:rFonts w:hint="eastAsia"/>
        </w:rPr>
        <w:t>кислорода</w:t>
      </w:r>
      <w:r>
        <w:t></w:t>
      </w:r>
      <w:r>
        <w:rPr>
          <w:rFonts w:hint="eastAsia"/>
        </w:rPr>
        <w:t>сложного</w:t>
      </w:r>
      <w:r>
        <w:t></w:t>
      </w:r>
      <w:r>
        <w:rPr>
          <w:rFonts w:hint="eastAsia"/>
        </w:rPr>
        <w:t>оксида</w:t>
      </w:r>
      <w:r>
        <w:t></w:t>
      </w:r>
      <w:r>
        <w:rPr>
          <w:rFonts w:hint="eastAsia"/>
        </w:rPr>
        <w:t>по</w:t>
      </w:r>
      <w:r>
        <w:t></w:t>
      </w:r>
      <w:r>
        <w:rPr>
          <w:rFonts w:hint="eastAsia"/>
        </w:rPr>
        <w:t>окислительно</w:t>
      </w:r>
      <w:r>
        <w:t></w:t>
      </w:r>
      <w:r>
        <w:rPr>
          <w:rFonts w:hint="eastAsia"/>
        </w:rPr>
        <w:t>восстановительному</w:t>
      </w:r>
      <w:r>
        <w:t></w:t>
      </w:r>
      <w:r>
        <w:rPr>
          <w:rFonts w:hint="eastAsia"/>
        </w:rPr>
        <w:t>механизму</w:t>
      </w:r>
      <w:r>
        <w:t></w:t>
      </w:r>
      <w:r>
        <w:t></w:t>
      </w:r>
      <w:r>
        <w:rPr>
          <w:rFonts w:hint="eastAsia"/>
        </w:rPr>
        <w:t>Для</w:t>
      </w:r>
      <w:r>
        <w:t></w:t>
      </w:r>
      <w:r>
        <w:rPr>
          <w:rFonts w:hint="eastAsia"/>
        </w:rPr>
        <w:t>манганитов</w:t>
      </w:r>
      <w:r>
        <w:t></w:t>
      </w:r>
      <w:r>
        <w:rPr>
          <w:rFonts w:hint="eastAsia"/>
        </w:rPr>
        <w:t>лантана</w:t>
      </w:r>
      <w:r>
        <w:t></w:t>
      </w:r>
      <w:r>
        <w:rPr>
          <w:rFonts w:hint="eastAsia"/>
        </w:rPr>
        <w:t>установлена</w:t>
      </w:r>
      <w:r>
        <w:t></w:t>
      </w:r>
      <w:r>
        <w:rPr>
          <w:rFonts w:hint="eastAsia"/>
        </w:rPr>
        <w:t>корреляция</w:t>
      </w:r>
      <w:r>
        <w:t></w:t>
      </w:r>
      <w:r>
        <w:rPr>
          <w:rFonts w:hint="eastAsia"/>
        </w:rPr>
        <w:t>между</w:t>
      </w:r>
      <w:r>
        <w:t></w:t>
      </w:r>
      <w:r>
        <w:rPr>
          <w:rFonts w:hint="eastAsia"/>
        </w:rPr>
        <w:t>скоростями</w:t>
      </w:r>
      <w:r>
        <w:t></w:t>
      </w:r>
      <w:r>
        <w:rPr>
          <w:rFonts w:hint="eastAsia"/>
        </w:rPr>
        <w:t>каталитических</w:t>
      </w:r>
      <w:r>
        <w:t></w:t>
      </w:r>
      <w:r>
        <w:rPr>
          <w:rFonts w:hint="eastAsia"/>
        </w:rPr>
        <w:t>реакций</w:t>
      </w:r>
      <w:r>
        <w:t></w:t>
      </w:r>
      <w:r>
        <w:rPr>
          <w:rFonts w:hint="eastAsia"/>
        </w:rPr>
        <w:t>окисления</w:t>
      </w:r>
      <w:r>
        <w:t></w:t>
      </w:r>
      <w:r>
        <w:rPr>
          <w:rFonts w:hint="eastAsia"/>
        </w:rPr>
        <w:t>метана</w:t>
      </w:r>
      <w:r>
        <w:t></w:t>
      </w:r>
      <w:r>
        <w:rPr>
          <w:rFonts w:hint="eastAsia"/>
        </w:rPr>
        <w:t>и</w:t>
      </w:r>
      <w:r>
        <w:t></w:t>
      </w:r>
      <w:r>
        <w:rPr>
          <w:rFonts w:hint="eastAsia"/>
        </w:rPr>
        <w:t>разложения</w:t>
      </w:r>
      <w:r>
        <w:t></w:t>
      </w:r>
      <w:r>
        <w:rPr>
          <w:rFonts w:hint="eastAsia"/>
        </w:rPr>
        <w:t>закиси</w:t>
      </w:r>
      <w:r>
        <w:t></w:t>
      </w:r>
      <w:r>
        <w:rPr>
          <w:rFonts w:hint="eastAsia"/>
        </w:rPr>
        <w:t>азота</w:t>
      </w:r>
      <w:r>
        <w:t></w:t>
      </w:r>
      <w:r>
        <w:rPr>
          <w:rFonts w:hint="eastAsia"/>
        </w:rPr>
        <w:t>и</w:t>
      </w:r>
      <w:r>
        <w:t></w:t>
      </w:r>
      <w:r>
        <w:rPr>
          <w:rFonts w:hint="eastAsia"/>
        </w:rPr>
        <w:t>эффективным</w:t>
      </w:r>
      <w:r>
        <w:t></w:t>
      </w:r>
      <w:r>
        <w:rPr>
          <w:rFonts w:hint="eastAsia"/>
        </w:rPr>
        <w:t>коэффициентом</w:t>
      </w:r>
      <w:r>
        <w:t></w:t>
      </w:r>
      <w:r>
        <w:rPr>
          <w:rFonts w:hint="eastAsia"/>
        </w:rPr>
        <w:t>самодиффузии</w:t>
      </w:r>
      <w:r>
        <w:t></w:t>
      </w:r>
      <w:r>
        <w:rPr>
          <w:rFonts w:hint="eastAsia"/>
        </w:rPr>
        <w:t>кислорода</w:t>
      </w:r>
      <w:r>
        <w:t></w:t>
      </w:r>
      <w:r>
        <w:rPr>
          <w:rFonts w:hint="eastAsia"/>
        </w:rPr>
        <w:t>в</w:t>
      </w:r>
      <w:r>
        <w:t></w:t>
      </w:r>
      <w:r>
        <w:rPr>
          <w:rFonts w:hint="eastAsia"/>
        </w:rPr>
        <w:t>объёме</w:t>
      </w:r>
      <w:r>
        <w:t></w:t>
      </w:r>
      <w:r>
        <w:t></w:t>
      </w:r>
      <w:r>
        <w:rPr>
          <w:rFonts w:hint="eastAsia"/>
        </w:rPr>
        <w:t>Для</w:t>
      </w:r>
      <w:r>
        <w:t></w:t>
      </w:r>
      <w:r>
        <w:rPr>
          <w:rFonts w:hint="eastAsia"/>
        </w:rPr>
        <w:t>ферритов</w:t>
      </w:r>
      <w:r>
        <w:t></w:t>
      </w:r>
      <w:r>
        <w:rPr>
          <w:rFonts w:hint="eastAsia"/>
        </w:rPr>
        <w:t>лантана</w:t>
      </w:r>
      <w:r>
        <w:t></w:t>
      </w:r>
      <w:r>
        <w:rPr>
          <w:rFonts w:hint="eastAsia"/>
        </w:rPr>
        <w:t>вследствие</w:t>
      </w:r>
      <w:r>
        <w:t></w:t>
      </w:r>
      <w:r>
        <w:rPr>
          <w:rFonts w:hint="eastAsia"/>
        </w:rPr>
        <w:t>более</w:t>
      </w:r>
      <w:r>
        <w:t></w:t>
      </w:r>
      <w:r>
        <w:rPr>
          <w:rFonts w:hint="eastAsia"/>
        </w:rPr>
        <w:t>высокой</w:t>
      </w:r>
      <w:r>
        <w:t></w:t>
      </w:r>
      <w:r>
        <w:rPr>
          <w:rFonts w:hint="eastAsia"/>
        </w:rPr>
        <w:t>подвижности</w:t>
      </w:r>
      <w:r>
        <w:t></w:t>
      </w:r>
      <w:r>
        <w:rPr>
          <w:rFonts w:hint="eastAsia"/>
        </w:rPr>
        <w:t>кислорода</w:t>
      </w:r>
      <w:r>
        <w:t></w:t>
      </w:r>
      <w:r>
        <w:rPr>
          <w:rFonts w:hint="eastAsia"/>
        </w:rPr>
        <w:t>в</w:t>
      </w:r>
      <w:r>
        <w:t></w:t>
      </w:r>
      <w:r>
        <w:rPr>
          <w:rFonts w:hint="eastAsia"/>
        </w:rPr>
        <w:t>объеме</w:t>
      </w:r>
      <w:r>
        <w:t></w:t>
      </w:r>
      <w:r>
        <w:rPr>
          <w:rFonts w:hint="eastAsia"/>
        </w:rPr>
        <w:t>каталитическая</w:t>
      </w:r>
      <w:r>
        <w:t></w:t>
      </w:r>
      <w:r>
        <w:rPr>
          <w:rFonts w:hint="eastAsia"/>
        </w:rPr>
        <w:t>активность</w:t>
      </w:r>
      <w:r>
        <w:t></w:t>
      </w:r>
      <w:r>
        <w:rPr>
          <w:rFonts w:hint="eastAsia"/>
        </w:rPr>
        <w:t>коррелирует</w:t>
      </w:r>
      <w:r>
        <w:t></w:t>
      </w:r>
      <w:r>
        <w:rPr>
          <w:rFonts w:hint="eastAsia"/>
        </w:rPr>
        <w:t>со</w:t>
      </w:r>
      <w:r>
        <w:t></w:t>
      </w:r>
      <w:r>
        <w:rPr>
          <w:rFonts w:hint="eastAsia"/>
        </w:rPr>
        <w:t>скоростью</w:t>
      </w:r>
      <w:r>
        <w:t></w:t>
      </w:r>
      <w:r>
        <w:rPr>
          <w:rFonts w:hint="eastAsia"/>
        </w:rPr>
        <w:t>обмена</w:t>
      </w:r>
      <w:r>
        <w:t></w:t>
      </w:r>
      <w:r>
        <w:rPr>
          <w:rFonts w:hint="eastAsia"/>
        </w:rPr>
        <w:t>кислорода</w:t>
      </w:r>
      <w:r>
        <w:t></w:t>
      </w:r>
      <w:r>
        <w:rPr>
          <w:rFonts w:hint="eastAsia"/>
        </w:rPr>
        <w:t>в</w:t>
      </w:r>
      <w:r>
        <w:t></w:t>
      </w:r>
      <w:r>
        <w:rPr>
          <w:rFonts w:hint="eastAsia"/>
        </w:rPr>
        <w:t>приповерхностно</w:t>
      </w:r>
      <w:r>
        <w:rPr>
          <w:rFonts w:hint="eastAsia"/>
        </w:rPr>
        <w:lastRenderedPageBreak/>
        <w:t>м</w:t>
      </w:r>
      <w:r>
        <w:t></w:t>
      </w:r>
      <w:r>
        <w:rPr>
          <w:rFonts w:hint="eastAsia"/>
        </w:rPr>
        <w:t>слое</w:t>
      </w:r>
      <w:r>
        <w:t></w:t>
      </w:r>
    </w:p>
    <w:p w:rsidR="004542C0" w:rsidRPr="004542C0" w:rsidRDefault="004542C0" w:rsidP="004542C0">
      <w:r>
        <w:t></w:t>
      </w:r>
      <w:r>
        <w:rPr>
          <w:rFonts w:hint="eastAsia"/>
        </w:rPr>
        <w:t>Предложена</w:t>
      </w:r>
      <w:r>
        <w:t></w:t>
      </w:r>
      <w:r>
        <w:rPr>
          <w:rFonts w:hint="eastAsia"/>
        </w:rPr>
        <w:t>кинетическая</w:t>
      </w:r>
      <w:r>
        <w:t></w:t>
      </w:r>
      <w:r>
        <w:rPr>
          <w:rFonts w:hint="eastAsia"/>
        </w:rPr>
        <w:t>схема</w:t>
      </w:r>
      <w:r>
        <w:t></w:t>
      </w:r>
      <w:r>
        <w:rPr>
          <w:rFonts w:hint="eastAsia"/>
        </w:rPr>
        <w:t>высокотемпературных</w:t>
      </w:r>
      <w:r>
        <w:t></w:t>
      </w:r>
      <w:r>
        <w:rPr>
          <w:rFonts w:hint="eastAsia"/>
        </w:rPr>
        <w:t>реакций</w:t>
      </w:r>
      <w:r>
        <w:t></w:t>
      </w:r>
      <w:r>
        <w:rPr>
          <w:rFonts w:hint="eastAsia"/>
        </w:rPr>
        <w:t>разложения</w:t>
      </w:r>
      <w:r>
        <w:t></w:t>
      </w:r>
      <w:r>
        <w:rPr>
          <w:rFonts w:hint="eastAsia"/>
        </w:rPr>
        <w:t>закиси</w:t>
      </w:r>
      <w:r>
        <w:t></w:t>
      </w:r>
      <w:r>
        <w:rPr>
          <w:rFonts w:hint="eastAsia"/>
        </w:rPr>
        <w:t>азота</w:t>
      </w:r>
      <w:r>
        <w:t></w:t>
      </w:r>
      <w:r>
        <w:rPr>
          <w:rFonts w:hint="eastAsia"/>
        </w:rPr>
        <w:t>и</w:t>
      </w:r>
      <w:r>
        <w:t></w:t>
      </w:r>
      <w:r>
        <w:rPr>
          <w:rFonts w:hint="eastAsia"/>
        </w:rPr>
        <w:t>окисления</w:t>
      </w:r>
      <w:r>
        <w:t></w:t>
      </w:r>
      <w:r>
        <w:rPr>
          <w:rFonts w:hint="eastAsia"/>
        </w:rPr>
        <w:t>метана</w:t>
      </w:r>
      <w:r>
        <w:t></w:t>
      </w:r>
      <w:r>
        <w:rPr>
          <w:rFonts w:hint="eastAsia"/>
        </w:rPr>
        <w:t>на</w:t>
      </w:r>
      <w:r>
        <w:t></w:t>
      </w:r>
      <w:r>
        <w:t></w:t>
      </w:r>
      <w:r>
        <w:t></w:t>
      </w:r>
      <w:r>
        <w:t></w:t>
      </w:r>
      <w:r>
        <w:rPr>
          <w:rFonts w:hint="eastAsia"/>
        </w:rPr>
        <w:t>замещенных</w:t>
      </w:r>
      <w:r>
        <w:t></w:t>
      </w:r>
      <w:r>
        <w:rPr>
          <w:rFonts w:hint="eastAsia"/>
        </w:rPr>
        <w:t>манганитах</w:t>
      </w:r>
      <w:r>
        <w:t></w:t>
      </w:r>
      <w:r>
        <w:rPr>
          <w:rFonts w:hint="eastAsia"/>
        </w:rPr>
        <w:t>и</w:t>
      </w:r>
      <w:r>
        <w:t></w:t>
      </w:r>
      <w:r>
        <w:rPr>
          <w:rFonts w:hint="eastAsia"/>
        </w:rPr>
        <w:t>ферритах</w:t>
      </w:r>
      <w:r>
        <w:t></w:t>
      </w:r>
      <w:r>
        <w:rPr>
          <w:rFonts w:hint="eastAsia"/>
        </w:rPr>
        <w:t>лантана</w:t>
      </w:r>
      <w:r>
        <w:t></w:t>
      </w:r>
      <w:r>
        <w:t></w:t>
      </w:r>
      <w:r>
        <w:rPr>
          <w:rFonts w:hint="eastAsia"/>
        </w:rPr>
        <w:t>одной</w:t>
      </w:r>
      <w:r>
        <w:t></w:t>
      </w:r>
      <w:r>
        <w:rPr>
          <w:rFonts w:hint="eastAsia"/>
        </w:rPr>
        <w:t>из</w:t>
      </w:r>
      <w:r>
        <w:t></w:t>
      </w:r>
      <w:r>
        <w:rPr>
          <w:rFonts w:hint="eastAsia"/>
        </w:rPr>
        <w:t>стадий</w:t>
      </w:r>
      <w:r>
        <w:t></w:t>
      </w:r>
      <w:r>
        <w:rPr>
          <w:rFonts w:hint="eastAsia"/>
        </w:rPr>
        <w:t>которой</w:t>
      </w:r>
      <w:r>
        <w:t></w:t>
      </w:r>
      <w:r>
        <w:rPr>
          <w:rFonts w:hint="eastAsia"/>
        </w:rPr>
        <w:t>является</w:t>
      </w:r>
      <w:r>
        <w:t></w:t>
      </w:r>
      <w:r>
        <w:rPr>
          <w:rFonts w:hint="eastAsia"/>
        </w:rPr>
        <w:t>реокисление</w:t>
      </w:r>
      <w:r>
        <w:t></w:t>
      </w:r>
      <w:r>
        <w:rPr>
          <w:rFonts w:hint="eastAsia"/>
        </w:rPr>
        <w:t>восстановленного</w:t>
      </w:r>
      <w:r>
        <w:t></w:t>
      </w:r>
      <w:r>
        <w:rPr>
          <w:rFonts w:hint="eastAsia"/>
        </w:rPr>
        <w:t>центра</w:t>
      </w:r>
      <w:r>
        <w:t></w:t>
      </w:r>
      <w:r>
        <w:rPr>
          <w:rFonts w:hint="eastAsia"/>
        </w:rPr>
        <w:t>кислородом</w:t>
      </w:r>
      <w:r>
        <w:t></w:t>
      </w:r>
      <w:r>
        <w:rPr>
          <w:rFonts w:hint="eastAsia"/>
        </w:rPr>
        <w:t>решетки</w:t>
      </w:r>
      <w:bookmarkStart w:id="0" w:name="_GoBack"/>
      <w:bookmarkEnd w:id="0"/>
    </w:p>
    <w:sectPr w:rsidR="004542C0" w:rsidRPr="004542C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835" w:rsidRDefault="00A66835">
      <w:pPr>
        <w:spacing w:after="0" w:line="240" w:lineRule="auto"/>
      </w:pPr>
      <w:r>
        <w:separator/>
      </w:r>
    </w:p>
  </w:endnote>
  <w:endnote w:type="continuationSeparator" w:id="0">
    <w:p w:rsidR="00A66835" w:rsidRDefault="00A6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835" w:rsidRDefault="00A66835"/>
    <w:p w:rsidR="00A66835" w:rsidRDefault="00A66835"/>
    <w:p w:rsidR="00A66835" w:rsidRDefault="00A66835"/>
    <w:p w:rsidR="00A66835" w:rsidRDefault="00A66835"/>
    <w:p w:rsidR="00A66835" w:rsidRDefault="00A66835"/>
    <w:p w:rsidR="00A66835" w:rsidRDefault="00A66835"/>
    <w:p w:rsidR="00A66835" w:rsidRDefault="00A6683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35" w:rsidRDefault="00A66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66835" w:rsidRDefault="00A66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66835" w:rsidRDefault="00A66835"/>
    <w:p w:rsidR="00A66835" w:rsidRDefault="00A66835"/>
    <w:p w:rsidR="00A66835" w:rsidRDefault="00A6683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35" w:rsidRDefault="00A66835"/>
                          <w:p w:rsidR="00A66835" w:rsidRDefault="00A6683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66835" w:rsidRDefault="00A66835"/>
                    <w:p w:rsidR="00A66835" w:rsidRDefault="00A6683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66835" w:rsidRDefault="00A66835"/>
    <w:p w:rsidR="00A66835" w:rsidRDefault="00A66835">
      <w:pPr>
        <w:rPr>
          <w:sz w:val="2"/>
          <w:szCs w:val="2"/>
        </w:rPr>
      </w:pPr>
    </w:p>
    <w:p w:rsidR="00A66835" w:rsidRDefault="00A66835"/>
    <w:p w:rsidR="00A66835" w:rsidRDefault="00A66835">
      <w:pPr>
        <w:spacing w:after="0" w:line="240" w:lineRule="auto"/>
      </w:pPr>
    </w:p>
  </w:footnote>
  <w:footnote w:type="continuationSeparator" w:id="0">
    <w:p w:rsidR="00A66835" w:rsidRDefault="00A66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35"/>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D9A8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C6A43-7C7F-4787-89B7-373D567F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5</Pages>
  <Words>1000</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cp:revision>
  <cp:lastPrinted>2009-02-06T05:36:00Z</cp:lastPrinted>
  <dcterms:created xsi:type="dcterms:W3CDTF">2023-05-17T16:24:00Z</dcterms:created>
  <dcterms:modified xsi:type="dcterms:W3CDTF">2023-05-25T11:26:00Z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