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18218D" w:rsidRDefault="0018218D" w:rsidP="0018218D">
      <w:r w:rsidRPr="00010D54">
        <w:rPr>
          <w:rFonts w:ascii="Times New Roman" w:eastAsia="Times New Roman" w:hAnsi="Times New Roman" w:cs="Times New Roman"/>
          <w:b/>
          <w:sz w:val="24"/>
          <w:szCs w:val="24"/>
          <w:lang w:eastAsia="ru-RU"/>
        </w:rPr>
        <w:t>Богданов Євген Іванович</w:t>
      </w:r>
      <w:r w:rsidRPr="00010D54">
        <w:rPr>
          <w:rFonts w:ascii="Times New Roman" w:eastAsia="Calibri" w:hAnsi="Times New Roman" w:cs="Times New Roman"/>
          <w:bCs/>
          <w:sz w:val="24"/>
        </w:rPr>
        <w:t xml:space="preserve">, </w:t>
      </w:r>
      <w:r w:rsidRPr="00010D54">
        <w:rPr>
          <w:rFonts w:ascii="Times New Roman" w:eastAsia="Calibri" w:hAnsi="Times New Roman" w:cs="Times New Roman"/>
          <w:bCs/>
          <w:iCs/>
          <w:sz w:val="24"/>
          <w:szCs w:val="24"/>
        </w:rPr>
        <w:t xml:space="preserve">старший науковий співробітник </w:t>
      </w:r>
      <w:r w:rsidRPr="00010D54">
        <w:rPr>
          <w:rFonts w:ascii="Times New Roman" w:eastAsia="Calibri" w:hAnsi="Times New Roman" w:cs="Times New Roman"/>
          <w:bCs/>
          <w:sz w:val="24"/>
          <w:szCs w:val="24"/>
        </w:rPr>
        <w:t xml:space="preserve">відділу </w:t>
      </w:r>
      <w:r w:rsidRPr="00010D54">
        <w:rPr>
          <w:rFonts w:ascii="Times New Roman" w:eastAsia="Calibri" w:hAnsi="Times New Roman" w:cs="Times New Roman"/>
          <w:sz w:val="24"/>
          <w:szCs w:val="24"/>
        </w:rPr>
        <w:t>фізики та радіометрії нерівноважних транспортних явищ</w:t>
      </w:r>
      <w:r w:rsidRPr="00010D54">
        <w:rPr>
          <w:rFonts w:ascii="Times New Roman" w:eastAsia="Calibri" w:hAnsi="Times New Roman" w:cs="Times New Roman"/>
          <w:bCs/>
          <w:iCs/>
          <w:sz w:val="24"/>
          <w:szCs w:val="24"/>
        </w:rPr>
        <w:t xml:space="preserve"> Інституту металофізики ім.</w:t>
      </w:r>
      <w:r w:rsidRPr="00010D54">
        <w:rPr>
          <w:rFonts w:ascii="Times New Roman" w:eastAsia="Calibri" w:hAnsi="Times New Roman" w:cs="Times New Roman"/>
          <w:bCs/>
          <w:iCs/>
          <w:sz w:val="24"/>
          <w:szCs w:val="24"/>
          <w:lang w:val="en-US"/>
        </w:rPr>
        <w:t> </w:t>
      </w:r>
      <w:r w:rsidRPr="00010D54">
        <w:rPr>
          <w:rFonts w:ascii="Times New Roman" w:eastAsia="Calibri" w:hAnsi="Times New Roman" w:cs="Times New Roman"/>
          <w:bCs/>
          <w:iCs/>
          <w:sz w:val="24"/>
          <w:szCs w:val="24"/>
        </w:rPr>
        <w:t>Г</w:t>
      </w:r>
      <w:r w:rsidRPr="0018218D">
        <w:rPr>
          <w:rFonts w:ascii="Times New Roman" w:eastAsia="Calibri" w:hAnsi="Times New Roman" w:cs="Times New Roman"/>
          <w:bCs/>
          <w:iCs/>
          <w:sz w:val="24"/>
          <w:szCs w:val="24"/>
          <w:lang w:val="en-US"/>
        </w:rPr>
        <w:t>.</w:t>
      </w:r>
      <w:r w:rsidRPr="00010D54">
        <w:rPr>
          <w:rFonts w:ascii="Times New Roman" w:eastAsia="Calibri" w:hAnsi="Times New Roman" w:cs="Times New Roman"/>
          <w:bCs/>
          <w:iCs/>
          <w:sz w:val="24"/>
          <w:szCs w:val="24"/>
          <w:lang w:val="en-US"/>
        </w:rPr>
        <w:t> </w:t>
      </w:r>
      <w:r w:rsidRPr="00010D54">
        <w:rPr>
          <w:rFonts w:ascii="Times New Roman" w:eastAsia="Calibri" w:hAnsi="Times New Roman" w:cs="Times New Roman"/>
          <w:bCs/>
          <w:iCs/>
          <w:sz w:val="24"/>
          <w:szCs w:val="24"/>
        </w:rPr>
        <w:t>В</w:t>
      </w:r>
      <w:r w:rsidRPr="0018218D">
        <w:rPr>
          <w:rFonts w:ascii="Times New Roman" w:eastAsia="Calibri" w:hAnsi="Times New Roman" w:cs="Times New Roman"/>
          <w:bCs/>
          <w:iCs/>
          <w:sz w:val="24"/>
          <w:szCs w:val="24"/>
          <w:lang w:val="en-US"/>
        </w:rPr>
        <w:t>.</w:t>
      </w:r>
      <w:r w:rsidRPr="00010D54">
        <w:rPr>
          <w:rFonts w:ascii="Times New Roman" w:eastAsia="Calibri" w:hAnsi="Times New Roman" w:cs="Times New Roman"/>
          <w:bCs/>
          <w:iCs/>
          <w:sz w:val="24"/>
          <w:szCs w:val="24"/>
          <w:lang w:val="en-US"/>
        </w:rPr>
        <w:t> </w:t>
      </w:r>
      <w:r w:rsidRPr="00010D54">
        <w:rPr>
          <w:rFonts w:ascii="Times New Roman" w:eastAsia="Calibri" w:hAnsi="Times New Roman" w:cs="Times New Roman"/>
          <w:bCs/>
          <w:iCs/>
          <w:sz w:val="24"/>
          <w:szCs w:val="24"/>
        </w:rPr>
        <w:t>Курдюмова</w:t>
      </w:r>
      <w:r w:rsidRPr="0018218D">
        <w:rPr>
          <w:rFonts w:ascii="Times New Roman" w:eastAsia="Calibri" w:hAnsi="Times New Roman" w:cs="Times New Roman"/>
          <w:bCs/>
          <w:iCs/>
          <w:sz w:val="24"/>
          <w:szCs w:val="24"/>
          <w:lang w:val="en-US"/>
        </w:rPr>
        <w:t xml:space="preserve"> </w:t>
      </w:r>
      <w:r w:rsidRPr="00010D54">
        <w:rPr>
          <w:rFonts w:ascii="Times New Roman" w:eastAsia="Calibri" w:hAnsi="Times New Roman" w:cs="Times New Roman"/>
          <w:bCs/>
          <w:iCs/>
          <w:sz w:val="24"/>
          <w:szCs w:val="24"/>
        </w:rPr>
        <w:t>НАН</w:t>
      </w:r>
      <w:r w:rsidRPr="0018218D">
        <w:rPr>
          <w:rFonts w:ascii="Times New Roman" w:eastAsia="Calibri" w:hAnsi="Times New Roman" w:cs="Times New Roman"/>
          <w:bCs/>
          <w:iCs/>
          <w:sz w:val="24"/>
          <w:szCs w:val="24"/>
          <w:lang w:val="en-US"/>
        </w:rPr>
        <w:t xml:space="preserve"> </w:t>
      </w:r>
      <w:r w:rsidRPr="00010D54">
        <w:rPr>
          <w:rFonts w:ascii="Times New Roman" w:eastAsia="Calibri" w:hAnsi="Times New Roman" w:cs="Times New Roman"/>
          <w:bCs/>
          <w:iCs/>
          <w:sz w:val="24"/>
          <w:szCs w:val="24"/>
        </w:rPr>
        <w:t>України</w:t>
      </w:r>
      <w:r w:rsidRPr="0018218D">
        <w:rPr>
          <w:rFonts w:ascii="Times New Roman" w:eastAsia="Calibri" w:hAnsi="Times New Roman" w:cs="Times New Roman"/>
          <w:bCs/>
          <w:iCs/>
          <w:sz w:val="24"/>
          <w:szCs w:val="24"/>
          <w:lang w:val="en-US"/>
        </w:rPr>
        <w:t xml:space="preserve">. </w:t>
      </w:r>
      <w:r w:rsidRPr="00010D54">
        <w:rPr>
          <w:rFonts w:ascii="Times New Roman" w:eastAsia="Calibri" w:hAnsi="Times New Roman" w:cs="Times New Roman"/>
          <w:bCs/>
          <w:iCs/>
          <w:sz w:val="24"/>
          <w:szCs w:val="24"/>
        </w:rPr>
        <w:t>Назва</w:t>
      </w:r>
      <w:r w:rsidRPr="0018218D">
        <w:rPr>
          <w:rFonts w:ascii="Times New Roman" w:eastAsia="Calibri" w:hAnsi="Times New Roman" w:cs="Times New Roman"/>
          <w:bCs/>
          <w:iCs/>
          <w:sz w:val="24"/>
          <w:szCs w:val="24"/>
          <w:lang w:val="en-US"/>
        </w:rPr>
        <w:t xml:space="preserve"> </w:t>
      </w:r>
      <w:r w:rsidRPr="00010D54">
        <w:rPr>
          <w:rFonts w:ascii="Times New Roman" w:eastAsia="Calibri" w:hAnsi="Times New Roman" w:cs="Times New Roman"/>
          <w:bCs/>
          <w:iCs/>
          <w:sz w:val="24"/>
          <w:szCs w:val="24"/>
        </w:rPr>
        <w:t>дисертації</w:t>
      </w:r>
      <w:r w:rsidRPr="0018218D">
        <w:rPr>
          <w:rFonts w:ascii="Times New Roman" w:eastAsia="Calibri" w:hAnsi="Times New Roman" w:cs="Times New Roman"/>
          <w:bCs/>
          <w:iCs/>
          <w:sz w:val="24"/>
          <w:szCs w:val="24"/>
          <w:lang w:val="en-US"/>
        </w:rPr>
        <w:t xml:space="preserve">: </w:t>
      </w:r>
      <w:r w:rsidRPr="0018218D">
        <w:rPr>
          <w:rFonts w:ascii="Times New Roman" w:eastAsia="Calibri" w:hAnsi="Times New Roman" w:cs="Times New Roman"/>
          <w:sz w:val="24"/>
          <w:lang w:val="en-US"/>
        </w:rPr>
        <w:t>«</w:t>
      </w:r>
      <w:r w:rsidRPr="00010D54">
        <w:rPr>
          <w:rFonts w:ascii="Times New Roman" w:eastAsia="Calibri" w:hAnsi="Times New Roman" w:cs="Times New Roman"/>
          <w:sz w:val="24"/>
        </w:rPr>
        <w:t>Ефекти</w:t>
      </w:r>
      <w:r w:rsidRPr="0018218D">
        <w:rPr>
          <w:rFonts w:ascii="Times New Roman" w:eastAsia="Calibri" w:hAnsi="Times New Roman" w:cs="Times New Roman"/>
          <w:sz w:val="24"/>
          <w:lang w:val="en-US"/>
        </w:rPr>
        <w:t xml:space="preserve"> </w:t>
      </w:r>
      <w:r w:rsidRPr="00010D54">
        <w:rPr>
          <w:rFonts w:ascii="Times New Roman" w:eastAsia="Calibri" w:hAnsi="Times New Roman" w:cs="Times New Roman"/>
          <w:sz w:val="24"/>
        </w:rPr>
        <w:t>азимутальної</w:t>
      </w:r>
      <w:r w:rsidRPr="0018218D">
        <w:rPr>
          <w:rFonts w:ascii="Times New Roman" w:eastAsia="Calibri" w:hAnsi="Times New Roman" w:cs="Times New Roman"/>
          <w:sz w:val="24"/>
          <w:lang w:val="en-US"/>
        </w:rPr>
        <w:t xml:space="preserve"> </w:t>
      </w:r>
      <w:r w:rsidRPr="00010D54">
        <w:rPr>
          <w:rFonts w:ascii="Times New Roman" w:eastAsia="Calibri" w:hAnsi="Times New Roman" w:cs="Times New Roman"/>
          <w:sz w:val="24"/>
        </w:rPr>
        <w:t>асиметрії</w:t>
      </w:r>
      <w:r w:rsidRPr="0018218D">
        <w:rPr>
          <w:rFonts w:ascii="Times New Roman" w:eastAsia="Calibri" w:hAnsi="Times New Roman" w:cs="Times New Roman"/>
          <w:sz w:val="24"/>
          <w:lang w:val="en-US"/>
        </w:rPr>
        <w:t xml:space="preserve"> </w:t>
      </w:r>
      <w:r w:rsidRPr="00010D54">
        <w:rPr>
          <w:rFonts w:ascii="Times New Roman" w:eastAsia="Calibri" w:hAnsi="Times New Roman" w:cs="Times New Roman"/>
          <w:sz w:val="24"/>
        </w:rPr>
        <w:t>розсіяння</w:t>
      </w:r>
      <w:r w:rsidRPr="0018218D">
        <w:rPr>
          <w:rFonts w:ascii="Times New Roman" w:eastAsia="Calibri" w:hAnsi="Times New Roman" w:cs="Times New Roman"/>
          <w:sz w:val="24"/>
          <w:lang w:val="en-US"/>
        </w:rPr>
        <w:t xml:space="preserve"> </w:t>
      </w:r>
      <w:r w:rsidRPr="00010D54">
        <w:rPr>
          <w:rFonts w:ascii="Times New Roman" w:eastAsia="Calibri" w:hAnsi="Times New Roman" w:cs="Times New Roman"/>
          <w:sz w:val="24"/>
        </w:rPr>
        <w:t>випромінення</w:t>
      </w:r>
      <w:r w:rsidRPr="0018218D">
        <w:rPr>
          <w:rFonts w:ascii="Times New Roman" w:eastAsia="Calibri" w:hAnsi="Times New Roman" w:cs="Times New Roman"/>
          <w:sz w:val="24"/>
          <w:lang w:val="en-US"/>
        </w:rPr>
        <w:t xml:space="preserve"> </w:t>
      </w:r>
      <w:r w:rsidRPr="00010D54">
        <w:rPr>
          <w:rFonts w:ascii="Times New Roman" w:eastAsia="Calibri" w:hAnsi="Times New Roman" w:cs="Times New Roman"/>
          <w:sz w:val="24"/>
        </w:rPr>
        <w:t>у</w:t>
      </w:r>
      <w:r w:rsidRPr="0018218D">
        <w:rPr>
          <w:rFonts w:ascii="Times New Roman" w:eastAsia="Calibri" w:hAnsi="Times New Roman" w:cs="Times New Roman"/>
          <w:sz w:val="24"/>
          <w:lang w:val="en-US"/>
        </w:rPr>
        <w:t xml:space="preserve"> </w:t>
      </w:r>
      <w:r w:rsidRPr="00010D54">
        <w:rPr>
          <w:rFonts w:ascii="Times New Roman" w:eastAsia="Calibri" w:hAnsi="Times New Roman" w:cs="Times New Roman"/>
          <w:sz w:val="24"/>
        </w:rPr>
        <w:t>кристалах</w:t>
      </w:r>
      <w:r w:rsidRPr="0018218D">
        <w:rPr>
          <w:rFonts w:ascii="Times New Roman" w:eastAsia="Calibri" w:hAnsi="Times New Roman" w:cs="Times New Roman"/>
          <w:sz w:val="24"/>
          <w:lang w:val="en-US"/>
        </w:rPr>
        <w:t xml:space="preserve"> </w:t>
      </w:r>
      <w:r w:rsidRPr="00010D54">
        <w:rPr>
          <w:rFonts w:ascii="Times New Roman" w:eastAsia="Calibri" w:hAnsi="Times New Roman" w:cs="Times New Roman"/>
          <w:sz w:val="24"/>
        </w:rPr>
        <w:t>та</w:t>
      </w:r>
      <w:r w:rsidRPr="0018218D">
        <w:rPr>
          <w:rFonts w:ascii="Times New Roman" w:eastAsia="Calibri" w:hAnsi="Times New Roman" w:cs="Times New Roman"/>
          <w:sz w:val="24"/>
          <w:lang w:val="en-US"/>
        </w:rPr>
        <w:t xml:space="preserve"> </w:t>
      </w:r>
      <w:r w:rsidRPr="00010D54">
        <w:rPr>
          <w:rFonts w:ascii="Times New Roman" w:eastAsia="Calibri" w:hAnsi="Times New Roman" w:cs="Times New Roman"/>
          <w:sz w:val="24"/>
        </w:rPr>
        <w:t>новітні</w:t>
      </w:r>
      <w:r w:rsidRPr="0018218D">
        <w:rPr>
          <w:rFonts w:ascii="Times New Roman" w:eastAsia="Calibri" w:hAnsi="Times New Roman" w:cs="Times New Roman"/>
          <w:sz w:val="24"/>
          <w:lang w:val="en-US"/>
        </w:rPr>
        <w:t xml:space="preserve"> </w:t>
      </w:r>
      <w:r w:rsidRPr="00010D54">
        <w:rPr>
          <w:rFonts w:ascii="Times New Roman" w:eastAsia="Calibri" w:hAnsi="Times New Roman" w:cs="Times New Roman"/>
          <w:sz w:val="24"/>
        </w:rPr>
        <w:t>можливості</w:t>
      </w:r>
      <w:r w:rsidRPr="0018218D">
        <w:rPr>
          <w:rFonts w:ascii="Times New Roman" w:eastAsia="Calibri" w:hAnsi="Times New Roman" w:cs="Times New Roman"/>
          <w:sz w:val="24"/>
          <w:lang w:val="en-US"/>
        </w:rPr>
        <w:t xml:space="preserve"> </w:t>
      </w:r>
      <w:r w:rsidRPr="00010D54">
        <w:rPr>
          <w:rFonts w:ascii="Times New Roman" w:eastAsia="Calibri" w:hAnsi="Times New Roman" w:cs="Times New Roman"/>
          <w:sz w:val="24"/>
        </w:rPr>
        <w:t>дифузнодинамічної</w:t>
      </w:r>
      <w:r w:rsidRPr="0018218D">
        <w:rPr>
          <w:rFonts w:ascii="Times New Roman" w:eastAsia="Calibri" w:hAnsi="Times New Roman" w:cs="Times New Roman"/>
          <w:sz w:val="24"/>
          <w:lang w:val="en-US"/>
        </w:rPr>
        <w:t xml:space="preserve"> </w:t>
      </w:r>
      <w:r w:rsidRPr="00010D54">
        <w:rPr>
          <w:rFonts w:ascii="Times New Roman" w:eastAsia="Calibri" w:hAnsi="Times New Roman" w:cs="Times New Roman"/>
          <w:sz w:val="24"/>
        </w:rPr>
        <w:t>дифрактометрії</w:t>
      </w:r>
      <w:r w:rsidRPr="0018218D">
        <w:rPr>
          <w:rFonts w:ascii="Times New Roman" w:eastAsia="Calibri" w:hAnsi="Times New Roman" w:cs="Times New Roman"/>
          <w:sz w:val="24"/>
          <w:lang w:val="en-US"/>
        </w:rPr>
        <w:t xml:space="preserve">». </w:t>
      </w:r>
      <w:r w:rsidRPr="00010D54">
        <w:rPr>
          <w:rFonts w:ascii="Times New Roman" w:eastAsia="Calibri" w:hAnsi="Times New Roman" w:cs="Times New Roman"/>
          <w:bCs/>
          <w:iCs/>
          <w:sz w:val="24"/>
          <w:szCs w:val="24"/>
        </w:rPr>
        <w:t xml:space="preserve">Шифр та назва спеціальності – </w:t>
      </w:r>
      <w:r w:rsidRPr="00010D54">
        <w:rPr>
          <w:rFonts w:ascii="Times New Roman" w:eastAsia="Calibri" w:hAnsi="Times New Roman" w:cs="Times New Roman"/>
          <w:sz w:val="24"/>
          <w:szCs w:val="24"/>
        </w:rPr>
        <w:t xml:space="preserve">01.04.07 – </w:t>
      </w:r>
      <w:r w:rsidRPr="00010D54">
        <w:rPr>
          <w:rFonts w:ascii="Times New Roman" w:eastAsia="Calibri" w:hAnsi="Times New Roman" w:cs="Times New Roman"/>
          <w:sz w:val="24"/>
        </w:rPr>
        <w:t>фізика твердого тіла</w:t>
      </w:r>
      <w:r w:rsidRPr="00010D54">
        <w:rPr>
          <w:rFonts w:ascii="Times New Roman" w:eastAsia="Calibri" w:hAnsi="Times New Roman" w:cs="Times New Roman"/>
          <w:sz w:val="24"/>
          <w:szCs w:val="24"/>
        </w:rPr>
        <w:t>. Спецрада Д 26.168.02 Інституту металофізики ім. Г. В. Курдюмова</w:t>
      </w:r>
    </w:p>
    <w:sectPr w:rsidR="00F239A4" w:rsidRPr="0018218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18218D" w:rsidRPr="0018218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94A74-DB3E-48ED-95DA-17FF1E1E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184</cp:revision>
  <cp:lastPrinted>2009-02-06T05:36:00Z</cp:lastPrinted>
  <dcterms:created xsi:type="dcterms:W3CDTF">2021-11-28T11:32:00Z</dcterms:created>
  <dcterms:modified xsi:type="dcterms:W3CDTF">2021-11-30T03:49:00Z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