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017" w:rsidRPr="002D0017" w:rsidRDefault="002D0017" w:rsidP="002D0017">
      <w:pPr>
        <w:rPr>
          <w:rFonts w:ascii="Times New Roman" w:eastAsia="Times New Roman" w:hAnsi="Times New Roman" w:cs="Times New Roman"/>
          <w:kern w:val="0"/>
          <w:sz w:val="28"/>
          <w:szCs w:val="28"/>
          <w:lang w:eastAsia="ru-RU"/>
        </w:rPr>
      </w:pPr>
      <w:r w:rsidRPr="002D0017">
        <w:rPr>
          <w:rFonts w:ascii="Times New Roman" w:eastAsia="Times New Roman" w:hAnsi="Times New Roman" w:cs="Times New Roman" w:hint="eastAsia"/>
          <w:kern w:val="0"/>
          <w:sz w:val="28"/>
          <w:szCs w:val="28"/>
          <w:lang w:eastAsia="ru-RU"/>
        </w:rPr>
        <w:t>ЗМІСТ</w:t>
      </w:r>
    </w:p>
    <w:p w:rsidR="002D0017" w:rsidRPr="002D0017" w:rsidRDefault="002D0017" w:rsidP="002D0017">
      <w:pPr>
        <w:rPr>
          <w:rFonts w:ascii="Times New Roman" w:eastAsia="Times New Roman" w:hAnsi="Times New Roman" w:cs="Times New Roman"/>
          <w:kern w:val="0"/>
          <w:sz w:val="28"/>
          <w:szCs w:val="28"/>
          <w:lang w:eastAsia="ru-RU"/>
        </w:rPr>
      </w:pPr>
    </w:p>
    <w:p w:rsidR="002D0017" w:rsidRPr="002D0017" w:rsidRDefault="002D0017" w:rsidP="002D0017">
      <w:pPr>
        <w:rPr>
          <w:rFonts w:ascii="Times New Roman" w:eastAsia="Times New Roman" w:hAnsi="Times New Roman" w:cs="Times New Roman"/>
          <w:kern w:val="0"/>
          <w:sz w:val="28"/>
          <w:szCs w:val="28"/>
          <w:lang w:eastAsia="ru-RU"/>
        </w:rPr>
      </w:pPr>
    </w:p>
    <w:p w:rsidR="002D0017" w:rsidRPr="002D0017" w:rsidRDefault="002D0017" w:rsidP="002D0017">
      <w:pPr>
        <w:rPr>
          <w:rFonts w:ascii="Times New Roman" w:eastAsia="Times New Roman" w:hAnsi="Times New Roman" w:cs="Times New Roman"/>
          <w:kern w:val="0"/>
          <w:sz w:val="28"/>
          <w:szCs w:val="28"/>
          <w:lang w:eastAsia="ru-RU"/>
        </w:rPr>
      </w:pPr>
      <w:r w:rsidRPr="002D0017">
        <w:rPr>
          <w:rFonts w:ascii="Times New Roman" w:eastAsia="Times New Roman" w:hAnsi="Times New Roman" w:cs="Times New Roman" w:hint="eastAsia"/>
          <w:kern w:val="0"/>
          <w:sz w:val="28"/>
          <w:szCs w:val="28"/>
          <w:lang w:eastAsia="ru-RU"/>
        </w:rPr>
        <w:t>Вступ</w:t>
      </w:r>
      <w:r w:rsidRPr="002D0017">
        <w:rPr>
          <w:rFonts w:ascii="Times New Roman" w:eastAsia="Times New Roman" w:hAnsi="Times New Roman" w:cs="Times New Roman"/>
          <w:kern w:val="0"/>
          <w:sz w:val="28"/>
          <w:szCs w:val="28"/>
          <w:lang w:eastAsia="ru-RU"/>
        </w:rPr>
        <w:t>............................................................................................... 4</w:t>
      </w:r>
    </w:p>
    <w:p w:rsidR="002D0017" w:rsidRPr="002D0017" w:rsidRDefault="002D0017" w:rsidP="002D0017">
      <w:pPr>
        <w:rPr>
          <w:rFonts w:ascii="Times New Roman" w:eastAsia="Times New Roman" w:hAnsi="Times New Roman" w:cs="Times New Roman"/>
          <w:kern w:val="0"/>
          <w:sz w:val="28"/>
          <w:szCs w:val="28"/>
          <w:lang w:eastAsia="ru-RU"/>
        </w:rPr>
      </w:pPr>
      <w:r w:rsidRPr="002D0017">
        <w:rPr>
          <w:rFonts w:ascii="Times New Roman" w:eastAsia="Times New Roman" w:hAnsi="Times New Roman" w:cs="Times New Roman" w:hint="eastAsia"/>
          <w:kern w:val="0"/>
          <w:sz w:val="28"/>
          <w:szCs w:val="28"/>
          <w:lang w:eastAsia="ru-RU"/>
        </w:rPr>
        <w:t>Розділ</w:t>
      </w:r>
      <w:r w:rsidRPr="002D0017">
        <w:rPr>
          <w:rFonts w:ascii="Times New Roman" w:eastAsia="Times New Roman" w:hAnsi="Times New Roman" w:cs="Times New Roman"/>
          <w:kern w:val="0"/>
          <w:sz w:val="28"/>
          <w:szCs w:val="28"/>
          <w:lang w:eastAsia="ru-RU"/>
        </w:rPr>
        <w:t xml:space="preserve"> 1. </w:t>
      </w:r>
      <w:r w:rsidRPr="002D0017">
        <w:rPr>
          <w:rFonts w:ascii="Times New Roman" w:eastAsia="Times New Roman" w:hAnsi="Times New Roman" w:cs="Times New Roman" w:hint="eastAsia"/>
          <w:kern w:val="0"/>
          <w:sz w:val="28"/>
          <w:szCs w:val="28"/>
          <w:lang w:eastAsia="ru-RU"/>
        </w:rPr>
        <w:t>Теоретичні</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аспекти</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обґрунтування</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ефективності</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роботи</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підприємств</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в</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умовах</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зміни</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фаз</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економічного</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циклу</w:t>
      </w:r>
      <w:r w:rsidRPr="002D0017">
        <w:rPr>
          <w:rFonts w:ascii="Times New Roman" w:eastAsia="Times New Roman" w:hAnsi="Times New Roman" w:cs="Times New Roman"/>
          <w:kern w:val="0"/>
          <w:sz w:val="28"/>
          <w:szCs w:val="28"/>
          <w:lang w:eastAsia="ru-RU"/>
        </w:rPr>
        <w:t>...................................</w:t>
      </w:r>
    </w:p>
    <w:p w:rsidR="002D0017" w:rsidRPr="002D0017" w:rsidRDefault="002D0017" w:rsidP="002D0017">
      <w:pPr>
        <w:rPr>
          <w:rFonts w:ascii="Times New Roman" w:eastAsia="Times New Roman" w:hAnsi="Times New Roman" w:cs="Times New Roman"/>
          <w:kern w:val="0"/>
          <w:sz w:val="28"/>
          <w:szCs w:val="28"/>
          <w:lang w:eastAsia="ru-RU"/>
        </w:rPr>
      </w:pPr>
    </w:p>
    <w:p w:rsidR="002D0017" w:rsidRPr="002D0017" w:rsidRDefault="002D0017" w:rsidP="002D0017">
      <w:pPr>
        <w:rPr>
          <w:rFonts w:ascii="Times New Roman" w:eastAsia="Times New Roman" w:hAnsi="Times New Roman" w:cs="Times New Roman"/>
          <w:kern w:val="0"/>
          <w:sz w:val="28"/>
          <w:szCs w:val="28"/>
          <w:lang w:eastAsia="ru-RU"/>
        </w:rPr>
      </w:pPr>
      <w:r w:rsidRPr="002D0017">
        <w:rPr>
          <w:rFonts w:ascii="Times New Roman" w:eastAsia="Times New Roman" w:hAnsi="Times New Roman" w:cs="Times New Roman"/>
          <w:kern w:val="0"/>
          <w:sz w:val="28"/>
          <w:szCs w:val="28"/>
          <w:lang w:eastAsia="ru-RU"/>
        </w:rPr>
        <w:t xml:space="preserve">1.1. </w:t>
      </w:r>
      <w:r w:rsidRPr="002D0017">
        <w:rPr>
          <w:rFonts w:ascii="Times New Roman" w:eastAsia="Times New Roman" w:hAnsi="Times New Roman" w:cs="Times New Roman" w:hint="eastAsia"/>
          <w:kern w:val="0"/>
          <w:sz w:val="28"/>
          <w:szCs w:val="28"/>
          <w:lang w:eastAsia="ru-RU"/>
        </w:rPr>
        <w:t>Особливості</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циклічного</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розвитку</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економічних</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систем</w:t>
      </w:r>
      <w:r w:rsidRPr="002D0017">
        <w:rPr>
          <w:rFonts w:ascii="Times New Roman" w:eastAsia="Times New Roman" w:hAnsi="Times New Roman" w:cs="Times New Roman"/>
          <w:kern w:val="0"/>
          <w:sz w:val="28"/>
          <w:szCs w:val="28"/>
          <w:lang w:eastAsia="ru-RU"/>
        </w:rPr>
        <w:t>..................................................................................</w:t>
      </w:r>
    </w:p>
    <w:p w:rsidR="002D0017" w:rsidRPr="002D0017" w:rsidRDefault="002D0017" w:rsidP="002D0017">
      <w:pPr>
        <w:rPr>
          <w:rFonts w:ascii="Times New Roman" w:eastAsia="Times New Roman" w:hAnsi="Times New Roman" w:cs="Times New Roman"/>
          <w:kern w:val="0"/>
          <w:sz w:val="28"/>
          <w:szCs w:val="28"/>
          <w:lang w:eastAsia="ru-RU"/>
        </w:rPr>
      </w:pPr>
      <w:r w:rsidRPr="002D0017">
        <w:rPr>
          <w:rFonts w:ascii="Times New Roman" w:eastAsia="Times New Roman" w:hAnsi="Times New Roman" w:cs="Times New Roman"/>
          <w:kern w:val="0"/>
          <w:sz w:val="28"/>
          <w:szCs w:val="28"/>
          <w:lang w:eastAsia="ru-RU"/>
        </w:rPr>
        <w:t xml:space="preserve">1.2. </w:t>
      </w:r>
      <w:r w:rsidRPr="002D0017">
        <w:rPr>
          <w:rFonts w:ascii="Times New Roman" w:eastAsia="Times New Roman" w:hAnsi="Times New Roman" w:cs="Times New Roman" w:hint="eastAsia"/>
          <w:kern w:val="0"/>
          <w:sz w:val="28"/>
          <w:szCs w:val="28"/>
          <w:lang w:eastAsia="ru-RU"/>
        </w:rPr>
        <w:t>Проблеми</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забезпечення</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ефективності</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роботи</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підприємств</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за</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умов</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зміни</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фаз</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економічного</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циклу</w:t>
      </w:r>
      <w:r w:rsidRPr="002D0017">
        <w:rPr>
          <w:rFonts w:ascii="Times New Roman" w:eastAsia="Times New Roman" w:hAnsi="Times New Roman" w:cs="Times New Roman"/>
          <w:kern w:val="0"/>
          <w:sz w:val="28"/>
          <w:szCs w:val="28"/>
          <w:lang w:eastAsia="ru-RU"/>
        </w:rPr>
        <w:t>....................................................................................</w:t>
      </w:r>
    </w:p>
    <w:p w:rsidR="002D0017" w:rsidRPr="002D0017" w:rsidRDefault="002D0017" w:rsidP="002D0017">
      <w:pPr>
        <w:rPr>
          <w:rFonts w:ascii="Times New Roman" w:eastAsia="Times New Roman" w:hAnsi="Times New Roman" w:cs="Times New Roman"/>
          <w:kern w:val="0"/>
          <w:sz w:val="28"/>
          <w:szCs w:val="28"/>
          <w:lang w:eastAsia="ru-RU"/>
        </w:rPr>
      </w:pPr>
      <w:r w:rsidRPr="002D0017">
        <w:rPr>
          <w:rFonts w:ascii="Times New Roman" w:eastAsia="Times New Roman" w:hAnsi="Times New Roman" w:cs="Times New Roman"/>
          <w:kern w:val="0"/>
          <w:sz w:val="28"/>
          <w:szCs w:val="28"/>
          <w:lang w:eastAsia="ru-RU"/>
        </w:rPr>
        <w:t xml:space="preserve">1.3. </w:t>
      </w:r>
      <w:r w:rsidRPr="002D0017">
        <w:rPr>
          <w:rFonts w:ascii="Times New Roman" w:eastAsia="Times New Roman" w:hAnsi="Times New Roman" w:cs="Times New Roman" w:hint="eastAsia"/>
          <w:kern w:val="0"/>
          <w:sz w:val="28"/>
          <w:szCs w:val="28"/>
          <w:lang w:eastAsia="ru-RU"/>
        </w:rPr>
        <w:t>Дослідження</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загальних</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підходів</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до</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забезпечення</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ефективності</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роботи</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підприємств</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за</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умов</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зміни</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фаз</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економічного</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циклу</w:t>
      </w:r>
      <w:r w:rsidRPr="002D0017">
        <w:rPr>
          <w:rFonts w:ascii="Times New Roman" w:eastAsia="Times New Roman" w:hAnsi="Times New Roman" w:cs="Times New Roman"/>
          <w:kern w:val="0"/>
          <w:sz w:val="28"/>
          <w:szCs w:val="28"/>
          <w:lang w:eastAsia="ru-RU"/>
        </w:rPr>
        <w:t>...........................................................</w:t>
      </w:r>
    </w:p>
    <w:p w:rsidR="002D0017" w:rsidRPr="002D0017" w:rsidRDefault="002D0017" w:rsidP="002D0017">
      <w:pPr>
        <w:rPr>
          <w:rFonts w:ascii="Times New Roman" w:eastAsia="Times New Roman" w:hAnsi="Times New Roman" w:cs="Times New Roman"/>
          <w:kern w:val="0"/>
          <w:sz w:val="28"/>
          <w:szCs w:val="28"/>
          <w:lang w:eastAsia="ru-RU"/>
        </w:rPr>
      </w:pPr>
      <w:r w:rsidRPr="002D0017">
        <w:rPr>
          <w:rFonts w:ascii="Times New Roman" w:eastAsia="Times New Roman" w:hAnsi="Times New Roman" w:cs="Times New Roman"/>
          <w:kern w:val="0"/>
          <w:sz w:val="28"/>
          <w:szCs w:val="28"/>
          <w:lang w:eastAsia="ru-RU"/>
        </w:rPr>
        <w:t xml:space="preserve">1.4. </w:t>
      </w:r>
      <w:r w:rsidRPr="002D0017">
        <w:rPr>
          <w:rFonts w:ascii="Times New Roman" w:eastAsia="Times New Roman" w:hAnsi="Times New Roman" w:cs="Times New Roman" w:hint="eastAsia"/>
          <w:kern w:val="0"/>
          <w:sz w:val="28"/>
          <w:szCs w:val="28"/>
          <w:lang w:eastAsia="ru-RU"/>
        </w:rPr>
        <w:t>Управління</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процесами</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забезпечення</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роботи</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підприємств</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в</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умовах</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циклічності</w:t>
      </w:r>
      <w:r w:rsidRPr="002D0017">
        <w:rPr>
          <w:rFonts w:ascii="Times New Roman" w:eastAsia="Times New Roman" w:hAnsi="Times New Roman" w:cs="Times New Roman"/>
          <w:kern w:val="0"/>
          <w:sz w:val="28"/>
          <w:szCs w:val="28"/>
          <w:lang w:eastAsia="ru-RU"/>
        </w:rPr>
        <w:t>..........................................................................</w:t>
      </w:r>
    </w:p>
    <w:p w:rsidR="002D0017" w:rsidRPr="002D0017" w:rsidRDefault="002D0017" w:rsidP="002D0017">
      <w:pPr>
        <w:rPr>
          <w:rFonts w:ascii="Times New Roman" w:eastAsia="Times New Roman" w:hAnsi="Times New Roman" w:cs="Times New Roman"/>
          <w:kern w:val="0"/>
          <w:sz w:val="28"/>
          <w:szCs w:val="28"/>
          <w:lang w:eastAsia="ru-RU"/>
        </w:rPr>
      </w:pPr>
      <w:r w:rsidRPr="002D0017">
        <w:rPr>
          <w:rFonts w:ascii="Times New Roman" w:eastAsia="Times New Roman" w:hAnsi="Times New Roman" w:cs="Times New Roman"/>
          <w:kern w:val="0"/>
          <w:sz w:val="28"/>
          <w:szCs w:val="28"/>
          <w:lang w:eastAsia="ru-RU"/>
        </w:rPr>
        <w:t xml:space="preserve">1.5. </w:t>
      </w:r>
      <w:r w:rsidRPr="002D0017">
        <w:rPr>
          <w:rFonts w:ascii="Times New Roman" w:eastAsia="Times New Roman" w:hAnsi="Times New Roman" w:cs="Times New Roman" w:hint="eastAsia"/>
          <w:kern w:val="0"/>
          <w:sz w:val="28"/>
          <w:szCs w:val="28"/>
          <w:lang w:eastAsia="ru-RU"/>
        </w:rPr>
        <w:t>Висновки</w:t>
      </w:r>
      <w:r w:rsidRPr="002D0017">
        <w:rPr>
          <w:rFonts w:ascii="Times New Roman" w:eastAsia="Times New Roman" w:hAnsi="Times New Roman" w:cs="Times New Roman"/>
          <w:kern w:val="0"/>
          <w:sz w:val="28"/>
          <w:szCs w:val="28"/>
          <w:lang w:eastAsia="ru-RU"/>
        </w:rPr>
        <w:t>............................................................................. 47</w:t>
      </w:r>
    </w:p>
    <w:p w:rsidR="002D0017" w:rsidRPr="002D0017" w:rsidRDefault="002D0017" w:rsidP="002D0017">
      <w:pPr>
        <w:rPr>
          <w:rFonts w:ascii="Times New Roman" w:eastAsia="Times New Roman" w:hAnsi="Times New Roman" w:cs="Times New Roman"/>
          <w:kern w:val="0"/>
          <w:sz w:val="28"/>
          <w:szCs w:val="28"/>
          <w:lang w:eastAsia="ru-RU"/>
        </w:rPr>
      </w:pPr>
      <w:r w:rsidRPr="002D0017">
        <w:rPr>
          <w:rFonts w:ascii="Times New Roman" w:eastAsia="Times New Roman" w:hAnsi="Times New Roman" w:cs="Times New Roman" w:hint="eastAsia"/>
          <w:kern w:val="0"/>
          <w:sz w:val="28"/>
          <w:szCs w:val="28"/>
          <w:lang w:eastAsia="ru-RU"/>
        </w:rPr>
        <w:t>Розділ</w:t>
      </w:r>
      <w:r w:rsidRPr="002D0017">
        <w:rPr>
          <w:rFonts w:ascii="Times New Roman" w:eastAsia="Times New Roman" w:hAnsi="Times New Roman" w:cs="Times New Roman"/>
          <w:kern w:val="0"/>
          <w:sz w:val="28"/>
          <w:szCs w:val="28"/>
          <w:lang w:eastAsia="ru-RU"/>
        </w:rPr>
        <w:t xml:space="preserve"> 2. </w:t>
      </w:r>
      <w:r w:rsidRPr="002D0017">
        <w:rPr>
          <w:rFonts w:ascii="Times New Roman" w:eastAsia="Times New Roman" w:hAnsi="Times New Roman" w:cs="Times New Roman" w:hint="eastAsia"/>
          <w:kern w:val="0"/>
          <w:sz w:val="28"/>
          <w:szCs w:val="28"/>
          <w:lang w:eastAsia="ru-RU"/>
        </w:rPr>
        <w:t>Аналіз</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та</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моделювання</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впливу</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економічної</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динаміки</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на</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ефективність</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роботи</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підприємств</w:t>
      </w:r>
      <w:r w:rsidRPr="002D0017">
        <w:rPr>
          <w:rFonts w:ascii="Times New Roman" w:eastAsia="Times New Roman" w:hAnsi="Times New Roman" w:cs="Times New Roman"/>
          <w:kern w:val="0"/>
          <w:sz w:val="28"/>
          <w:szCs w:val="28"/>
          <w:lang w:eastAsia="ru-RU"/>
        </w:rPr>
        <w:t>................................................................</w:t>
      </w:r>
    </w:p>
    <w:p w:rsidR="002D0017" w:rsidRPr="002D0017" w:rsidRDefault="002D0017" w:rsidP="002D0017">
      <w:pPr>
        <w:rPr>
          <w:rFonts w:ascii="Times New Roman" w:eastAsia="Times New Roman" w:hAnsi="Times New Roman" w:cs="Times New Roman"/>
          <w:kern w:val="0"/>
          <w:sz w:val="28"/>
          <w:szCs w:val="28"/>
          <w:lang w:eastAsia="ru-RU"/>
        </w:rPr>
      </w:pPr>
      <w:r w:rsidRPr="002D0017">
        <w:rPr>
          <w:rFonts w:ascii="Times New Roman" w:eastAsia="Times New Roman" w:hAnsi="Times New Roman" w:cs="Times New Roman"/>
          <w:kern w:val="0"/>
          <w:sz w:val="28"/>
          <w:szCs w:val="28"/>
          <w:lang w:eastAsia="ru-RU"/>
        </w:rPr>
        <w:t xml:space="preserve">2.1 </w:t>
      </w:r>
      <w:r w:rsidRPr="002D0017">
        <w:rPr>
          <w:rFonts w:ascii="Times New Roman" w:eastAsia="Times New Roman" w:hAnsi="Times New Roman" w:cs="Times New Roman" w:hint="eastAsia"/>
          <w:kern w:val="0"/>
          <w:sz w:val="28"/>
          <w:szCs w:val="28"/>
          <w:lang w:eastAsia="ru-RU"/>
        </w:rPr>
        <w:t>Системний</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аналіз</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поточної</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ситуації</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щодо</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ефективності</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роботи</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транспортних</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підприємств</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за</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умов</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зміни</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фаз</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економічного</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циклу</w:t>
      </w:r>
      <w:r w:rsidRPr="002D0017">
        <w:rPr>
          <w:rFonts w:ascii="Times New Roman" w:eastAsia="Times New Roman" w:hAnsi="Times New Roman" w:cs="Times New Roman"/>
          <w:kern w:val="0"/>
          <w:sz w:val="28"/>
          <w:szCs w:val="28"/>
          <w:lang w:eastAsia="ru-RU"/>
        </w:rPr>
        <w:t>................................</w:t>
      </w:r>
    </w:p>
    <w:p w:rsidR="002D0017" w:rsidRPr="002D0017" w:rsidRDefault="002D0017" w:rsidP="002D0017">
      <w:pPr>
        <w:rPr>
          <w:rFonts w:ascii="Times New Roman" w:eastAsia="Times New Roman" w:hAnsi="Times New Roman" w:cs="Times New Roman"/>
          <w:kern w:val="0"/>
          <w:sz w:val="28"/>
          <w:szCs w:val="28"/>
          <w:lang w:eastAsia="ru-RU"/>
        </w:rPr>
      </w:pPr>
      <w:r w:rsidRPr="002D0017">
        <w:rPr>
          <w:rFonts w:ascii="Times New Roman" w:eastAsia="Times New Roman" w:hAnsi="Times New Roman" w:cs="Times New Roman"/>
          <w:kern w:val="0"/>
          <w:sz w:val="28"/>
          <w:szCs w:val="28"/>
          <w:lang w:eastAsia="ru-RU"/>
        </w:rPr>
        <w:t xml:space="preserve">2.2 </w:t>
      </w:r>
      <w:r w:rsidRPr="002D0017">
        <w:rPr>
          <w:rFonts w:ascii="Times New Roman" w:eastAsia="Times New Roman" w:hAnsi="Times New Roman" w:cs="Times New Roman" w:hint="eastAsia"/>
          <w:kern w:val="0"/>
          <w:sz w:val="28"/>
          <w:szCs w:val="28"/>
          <w:lang w:eastAsia="ru-RU"/>
        </w:rPr>
        <w:t>Моделювання</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трансформаційних</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перетворень</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в</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економіці</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України</w:t>
      </w:r>
      <w:r w:rsidRPr="002D0017">
        <w:rPr>
          <w:rFonts w:ascii="Times New Roman" w:eastAsia="Times New Roman" w:hAnsi="Times New Roman" w:cs="Times New Roman"/>
          <w:kern w:val="0"/>
          <w:sz w:val="28"/>
          <w:szCs w:val="28"/>
          <w:lang w:eastAsia="ru-RU"/>
        </w:rPr>
        <w:t>..............................................................</w:t>
      </w:r>
    </w:p>
    <w:p w:rsidR="002D0017" w:rsidRPr="002D0017" w:rsidRDefault="002D0017" w:rsidP="002D0017">
      <w:pPr>
        <w:rPr>
          <w:rFonts w:ascii="Times New Roman" w:eastAsia="Times New Roman" w:hAnsi="Times New Roman" w:cs="Times New Roman"/>
          <w:kern w:val="0"/>
          <w:sz w:val="28"/>
          <w:szCs w:val="28"/>
          <w:lang w:eastAsia="ru-RU"/>
        </w:rPr>
      </w:pPr>
      <w:r w:rsidRPr="002D0017">
        <w:rPr>
          <w:rFonts w:ascii="Times New Roman" w:eastAsia="Times New Roman" w:hAnsi="Times New Roman" w:cs="Times New Roman"/>
          <w:kern w:val="0"/>
          <w:sz w:val="28"/>
          <w:szCs w:val="28"/>
          <w:lang w:eastAsia="ru-RU"/>
        </w:rPr>
        <w:t xml:space="preserve">2.3 </w:t>
      </w:r>
      <w:r w:rsidRPr="002D0017">
        <w:rPr>
          <w:rFonts w:ascii="Times New Roman" w:eastAsia="Times New Roman" w:hAnsi="Times New Roman" w:cs="Times New Roman" w:hint="eastAsia"/>
          <w:kern w:val="0"/>
          <w:sz w:val="28"/>
          <w:szCs w:val="28"/>
          <w:lang w:eastAsia="ru-RU"/>
        </w:rPr>
        <w:t>Побудова</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та</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оцінка</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багатофакторних</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моделей</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економічного</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розвитку</w:t>
      </w:r>
      <w:r w:rsidRPr="002D0017">
        <w:rPr>
          <w:rFonts w:ascii="Times New Roman" w:eastAsia="Times New Roman" w:hAnsi="Times New Roman" w:cs="Times New Roman"/>
          <w:kern w:val="0"/>
          <w:sz w:val="28"/>
          <w:szCs w:val="28"/>
          <w:lang w:eastAsia="ru-RU"/>
        </w:rPr>
        <w:t>......................................................</w:t>
      </w:r>
    </w:p>
    <w:p w:rsidR="002D0017" w:rsidRPr="002D0017" w:rsidRDefault="002D0017" w:rsidP="002D0017">
      <w:pPr>
        <w:rPr>
          <w:rFonts w:ascii="Times New Roman" w:eastAsia="Times New Roman" w:hAnsi="Times New Roman" w:cs="Times New Roman"/>
          <w:kern w:val="0"/>
          <w:sz w:val="28"/>
          <w:szCs w:val="28"/>
          <w:lang w:eastAsia="ru-RU"/>
        </w:rPr>
      </w:pPr>
      <w:r w:rsidRPr="002D0017">
        <w:rPr>
          <w:rFonts w:ascii="Times New Roman" w:eastAsia="Times New Roman" w:hAnsi="Times New Roman" w:cs="Times New Roman"/>
          <w:kern w:val="0"/>
          <w:sz w:val="28"/>
          <w:szCs w:val="28"/>
          <w:lang w:eastAsia="ru-RU"/>
        </w:rPr>
        <w:t xml:space="preserve">2.4 </w:t>
      </w:r>
      <w:r w:rsidRPr="002D0017">
        <w:rPr>
          <w:rFonts w:ascii="Times New Roman" w:eastAsia="Times New Roman" w:hAnsi="Times New Roman" w:cs="Times New Roman" w:hint="eastAsia"/>
          <w:kern w:val="0"/>
          <w:sz w:val="28"/>
          <w:szCs w:val="28"/>
          <w:lang w:eastAsia="ru-RU"/>
        </w:rPr>
        <w:t>Прогнозування</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впливу</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подальшого</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розвитку</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економіки</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України</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на</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ефективність</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роботи</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підприємств</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транспортної</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галузі</w:t>
      </w:r>
      <w:r w:rsidRPr="002D0017">
        <w:rPr>
          <w:rFonts w:ascii="Times New Roman" w:eastAsia="Times New Roman" w:hAnsi="Times New Roman" w:cs="Times New Roman"/>
          <w:kern w:val="0"/>
          <w:sz w:val="28"/>
          <w:szCs w:val="28"/>
          <w:lang w:eastAsia="ru-RU"/>
        </w:rPr>
        <w:t>......................................</w:t>
      </w:r>
    </w:p>
    <w:p w:rsidR="002D0017" w:rsidRPr="002D0017" w:rsidRDefault="002D0017" w:rsidP="002D0017">
      <w:pPr>
        <w:rPr>
          <w:rFonts w:ascii="Times New Roman" w:eastAsia="Times New Roman" w:hAnsi="Times New Roman" w:cs="Times New Roman"/>
          <w:kern w:val="0"/>
          <w:sz w:val="28"/>
          <w:szCs w:val="28"/>
          <w:lang w:eastAsia="ru-RU"/>
        </w:rPr>
      </w:pPr>
      <w:r w:rsidRPr="002D0017">
        <w:rPr>
          <w:rFonts w:ascii="Times New Roman" w:eastAsia="Times New Roman" w:hAnsi="Times New Roman" w:cs="Times New Roman"/>
          <w:kern w:val="0"/>
          <w:sz w:val="28"/>
          <w:szCs w:val="28"/>
          <w:lang w:eastAsia="ru-RU"/>
        </w:rPr>
        <w:t xml:space="preserve">2.5. </w:t>
      </w:r>
      <w:r w:rsidRPr="002D0017">
        <w:rPr>
          <w:rFonts w:ascii="Times New Roman" w:eastAsia="Times New Roman" w:hAnsi="Times New Roman" w:cs="Times New Roman" w:hint="eastAsia"/>
          <w:kern w:val="0"/>
          <w:sz w:val="28"/>
          <w:szCs w:val="28"/>
          <w:lang w:eastAsia="ru-RU"/>
        </w:rPr>
        <w:t>Висновки</w:t>
      </w:r>
      <w:r w:rsidRPr="002D0017">
        <w:rPr>
          <w:rFonts w:ascii="Times New Roman" w:eastAsia="Times New Roman" w:hAnsi="Times New Roman" w:cs="Times New Roman"/>
          <w:kern w:val="0"/>
          <w:sz w:val="28"/>
          <w:szCs w:val="28"/>
          <w:lang w:eastAsia="ru-RU"/>
        </w:rPr>
        <w:t>............................................................................. 104</w:t>
      </w:r>
    </w:p>
    <w:p w:rsidR="002D0017" w:rsidRPr="002D0017" w:rsidRDefault="002D0017" w:rsidP="002D0017">
      <w:pPr>
        <w:rPr>
          <w:rFonts w:ascii="Times New Roman" w:eastAsia="Times New Roman" w:hAnsi="Times New Roman" w:cs="Times New Roman"/>
          <w:kern w:val="0"/>
          <w:sz w:val="28"/>
          <w:szCs w:val="28"/>
          <w:lang w:eastAsia="ru-RU"/>
        </w:rPr>
      </w:pPr>
      <w:r w:rsidRPr="002D0017">
        <w:rPr>
          <w:rFonts w:ascii="Times New Roman" w:eastAsia="Times New Roman" w:hAnsi="Times New Roman" w:cs="Times New Roman" w:hint="eastAsia"/>
          <w:kern w:val="0"/>
          <w:sz w:val="28"/>
          <w:szCs w:val="28"/>
          <w:lang w:eastAsia="ru-RU"/>
        </w:rPr>
        <w:t>Розділ</w:t>
      </w:r>
      <w:r w:rsidRPr="002D0017">
        <w:rPr>
          <w:rFonts w:ascii="Times New Roman" w:eastAsia="Times New Roman" w:hAnsi="Times New Roman" w:cs="Times New Roman"/>
          <w:kern w:val="0"/>
          <w:sz w:val="28"/>
          <w:szCs w:val="28"/>
          <w:lang w:eastAsia="ru-RU"/>
        </w:rPr>
        <w:t xml:space="preserve"> 3. </w:t>
      </w:r>
      <w:r w:rsidRPr="002D0017">
        <w:rPr>
          <w:rFonts w:ascii="Times New Roman" w:eastAsia="Times New Roman" w:hAnsi="Times New Roman" w:cs="Times New Roman" w:hint="eastAsia"/>
          <w:kern w:val="0"/>
          <w:sz w:val="28"/>
          <w:szCs w:val="28"/>
          <w:lang w:eastAsia="ru-RU"/>
        </w:rPr>
        <w:t>Прикладні</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аспекти</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забезпечення</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ефективності</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роботи</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підприємств</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в</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умовах</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економічної</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циклічності</w:t>
      </w:r>
      <w:r w:rsidRPr="002D0017">
        <w:rPr>
          <w:rFonts w:ascii="Times New Roman" w:eastAsia="Times New Roman" w:hAnsi="Times New Roman" w:cs="Times New Roman"/>
          <w:kern w:val="0"/>
          <w:sz w:val="28"/>
          <w:szCs w:val="28"/>
          <w:lang w:eastAsia="ru-RU"/>
        </w:rPr>
        <w:t>.................................................................</w:t>
      </w:r>
    </w:p>
    <w:p w:rsidR="002D0017" w:rsidRPr="002D0017" w:rsidRDefault="002D0017" w:rsidP="002D0017">
      <w:pPr>
        <w:rPr>
          <w:rFonts w:ascii="Times New Roman" w:eastAsia="Times New Roman" w:hAnsi="Times New Roman" w:cs="Times New Roman"/>
          <w:kern w:val="0"/>
          <w:sz w:val="28"/>
          <w:szCs w:val="28"/>
          <w:lang w:eastAsia="ru-RU"/>
        </w:rPr>
      </w:pPr>
      <w:r w:rsidRPr="002D0017">
        <w:rPr>
          <w:rFonts w:ascii="Times New Roman" w:eastAsia="Times New Roman" w:hAnsi="Times New Roman" w:cs="Times New Roman"/>
          <w:kern w:val="0"/>
          <w:sz w:val="28"/>
          <w:szCs w:val="28"/>
          <w:lang w:eastAsia="ru-RU"/>
        </w:rPr>
        <w:t xml:space="preserve">3.1. </w:t>
      </w:r>
      <w:r w:rsidRPr="002D0017">
        <w:rPr>
          <w:rFonts w:ascii="Times New Roman" w:eastAsia="Times New Roman" w:hAnsi="Times New Roman" w:cs="Times New Roman" w:hint="eastAsia"/>
          <w:kern w:val="0"/>
          <w:sz w:val="28"/>
          <w:szCs w:val="28"/>
          <w:lang w:eastAsia="ru-RU"/>
        </w:rPr>
        <w:t>Механізм</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забезпечення</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ефективності</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діяльності</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АТП</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за</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умов</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зміни</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фаз</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економічного</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циклу</w:t>
      </w:r>
      <w:r w:rsidRPr="002D0017">
        <w:rPr>
          <w:rFonts w:ascii="Times New Roman" w:eastAsia="Times New Roman" w:hAnsi="Times New Roman" w:cs="Times New Roman"/>
          <w:kern w:val="0"/>
          <w:sz w:val="28"/>
          <w:szCs w:val="28"/>
          <w:lang w:eastAsia="ru-RU"/>
        </w:rPr>
        <w:t>....................</w:t>
      </w:r>
    </w:p>
    <w:p w:rsidR="002D0017" w:rsidRPr="002D0017" w:rsidRDefault="002D0017" w:rsidP="002D0017">
      <w:pPr>
        <w:rPr>
          <w:rFonts w:ascii="Times New Roman" w:eastAsia="Times New Roman" w:hAnsi="Times New Roman" w:cs="Times New Roman"/>
          <w:kern w:val="0"/>
          <w:sz w:val="28"/>
          <w:szCs w:val="28"/>
          <w:lang w:eastAsia="ru-RU"/>
        </w:rPr>
      </w:pPr>
      <w:r w:rsidRPr="002D0017">
        <w:rPr>
          <w:rFonts w:ascii="Times New Roman" w:eastAsia="Times New Roman" w:hAnsi="Times New Roman" w:cs="Times New Roman"/>
          <w:kern w:val="0"/>
          <w:sz w:val="28"/>
          <w:szCs w:val="28"/>
          <w:lang w:eastAsia="ru-RU"/>
        </w:rPr>
        <w:t xml:space="preserve">3.2. </w:t>
      </w:r>
      <w:r w:rsidRPr="002D0017">
        <w:rPr>
          <w:rFonts w:ascii="Times New Roman" w:eastAsia="Times New Roman" w:hAnsi="Times New Roman" w:cs="Times New Roman" w:hint="eastAsia"/>
          <w:kern w:val="0"/>
          <w:sz w:val="28"/>
          <w:szCs w:val="28"/>
          <w:lang w:eastAsia="ru-RU"/>
        </w:rPr>
        <w:t>Розробка</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системних</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критеріїв</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забезпечення</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ефективності</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роботи</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lastRenderedPageBreak/>
        <w:t>підприємств</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в</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умовах</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циклічності</w:t>
      </w:r>
      <w:r w:rsidRPr="002D0017">
        <w:rPr>
          <w:rFonts w:ascii="Times New Roman" w:eastAsia="Times New Roman" w:hAnsi="Times New Roman" w:cs="Times New Roman"/>
          <w:kern w:val="0"/>
          <w:sz w:val="28"/>
          <w:szCs w:val="28"/>
          <w:lang w:eastAsia="ru-RU"/>
        </w:rPr>
        <w:t>..........................................................................</w:t>
      </w:r>
    </w:p>
    <w:p w:rsidR="002D0017" w:rsidRPr="002D0017" w:rsidRDefault="002D0017" w:rsidP="002D0017">
      <w:pPr>
        <w:rPr>
          <w:rFonts w:ascii="Times New Roman" w:eastAsia="Times New Roman" w:hAnsi="Times New Roman" w:cs="Times New Roman"/>
          <w:kern w:val="0"/>
          <w:sz w:val="28"/>
          <w:szCs w:val="28"/>
          <w:lang w:eastAsia="ru-RU"/>
        </w:rPr>
      </w:pPr>
      <w:r w:rsidRPr="002D0017">
        <w:rPr>
          <w:rFonts w:ascii="Times New Roman" w:eastAsia="Times New Roman" w:hAnsi="Times New Roman" w:cs="Times New Roman"/>
          <w:kern w:val="0"/>
          <w:sz w:val="28"/>
          <w:szCs w:val="28"/>
          <w:lang w:eastAsia="ru-RU"/>
        </w:rPr>
        <w:t xml:space="preserve">3.3. </w:t>
      </w:r>
      <w:r w:rsidRPr="002D0017">
        <w:rPr>
          <w:rFonts w:ascii="Times New Roman" w:eastAsia="Times New Roman" w:hAnsi="Times New Roman" w:cs="Times New Roman" w:hint="eastAsia"/>
          <w:kern w:val="0"/>
          <w:sz w:val="28"/>
          <w:szCs w:val="28"/>
          <w:lang w:eastAsia="ru-RU"/>
        </w:rPr>
        <w:t>Методичні</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основи</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прийняття</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рішення</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в</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умовах</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циклічності</w:t>
      </w:r>
      <w:r w:rsidRPr="002D0017">
        <w:rPr>
          <w:rFonts w:ascii="Times New Roman" w:eastAsia="Times New Roman" w:hAnsi="Times New Roman" w:cs="Times New Roman"/>
          <w:kern w:val="0"/>
          <w:sz w:val="28"/>
          <w:szCs w:val="28"/>
          <w:lang w:eastAsia="ru-RU"/>
        </w:rPr>
        <w:t>..........................................................................</w:t>
      </w:r>
    </w:p>
    <w:p w:rsidR="002D0017" w:rsidRPr="002D0017" w:rsidRDefault="002D0017" w:rsidP="002D0017">
      <w:pPr>
        <w:rPr>
          <w:rFonts w:ascii="Times New Roman" w:eastAsia="Times New Roman" w:hAnsi="Times New Roman" w:cs="Times New Roman"/>
          <w:kern w:val="0"/>
          <w:sz w:val="28"/>
          <w:szCs w:val="28"/>
          <w:lang w:eastAsia="ru-RU"/>
        </w:rPr>
      </w:pPr>
      <w:r w:rsidRPr="002D0017">
        <w:rPr>
          <w:rFonts w:ascii="Times New Roman" w:eastAsia="Times New Roman" w:hAnsi="Times New Roman" w:cs="Times New Roman"/>
          <w:kern w:val="0"/>
          <w:sz w:val="28"/>
          <w:szCs w:val="28"/>
          <w:lang w:eastAsia="ru-RU"/>
        </w:rPr>
        <w:t xml:space="preserve">3.4. </w:t>
      </w:r>
      <w:r w:rsidRPr="002D0017">
        <w:rPr>
          <w:rFonts w:ascii="Times New Roman" w:eastAsia="Times New Roman" w:hAnsi="Times New Roman" w:cs="Times New Roman" w:hint="eastAsia"/>
          <w:kern w:val="0"/>
          <w:sz w:val="28"/>
          <w:szCs w:val="28"/>
          <w:lang w:eastAsia="ru-RU"/>
        </w:rPr>
        <w:t>Реалізація</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результатів</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дослідження</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процесів</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прийняття</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рішень</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в</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умовах</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зміни</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фаз</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економічного</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циклу</w:t>
      </w:r>
      <w:r w:rsidRPr="002D0017">
        <w:rPr>
          <w:rFonts w:ascii="Times New Roman" w:eastAsia="Times New Roman" w:hAnsi="Times New Roman" w:cs="Times New Roman"/>
          <w:kern w:val="0"/>
          <w:sz w:val="28"/>
          <w:szCs w:val="28"/>
          <w:lang w:eastAsia="ru-RU"/>
        </w:rPr>
        <w:t>...................................................................................</w:t>
      </w:r>
    </w:p>
    <w:p w:rsidR="002D0017" w:rsidRPr="002D0017" w:rsidRDefault="002D0017" w:rsidP="002D0017">
      <w:pPr>
        <w:rPr>
          <w:rFonts w:ascii="Times New Roman" w:eastAsia="Times New Roman" w:hAnsi="Times New Roman" w:cs="Times New Roman"/>
          <w:kern w:val="0"/>
          <w:sz w:val="28"/>
          <w:szCs w:val="28"/>
          <w:lang w:eastAsia="ru-RU"/>
        </w:rPr>
      </w:pPr>
      <w:r w:rsidRPr="002D0017">
        <w:rPr>
          <w:rFonts w:ascii="Times New Roman" w:eastAsia="Times New Roman" w:hAnsi="Times New Roman" w:cs="Times New Roman"/>
          <w:kern w:val="0"/>
          <w:sz w:val="28"/>
          <w:szCs w:val="28"/>
          <w:lang w:eastAsia="ru-RU"/>
        </w:rPr>
        <w:t xml:space="preserve">3.5. </w:t>
      </w:r>
      <w:r w:rsidRPr="002D0017">
        <w:rPr>
          <w:rFonts w:ascii="Times New Roman" w:eastAsia="Times New Roman" w:hAnsi="Times New Roman" w:cs="Times New Roman" w:hint="eastAsia"/>
          <w:kern w:val="0"/>
          <w:sz w:val="28"/>
          <w:szCs w:val="28"/>
          <w:lang w:eastAsia="ru-RU"/>
        </w:rPr>
        <w:t>Висновки</w:t>
      </w:r>
      <w:r w:rsidRPr="002D0017">
        <w:rPr>
          <w:rFonts w:ascii="Times New Roman" w:eastAsia="Times New Roman" w:hAnsi="Times New Roman" w:cs="Times New Roman"/>
          <w:kern w:val="0"/>
          <w:sz w:val="28"/>
          <w:szCs w:val="28"/>
          <w:lang w:eastAsia="ru-RU"/>
        </w:rPr>
        <w:t>............................................................................. 158</w:t>
      </w:r>
    </w:p>
    <w:p w:rsidR="002D0017" w:rsidRPr="002D0017" w:rsidRDefault="002D0017" w:rsidP="002D0017">
      <w:pPr>
        <w:rPr>
          <w:rFonts w:ascii="Times New Roman" w:eastAsia="Times New Roman" w:hAnsi="Times New Roman" w:cs="Times New Roman"/>
          <w:kern w:val="0"/>
          <w:sz w:val="28"/>
          <w:szCs w:val="28"/>
          <w:lang w:eastAsia="ru-RU"/>
        </w:rPr>
      </w:pPr>
      <w:r w:rsidRPr="002D0017">
        <w:rPr>
          <w:rFonts w:ascii="Times New Roman" w:eastAsia="Times New Roman" w:hAnsi="Times New Roman" w:cs="Times New Roman" w:hint="eastAsia"/>
          <w:kern w:val="0"/>
          <w:sz w:val="28"/>
          <w:szCs w:val="28"/>
          <w:lang w:eastAsia="ru-RU"/>
        </w:rPr>
        <w:t>Загальні</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висновки</w:t>
      </w:r>
      <w:r w:rsidRPr="002D0017">
        <w:rPr>
          <w:rFonts w:ascii="Times New Roman" w:eastAsia="Times New Roman" w:hAnsi="Times New Roman" w:cs="Times New Roman"/>
          <w:kern w:val="0"/>
          <w:sz w:val="28"/>
          <w:szCs w:val="28"/>
          <w:lang w:eastAsia="ru-RU"/>
        </w:rPr>
        <w:t>........................................................................... 160</w:t>
      </w:r>
    </w:p>
    <w:p w:rsidR="002D0017" w:rsidRPr="002D0017" w:rsidRDefault="002D0017" w:rsidP="002D0017">
      <w:pPr>
        <w:rPr>
          <w:rFonts w:ascii="Times New Roman" w:eastAsia="Times New Roman" w:hAnsi="Times New Roman" w:cs="Times New Roman"/>
          <w:kern w:val="0"/>
          <w:sz w:val="28"/>
          <w:szCs w:val="28"/>
          <w:lang w:eastAsia="ru-RU"/>
        </w:rPr>
      </w:pPr>
      <w:r w:rsidRPr="002D0017">
        <w:rPr>
          <w:rFonts w:ascii="Times New Roman" w:eastAsia="Times New Roman" w:hAnsi="Times New Roman" w:cs="Times New Roman" w:hint="eastAsia"/>
          <w:kern w:val="0"/>
          <w:sz w:val="28"/>
          <w:szCs w:val="28"/>
          <w:lang w:eastAsia="ru-RU"/>
        </w:rPr>
        <w:t>Список</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використаних</w:t>
      </w:r>
      <w:r w:rsidRPr="002D0017">
        <w:rPr>
          <w:rFonts w:ascii="Times New Roman" w:eastAsia="Times New Roman" w:hAnsi="Times New Roman" w:cs="Times New Roman"/>
          <w:kern w:val="0"/>
          <w:sz w:val="28"/>
          <w:szCs w:val="28"/>
          <w:lang w:eastAsia="ru-RU"/>
        </w:rPr>
        <w:t xml:space="preserve"> </w:t>
      </w:r>
      <w:r w:rsidRPr="002D0017">
        <w:rPr>
          <w:rFonts w:ascii="Times New Roman" w:eastAsia="Times New Roman" w:hAnsi="Times New Roman" w:cs="Times New Roman" w:hint="eastAsia"/>
          <w:kern w:val="0"/>
          <w:sz w:val="28"/>
          <w:szCs w:val="28"/>
          <w:lang w:eastAsia="ru-RU"/>
        </w:rPr>
        <w:t>джерел</w:t>
      </w:r>
      <w:r w:rsidRPr="002D0017">
        <w:rPr>
          <w:rFonts w:ascii="Times New Roman" w:eastAsia="Times New Roman" w:hAnsi="Times New Roman" w:cs="Times New Roman"/>
          <w:kern w:val="0"/>
          <w:sz w:val="28"/>
          <w:szCs w:val="28"/>
          <w:lang w:eastAsia="ru-RU"/>
        </w:rPr>
        <w:t>..................................................... 163</w:t>
      </w:r>
    </w:p>
    <w:p w:rsidR="001A1AFB" w:rsidRDefault="002D0017" w:rsidP="002D0017">
      <w:pPr>
        <w:rPr>
          <w:rFonts w:ascii="Times New Roman" w:eastAsia="Times New Roman" w:hAnsi="Times New Roman" w:cs="Times New Roman"/>
          <w:kern w:val="0"/>
          <w:sz w:val="28"/>
          <w:szCs w:val="28"/>
          <w:lang w:eastAsia="ru-RU"/>
        </w:rPr>
      </w:pPr>
      <w:r w:rsidRPr="002D0017">
        <w:rPr>
          <w:rFonts w:ascii="Times New Roman" w:eastAsia="Times New Roman" w:hAnsi="Times New Roman" w:cs="Times New Roman" w:hint="eastAsia"/>
          <w:kern w:val="0"/>
          <w:sz w:val="28"/>
          <w:szCs w:val="28"/>
          <w:lang w:eastAsia="ru-RU"/>
        </w:rPr>
        <w:t>Додатки</w:t>
      </w:r>
      <w:r w:rsidRPr="002D0017">
        <w:rPr>
          <w:rFonts w:ascii="Times New Roman" w:eastAsia="Times New Roman" w:hAnsi="Times New Roman" w:cs="Times New Roman"/>
          <w:kern w:val="0"/>
          <w:sz w:val="28"/>
          <w:szCs w:val="28"/>
          <w:lang w:eastAsia="ru-RU"/>
        </w:rPr>
        <w:t>..........................................................................................</w:t>
      </w:r>
    </w:p>
    <w:p w:rsidR="002D0017" w:rsidRDefault="002D0017" w:rsidP="002D0017">
      <w:r>
        <w:rPr>
          <w:rFonts w:hint="eastAsia"/>
        </w:rPr>
        <w:t>ЗАГАЛЬНІ</w:t>
      </w:r>
      <w:r>
        <w:t></w:t>
      </w:r>
      <w:r>
        <w:rPr>
          <w:rFonts w:hint="eastAsia"/>
        </w:rPr>
        <w:t>ВИСНОВКИ</w:t>
      </w:r>
    </w:p>
    <w:p w:rsidR="002D0017" w:rsidRDefault="002D0017" w:rsidP="002D0017"/>
    <w:p w:rsidR="002D0017" w:rsidRDefault="002D0017" w:rsidP="002D0017">
      <w:r>
        <w:rPr>
          <w:rFonts w:hint="eastAsia"/>
        </w:rPr>
        <w:t>У</w:t>
      </w:r>
      <w:r>
        <w:t></w:t>
      </w:r>
      <w:r>
        <w:rPr>
          <w:rFonts w:hint="eastAsia"/>
        </w:rPr>
        <w:t>дисертаційній</w:t>
      </w:r>
      <w:r>
        <w:t></w:t>
      </w:r>
      <w:r>
        <w:rPr>
          <w:rFonts w:hint="eastAsia"/>
        </w:rPr>
        <w:t>роботі</w:t>
      </w:r>
      <w:r>
        <w:t></w:t>
      </w:r>
      <w:r>
        <w:rPr>
          <w:rFonts w:hint="eastAsia"/>
        </w:rPr>
        <w:t>наведено</w:t>
      </w:r>
      <w:r>
        <w:t></w:t>
      </w:r>
      <w:r>
        <w:rPr>
          <w:rFonts w:hint="eastAsia"/>
        </w:rPr>
        <w:t>теоретичне</w:t>
      </w:r>
      <w:r>
        <w:t></w:t>
      </w:r>
      <w:r>
        <w:rPr>
          <w:rFonts w:hint="eastAsia"/>
        </w:rPr>
        <w:t>узагальнення</w:t>
      </w:r>
      <w:r>
        <w:t></w:t>
      </w:r>
      <w:r>
        <w:rPr>
          <w:rFonts w:hint="eastAsia"/>
        </w:rPr>
        <w:t>і</w:t>
      </w:r>
      <w:r>
        <w:t></w:t>
      </w:r>
      <w:r>
        <w:rPr>
          <w:rFonts w:hint="eastAsia"/>
        </w:rPr>
        <w:t>розроблено</w:t>
      </w:r>
      <w:r>
        <w:t></w:t>
      </w:r>
      <w:r>
        <w:rPr>
          <w:rFonts w:hint="eastAsia"/>
        </w:rPr>
        <w:t>прикладні</w:t>
      </w:r>
      <w:r>
        <w:t></w:t>
      </w:r>
      <w:r>
        <w:rPr>
          <w:rFonts w:hint="eastAsia"/>
        </w:rPr>
        <w:t>аспекти</w:t>
      </w:r>
      <w:r>
        <w:t></w:t>
      </w:r>
      <w:r>
        <w:rPr>
          <w:rFonts w:hint="eastAsia"/>
        </w:rPr>
        <w:t>вирішення</w:t>
      </w:r>
      <w:r>
        <w:t></w:t>
      </w:r>
      <w:r>
        <w:rPr>
          <w:rFonts w:hint="eastAsia"/>
        </w:rPr>
        <w:t>проблеми</w:t>
      </w:r>
      <w:r>
        <w:t></w:t>
      </w:r>
      <w:r>
        <w:rPr>
          <w:rFonts w:hint="eastAsia"/>
        </w:rPr>
        <w:t>забезпечення</w:t>
      </w:r>
      <w:r>
        <w:t></w:t>
      </w:r>
      <w:r>
        <w:rPr>
          <w:rFonts w:hint="eastAsia"/>
        </w:rPr>
        <w:t>ефективності</w:t>
      </w:r>
      <w:r>
        <w:t></w:t>
      </w:r>
      <w:r>
        <w:rPr>
          <w:rFonts w:hint="eastAsia"/>
        </w:rPr>
        <w:t>функціонування</w:t>
      </w:r>
      <w:r>
        <w:t></w:t>
      </w:r>
      <w:r>
        <w:rPr>
          <w:rFonts w:hint="eastAsia"/>
        </w:rPr>
        <w:t>підприємств</w:t>
      </w:r>
      <w:r>
        <w:t></w:t>
      </w:r>
      <w:r>
        <w:rPr>
          <w:rFonts w:hint="eastAsia"/>
        </w:rPr>
        <w:t>в</w:t>
      </w:r>
      <w:r>
        <w:t></w:t>
      </w:r>
      <w:r>
        <w:rPr>
          <w:rFonts w:hint="eastAsia"/>
        </w:rPr>
        <w:t>умовах</w:t>
      </w:r>
      <w:r>
        <w:t></w:t>
      </w:r>
      <w:r>
        <w:rPr>
          <w:rFonts w:hint="eastAsia"/>
        </w:rPr>
        <w:t>зміни</w:t>
      </w:r>
      <w:r>
        <w:t></w:t>
      </w:r>
      <w:r>
        <w:rPr>
          <w:rFonts w:hint="eastAsia"/>
        </w:rPr>
        <w:t>фаз</w:t>
      </w:r>
      <w:r>
        <w:t></w:t>
      </w:r>
      <w:r>
        <w:rPr>
          <w:rFonts w:hint="eastAsia"/>
        </w:rPr>
        <w:t>економічного</w:t>
      </w:r>
      <w:r>
        <w:t></w:t>
      </w:r>
      <w:r>
        <w:rPr>
          <w:rFonts w:hint="eastAsia"/>
        </w:rPr>
        <w:t>циклу</w:t>
      </w:r>
      <w:r>
        <w:t></w:t>
      </w:r>
      <w:r>
        <w:t></w:t>
      </w:r>
      <w:r>
        <w:rPr>
          <w:rFonts w:hint="eastAsia"/>
        </w:rPr>
        <w:t>що</w:t>
      </w:r>
      <w:r>
        <w:t></w:t>
      </w:r>
      <w:r>
        <w:rPr>
          <w:rFonts w:hint="eastAsia"/>
        </w:rPr>
        <w:t>дозволило</w:t>
      </w:r>
      <w:r>
        <w:t></w:t>
      </w:r>
      <w:r>
        <w:rPr>
          <w:rFonts w:hint="eastAsia"/>
        </w:rPr>
        <w:t>розробити</w:t>
      </w:r>
      <w:r>
        <w:t></w:t>
      </w:r>
      <w:r>
        <w:rPr>
          <w:rFonts w:hint="eastAsia"/>
        </w:rPr>
        <w:t>нові</w:t>
      </w:r>
      <w:r>
        <w:t></w:t>
      </w:r>
      <w:r>
        <w:rPr>
          <w:rFonts w:hint="eastAsia"/>
        </w:rPr>
        <w:t>підходи</w:t>
      </w:r>
      <w:r>
        <w:t></w:t>
      </w:r>
      <w:r>
        <w:rPr>
          <w:rFonts w:hint="eastAsia"/>
        </w:rPr>
        <w:t>і</w:t>
      </w:r>
      <w:r>
        <w:t></w:t>
      </w:r>
      <w:r>
        <w:rPr>
          <w:rFonts w:hint="eastAsia"/>
        </w:rPr>
        <w:t>надати</w:t>
      </w:r>
      <w:r>
        <w:t></w:t>
      </w:r>
      <w:r>
        <w:rPr>
          <w:rFonts w:hint="eastAsia"/>
        </w:rPr>
        <w:t>пропозиції</w:t>
      </w:r>
      <w:r>
        <w:t></w:t>
      </w:r>
      <w:r>
        <w:rPr>
          <w:rFonts w:hint="eastAsia"/>
        </w:rPr>
        <w:t>щодо</w:t>
      </w:r>
      <w:r>
        <w:t></w:t>
      </w:r>
      <w:r>
        <w:rPr>
          <w:rFonts w:hint="eastAsia"/>
        </w:rPr>
        <w:t>формування</w:t>
      </w:r>
      <w:r>
        <w:t></w:t>
      </w:r>
      <w:r>
        <w:rPr>
          <w:rFonts w:hint="eastAsia"/>
        </w:rPr>
        <w:t>механізму</w:t>
      </w:r>
      <w:r>
        <w:t></w:t>
      </w:r>
      <w:r>
        <w:rPr>
          <w:rFonts w:hint="eastAsia"/>
        </w:rPr>
        <w:t>прийняття</w:t>
      </w:r>
      <w:r>
        <w:t></w:t>
      </w:r>
      <w:r>
        <w:rPr>
          <w:rFonts w:hint="eastAsia"/>
        </w:rPr>
        <w:t>рішень</w:t>
      </w:r>
      <w:r>
        <w:t></w:t>
      </w:r>
      <w:r>
        <w:rPr>
          <w:rFonts w:hint="eastAsia"/>
        </w:rPr>
        <w:t>в</w:t>
      </w:r>
      <w:r>
        <w:t></w:t>
      </w:r>
      <w:r>
        <w:rPr>
          <w:rFonts w:hint="eastAsia"/>
        </w:rPr>
        <w:t>умовах</w:t>
      </w:r>
      <w:r>
        <w:t></w:t>
      </w:r>
      <w:r>
        <w:rPr>
          <w:rFonts w:hint="eastAsia"/>
        </w:rPr>
        <w:t>циклічності</w:t>
      </w:r>
      <w:r>
        <w:t></w:t>
      </w:r>
      <w:r>
        <w:rPr>
          <w:rFonts w:hint="eastAsia"/>
        </w:rPr>
        <w:t>з</w:t>
      </w:r>
      <w:r>
        <w:t></w:t>
      </w:r>
      <w:r>
        <w:rPr>
          <w:rFonts w:hint="eastAsia"/>
        </w:rPr>
        <w:t>врахуванням</w:t>
      </w:r>
      <w:r>
        <w:t></w:t>
      </w:r>
      <w:r>
        <w:rPr>
          <w:rFonts w:hint="eastAsia"/>
        </w:rPr>
        <w:t>альтернативної</w:t>
      </w:r>
      <w:r>
        <w:t></w:t>
      </w:r>
      <w:r>
        <w:rPr>
          <w:rFonts w:hint="eastAsia"/>
        </w:rPr>
        <w:t>поведінки</w:t>
      </w:r>
      <w:r>
        <w:t></w:t>
      </w:r>
      <w:r>
        <w:rPr>
          <w:rFonts w:hint="eastAsia"/>
        </w:rPr>
        <w:t>підприємств</w:t>
      </w:r>
      <w:r>
        <w:t></w:t>
      </w:r>
    </w:p>
    <w:p w:rsidR="002D0017" w:rsidRDefault="002D0017" w:rsidP="002D0017">
      <w:r>
        <w:rPr>
          <w:rFonts w:hint="eastAsia"/>
        </w:rPr>
        <w:t>Узагальнення</w:t>
      </w:r>
      <w:r>
        <w:t></w:t>
      </w:r>
      <w:r>
        <w:rPr>
          <w:rFonts w:hint="eastAsia"/>
        </w:rPr>
        <w:t>одержаних</w:t>
      </w:r>
      <w:r>
        <w:t></w:t>
      </w:r>
      <w:r>
        <w:rPr>
          <w:rFonts w:hint="eastAsia"/>
        </w:rPr>
        <w:t>результатів</w:t>
      </w:r>
      <w:r>
        <w:t></w:t>
      </w:r>
      <w:r>
        <w:rPr>
          <w:rFonts w:hint="eastAsia"/>
        </w:rPr>
        <w:t>дослідження</w:t>
      </w:r>
      <w:r>
        <w:t></w:t>
      </w:r>
      <w:r>
        <w:rPr>
          <w:rFonts w:hint="eastAsia"/>
        </w:rPr>
        <w:t>дозволяє</w:t>
      </w:r>
      <w:r>
        <w:t></w:t>
      </w:r>
      <w:r>
        <w:rPr>
          <w:rFonts w:hint="eastAsia"/>
        </w:rPr>
        <w:t>зробити</w:t>
      </w:r>
      <w:r>
        <w:t></w:t>
      </w:r>
      <w:r>
        <w:rPr>
          <w:rFonts w:hint="eastAsia"/>
        </w:rPr>
        <w:t>висновки</w:t>
      </w:r>
      <w:r>
        <w:t></w:t>
      </w:r>
      <w:r>
        <w:rPr>
          <w:rFonts w:hint="eastAsia"/>
        </w:rPr>
        <w:t>та</w:t>
      </w:r>
      <w:r>
        <w:t></w:t>
      </w:r>
      <w:r>
        <w:rPr>
          <w:rFonts w:hint="eastAsia"/>
        </w:rPr>
        <w:t>розробити</w:t>
      </w:r>
      <w:r>
        <w:t></w:t>
      </w:r>
      <w:r>
        <w:rPr>
          <w:rFonts w:hint="eastAsia"/>
        </w:rPr>
        <w:t>рекомендації</w:t>
      </w:r>
      <w:r>
        <w:t></w:t>
      </w:r>
      <w:r>
        <w:rPr>
          <w:rFonts w:hint="eastAsia"/>
        </w:rPr>
        <w:t>теоретичного</w:t>
      </w:r>
      <w:r>
        <w:t></w:t>
      </w:r>
      <w:r>
        <w:t></w:t>
      </w:r>
      <w:r>
        <w:rPr>
          <w:rFonts w:hint="eastAsia"/>
        </w:rPr>
        <w:t>методичного</w:t>
      </w:r>
      <w:r>
        <w:t></w:t>
      </w:r>
      <w:r>
        <w:rPr>
          <w:rFonts w:hint="eastAsia"/>
        </w:rPr>
        <w:t>та</w:t>
      </w:r>
      <w:r>
        <w:t></w:t>
      </w:r>
      <w:r>
        <w:rPr>
          <w:rFonts w:hint="eastAsia"/>
        </w:rPr>
        <w:t>прикладного</w:t>
      </w:r>
      <w:r>
        <w:t></w:t>
      </w:r>
      <w:r>
        <w:rPr>
          <w:rFonts w:hint="eastAsia"/>
        </w:rPr>
        <w:t>характеру</w:t>
      </w:r>
      <w:r>
        <w:t></w:t>
      </w:r>
      <w:r>
        <w:t></w:t>
      </w:r>
      <w:r>
        <w:rPr>
          <w:rFonts w:hint="eastAsia"/>
        </w:rPr>
        <w:t>основні</w:t>
      </w:r>
      <w:r>
        <w:t></w:t>
      </w:r>
      <w:r>
        <w:rPr>
          <w:rFonts w:hint="eastAsia"/>
        </w:rPr>
        <w:t>з</w:t>
      </w:r>
      <w:r>
        <w:t></w:t>
      </w:r>
      <w:r>
        <w:rPr>
          <w:rFonts w:hint="eastAsia"/>
        </w:rPr>
        <w:t>яких</w:t>
      </w:r>
      <w:r>
        <w:t></w:t>
      </w:r>
      <w:r>
        <w:rPr>
          <w:rFonts w:hint="eastAsia"/>
        </w:rPr>
        <w:t>зводяться</w:t>
      </w:r>
      <w:r>
        <w:t></w:t>
      </w:r>
      <w:r>
        <w:rPr>
          <w:rFonts w:hint="eastAsia"/>
        </w:rPr>
        <w:t>до</w:t>
      </w:r>
      <w:r>
        <w:t></w:t>
      </w:r>
      <w:r>
        <w:rPr>
          <w:rFonts w:hint="eastAsia"/>
        </w:rPr>
        <w:t>такого</w:t>
      </w:r>
      <w:r>
        <w:t></w:t>
      </w:r>
    </w:p>
    <w:p w:rsidR="002D0017" w:rsidRDefault="002D0017" w:rsidP="002D0017">
      <w:r>
        <w:t></w:t>
      </w:r>
      <w:r>
        <w:t></w:t>
      </w:r>
      <w:r>
        <w:t></w:t>
      </w:r>
      <w:r>
        <w:rPr>
          <w:rFonts w:hint="eastAsia"/>
        </w:rPr>
        <w:t>Визначено</w:t>
      </w:r>
      <w:r>
        <w:t></w:t>
      </w:r>
      <w:r>
        <w:t></w:t>
      </w:r>
      <w:r>
        <w:rPr>
          <w:rFonts w:hint="eastAsia"/>
        </w:rPr>
        <w:t>що</w:t>
      </w:r>
      <w:r>
        <w:t></w:t>
      </w:r>
      <w:r>
        <w:rPr>
          <w:rFonts w:hint="eastAsia"/>
        </w:rPr>
        <w:t>забезпечення</w:t>
      </w:r>
      <w:r>
        <w:t></w:t>
      </w:r>
      <w:r>
        <w:rPr>
          <w:rFonts w:hint="eastAsia"/>
        </w:rPr>
        <w:t>ефективності</w:t>
      </w:r>
      <w:r>
        <w:t></w:t>
      </w:r>
      <w:r>
        <w:rPr>
          <w:rFonts w:hint="eastAsia"/>
        </w:rPr>
        <w:t>економічних</w:t>
      </w:r>
      <w:r>
        <w:t></w:t>
      </w:r>
      <w:r>
        <w:rPr>
          <w:rFonts w:hint="eastAsia"/>
        </w:rPr>
        <w:t>процесів</w:t>
      </w:r>
      <w:r>
        <w:t></w:t>
      </w:r>
      <w:r>
        <w:rPr>
          <w:rFonts w:hint="eastAsia"/>
        </w:rPr>
        <w:t>є</w:t>
      </w:r>
      <w:r>
        <w:t></w:t>
      </w:r>
      <w:r>
        <w:rPr>
          <w:rFonts w:hint="eastAsia"/>
        </w:rPr>
        <w:t>складною</w:t>
      </w:r>
      <w:r>
        <w:t></w:t>
      </w:r>
      <w:r>
        <w:rPr>
          <w:rFonts w:hint="eastAsia"/>
        </w:rPr>
        <w:t>комплексною</w:t>
      </w:r>
      <w:r>
        <w:t></w:t>
      </w:r>
      <w:r>
        <w:rPr>
          <w:rFonts w:hint="eastAsia"/>
        </w:rPr>
        <w:t>проблемою</w:t>
      </w:r>
      <w:r>
        <w:t></w:t>
      </w:r>
      <w:r>
        <w:t></w:t>
      </w:r>
      <w:r>
        <w:rPr>
          <w:rFonts w:hint="eastAsia"/>
        </w:rPr>
        <w:t>пов’язаною</w:t>
      </w:r>
      <w:r>
        <w:t></w:t>
      </w:r>
      <w:r>
        <w:rPr>
          <w:rFonts w:hint="eastAsia"/>
        </w:rPr>
        <w:t>з</w:t>
      </w:r>
      <w:r>
        <w:t></w:t>
      </w:r>
      <w:r>
        <w:rPr>
          <w:rFonts w:hint="eastAsia"/>
        </w:rPr>
        <w:t>вирішенням</w:t>
      </w:r>
      <w:r>
        <w:t></w:t>
      </w:r>
      <w:r>
        <w:rPr>
          <w:rFonts w:hint="eastAsia"/>
        </w:rPr>
        <w:t>системно</w:t>
      </w:r>
      <w:r>
        <w:t></w:t>
      </w:r>
      <w:r>
        <w:rPr>
          <w:rFonts w:hint="eastAsia"/>
        </w:rPr>
        <w:t>пов’язаних</w:t>
      </w:r>
      <w:r>
        <w:t></w:t>
      </w:r>
      <w:r>
        <w:rPr>
          <w:rFonts w:hint="eastAsia"/>
        </w:rPr>
        <w:t>організаційно</w:t>
      </w:r>
      <w:r>
        <w:t></w:t>
      </w:r>
      <w:r>
        <w:rPr>
          <w:rFonts w:hint="eastAsia"/>
        </w:rPr>
        <w:t>методичних</w:t>
      </w:r>
      <w:r>
        <w:t></w:t>
      </w:r>
      <w:r>
        <w:t></w:t>
      </w:r>
      <w:r>
        <w:rPr>
          <w:rFonts w:hint="eastAsia"/>
        </w:rPr>
        <w:t>інформаційно</w:t>
      </w:r>
      <w:r>
        <w:t></w:t>
      </w:r>
      <w:r>
        <w:rPr>
          <w:rFonts w:hint="eastAsia"/>
        </w:rPr>
        <w:t>технічних</w:t>
      </w:r>
      <w:r>
        <w:t></w:t>
      </w:r>
      <w:r>
        <w:t></w:t>
      </w:r>
      <w:r>
        <w:rPr>
          <w:rFonts w:hint="eastAsia"/>
        </w:rPr>
        <w:t>економічних</w:t>
      </w:r>
      <w:r>
        <w:t></w:t>
      </w:r>
      <w:r>
        <w:rPr>
          <w:rFonts w:hint="eastAsia"/>
        </w:rPr>
        <w:t>і</w:t>
      </w:r>
      <w:r>
        <w:t></w:t>
      </w:r>
      <w:r>
        <w:rPr>
          <w:rFonts w:hint="eastAsia"/>
        </w:rPr>
        <w:t>соціальних</w:t>
      </w:r>
      <w:r>
        <w:t></w:t>
      </w:r>
      <w:r>
        <w:rPr>
          <w:rFonts w:hint="eastAsia"/>
        </w:rPr>
        <w:t>завдань</w:t>
      </w:r>
      <w:r>
        <w:t></w:t>
      </w:r>
      <w:r>
        <w:rPr>
          <w:rFonts w:hint="eastAsia"/>
        </w:rPr>
        <w:t>на</w:t>
      </w:r>
      <w:r>
        <w:t></w:t>
      </w:r>
      <w:r>
        <w:rPr>
          <w:rFonts w:hint="eastAsia"/>
        </w:rPr>
        <w:t>всіх</w:t>
      </w:r>
      <w:r>
        <w:t></w:t>
      </w:r>
      <w:r>
        <w:rPr>
          <w:rFonts w:hint="eastAsia"/>
        </w:rPr>
        <w:t>рівнях</w:t>
      </w:r>
      <w:r>
        <w:t></w:t>
      </w:r>
      <w:r>
        <w:rPr>
          <w:rFonts w:hint="eastAsia"/>
        </w:rPr>
        <w:t>ієрархічної</w:t>
      </w:r>
      <w:r>
        <w:t></w:t>
      </w:r>
      <w:r>
        <w:rPr>
          <w:rFonts w:hint="eastAsia"/>
        </w:rPr>
        <w:t>системи</w:t>
      </w:r>
      <w:r>
        <w:t></w:t>
      </w:r>
      <w:r>
        <w:rPr>
          <w:rFonts w:hint="eastAsia"/>
        </w:rPr>
        <w:t>економіки</w:t>
      </w:r>
      <w:r>
        <w:t></w:t>
      </w:r>
      <w:r>
        <w:rPr>
          <w:rFonts w:hint="eastAsia"/>
        </w:rPr>
        <w:t>країни</w:t>
      </w:r>
      <w:r>
        <w:t></w:t>
      </w:r>
    </w:p>
    <w:p w:rsidR="002D0017" w:rsidRDefault="002D0017" w:rsidP="002D0017">
      <w:r>
        <w:rPr>
          <w:rFonts w:hint="eastAsia"/>
        </w:rPr>
        <w:t>Узагальнено</w:t>
      </w:r>
      <w:r>
        <w:t></w:t>
      </w:r>
      <w:r>
        <w:rPr>
          <w:rFonts w:hint="eastAsia"/>
        </w:rPr>
        <w:t>поняття</w:t>
      </w:r>
      <w:r>
        <w:t></w:t>
      </w:r>
      <w:r>
        <w:rPr>
          <w:rFonts w:hint="eastAsia"/>
        </w:rPr>
        <w:t>циклічності</w:t>
      </w:r>
      <w:r>
        <w:t></w:t>
      </w:r>
      <w:r>
        <w:t></w:t>
      </w:r>
      <w:r>
        <w:rPr>
          <w:rFonts w:hint="eastAsia"/>
        </w:rPr>
        <w:t>зазначено</w:t>
      </w:r>
      <w:r>
        <w:t></w:t>
      </w:r>
      <w:r>
        <w:t></w:t>
      </w:r>
      <w:r>
        <w:rPr>
          <w:rFonts w:hint="eastAsia"/>
        </w:rPr>
        <w:t>що</w:t>
      </w:r>
      <w:r>
        <w:t></w:t>
      </w:r>
      <w:r>
        <w:rPr>
          <w:rFonts w:hint="eastAsia"/>
        </w:rPr>
        <w:t>це</w:t>
      </w:r>
      <w:r>
        <w:t></w:t>
      </w:r>
      <w:r>
        <w:rPr>
          <w:rFonts w:hint="eastAsia"/>
        </w:rPr>
        <w:t>економічне</w:t>
      </w:r>
      <w:r>
        <w:t></w:t>
      </w:r>
      <w:r>
        <w:rPr>
          <w:rFonts w:hint="eastAsia"/>
        </w:rPr>
        <w:t>явище</w:t>
      </w:r>
      <w:r>
        <w:t></w:t>
      </w:r>
      <w:r>
        <w:rPr>
          <w:rFonts w:hint="eastAsia"/>
        </w:rPr>
        <w:t>не</w:t>
      </w:r>
      <w:r>
        <w:t></w:t>
      </w:r>
      <w:r>
        <w:rPr>
          <w:rFonts w:hint="eastAsia"/>
        </w:rPr>
        <w:t>є</w:t>
      </w:r>
      <w:r>
        <w:t></w:t>
      </w:r>
      <w:r>
        <w:rPr>
          <w:rFonts w:hint="eastAsia"/>
        </w:rPr>
        <w:t>негативним</w:t>
      </w:r>
      <w:r>
        <w:t></w:t>
      </w:r>
      <w:r>
        <w:t></w:t>
      </w:r>
      <w:r>
        <w:rPr>
          <w:rFonts w:hint="eastAsia"/>
        </w:rPr>
        <w:t>а</w:t>
      </w:r>
      <w:r>
        <w:t></w:t>
      </w:r>
      <w:r>
        <w:rPr>
          <w:rFonts w:hint="eastAsia"/>
        </w:rPr>
        <w:t>об’єктивним</w:t>
      </w:r>
      <w:r>
        <w:t></w:t>
      </w:r>
      <w:r>
        <w:rPr>
          <w:rFonts w:hint="eastAsia"/>
        </w:rPr>
        <w:t>результатом</w:t>
      </w:r>
      <w:r>
        <w:t></w:t>
      </w:r>
      <w:r>
        <w:rPr>
          <w:rFonts w:hint="eastAsia"/>
        </w:rPr>
        <w:t>функціонування</w:t>
      </w:r>
      <w:r>
        <w:t></w:t>
      </w:r>
      <w:r>
        <w:rPr>
          <w:rFonts w:hint="eastAsia"/>
        </w:rPr>
        <w:t>ринкової</w:t>
      </w:r>
      <w:r>
        <w:t></w:t>
      </w:r>
      <w:r>
        <w:rPr>
          <w:rFonts w:hint="eastAsia"/>
        </w:rPr>
        <w:t>економіки</w:t>
      </w:r>
      <w:r>
        <w:t></w:t>
      </w:r>
      <w:r>
        <w:t></w:t>
      </w:r>
      <w:r>
        <w:rPr>
          <w:rFonts w:hint="eastAsia"/>
        </w:rPr>
        <w:t>тому</w:t>
      </w:r>
      <w:r>
        <w:t></w:t>
      </w:r>
      <w:r>
        <w:rPr>
          <w:rFonts w:hint="eastAsia"/>
        </w:rPr>
        <w:t>під</w:t>
      </w:r>
      <w:r>
        <w:t></w:t>
      </w:r>
      <w:r>
        <w:rPr>
          <w:rFonts w:hint="eastAsia"/>
        </w:rPr>
        <w:t>час</w:t>
      </w:r>
      <w:r>
        <w:t></w:t>
      </w:r>
      <w:r>
        <w:rPr>
          <w:rFonts w:hint="eastAsia"/>
        </w:rPr>
        <w:t>формування</w:t>
      </w:r>
      <w:r>
        <w:t></w:t>
      </w:r>
      <w:r>
        <w:rPr>
          <w:rFonts w:hint="eastAsia"/>
        </w:rPr>
        <w:t>управлінських</w:t>
      </w:r>
      <w:r>
        <w:t></w:t>
      </w:r>
      <w:r>
        <w:rPr>
          <w:rFonts w:hint="eastAsia"/>
        </w:rPr>
        <w:t>рішень</w:t>
      </w:r>
      <w:r>
        <w:t></w:t>
      </w:r>
      <w:r>
        <w:rPr>
          <w:rFonts w:hint="eastAsia"/>
        </w:rPr>
        <w:t>доцільно</w:t>
      </w:r>
      <w:r>
        <w:t></w:t>
      </w:r>
      <w:r>
        <w:rPr>
          <w:rFonts w:hint="eastAsia"/>
        </w:rPr>
        <w:t>застосовувати</w:t>
      </w:r>
      <w:r>
        <w:t></w:t>
      </w:r>
      <w:r>
        <w:rPr>
          <w:rFonts w:hint="eastAsia"/>
        </w:rPr>
        <w:t>системний</w:t>
      </w:r>
      <w:r>
        <w:t></w:t>
      </w:r>
      <w:r>
        <w:rPr>
          <w:rFonts w:hint="eastAsia"/>
        </w:rPr>
        <w:t>підхід</w:t>
      </w:r>
      <w:r>
        <w:t></w:t>
      </w:r>
      <w:r>
        <w:rPr>
          <w:rFonts w:hint="eastAsia"/>
        </w:rPr>
        <w:t>до</w:t>
      </w:r>
      <w:r>
        <w:t></w:t>
      </w:r>
      <w:r>
        <w:rPr>
          <w:rFonts w:hint="eastAsia"/>
        </w:rPr>
        <w:t>вибору</w:t>
      </w:r>
      <w:r>
        <w:t></w:t>
      </w:r>
      <w:r>
        <w:rPr>
          <w:rFonts w:hint="eastAsia"/>
        </w:rPr>
        <w:t>критеріїв</w:t>
      </w:r>
      <w:r>
        <w:t></w:t>
      </w:r>
      <w:r>
        <w:rPr>
          <w:rFonts w:hint="eastAsia"/>
        </w:rPr>
        <w:t>оптимальності</w:t>
      </w:r>
      <w:r>
        <w:t></w:t>
      </w:r>
      <w:r>
        <w:t></w:t>
      </w:r>
      <w:r>
        <w:rPr>
          <w:rFonts w:hint="eastAsia"/>
        </w:rPr>
        <w:t>що</w:t>
      </w:r>
      <w:r>
        <w:t></w:t>
      </w:r>
      <w:r>
        <w:rPr>
          <w:rFonts w:hint="eastAsia"/>
        </w:rPr>
        <w:t>дозволить</w:t>
      </w:r>
      <w:r>
        <w:t></w:t>
      </w:r>
      <w:r>
        <w:rPr>
          <w:rFonts w:hint="eastAsia"/>
        </w:rPr>
        <w:t>досконально</w:t>
      </w:r>
      <w:r>
        <w:t></w:t>
      </w:r>
      <w:r>
        <w:rPr>
          <w:rFonts w:hint="eastAsia"/>
        </w:rPr>
        <w:t>оцінити</w:t>
      </w:r>
      <w:r>
        <w:t></w:t>
      </w:r>
      <w:r>
        <w:rPr>
          <w:rFonts w:hint="eastAsia"/>
        </w:rPr>
        <w:t>функціонуючу</w:t>
      </w:r>
      <w:r>
        <w:t></w:t>
      </w:r>
      <w:r>
        <w:rPr>
          <w:rFonts w:hint="eastAsia"/>
        </w:rPr>
        <w:t>систему</w:t>
      </w:r>
      <w:r>
        <w:t></w:t>
      </w:r>
      <w:r>
        <w:rPr>
          <w:rFonts w:hint="eastAsia"/>
        </w:rPr>
        <w:t>та</w:t>
      </w:r>
      <w:r>
        <w:t></w:t>
      </w:r>
      <w:r>
        <w:rPr>
          <w:rFonts w:hint="eastAsia"/>
        </w:rPr>
        <w:t>рівень</w:t>
      </w:r>
      <w:r>
        <w:t></w:t>
      </w:r>
      <w:r>
        <w:rPr>
          <w:rFonts w:hint="eastAsia"/>
        </w:rPr>
        <w:t>впливу</w:t>
      </w:r>
      <w:r>
        <w:t></w:t>
      </w:r>
      <w:r>
        <w:rPr>
          <w:rFonts w:hint="eastAsia"/>
        </w:rPr>
        <w:t>циклічності</w:t>
      </w:r>
      <w:r>
        <w:t></w:t>
      </w:r>
      <w:r>
        <w:rPr>
          <w:rFonts w:hint="eastAsia"/>
        </w:rPr>
        <w:t>на</w:t>
      </w:r>
      <w:r>
        <w:t></w:t>
      </w:r>
      <w:r>
        <w:rPr>
          <w:rFonts w:hint="eastAsia"/>
        </w:rPr>
        <w:t>неї</w:t>
      </w:r>
      <w:r>
        <w:t></w:t>
      </w:r>
    </w:p>
    <w:p w:rsidR="002D0017" w:rsidRDefault="002D0017" w:rsidP="002D0017">
      <w:r>
        <w:t></w:t>
      </w:r>
      <w:r>
        <w:t></w:t>
      </w:r>
      <w:r>
        <w:t></w:t>
      </w:r>
      <w:r>
        <w:rPr>
          <w:rFonts w:hint="eastAsia"/>
        </w:rPr>
        <w:t>Визначено</w:t>
      </w:r>
      <w:r>
        <w:t></w:t>
      </w:r>
      <w:r>
        <w:rPr>
          <w:rFonts w:hint="eastAsia"/>
        </w:rPr>
        <w:t>причини</w:t>
      </w:r>
      <w:r>
        <w:t></w:t>
      </w:r>
      <w:r>
        <w:rPr>
          <w:rFonts w:hint="eastAsia"/>
        </w:rPr>
        <w:t>виникнення</w:t>
      </w:r>
      <w:r>
        <w:t></w:t>
      </w:r>
      <w:r>
        <w:rPr>
          <w:rFonts w:hint="eastAsia"/>
        </w:rPr>
        <w:t>циклічності</w:t>
      </w:r>
      <w:r>
        <w:t></w:t>
      </w:r>
      <w:r>
        <w:rPr>
          <w:rFonts w:hint="eastAsia"/>
        </w:rPr>
        <w:t>на</w:t>
      </w:r>
      <w:r>
        <w:t></w:t>
      </w:r>
      <w:r>
        <w:rPr>
          <w:rFonts w:hint="eastAsia"/>
        </w:rPr>
        <w:t>різних</w:t>
      </w:r>
      <w:r>
        <w:t></w:t>
      </w:r>
      <w:r>
        <w:rPr>
          <w:rFonts w:hint="eastAsia"/>
        </w:rPr>
        <w:t>рівнях</w:t>
      </w:r>
      <w:r>
        <w:t></w:t>
      </w:r>
      <w:r>
        <w:rPr>
          <w:rFonts w:hint="eastAsia"/>
        </w:rPr>
        <w:t>соціально</w:t>
      </w:r>
      <w:r>
        <w:t></w:t>
      </w:r>
      <w:r>
        <w:rPr>
          <w:rFonts w:hint="eastAsia"/>
        </w:rPr>
        <w:t>економічних</w:t>
      </w:r>
      <w:r>
        <w:t></w:t>
      </w:r>
      <w:r>
        <w:rPr>
          <w:rFonts w:hint="eastAsia"/>
        </w:rPr>
        <w:t>систем</w:t>
      </w:r>
      <w:r>
        <w:t></w:t>
      </w:r>
      <w:r>
        <w:t></w:t>
      </w:r>
      <w:r>
        <w:rPr>
          <w:rFonts w:hint="eastAsia"/>
        </w:rPr>
        <w:t>Це</w:t>
      </w:r>
      <w:r>
        <w:t></w:t>
      </w:r>
      <w:r>
        <w:rPr>
          <w:rFonts w:hint="eastAsia"/>
        </w:rPr>
        <w:t>дозволило</w:t>
      </w:r>
      <w:r>
        <w:t></w:t>
      </w:r>
      <w:r>
        <w:rPr>
          <w:rFonts w:hint="eastAsia"/>
        </w:rPr>
        <w:t>відмовитись</w:t>
      </w:r>
      <w:r>
        <w:t></w:t>
      </w:r>
      <w:r>
        <w:rPr>
          <w:rFonts w:hint="eastAsia"/>
        </w:rPr>
        <w:t>від</w:t>
      </w:r>
      <w:r>
        <w:t></w:t>
      </w:r>
      <w:r>
        <w:rPr>
          <w:rFonts w:hint="eastAsia"/>
        </w:rPr>
        <w:t>традиційних</w:t>
      </w:r>
      <w:r>
        <w:t></w:t>
      </w:r>
      <w:r>
        <w:rPr>
          <w:rFonts w:hint="eastAsia"/>
        </w:rPr>
        <w:t>уявлень</w:t>
      </w:r>
      <w:r>
        <w:t></w:t>
      </w:r>
      <w:r>
        <w:rPr>
          <w:rFonts w:hint="eastAsia"/>
        </w:rPr>
        <w:t>про</w:t>
      </w:r>
      <w:r>
        <w:t></w:t>
      </w:r>
      <w:r>
        <w:rPr>
          <w:rFonts w:hint="eastAsia"/>
        </w:rPr>
        <w:t>циклічність</w:t>
      </w:r>
      <w:r>
        <w:t></w:t>
      </w:r>
      <w:r>
        <w:rPr>
          <w:rFonts w:hint="eastAsia"/>
        </w:rPr>
        <w:t>як</w:t>
      </w:r>
      <w:r>
        <w:t></w:t>
      </w:r>
      <w:r>
        <w:rPr>
          <w:rFonts w:hint="eastAsia"/>
        </w:rPr>
        <w:t>про</w:t>
      </w:r>
      <w:r>
        <w:t></w:t>
      </w:r>
      <w:r>
        <w:rPr>
          <w:rFonts w:hint="eastAsia"/>
        </w:rPr>
        <w:t>випадкове</w:t>
      </w:r>
      <w:r>
        <w:t></w:t>
      </w:r>
      <w:r>
        <w:rPr>
          <w:rFonts w:hint="eastAsia"/>
        </w:rPr>
        <w:t>та</w:t>
      </w:r>
      <w:r>
        <w:t></w:t>
      </w:r>
      <w:r>
        <w:rPr>
          <w:rFonts w:hint="eastAsia"/>
        </w:rPr>
        <w:t>негативне</w:t>
      </w:r>
      <w:r>
        <w:t></w:t>
      </w:r>
      <w:r>
        <w:rPr>
          <w:rFonts w:hint="eastAsia"/>
        </w:rPr>
        <w:t>явище</w:t>
      </w:r>
      <w:r>
        <w:t></w:t>
      </w:r>
      <w:r>
        <w:t></w:t>
      </w:r>
      <w:r>
        <w:rPr>
          <w:rFonts w:hint="eastAsia"/>
        </w:rPr>
        <w:t>наголосити</w:t>
      </w:r>
      <w:r>
        <w:t></w:t>
      </w:r>
      <w:r>
        <w:rPr>
          <w:rFonts w:hint="eastAsia"/>
        </w:rPr>
        <w:t>на</w:t>
      </w:r>
      <w:r>
        <w:t></w:t>
      </w:r>
      <w:r>
        <w:rPr>
          <w:rFonts w:hint="eastAsia"/>
        </w:rPr>
        <w:t>значущості</w:t>
      </w:r>
      <w:r>
        <w:t></w:t>
      </w:r>
      <w:r>
        <w:rPr>
          <w:rFonts w:hint="eastAsia"/>
        </w:rPr>
        <w:t>урахування</w:t>
      </w:r>
      <w:r>
        <w:t></w:t>
      </w:r>
      <w:r>
        <w:rPr>
          <w:rFonts w:hint="eastAsia"/>
        </w:rPr>
        <w:t>чинників</w:t>
      </w:r>
      <w:r>
        <w:t></w:t>
      </w:r>
      <w:r>
        <w:t></w:t>
      </w:r>
      <w:r>
        <w:rPr>
          <w:rFonts w:hint="eastAsia"/>
        </w:rPr>
        <w:t>що</w:t>
      </w:r>
      <w:r>
        <w:t></w:t>
      </w:r>
      <w:r>
        <w:rPr>
          <w:rFonts w:hint="eastAsia"/>
        </w:rPr>
        <w:t>характеризують</w:t>
      </w:r>
      <w:r>
        <w:t></w:t>
      </w:r>
      <w:r>
        <w:rPr>
          <w:rFonts w:hint="eastAsia"/>
        </w:rPr>
        <w:t>ц</w:t>
      </w:r>
      <w:r>
        <w:rPr>
          <w:rFonts w:hint="eastAsia"/>
        </w:rPr>
        <w:lastRenderedPageBreak/>
        <w:t>иклічність</w:t>
      </w:r>
      <w:r>
        <w:t></w:t>
      </w:r>
      <w:r>
        <w:rPr>
          <w:rFonts w:hint="eastAsia"/>
        </w:rPr>
        <w:t>на</w:t>
      </w:r>
      <w:r>
        <w:t></w:t>
      </w:r>
      <w:r>
        <w:rPr>
          <w:rFonts w:hint="eastAsia"/>
        </w:rPr>
        <w:t>різних</w:t>
      </w:r>
      <w:r>
        <w:t></w:t>
      </w:r>
      <w:r>
        <w:rPr>
          <w:rFonts w:hint="eastAsia"/>
        </w:rPr>
        <w:t>рівнях</w:t>
      </w:r>
      <w:r>
        <w:t></w:t>
      </w:r>
      <w:r>
        <w:rPr>
          <w:rFonts w:hint="eastAsia"/>
        </w:rPr>
        <w:t>складної</w:t>
      </w:r>
      <w:r>
        <w:t></w:t>
      </w:r>
      <w:r>
        <w:rPr>
          <w:rFonts w:hint="eastAsia"/>
        </w:rPr>
        <w:t>системи</w:t>
      </w:r>
      <w:r>
        <w:t></w:t>
      </w:r>
      <w:r>
        <w:t></w:t>
      </w:r>
      <w:r>
        <w:rPr>
          <w:rFonts w:hint="eastAsia"/>
        </w:rPr>
        <w:t>синтезувати</w:t>
      </w:r>
      <w:r>
        <w:t></w:t>
      </w:r>
      <w:r>
        <w:rPr>
          <w:rFonts w:hint="eastAsia"/>
        </w:rPr>
        <w:t>критерії</w:t>
      </w:r>
      <w:r>
        <w:t></w:t>
      </w:r>
      <w:r>
        <w:rPr>
          <w:rFonts w:hint="eastAsia"/>
        </w:rPr>
        <w:t>та</w:t>
      </w:r>
      <w:r>
        <w:t></w:t>
      </w:r>
      <w:r>
        <w:rPr>
          <w:rFonts w:hint="eastAsia"/>
        </w:rPr>
        <w:t>показники</w:t>
      </w:r>
      <w:r>
        <w:t></w:t>
      </w:r>
      <w:r>
        <w:rPr>
          <w:rFonts w:hint="eastAsia"/>
        </w:rPr>
        <w:t>ефективності</w:t>
      </w:r>
      <w:r>
        <w:t></w:t>
      </w:r>
      <w:r>
        <w:rPr>
          <w:rFonts w:hint="eastAsia"/>
        </w:rPr>
        <w:t>функціонування</w:t>
      </w:r>
      <w:r>
        <w:t></w:t>
      </w:r>
      <w:r>
        <w:rPr>
          <w:rFonts w:hint="eastAsia"/>
        </w:rPr>
        <w:t>системи</w:t>
      </w:r>
      <w:r>
        <w:t></w:t>
      </w:r>
      <w:r>
        <w:rPr>
          <w:rFonts w:hint="eastAsia"/>
        </w:rPr>
        <w:t>в</w:t>
      </w:r>
      <w:r>
        <w:t></w:t>
      </w:r>
      <w:r>
        <w:rPr>
          <w:rFonts w:hint="eastAsia"/>
        </w:rPr>
        <w:t>різних</w:t>
      </w:r>
      <w:r>
        <w:t></w:t>
      </w:r>
      <w:r>
        <w:rPr>
          <w:rFonts w:hint="eastAsia"/>
        </w:rPr>
        <w:t>фазах</w:t>
      </w:r>
      <w:r>
        <w:t></w:t>
      </w:r>
      <w:r>
        <w:rPr>
          <w:rFonts w:hint="eastAsia"/>
        </w:rPr>
        <w:t>економічного</w:t>
      </w:r>
      <w:r>
        <w:t></w:t>
      </w:r>
      <w:r>
        <w:rPr>
          <w:rFonts w:hint="eastAsia"/>
        </w:rPr>
        <w:t>циклу</w:t>
      </w:r>
      <w:r>
        <w:t></w:t>
      </w:r>
    </w:p>
    <w:p w:rsidR="002D0017" w:rsidRDefault="002D0017" w:rsidP="002D0017">
      <w:r>
        <w:t></w:t>
      </w:r>
      <w:r>
        <w:t></w:t>
      </w:r>
      <w:r>
        <w:t></w:t>
      </w:r>
      <w:r>
        <w:rPr>
          <w:rFonts w:hint="eastAsia"/>
        </w:rPr>
        <w:t>На</w:t>
      </w:r>
      <w:r>
        <w:t></w:t>
      </w:r>
      <w:r>
        <w:rPr>
          <w:rFonts w:hint="eastAsia"/>
        </w:rPr>
        <w:t>засадах</w:t>
      </w:r>
      <w:r>
        <w:t></w:t>
      </w:r>
      <w:r>
        <w:rPr>
          <w:rFonts w:hint="eastAsia"/>
        </w:rPr>
        <w:t>системного</w:t>
      </w:r>
      <w:r>
        <w:t></w:t>
      </w:r>
      <w:r>
        <w:rPr>
          <w:rFonts w:hint="eastAsia"/>
        </w:rPr>
        <w:t>підходу</w:t>
      </w:r>
      <w:r>
        <w:t></w:t>
      </w:r>
      <w:r>
        <w:rPr>
          <w:rFonts w:hint="eastAsia"/>
        </w:rPr>
        <w:t>сформовано</w:t>
      </w:r>
      <w:r>
        <w:t></w:t>
      </w:r>
      <w:r>
        <w:rPr>
          <w:rFonts w:hint="eastAsia"/>
        </w:rPr>
        <w:t>у</w:t>
      </w:r>
      <w:r>
        <w:t></w:t>
      </w:r>
      <w:r>
        <w:rPr>
          <w:rFonts w:hint="eastAsia"/>
        </w:rPr>
        <w:t>конструктивному</w:t>
      </w:r>
      <w:r>
        <w:t></w:t>
      </w:r>
      <w:r>
        <w:rPr>
          <w:rFonts w:hint="eastAsia"/>
        </w:rPr>
        <w:t>вигляді</w:t>
      </w:r>
      <w:r>
        <w:t></w:t>
      </w:r>
      <w:r>
        <w:rPr>
          <w:rFonts w:hint="eastAsia"/>
        </w:rPr>
        <w:t>механізм</w:t>
      </w:r>
      <w:r>
        <w:t></w:t>
      </w:r>
      <w:r>
        <w:rPr>
          <w:rFonts w:hint="eastAsia"/>
        </w:rPr>
        <w:t>прийняття</w:t>
      </w:r>
      <w:r>
        <w:t></w:t>
      </w:r>
      <w:r>
        <w:rPr>
          <w:rFonts w:hint="eastAsia"/>
        </w:rPr>
        <w:t>рішення</w:t>
      </w:r>
      <w:r>
        <w:t></w:t>
      </w:r>
      <w:r>
        <w:rPr>
          <w:rFonts w:hint="eastAsia"/>
        </w:rPr>
        <w:t>в</w:t>
      </w:r>
      <w:r>
        <w:t></w:t>
      </w:r>
      <w:r>
        <w:rPr>
          <w:rFonts w:hint="eastAsia"/>
        </w:rPr>
        <w:t>умовах</w:t>
      </w:r>
      <w:r>
        <w:t></w:t>
      </w:r>
      <w:r>
        <w:rPr>
          <w:rFonts w:hint="eastAsia"/>
        </w:rPr>
        <w:t>циклічності</w:t>
      </w:r>
      <w:r>
        <w:t></w:t>
      </w:r>
      <w:r>
        <w:t></w:t>
      </w:r>
      <w:r>
        <w:rPr>
          <w:rFonts w:hint="eastAsia"/>
        </w:rPr>
        <w:t>Наведено</w:t>
      </w:r>
      <w:r>
        <w:t></w:t>
      </w:r>
      <w:r>
        <w:rPr>
          <w:rFonts w:hint="eastAsia"/>
        </w:rPr>
        <w:t>структурну</w:t>
      </w:r>
      <w:r>
        <w:t></w:t>
      </w:r>
      <w:r>
        <w:rPr>
          <w:rFonts w:hint="eastAsia"/>
        </w:rPr>
        <w:t>схему</w:t>
      </w:r>
      <w:r>
        <w:t></w:t>
      </w:r>
      <w:r>
        <w:rPr>
          <w:rFonts w:hint="eastAsia"/>
        </w:rPr>
        <w:t>процесу</w:t>
      </w:r>
      <w:r>
        <w:t></w:t>
      </w:r>
      <w:r>
        <w:rPr>
          <w:rFonts w:hint="eastAsia"/>
        </w:rPr>
        <w:t>формування</w:t>
      </w:r>
      <w:r>
        <w:t></w:t>
      </w:r>
      <w:r>
        <w:rPr>
          <w:rFonts w:hint="eastAsia"/>
        </w:rPr>
        <w:t>системного</w:t>
      </w:r>
      <w:r>
        <w:t></w:t>
      </w:r>
      <w:r>
        <w:rPr>
          <w:rFonts w:hint="eastAsia"/>
        </w:rPr>
        <w:t>механізму</w:t>
      </w:r>
      <w:r>
        <w:t></w:t>
      </w:r>
      <w:r>
        <w:rPr>
          <w:rFonts w:hint="eastAsia"/>
        </w:rPr>
        <w:t>прийняття</w:t>
      </w:r>
      <w:r>
        <w:t></w:t>
      </w:r>
      <w:r>
        <w:rPr>
          <w:rFonts w:hint="eastAsia"/>
        </w:rPr>
        <w:t>рішень</w:t>
      </w:r>
      <w:r>
        <w:t></w:t>
      </w:r>
      <w:r>
        <w:rPr>
          <w:rFonts w:hint="eastAsia"/>
        </w:rPr>
        <w:t>щодо</w:t>
      </w:r>
      <w:r>
        <w:t></w:t>
      </w:r>
      <w:r>
        <w:rPr>
          <w:rFonts w:hint="eastAsia"/>
        </w:rPr>
        <w:t>забезпечення</w:t>
      </w:r>
      <w:r>
        <w:t></w:t>
      </w:r>
      <w:r>
        <w:rPr>
          <w:rFonts w:hint="eastAsia"/>
        </w:rPr>
        <w:t>ефективності</w:t>
      </w:r>
      <w:r>
        <w:t></w:t>
      </w:r>
      <w:r>
        <w:rPr>
          <w:rFonts w:hint="eastAsia"/>
        </w:rPr>
        <w:t>функціонування</w:t>
      </w:r>
      <w:r>
        <w:t></w:t>
      </w:r>
      <w:r>
        <w:rPr>
          <w:rFonts w:hint="eastAsia"/>
        </w:rPr>
        <w:t>економічних</w:t>
      </w:r>
      <w:r>
        <w:t></w:t>
      </w:r>
      <w:r>
        <w:rPr>
          <w:rFonts w:hint="eastAsia"/>
        </w:rPr>
        <w:t>систем</w:t>
      </w:r>
      <w:r>
        <w:t></w:t>
      </w:r>
      <w:r>
        <w:rPr>
          <w:rFonts w:hint="eastAsia"/>
        </w:rPr>
        <w:t>в</w:t>
      </w:r>
      <w:r>
        <w:t></w:t>
      </w:r>
      <w:r>
        <w:rPr>
          <w:rFonts w:hint="eastAsia"/>
        </w:rPr>
        <w:t>умовах</w:t>
      </w:r>
      <w:r>
        <w:t></w:t>
      </w:r>
      <w:r>
        <w:rPr>
          <w:rFonts w:hint="eastAsia"/>
        </w:rPr>
        <w:t>зміни</w:t>
      </w:r>
      <w:r>
        <w:t></w:t>
      </w:r>
      <w:r>
        <w:rPr>
          <w:rFonts w:hint="eastAsia"/>
        </w:rPr>
        <w:t>фаз</w:t>
      </w:r>
      <w:r>
        <w:t></w:t>
      </w:r>
      <w:r>
        <w:rPr>
          <w:rFonts w:hint="eastAsia"/>
        </w:rPr>
        <w:t>циклу</w:t>
      </w:r>
      <w:r>
        <w:t></w:t>
      </w:r>
    </w:p>
    <w:p w:rsidR="002D0017" w:rsidRDefault="002D0017" w:rsidP="002D0017">
      <w:r>
        <w:t></w:t>
      </w:r>
      <w:r>
        <w:t></w:t>
      </w:r>
      <w:r>
        <w:t></w:t>
      </w:r>
      <w:r>
        <w:rPr>
          <w:rFonts w:hint="eastAsia"/>
        </w:rPr>
        <w:t>Виконаний</w:t>
      </w:r>
      <w:r>
        <w:t></w:t>
      </w:r>
      <w:r>
        <w:rPr>
          <w:rFonts w:hint="eastAsia"/>
        </w:rPr>
        <w:t>аналіз</w:t>
      </w:r>
      <w:r>
        <w:t></w:t>
      </w:r>
      <w:r>
        <w:rPr>
          <w:rFonts w:hint="eastAsia"/>
        </w:rPr>
        <w:t>динамічних</w:t>
      </w:r>
      <w:r>
        <w:t></w:t>
      </w:r>
      <w:r>
        <w:rPr>
          <w:rFonts w:hint="eastAsia"/>
        </w:rPr>
        <w:t>та</w:t>
      </w:r>
      <w:r>
        <w:t></w:t>
      </w:r>
      <w:r>
        <w:rPr>
          <w:rFonts w:hint="eastAsia"/>
        </w:rPr>
        <w:t>структурних</w:t>
      </w:r>
      <w:r>
        <w:t></w:t>
      </w:r>
      <w:r>
        <w:rPr>
          <w:rFonts w:hint="eastAsia"/>
        </w:rPr>
        <w:t>зрушень</w:t>
      </w:r>
      <w:r>
        <w:t></w:t>
      </w:r>
      <w:r>
        <w:rPr>
          <w:rFonts w:hint="eastAsia"/>
        </w:rPr>
        <w:t>у</w:t>
      </w:r>
      <w:r>
        <w:t></w:t>
      </w:r>
      <w:r>
        <w:rPr>
          <w:rFonts w:hint="eastAsia"/>
        </w:rPr>
        <w:t>галузі</w:t>
      </w:r>
      <w:r>
        <w:t></w:t>
      </w:r>
      <w:r>
        <w:rPr>
          <w:rFonts w:hint="eastAsia"/>
        </w:rPr>
        <w:t>транспорту</w:t>
      </w:r>
      <w:r>
        <w:t></w:t>
      </w:r>
      <w:r>
        <w:rPr>
          <w:rFonts w:hint="eastAsia"/>
        </w:rPr>
        <w:t>та</w:t>
      </w:r>
      <w:r>
        <w:t></w:t>
      </w:r>
      <w:r>
        <w:rPr>
          <w:rFonts w:hint="eastAsia"/>
        </w:rPr>
        <w:t>економіки</w:t>
      </w:r>
      <w:r>
        <w:t></w:t>
      </w:r>
      <w:r>
        <w:rPr>
          <w:rFonts w:hint="eastAsia"/>
        </w:rPr>
        <w:t>країни</w:t>
      </w:r>
      <w:r>
        <w:t></w:t>
      </w:r>
      <w:r>
        <w:rPr>
          <w:rFonts w:hint="eastAsia"/>
        </w:rPr>
        <w:t>в</w:t>
      </w:r>
      <w:r>
        <w:t></w:t>
      </w:r>
      <w:r>
        <w:rPr>
          <w:rFonts w:hint="eastAsia"/>
        </w:rPr>
        <w:t>цілому</w:t>
      </w:r>
      <w:r>
        <w:t></w:t>
      </w:r>
      <w:r>
        <w:rPr>
          <w:rFonts w:hint="eastAsia"/>
        </w:rPr>
        <w:t>дозволив</w:t>
      </w:r>
      <w:r>
        <w:t></w:t>
      </w:r>
      <w:r>
        <w:rPr>
          <w:rFonts w:hint="eastAsia"/>
        </w:rPr>
        <w:t>виявити</w:t>
      </w:r>
      <w:r>
        <w:t></w:t>
      </w:r>
      <w:r>
        <w:rPr>
          <w:rFonts w:hint="eastAsia"/>
        </w:rPr>
        <w:t>низку</w:t>
      </w:r>
      <w:r>
        <w:t></w:t>
      </w:r>
      <w:r>
        <w:rPr>
          <w:rFonts w:hint="eastAsia"/>
        </w:rPr>
        <w:t>перетворень</w:t>
      </w:r>
      <w:r>
        <w:t></w:t>
      </w:r>
      <w:r>
        <w:t></w:t>
      </w:r>
      <w:r>
        <w:rPr>
          <w:rFonts w:hint="eastAsia"/>
        </w:rPr>
        <w:t>які</w:t>
      </w:r>
      <w:r>
        <w:t></w:t>
      </w:r>
      <w:r>
        <w:rPr>
          <w:rFonts w:hint="eastAsia"/>
        </w:rPr>
        <w:t>впливають</w:t>
      </w:r>
      <w:r>
        <w:t></w:t>
      </w:r>
      <w:r>
        <w:rPr>
          <w:rFonts w:hint="eastAsia"/>
        </w:rPr>
        <w:t>на</w:t>
      </w:r>
      <w:r>
        <w:t></w:t>
      </w:r>
      <w:r>
        <w:rPr>
          <w:rFonts w:hint="eastAsia"/>
        </w:rPr>
        <w:t>структурний</w:t>
      </w:r>
      <w:r>
        <w:t></w:t>
      </w:r>
      <w:r>
        <w:rPr>
          <w:rFonts w:hint="eastAsia"/>
        </w:rPr>
        <w:t>склад</w:t>
      </w:r>
      <w:r>
        <w:t></w:t>
      </w:r>
      <w:r>
        <w:rPr>
          <w:rFonts w:hint="eastAsia"/>
        </w:rPr>
        <w:t>та</w:t>
      </w:r>
      <w:r>
        <w:t></w:t>
      </w:r>
      <w:r>
        <w:rPr>
          <w:rFonts w:hint="eastAsia"/>
        </w:rPr>
        <w:t>розмір</w:t>
      </w:r>
      <w:r>
        <w:t></w:t>
      </w:r>
      <w:r>
        <w:rPr>
          <w:rFonts w:hint="eastAsia"/>
        </w:rPr>
        <w:t>кінцевого</w:t>
      </w:r>
      <w:r>
        <w:t></w:t>
      </w:r>
      <w:r>
        <w:rPr>
          <w:rFonts w:hint="eastAsia"/>
        </w:rPr>
        <w:t>результату</w:t>
      </w:r>
      <w:r>
        <w:t></w:t>
      </w:r>
      <w:r>
        <w:rPr>
          <w:rFonts w:hint="eastAsia"/>
        </w:rPr>
        <w:t>діяльності</w:t>
      </w:r>
      <w:r>
        <w:t></w:t>
      </w:r>
      <w:r>
        <w:rPr>
          <w:rFonts w:hint="eastAsia"/>
        </w:rPr>
        <w:t>як</w:t>
      </w:r>
      <w:r>
        <w:t></w:t>
      </w:r>
      <w:r>
        <w:rPr>
          <w:rFonts w:hint="eastAsia"/>
        </w:rPr>
        <w:t>галузі</w:t>
      </w:r>
      <w:r>
        <w:t></w:t>
      </w:r>
      <w:r>
        <w:t></w:t>
      </w:r>
      <w:r>
        <w:rPr>
          <w:rFonts w:hint="eastAsia"/>
        </w:rPr>
        <w:t>так</w:t>
      </w:r>
      <w:r>
        <w:t></w:t>
      </w:r>
      <w:r>
        <w:rPr>
          <w:rFonts w:hint="eastAsia"/>
        </w:rPr>
        <w:t>й</w:t>
      </w:r>
      <w:r>
        <w:t></w:t>
      </w:r>
      <w:r>
        <w:rPr>
          <w:rFonts w:hint="eastAsia"/>
        </w:rPr>
        <w:t>економіки</w:t>
      </w:r>
      <w:r>
        <w:t></w:t>
      </w:r>
      <w:r>
        <w:rPr>
          <w:rFonts w:hint="eastAsia"/>
        </w:rPr>
        <w:t>України</w:t>
      </w:r>
      <w:r>
        <w:t></w:t>
      </w:r>
      <w:r>
        <w:t></w:t>
      </w:r>
      <w:r>
        <w:rPr>
          <w:rFonts w:hint="eastAsia"/>
        </w:rPr>
        <w:t>В</w:t>
      </w:r>
      <w:r>
        <w:t></w:t>
      </w:r>
      <w:r>
        <w:rPr>
          <w:rFonts w:hint="eastAsia"/>
        </w:rPr>
        <w:t>результаті</w:t>
      </w:r>
      <w:r>
        <w:t></w:t>
      </w:r>
      <w:r>
        <w:rPr>
          <w:rFonts w:hint="eastAsia"/>
        </w:rPr>
        <w:t>дослідження</w:t>
      </w:r>
      <w:r>
        <w:t></w:t>
      </w:r>
      <w:r>
        <w:rPr>
          <w:rFonts w:hint="eastAsia"/>
        </w:rPr>
        <w:t>динамічних</w:t>
      </w:r>
      <w:r>
        <w:t></w:t>
      </w:r>
      <w:r>
        <w:rPr>
          <w:rFonts w:hint="eastAsia"/>
        </w:rPr>
        <w:t>змін</w:t>
      </w:r>
      <w:r>
        <w:t></w:t>
      </w:r>
      <w:r>
        <w:rPr>
          <w:rFonts w:hint="eastAsia"/>
        </w:rPr>
        <w:t>в</w:t>
      </w:r>
      <w:r>
        <w:t></w:t>
      </w:r>
      <w:r>
        <w:rPr>
          <w:rFonts w:hint="eastAsia"/>
        </w:rPr>
        <w:t>транспортній</w:t>
      </w:r>
      <w:r>
        <w:t></w:t>
      </w:r>
      <w:r>
        <w:rPr>
          <w:rFonts w:hint="eastAsia"/>
        </w:rPr>
        <w:t>галузі</w:t>
      </w:r>
      <w:r>
        <w:t></w:t>
      </w:r>
      <w:r>
        <w:rPr>
          <w:rFonts w:hint="eastAsia"/>
        </w:rPr>
        <w:t>протягом</w:t>
      </w:r>
      <w:r>
        <w:t></w:t>
      </w:r>
      <w:r>
        <w:t></w:t>
      </w:r>
      <w:r>
        <w:t></w:t>
      </w:r>
      <w:r>
        <w:t></w:t>
      </w:r>
      <w:r>
        <w:rPr>
          <w:rFonts w:hint="eastAsia"/>
        </w:rPr>
        <w:t>років</w:t>
      </w:r>
      <w:r>
        <w:t></w:t>
      </w:r>
      <w:r>
        <w:rPr>
          <w:rFonts w:hint="eastAsia"/>
        </w:rPr>
        <w:t>було</w:t>
      </w:r>
      <w:r>
        <w:t></w:t>
      </w:r>
      <w:r>
        <w:rPr>
          <w:rFonts w:hint="eastAsia"/>
        </w:rPr>
        <w:t>виявлено</w:t>
      </w:r>
      <w:r>
        <w:t></w:t>
      </w:r>
      <w:r>
        <w:t></w:t>
      </w:r>
      <w:r>
        <w:rPr>
          <w:rFonts w:hint="eastAsia"/>
        </w:rPr>
        <w:t>що</w:t>
      </w:r>
      <w:r>
        <w:t></w:t>
      </w:r>
      <w:r>
        <w:rPr>
          <w:rFonts w:hint="eastAsia"/>
        </w:rPr>
        <w:t>вантажні</w:t>
      </w:r>
      <w:r>
        <w:t></w:t>
      </w:r>
      <w:r>
        <w:rPr>
          <w:rFonts w:hint="eastAsia"/>
        </w:rPr>
        <w:t>перевезення</w:t>
      </w:r>
      <w:r>
        <w:t></w:t>
      </w:r>
      <w:r>
        <w:rPr>
          <w:rFonts w:hint="eastAsia"/>
        </w:rPr>
        <w:t>характеризуються</w:t>
      </w:r>
      <w:r>
        <w:t></w:t>
      </w:r>
      <w:r>
        <w:rPr>
          <w:rFonts w:hint="eastAsia"/>
        </w:rPr>
        <w:t>більш</w:t>
      </w:r>
      <w:r>
        <w:t></w:t>
      </w:r>
      <w:r>
        <w:rPr>
          <w:rFonts w:hint="eastAsia"/>
        </w:rPr>
        <w:t>різким</w:t>
      </w:r>
      <w:r>
        <w:t></w:t>
      </w:r>
      <w:r>
        <w:rPr>
          <w:rFonts w:hint="eastAsia"/>
        </w:rPr>
        <w:t>темпом</w:t>
      </w:r>
      <w:r>
        <w:t></w:t>
      </w:r>
      <w:r>
        <w:rPr>
          <w:rFonts w:hint="eastAsia"/>
        </w:rPr>
        <w:t>зниження</w:t>
      </w:r>
      <w:r>
        <w:t></w:t>
      </w:r>
      <w:r>
        <w:rPr>
          <w:rFonts w:hint="eastAsia"/>
        </w:rPr>
        <w:t>та</w:t>
      </w:r>
      <w:r>
        <w:t></w:t>
      </w:r>
      <w:r>
        <w:rPr>
          <w:rFonts w:hint="eastAsia"/>
        </w:rPr>
        <w:t>більшою</w:t>
      </w:r>
      <w:r>
        <w:t></w:t>
      </w:r>
      <w:r>
        <w:rPr>
          <w:rFonts w:hint="eastAsia"/>
        </w:rPr>
        <w:t>глибиною</w:t>
      </w:r>
      <w:r>
        <w:t></w:t>
      </w:r>
      <w:r>
        <w:rPr>
          <w:rFonts w:hint="eastAsia"/>
        </w:rPr>
        <w:t>кризових</w:t>
      </w:r>
      <w:r>
        <w:t></w:t>
      </w:r>
      <w:r>
        <w:rPr>
          <w:rFonts w:hint="eastAsia"/>
        </w:rPr>
        <w:t>перетворень</w:t>
      </w:r>
      <w:r>
        <w:t></w:t>
      </w:r>
      <w:r>
        <w:t></w:t>
      </w:r>
      <w:r>
        <w:rPr>
          <w:rFonts w:hint="eastAsia"/>
        </w:rPr>
        <w:t>що</w:t>
      </w:r>
      <w:r>
        <w:t></w:t>
      </w:r>
      <w:r>
        <w:rPr>
          <w:rFonts w:hint="eastAsia"/>
        </w:rPr>
        <w:t>пояснюється</w:t>
      </w:r>
      <w:r>
        <w:t></w:t>
      </w:r>
      <w:r>
        <w:rPr>
          <w:rFonts w:hint="eastAsia"/>
        </w:rPr>
        <w:t>їх</w:t>
      </w:r>
      <w:r>
        <w:t></w:t>
      </w:r>
      <w:r>
        <w:rPr>
          <w:rFonts w:hint="eastAsia"/>
        </w:rPr>
        <w:t>жорсткою</w:t>
      </w:r>
      <w:r>
        <w:t></w:t>
      </w:r>
      <w:r>
        <w:rPr>
          <w:rFonts w:hint="eastAsia"/>
        </w:rPr>
        <w:t>залежністю</w:t>
      </w:r>
      <w:r>
        <w:t></w:t>
      </w:r>
      <w:r>
        <w:rPr>
          <w:rFonts w:hint="eastAsia"/>
        </w:rPr>
        <w:t>від</w:t>
      </w:r>
      <w:r>
        <w:t></w:t>
      </w:r>
      <w:r>
        <w:rPr>
          <w:rFonts w:hint="eastAsia"/>
        </w:rPr>
        <w:t>змін</w:t>
      </w:r>
      <w:r>
        <w:t></w:t>
      </w:r>
      <w:r>
        <w:rPr>
          <w:rFonts w:hint="eastAsia"/>
        </w:rPr>
        <w:t>у</w:t>
      </w:r>
      <w:r>
        <w:t></w:t>
      </w:r>
      <w:r>
        <w:rPr>
          <w:rFonts w:hint="eastAsia"/>
        </w:rPr>
        <w:t>галузях</w:t>
      </w:r>
      <w:r>
        <w:t></w:t>
      </w:r>
      <w:r>
        <w:rPr>
          <w:rFonts w:hint="eastAsia"/>
        </w:rPr>
        <w:t>обробної</w:t>
      </w:r>
      <w:r>
        <w:t></w:t>
      </w:r>
      <w:r>
        <w:rPr>
          <w:rFonts w:hint="eastAsia"/>
        </w:rPr>
        <w:t>та</w:t>
      </w:r>
      <w:r>
        <w:t></w:t>
      </w:r>
      <w:r>
        <w:rPr>
          <w:rFonts w:hint="eastAsia"/>
        </w:rPr>
        <w:t>важкої</w:t>
      </w:r>
      <w:r>
        <w:t></w:t>
      </w:r>
      <w:r>
        <w:rPr>
          <w:rFonts w:hint="eastAsia"/>
        </w:rPr>
        <w:t>промисловості</w:t>
      </w:r>
      <w:r>
        <w:t></w:t>
      </w:r>
    </w:p>
    <w:p w:rsidR="002D0017" w:rsidRPr="002D0017" w:rsidRDefault="002D0017" w:rsidP="002D0017">
      <w:r>
        <w:rPr>
          <w:rFonts w:hint="eastAsia"/>
        </w:rPr>
        <w:t>Наведені</w:t>
      </w:r>
      <w:r>
        <w:t></w:t>
      </w:r>
      <w:r>
        <w:rPr>
          <w:rFonts w:hint="eastAsia"/>
        </w:rPr>
        <w:t>прогнозні</w:t>
      </w:r>
      <w:r>
        <w:t></w:t>
      </w:r>
      <w:r>
        <w:rPr>
          <w:rFonts w:hint="eastAsia"/>
        </w:rPr>
        <w:t>моделі</w:t>
      </w:r>
      <w:r>
        <w:t></w:t>
      </w:r>
      <w:r>
        <w:rPr>
          <w:rFonts w:hint="eastAsia"/>
        </w:rPr>
        <w:t>вказують</w:t>
      </w:r>
      <w:r>
        <w:t></w:t>
      </w:r>
      <w:r>
        <w:rPr>
          <w:rFonts w:hint="eastAsia"/>
        </w:rPr>
        <w:t>на</w:t>
      </w:r>
      <w:r>
        <w:t></w:t>
      </w:r>
      <w:r>
        <w:rPr>
          <w:rFonts w:hint="eastAsia"/>
        </w:rPr>
        <w:t>тенденцію</w:t>
      </w:r>
      <w:r>
        <w:t></w:t>
      </w:r>
      <w:r>
        <w:rPr>
          <w:rFonts w:hint="eastAsia"/>
        </w:rPr>
        <w:t>до</w:t>
      </w:r>
      <w:r>
        <w:t></w:t>
      </w:r>
      <w:r>
        <w:rPr>
          <w:rFonts w:hint="eastAsia"/>
        </w:rPr>
        <w:t>зниження</w:t>
      </w:r>
      <w:r>
        <w:t></w:t>
      </w:r>
      <w:r>
        <w:rPr>
          <w:rFonts w:hint="eastAsia"/>
        </w:rPr>
        <w:t>росту</w:t>
      </w:r>
      <w:r>
        <w:t></w:t>
      </w:r>
      <w:r>
        <w:rPr>
          <w:rFonts w:hint="eastAsia"/>
        </w:rPr>
        <w:t>показників</w:t>
      </w:r>
      <w:r>
        <w:t></w:t>
      </w:r>
      <w:r>
        <w:t></w:t>
      </w:r>
      <w:r>
        <w:rPr>
          <w:rFonts w:hint="eastAsia"/>
        </w:rPr>
        <w:t>що</w:t>
      </w:r>
      <w:r>
        <w:t></w:t>
      </w:r>
      <w:r>
        <w:rPr>
          <w:rFonts w:hint="eastAsia"/>
        </w:rPr>
        <w:t>досліджуються</w:t>
      </w:r>
      <w:r>
        <w:t></w:t>
      </w:r>
      <w:r>
        <w:t></w:t>
      </w:r>
      <w:r>
        <w:rPr>
          <w:rFonts w:hint="eastAsia"/>
        </w:rPr>
        <w:t>Відзначено</w:t>
      </w:r>
      <w:r>
        <w:t></w:t>
      </w:r>
      <w:r>
        <w:t></w:t>
      </w:r>
      <w:r>
        <w:rPr>
          <w:rFonts w:hint="eastAsia"/>
        </w:rPr>
        <w:t>що</w:t>
      </w:r>
      <w:r>
        <w:t></w:t>
      </w:r>
      <w:r>
        <w:rPr>
          <w:rFonts w:hint="eastAsia"/>
        </w:rPr>
        <w:t>вантажні</w:t>
      </w:r>
      <w:r>
        <w:t></w:t>
      </w:r>
      <w:r>
        <w:rPr>
          <w:rFonts w:hint="eastAsia"/>
        </w:rPr>
        <w:t>перевезення</w:t>
      </w:r>
      <w:r>
        <w:t></w:t>
      </w:r>
      <w:r>
        <w:rPr>
          <w:rFonts w:hint="eastAsia"/>
        </w:rPr>
        <w:t>мають</w:t>
      </w:r>
      <w:r>
        <w:t></w:t>
      </w:r>
      <w:r>
        <w:rPr>
          <w:rFonts w:hint="eastAsia"/>
        </w:rPr>
        <w:t>значну</w:t>
      </w:r>
      <w:r>
        <w:t></w:t>
      </w:r>
      <w:r>
        <w:rPr>
          <w:rFonts w:hint="eastAsia"/>
        </w:rPr>
        <w:t>чутливість</w:t>
      </w:r>
      <w:r>
        <w:t></w:t>
      </w:r>
      <w:r>
        <w:rPr>
          <w:rFonts w:hint="eastAsia"/>
        </w:rPr>
        <w:t>до</w:t>
      </w:r>
      <w:r>
        <w:t></w:t>
      </w:r>
      <w:r>
        <w:rPr>
          <w:rFonts w:hint="eastAsia"/>
        </w:rPr>
        <w:t>сезонних</w:t>
      </w:r>
      <w:r>
        <w:t></w:t>
      </w:r>
      <w:r>
        <w:rPr>
          <w:rFonts w:hint="eastAsia"/>
        </w:rPr>
        <w:t>коливань</w:t>
      </w:r>
      <w:r>
        <w:t></w:t>
      </w:r>
      <w:r>
        <w:t></w:t>
      </w:r>
      <w:r>
        <w:rPr>
          <w:rFonts w:hint="eastAsia"/>
        </w:rPr>
        <w:t>що</w:t>
      </w:r>
      <w:r>
        <w:t></w:t>
      </w:r>
      <w:r>
        <w:rPr>
          <w:rFonts w:hint="eastAsia"/>
        </w:rPr>
        <w:t>обумовило</w:t>
      </w:r>
      <w:r>
        <w:t></w:t>
      </w:r>
      <w:r>
        <w:rPr>
          <w:rFonts w:hint="eastAsia"/>
        </w:rPr>
        <w:t>вибір</w:t>
      </w:r>
      <w:r>
        <w:t></w:t>
      </w:r>
      <w:r>
        <w:rPr>
          <w:rFonts w:hint="eastAsia"/>
        </w:rPr>
        <w:t>вантажних</w:t>
      </w:r>
      <w:r>
        <w:t></w:t>
      </w:r>
      <w:r>
        <w:rPr>
          <w:rFonts w:hint="eastAsia"/>
        </w:rPr>
        <w:t>АТП</w:t>
      </w:r>
      <w:r>
        <w:t></w:t>
      </w:r>
      <w:r>
        <w:rPr>
          <w:rFonts w:hint="eastAsia"/>
        </w:rPr>
        <w:t>для</w:t>
      </w:r>
      <w:r>
        <w:t></w:t>
      </w:r>
      <w:r>
        <w:rPr>
          <w:rFonts w:hint="eastAsia"/>
        </w:rPr>
        <w:t>подальшого</w:t>
      </w:r>
      <w:r>
        <w:t></w:t>
      </w:r>
      <w:r>
        <w:rPr>
          <w:rFonts w:hint="eastAsia"/>
        </w:rPr>
        <w:t>аналізу</w:t>
      </w:r>
      <w:r>
        <w:t></w:t>
      </w:r>
      <w:r>
        <w:rPr>
          <w:rFonts w:hint="eastAsia"/>
        </w:rPr>
        <w:t>та</w:t>
      </w:r>
      <w:r>
        <w:t></w:t>
      </w:r>
      <w:r>
        <w:rPr>
          <w:rFonts w:hint="eastAsia"/>
        </w:rPr>
        <w:t>розробки</w:t>
      </w:r>
      <w:r>
        <w:t></w:t>
      </w:r>
      <w:r>
        <w:rPr>
          <w:rFonts w:hint="eastAsia"/>
        </w:rPr>
        <w:t>моделей</w:t>
      </w:r>
      <w:r>
        <w:t></w:t>
      </w:r>
      <w:r>
        <w:rPr>
          <w:rFonts w:hint="eastAsia"/>
        </w:rPr>
        <w:t>прийняття</w:t>
      </w:r>
      <w:r>
        <w:t></w:t>
      </w:r>
      <w:r>
        <w:rPr>
          <w:rFonts w:hint="eastAsia"/>
        </w:rPr>
        <w:t>рішень</w:t>
      </w:r>
      <w:r>
        <w:t></w:t>
      </w:r>
      <w:r>
        <w:rPr>
          <w:rFonts w:hint="eastAsia"/>
        </w:rPr>
        <w:t>в</w:t>
      </w:r>
      <w:r>
        <w:t></w:t>
      </w:r>
      <w:r>
        <w:rPr>
          <w:rFonts w:hint="eastAsia"/>
        </w:rPr>
        <w:t>умовах</w:t>
      </w:r>
      <w:r>
        <w:t></w:t>
      </w:r>
      <w:r>
        <w:rPr>
          <w:rFonts w:hint="eastAsia"/>
        </w:rPr>
        <w:t>зміни</w:t>
      </w:r>
      <w:r>
        <w:t></w:t>
      </w:r>
      <w:r>
        <w:rPr>
          <w:rFonts w:hint="eastAsia"/>
        </w:rPr>
        <w:t>фаз</w:t>
      </w:r>
      <w:r>
        <w:t></w:t>
      </w:r>
      <w:r>
        <w:rPr>
          <w:rFonts w:hint="eastAsia"/>
        </w:rPr>
        <w:t>економічного</w:t>
      </w:r>
      <w:r>
        <w:t></w:t>
      </w:r>
      <w:r>
        <w:rPr>
          <w:rFonts w:hint="eastAsia"/>
        </w:rPr>
        <w:t>циклу</w:t>
      </w:r>
      <w:r>
        <w:t></w:t>
      </w:r>
      <w:bookmarkStart w:id="0" w:name="_GoBack"/>
      <w:bookmarkEnd w:id="0"/>
    </w:p>
    <w:sectPr w:rsidR="002D0017" w:rsidRPr="002D001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780" w:rsidRDefault="00681780">
      <w:pPr>
        <w:spacing w:after="0" w:line="240" w:lineRule="auto"/>
      </w:pPr>
      <w:r>
        <w:separator/>
      </w:r>
    </w:p>
  </w:endnote>
  <w:endnote w:type="continuationSeparator" w:id="0">
    <w:p w:rsidR="00681780" w:rsidRDefault="0068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780" w:rsidRDefault="00681780"/>
    <w:p w:rsidR="00681780" w:rsidRDefault="00681780"/>
    <w:p w:rsidR="00681780" w:rsidRDefault="00681780"/>
    <w:p w:rsidR="00681780" w:rsidRDefault="00681780"/>
    <w:p w:rsidR="00681780" w:rsidRDefault="00681780"/>
    <w:p w:rsidR="00681780" w:rsidRDefault="00681780"/>
    <w:p w:rsidR="00681780" w:rsidRDefault="0068178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780" w:rsidRDefault="006817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81780" w:rsidRDefault="006817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81780" w:rsidRDefault="00681780"/>
    <w:p w:rsidR="00681780" w:rsidRDefault="00681780"/>
    <w:p w:rsidR="00681780" w:rsidRDefault="0068178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780" w:rsidRDefault="00681780"/>
                          <w:p w:rsidR="00681780" w:rsidRDefault="0068178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81780" w:rsidRDefault="00681780"/>
                    <w:p w:rsidR="00681780" w:rsidRDefault="0068178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81780" w:rsidRDefault="00681780"/>
    <w:p w:rsidR="00681780" w:rsidRDefault="00681780">
      <w:pPr>
        <w:rPr>
          <w:sz w:val="2"/>
          <w:szCs w:val="2"/>
        </w:rPr>
      </w:pPr>
    </w:p>
    <w:p w:rsidR="00681780" w:rsidRDefault="00681780"/>
    <w:p w:rsidR="00681780" w:rsidRDefault="00681780">
      <w:pPr>
        <w:spacing w:after="0" w:line="240" w:lineRule="auto"/>
      </w:pPr>
    </w:p>
  </w:footnote>
  <w:footnote w:type="continuationSeparator" w:id="0">
    <w:p w:rsidR="00681780" w:rsidRDefault="00681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80"/>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2BA9B-6DC9-4344-92DA-BB10874A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16974</TotalTime>
  <Pages>3</Pages>
  <Words>858</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730</cp:revision>
  <cp:lastPrinted>2009-02-06T05:36:00Z</cp:lastPrinted>
  <dcterms:created xsi:type="dcterms:W3CDTF">2023-09-07T12:38:00Z</dcterms:created>
  <dcterms:modified xsi:type="dcterms:W3CDTF">2023-11-20T18:49:00Z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