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002" w14:textId="188CCB63" w:rsidR="00526158" w:rsidRDefault="00F0089C" w:rsidP="00F0089C">
      <w:pPr>
        <w:rPr>
          <w:rFonts w:ascii="Times New Roman" w:eastAsia="Arial Unicode MS" w:hAnsi="Times New Roman" w:cs="Times New Roman"/>
          <w:b/>
          <w:bCs/>
          <w:color w:val="000000"/>
          <w:kern w:val="0"/>
          <w:sz w:val="28"/>
          <w:szCs w:val="28"/>
          <w:lang w:eastAsia="ru-RU" w:bidi="uk-UA"/>
        </w:rPr>
      </w:pPr>
      <w:r w:rsidRPr="00F0089C">
        <w:rPr>
          <w:rFonts w:ascii="Times New Roman" w:eastAsia="Arial Unicode MS" w:hAnsi="Times New Roman" w:cs="Times New Roman" w:hint="eastAsia"/>
          <w:b/>
          <w:bCs/>
          <w:color w:val="000000"/>
          <w:kern w:val="0"/>
          <w:sz w:val="28"/>
          <w:szCs w:val="28"/>
          <w:lang w:eastAsia="ru-RU" w:bidi="uk-UA"/>
        </w:rPr>
        <w:t>Панев</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Никита</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Анализ</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применения</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огнезащитных</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композиций</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для</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древесины</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и</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разработка</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методов</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контроля</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их</w:t>
      </w:r>
      <w:r w:rsidRPr="00F0089C">
        <w:rPr>
          <w:rFonts w:ascii="Times New Roman" w:eastAsia="Arial Unicode MS" w:hAnsi="Times New Roman" w:cs="Times New Roman"/>
          <w:b/>
          <w:bCs/>
          <w:color w:val="000000"/>
          <w:kern w:val="0"/>
          <w:sz w:val="28"/>
          <w:szCs w:val="28"/>
          <w:lang w:eastAsia="ru-RU" w:bidi="uk-UA"/>
        </w:rPr>
        <w:t xml:space="preserve"> </w:t>
      </w:r>
      <w:r w:rsidRPr="00F0089C">
        <w:rPr>
          <w:rFonts w:ascii="Times New Roman" w:eastAsia="Arial Unicode MS" w:hAnsi="Times New Roman" w:cs="Times New Roman" w:hint="eastAsia"/>
          <w:b/>
          <w:bCs/>
          <w:color w:val="000000"/>
          <w:kern w:val="0"/>
          <w:sz w:val="28"/>
          <w:szCs w:val="28"/>
          <w:lang w:eastAsia="ru-RU" w:bidi="uk-UA"/>
        </w:rPr>
        <w:t>наличия</w:t>
      </w:r>
    </w:p>
    <w:p w14:paraId="08C304F8" w14:textId="77777777" w:rsidR="00F0089C" w:rsidRDefault="00F0089C" w:rsidP="00F0089C">
      <w:r>
        <w:rPr>
          <w:rFonts w:hint="eastAsia"/>
        </w:rPr>
        <w:t>ОГЛАВЛЕНИЕ</w:t>
      </w:r>
      <w:r>
        <w:t xml:space="preserve"> </w:t>
      </w:r>
      <w:r>
        <w:rPr>
          <w:rFonts w:hint="eastAsia"/>
        </w:rPr>
        <w:t>ДИССЕРТАЦИИ</w:t>
      </w:r>
    </w:p>
    <w:p w14:paraId="3CA24548" w14:textId="77777777" w:rsidR="00F0089C" w:rsidRDefault="00F0089C" w:rsidP="00F0089C">
      <w:r>
        <w:rPr>
          <w:rFonts w:hint="eastAsia"/>
        </w:rPr>
        <w:t>кандидат</w:t>
      </w:r>
      <w:r>
        <w:t xml:space="preserve"> </w:t>
      </w:r>
      <w:r>
        <w:rPr>
          <w:rFonts w:hint="eastAsia"/>
        </w:rPr>
        <w:t>наук</w:t>
      </w:r>
      <w:r>
        <w:t xml:space="preserve"> </w:t>
      </w:r>
      <w:r>
        <w:rPr>
          <w:rFonts w:hint="eastAsia"/>
        </w:rPr>
        <w:t>Панев</w:t>
      </w:r>
      <w:r>
        <w:t xml:space="preserve"> </w:t>
      </w:r>
      <w:r>
        <w:rPr>
          <w:rFonts w:hint="eastAsia"/>
        </w:rPr>
        <w:t>Никита</w:t>
      </w:r>
      <w:r>
        <w:t xml:space="preserve"> </w:t>
      </w:r>
      <w:r>
        <w:rPr>
          <w:rFonts w:hint="eastAsia"/>
        </w:rPr>
        <w:t>Михайлович</w:t>
      </w:r>
    </w:p>
    <w:p w14:paraId="3848B4EC" w14:textId="77777777" w:rsidR="00F0089C" w:rsidRDefault="00F0089C" w:rsidP="00F0089C">
      <w:r>
        <w:rPr>
          <w:rFonts w:hint="eastAsia"/>
        </w:rPr>
        <w:t>ВВЕДЕНИЕ</w:t>
      </w:r>
    </w:p>
    <w:p w14:paraId="58518C70" w14:textId="77777777" w:rsidR="00F0089C" w:rsidRDefault="00F0089C" w:rsidP="00F0089C"/>
    <w:p w14:paraId="4B858233" w14:textId="77777777" w:rsidR="00F0089C" w:rsidRDefault="00F0089C" w:rsidP="00F0089C">
      <w:r>
        <w:rPr>
          <w:rFonts w:hint="eastAsia"/>
        </w:rPr>
        <w:t>Глава</w:t>
      </w:r>
      <w:r>
        <w:t xml:space="preserve"> 1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ВОПРОСА</w:t>
      </w:r>
      <w:r>
        <w:t xml:space="preserve"> </w:t>
      </w:r>
      <w:r>
        <w:rPr>
          <w:rFonts w:hint="eastAsia"/>
        </w:rPr>
        <w:t>ОГНЕЗАЩИТЫ</w:t>
      </w:r>
      <w:r>
        <w:t xml:space="preserve"> </w:t>
      </w:r>
      <w:r>
        <w:rPr>
          <w:rFonts w:hint="eastAsia"/>
        </w:rPr>
        <w:t>ДРЕВЕСИНЫ</w:t>
      </w:r>
      <w:r>
        <w:t xml:space="preserve"> </w:t>
      </w:r>
      <w:r>
        <w:rPr>
          <w:rFonts w:hint="eastAsia"/>
        </w:rPr>
        <w:t>И</w:t>
      </w:r>
      <w:r>
        <w:t xml:space="preserve"> </w:t>
      </w:r>
      <w:r>
        <w:rPr>
          <w:rFonts w:hint="eastAsia"/>
        </w:rPr>
        <w:t>КОНТРОЛЯ</w:t>
      </w:r>
      <w:r>
        <w:t xml:space="preserve"> </w:t>
      </w:r>
      <w:r>
        <w:rPr>
          <w:rFonts w:hint="eastAsia"/>
        </w:rPr>
        <w:t>ЕЁ</w:t>
      </w:r>
      <w:r>
        <w:t xml:space="preserve"> </w:t>
      </w:r>
      <w:r>
        <w:rPr>
          <w:rFonts w:hint="eastAsia"/>
        </w:rPr>
        <w:t>НАЛИЧИЯ</w:t>
      </w:r>
    </w:p>
    <w:p w14:paraId="5BE0AC60" w14:textId="77777777" w:rsidR="00F0089C" w:rsidRDefault="00F0089C" w:rsidP="00F0089C"/>
    <w:p w14:paraId="5541D483" w14:textId="77777777" w:rsidR="00F0089C" w:rsidRDefault="00F0089C" w:rsidP="00F0089C">
      <w:r>
        <w:t xml:space="preserve">1.1 </w:t>
      </w:r>
      <w:r>
        <w:rPr>
          <w:rFonts w:hint="eastAsia"/>
        </w:rPr>
        <w:t>Анализ</w:t>
      </w:r>
      <w:r>
        <w:t xml:space="preserve"> </w:t>
      </w:r>
      <w:r>
        <w:rPr>
          <w:rFonts w:hint="eastAsia"/>
        </w:rPr>
        <w:t>современных</w:t>
      </w:r>
      <w:r>
        <w:t xml:space="preserve"> </w:t>
      </w:r>
      <w:r>
        <w:rPr>
          <w:rFonts w:hint="eastAsia"/>
        </w:rPr>
        <w:t>средств</w:t>
      </w:r>
      <w:r>
        <w:t xml:space="preserve"> </w:t>
      </w:r>
      <w:r>
        <w:rPr>
          <w:rFonts w:hint="eastAsia"/>
        </w:rPr>
        <w:t>огнезащиты</w:t>
      </w:r>
      <w:r>
        <w:t xml:space="preserve"> </w:t>
      </w:r>
      <w:r>
        <w:rPr>
          <w:rFonts w:hint="eastAsia"/>
        </w:rPr>
        <w:t>древесины</w:t>
      </w:r>
    </w:p>
    <w:p w14:paraId="5982862C" w14:textId="77777777" w:rsidR="00F0089C" w:rsidRDefault="00F0089C" w:rsidP="00F0089C"/>
    <w:p w14:paraId="7F6224FD" w14:textId="77777777" w:rsidR="00F0089C" w:rsidRDefault="00F0089C" w:rsidP="00F0089C">
      <w:r>
        <w:t xml:space="preserve">1.2 </w:t>
      </w:r>
      <w:r>
        <w:rPr>
          <w:rFonts w:hint="eastAsia"/>
        </w:rPr>
        <w:t>Химические</w:t>
      </w:r>
      <w:r>
        <w:t xml:space="preserve"> </w:t>
      </w:r>
      <w:r>
        <w:rPr>
          <w:rFonts w:hint="eastAsia"/>
        </w:rPr>
        <w:t>вещества</w:t>
      </w:r>
      <w:r>
        <w:t xml:space="preserve">, </w:t>
      </w:r>
      <w:r>
        <w:rPr>
          <w:rFonts w:hint="eastAsia"/>
        </w:rPr>
        <w:t>являющиеся</w:t>
      </w:r>
      <w:r>
        <w:t xml:space="preserve"> </w:t>
      </w:r>
      <w:r>
        <w:rPr>
          <w:rFonts w:hint="eastAsia"/>
        </w:rPr>
        <w:t>компонентами</w:t>
      </w:r>
      <w:r>
        <w:t xml:space="preserve"> </w:t>
      </w:r>
      <w:r>
        <w:rPr>
          <w:rFonts w:hint="eastAsia"/>
        </w:rPr>
        <w:t>огнезащитных</w:t>
      </w:r>
      <w:r>
        <w:t xml:space="preserve"> </w:t>
      </w:r>
      <w:r>
        <w:rPr>
          <w:rFonts w:hint="eastAsia"/>
        </w:rPr>
        <w:t>средств</w:t>
      </w:r>
    </w:p>
    <w:p w14:paraId="73320A66" w14:textId="77777777" w:rsidR="00F0089C" w:rsidRDefault="00F0089C" w:rsidP="00F0089C"/>
    <w:p w14:paraId="61C5DB12" w14:textId="77777777" w:rsidR="00F0089C" w:rsidRDefault="00F0089C" w:rsidP="00F0089C">
      <w:r>
        <w:t xml:space="preserve">1.3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термического</w:t>
      </w:r>
      <w:r>
        <w:t xml:space="preserve"> </w:t>
      </w:r>
      <w:r>
        <w:rPr>
          <w:rFonts w:hint="eastAsia"/>
        </w:rPr>
        <w:t>разрушения</w:t>
      </w:r>
      <w:r>
        <w:t xml:space="preserve"> </w:t>
      </w:r>
      <w:r>
        <w:rPr>
          <w:rFonts w:hint="eastAsia"/>
        </w:rPr>
        <w:t>древесины</w:t>
      </w:r>
      <w:r>
        <w:t xml:space="preserve">, </w:t>
      </w:r>
      <w:r>
        <w:rPr>
          <w:rFonts w:hint="eastAsia"/>
        </w:rPr>
        <w:t>обработанной</w:t>
      </w:r>
      <w:r>
        <w:t xml:space="preserve"> </w:t>
      </w:r>
      <w:r>
        <w:rPr>
          <w:rFonts w:hint="eastAsia"/>
        </w:rPr>
        <w:t>антипиренами</w:t>
      </w:r>
      <w:r>
        <w:t xml:space="preserve">, </w:t>
      </w:r>
      <w:r>
        <w:rPr>
          <w:rFonts w:hint="eastAsia"/>
        </w:rPr>
        <w:t>в</w:t>
      </w:r>
      <w:r>
        <w:t xml:space="preserve"> </w:t>
      </w:r>
      <w:r>
        <w:rPr>
          <w:rFonts w:hint="eastAsia"/>
        </w:rPr>
        <w:t>условиях</w:t>
      </w:r>
      <w:r>
        <w:t xml:space="preserve"> </w:t>
      </w:r>
      <w:r>
        <w:rPr>
          <w:rFonts w:hint="eastAsia"/>
        </w:rPr>
        <w:t>пожара</w:t>
      </w:r>
    </w:p>
    <w:p w14:paraId="7E7230A7" w14:textId="77777777" w:rsidR="00F0089C" w:rsidRDefault="00F0089C" w:rsidP="00F0089C"/>
    <w:p w14:paraId="7DC1852E" w14:textId="77777777" w:rsidR="00F0089C" w:rsidRDefault="00F0089C" w:rsidP="00F0089C">
      <w:r>
        <w:t xml:space="preserve">1.4 </w:t>
      </w:r>
      <w:r>
        <w:rPr>
          <w:rFonts w:hint="eastAsia"/>
        </w:rPr>
        <w:t>Методы</w:t>
      </w:r>
      <w:r>
        <w:t xml:space="preserve"> </w:t>
      </w:r>
      <w:r>
        <w:rPr>
          <w:rFonts w:hint="eastAsia"/>
        </w:rPr>
        <w:t>контроля</w:t>
      </w:r>
      <w:r>
        <w:t xml:space="preserve"> </w:t>
      </w:r>
      <w:r>
        <w:rPr>
          <w:rFonts w:hint="eastAsia"/>
        </w:rPr>
        <w:t>наличия</w:t>
      </w:r>
      <w:r>
        <w:t xml:space="preserve"> </w:t>
      </w:r>
      <w:r>
        <w:rPr>
          <w:rFonts w:hint="eastAsia"/>
        </w:rPr>
        <w:t>огнезащитных</w:t>
      </w:r>
      <w:r>
        <w:t xml:space="preserve"> </w:t>
      </w:r>
      <w:r>
        <w:rPr>
          <w:rFonts w:hint="eastAsia"/>
        </w:rPr>
        <w:t>средств</w:t>
      </w:r>
      <w:r>
        <w:t xml:space="preserve"> </w:t>
      </w:r>
      <w:r>
        <w:rPr>
          <w:rFonts w:hint="eastAsia"/>
        </w:rPr>
        <w:t>на</w:t>
      </w:r>
      <w:r>
        <w:t xml:space="preserve"> </w:t>
      </w:r>
      <w:r>
        <w:rPr>
          <w:rFonts w:hint="eastAsia"/>
        </w:rPr>
        <w:t>древесине</w:t>
      </w:r>
    </w:p>
    <w:p w14:paraId="041F2223" w14:textId="77777777" w:rsidR="00F0089C" w:rsidRDefault="00F0089C" w:rsidP="00F0089C"/>
    <w:p w14:paraId="396D45E6" w14:textId="77777777" w:rsidR="00F0089C" w:rsidRDefault="00F0089C" w:rsidP="00F0089C">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01F5056" w14:textId="77777777" w:rsidR="00F0089C" w:rsidRDefault="00F0089C" w:rsidP="00F0089C"/>
    <w:p w14:paraId="3C59CD88" w14:textId="77777777" w:rsidR="00F0089C" w:rsidRDefault="00F0089C" w:rsidP="00F0089C">
      <w:r>
        <w:rPr>
          <w:rFonts w:hint="eastAsia"/>
        </w:rPr>
        <w:t>Глава</w:t>
      </w:r>
      <w:r>
        <w:t xml:space="preserve"> 2 </w:t>
      </w:r>
      <w:r>
        <w:rPr>
          <w:rFonts w:hint="eastAsia"/>
        </w:rPr>
        <w:t>ОЦЕНКА</w:t>
      </w:r>
      <w:r>
        <w:t xml:space="preserve"> </w:t>
      </w:r>
      <w:r>
        <w:rPr>
          <w:rFonts w:hint="eastAsia"/>
        </w:rPr>
        <w:t>ПОКАЗАТЕЛЕЙ</w:t>
      </w:r>
      <w:r>
        <w:t xml:space="preserve"> </w:t>
      </w:r>
      <w:r>
        <w:rPr>
          <w:rFonts w:hint="eastAsia"/>
        </w:rPr>
        <w:t>КИСЛОРОДНОГО</w:t>
      </w:r>
      <w:r>
        <w:t xml:space="preserve"> </w:t>
      </w:r>
      <w:r>
        <w:rPr>
          <w:rFonts w:hint="eastAsia"/>
        </w:rPr>
        <w:t>ИНДЕКСА</w:t>
      </w:r>
      <w:r>
        <w:t xml:space="preserve"> </w:t>
      </w:r>
      <w:r>
        <w:rPr>
          <w:rFonts w:hint="eastAsia"/>
        </w:rPr>
        <w:t>ОБРАЗЦОВ</w:t>
      </w:r>
      <w:r>
        <w:t xml:space="preserve"> </w:t>
      </w:r>
      <w:r>
        <w:rPr>
          <w:rFonts w:hint="eastAsia"/>
        </w:rPr>
        <w:t>ДРЕВЕСИНЫ</w:t>
      </w:r>
    </w:p>
    <w:p w14:paraId="5C2EAF86" w14:textId="77777777" w:rsidR="00F0089C" w:rsidRDefault="00F0089C" w:rsidP="00F0089C"/>
    <w:p w14:paraId="06108EB6" w14:textId="77777777" w:rsidR="00F0089C" w:rsidRDefault="00F0089C" w:rsidP="00F0089C">
      <w:r>
        <w:t xml:space="preserve">2.1 </w:t>
      </w:r>
      <w:r>
        <w:rPr>
          <w:rFonts w:hint="eastAsia"/>
        </w:rPr>
        <w:t>Методика</w:t>
      </w:r>
      <w:r>
        <w:t xml:space="preserve"> </w:t>
      </w:r>
      <w:r>
        <w:rPr>
          <w:rFonts w:hint="eastAsia"/>
        </w:rPr>
        <w:t>оценки</w:t>
      </w:r>
      <w:r>
        <w:t xml:space="preserve"> </w:t>
      </w:r>
      <w:r>
        <w:rPr>
          <w:rFonts w:hint="eastAsia"/>
        </w:rPr>
        <w:t>кислородного</w:t>
      </w:r>
      <w:r>
        <w:t xml:space="preserve"> </w:t>
      </w:r>
      <w:r>
        <w:rPr>
          <w:rFonts w:hint="eastAsia"/>
        </w:rPr>
        <w:t>индекса</w:t>
      </w:r>
      <w:r>
        <w:t xml:space="preserve"> </w:t>
      </w:r>
      <w:r>
        <w:rPr>
          <w:rFonts w:hint="eastAsia"/>
        </w:rPr>
        <w:t>веществ</w:t>
      </w:r>
      <w:r>
        <w:t xml:space="preserve"> </w:t>
      </w:r>
      <w:r>
        <w:rPr>
          <w:rFonts w:hint="eastAsia"/>
        </w:rPr>
        <w:t>и</w:t>
      </w:r>
      <w:r>
        <w:t xml:space="preserve"> </w:t>
      </w:r>
      <w:r>
        <w:rPr>
          <w:rFonts w:hint="eastAsia"/>
        </w:rPr>
        <w:t>материалов</w:t>
      </w:r>
    </w:p>
    <w:p w14:paraId="443F863A" w14:textId="77777777" w:rsidR="00F0089C" w:rsidRDefault="00F0089C" w:rsidP="00F0089C"/>
    <w:p w14:paraId="540D3C0E" w14:textId="77777777" w:rsidR="00F0089C" w:rsidRDefault="00F0089C" w:rsidP="00F0089C">
      <w:r>
        <w:t xml:space="preserve">2.2 </w:t>
      </w:r>
      <w:r>
        <w:rPr>
          <w:rFonts w:hint="eastAsia"/>
        </w:rPr>
        <w:t>Определение</w:t>
      </w:r>
      <w:r>
        <w:t xml:space="preserve"> </w:t>
      </w:r>
      <w:r>
        <w:rPr>
          <w:rFonts w:hint="eastAsia"/>
        </w:rPr>
        <w:t>эффективности</w:t>
      </w:r>
      <w:r>
        <w:t xml:space="preserve"> </w:t>
      </w:r>
      <w:r>
        <w:rPr>
          <w:rFonts w:hint="eastAsia"/>
        </w:rPr>
        <w:t>индивидуальных</w:t>
      </w:r>
      <w:r>
        <w:t xml:space="preserve"> </w:t>
      </w:r>
      <w:r>
        <w:rPr>
          <w:rFonts w:hint="eastAsia"/>
        </w:rPr>
        <w:t>антипиренов</w:t>
      </w:r>
      <w:r>
        <w:t xml:space="preserve"> </w:t>
      </w:r>
      <w:r>
        <w:rPr>
          <w:rFonts w:hint="eastAsia"/>
        </w:rPr>
        <w:t>при</w:t>
      </w:r>
      <w:r>
        <w:t xml:space="preserve"> </w:t>
      </w:r>
      <w:r>
        <w:rPr>
          <w:rFonts w:hint="eastAsia"/>
        </w:rPr>
        <w:t>поверхностной</w:t>
      </w:r>
      <w:r>
        <w:t xml:space="preserve"> </w:t>
      </w:r>
      <w:r>
        <w:rPr>
          <w:rFonts w:hint="eastAsia"/>
        </w:rPr>
        <w:t>пропитке</w:t>
      </w:r>
      <w:r>
        <w:t xml:space="preserve"> </w:t>
      </w:r>
      <w:r>
        <w:rPr>
          <w:rFonts w:hint="eastAsia"/>
        </w:rPr>
        <w:t>древесины</w:t>
      </w:r>
    </w:p>
    <w:p w14:paraId="1AC5CEE3" w14:textId="77777777" w:rsidR="00F0089C" w:rsidRDefault="00F0089C" w:rsidP="00F0089C"/>
    <w:p w14:paraId="319EA039" w14:textId="77777777" w:rsidR="00F0089C" w:rsidRDefault="00F0089C" w:rsidP="00F0089C">
      <w:r>
        <w:t xml:space="preserve">2.3 </w:t>
      </w:r>
      <w:r>
        <w:rPr>
          <w:rFonts w:hint="eastAsia"/>
        </w:rPr>
        <w:t>Разработка</w:t>
      </w:r>
      <w:r>
        <w:t xml:space="preserve"> </w:t>
      </w:r>
      <w:r>
        <w:rPr>
          <w:rFonts w:hint="eastAsia"/>
        </w:rPr>
        <w:t>огнезащитной</w:t>
      </w:r>
      <w:r>
        <w:t xml:space="preserve"> </w:t>
      </w:r>
      <w:r>
        <w:rPr>
          <w:rFonts w:hint="eastAsia"/>
        </w:rPr>
        <w:t>композиции</w:t>
      </w:r>
      <w:r>
        <w:t xml:space="preserve"> </w:t>
      </w:r>
      <w:r>
        <w:rPr>
          <w:rFonts w:hint="eastAsia"/>
        </w:rPr>
        <w:t>и</w:t>
      </w:r>
      <w:r>
        <w:t xml:space="preserve"> </w:t>
      </w:r>
      <w:r>
        <w:rPr>
          <w:rFonts w:hint="eastAsia"/>
        </w:rPr>
        <w:t>оценка</w:t>
      </w:r>
      <w:r>
        <w:t xml:space="preserve"> </w:t>
      </w:r>
      <w:r>
        <w:rPr>
          <w:rFonts w:hint="eastAsia"/>
        </w:rPr>
        <w:t>е</w:t>
      </w:r>
      <w:r>
        <w:rPr>
          <w:rFonts w:hint="eastAsia"/>
        </w:rPr>
        <w:lastRenderedPageBreak/>
        <w:t>ё</w:t>
      </w:r>
      <w:r>
        <w:t xml:space="preserve"> </w:t>
      </w:r>
      <w:r>
        <w:rPr>
          <w:rFonts w:hint="eastAsia"/>
        </w:rPr>
        <w:t>эффективности</w:t>
      </w:r>
    </w:p>
    <w:p w14:paraId="2D7588AB" w14:textId="77777777" w:rsidR="00F0089C" w:rsidRDefault="00F0089C" w:rsidP="00F0089C"/>
    <w:p w14:paraId="1108D96C" w14:textId="77777777" w:rsidR="00F0089C" w:rsidRDefault="00F0089C" w:rsidP="00F0089C">
      <w:r>
        <w:t xml:space="preserve">2.3.1 </w:t>
      </w:r>
      <w:r>
        <w:rPr>
          <w:rFonts w:hint="eastAsia"/>
        </w:rPr>
        <w:t>Структура</w:t>
      </w:r>
      <w:r>
        <w:t xml:space="preserve"> </w:t>
      </w:r>
      <w:r>
        <w:rPr>
          <w:rFonts w:hint="eastAsia"/>
        </w:rPr>
        <w:t>перспективной</w:t>
      </w:r>
      <w:r>
        <w:t xml:space="preserve"> </w:t>
      </w:r>
      <w:r>
        <w:rPr>
          <w:rFonts w:hint="eastAsia"/>
        </w:rPr>
        <w:t>огнезащитной</w:t>
      </w:r>
      <w:r>
        <w:t xml:space="preserve"> </w:t>
      </w:r>
      <w:r>
        <w:rPr>
          <w:rFonts w:hint="eastAsia"/>
        </w:rPr>
        <w:t>композиции</w:t>
      </w:r>
    </w:p>
    <w:p w14:paraId="1B89BAC9" w14:textId="77777777" w:rsidR="00F0089C" w:rsidRDefault="00F0089C" w:rsidP="00F0089C"/>
    <w:p w14:paraId="0DCF6D7D" w14:textId="77777777" w:rsidR="00F0089C" w:rsidRDefault="00F0089C" w:rsidP="00F0089C">
      <w:r>
        <w:t xml:space="preserve">2.3.2 </w:t>
      </w:r>
      <w:r>
        <w:rPr>
          <w:rFonts w:hint="eastAsia"/>
        </w:rPr>
        <w:t>Определение</w:t>
      </w:r>
      <w:r>
        <w:t xml:space="preserve"> </w:t>
      </w:r>
      <w:r>
        <w:rPr>
          <w:rFonts w:hint="eastAsia"/>
        </w:rPr>
        <w:t>оптимальных</w:t>
      </w:r>
      <w:r>
        <w:t xml:space="preserve"> </w:t>
      </w:r>
      <w:r>
        <w:rPr>
          <w:rFonts w:hint="eastAsia"/>
        </w:rPr>
        <w:t>концентраций</w:t>
      </w:r>
      <w:r>
        <w:t xml:space="preserve"> </w:t>
      </w:r>
      <w:r>
        <w:rPr>
          <w:rFonts w:hint="eastAsia"/>
        </w:rPr>
        <w:t>индивидуальных</w:t>
      </w:r>
      <w:r>
        <w:t xml:space="preserve"> </w:t>
      </w:r>
      <w:r>
        <w:rPr>
          <w:rFonts w:hint="eastAsia"/>
        </w:rPr>
        <w:t>антипиренов</w:t>
      </w:r>
      <w:r>
        <w:t xml:space="preserve"> </w:t>
      </w:r>
      <w:r>
        <w:rPr>
          <w:rFonts w:hint="eastAsia"/>
        </w:rPr>
        <w:t>в</w:t>
      </w:r>
      <w:r>
        <w:t xml:space="preserve"> </w:t>
      </w:r>
      <w:r>
        <w:rPr>
          <w:rFonts w:hint="eastAsia"/>
        </w:rPr>
        <w:t>пропиточных</w:t>
      </w:r>
      <w:r>
        <w:t xml:space="preserve"> </w:t>
      </w:r>
      <w:r>
        <w:rPr>
          <w:rFonts w:hint="eastAsia"/>
        </w:rPr>
        <w:t>растворах</w:t>
      </w:r>
    </w:p>
    <w:p w14:paraId="69A81E4A" w14:textId="77777777" w:rsidR="00F0089C" w:rsidRDefault="00F0089C" w:rsidP="00F0089C"/>
    <w:p w14:paraId="719EDA77" w14:textId="77777777" w:rsidR="00F0089C" w:rsidRDefault="00F0089C" w:rsidP="00F0089C">
      <w:r>
        <w:t xml:space="preserve">2.3.3 </w:t>
      </w:r>
      <w:r>
        <w:rPr>
          <w:rFonts w:hint="eastAsia"/>
        </w:rPr>
        <w:t>Значения</w:t>
      </w:r>
      <w:r>
        <w:t xml:space="preserve"> </w:t>
      </w:r>
      <w:r>
        <w:rPr>
          <w:rFonts w:hint="eastAsia"/>
        </w:rPr>
        <w:t>кислородного</w:t>
      </w:r>
      <w:r>
        <w:t xml:space="preserve"> </w:t>
      </w:r>
      <w:r>
        <w:rPr>
          <w:rFonts w:hint="eastAsia"/>
        </w:rPr>
        <w:t>индекса</w:t>
      </w:r>
      <w:r>
        <w:t xml:space="preserve"> </w:t>
      </w:r>
      <w:r>
        <w:rPr>
          <w:rFonts w:hint="eastAsia"/>
        </w:rPr>
        <w:t>для</w:t>
      </w:r>
      <w:r>
        <w:t xml:space="preserve"> </w:t>
      </w:r>
      <w:r>
        <w:rPr>
          <w:rFonts w:hint="eastAsia"/>
        </w:rPr>
        <w:t>древесины</w:t>
      </w:r>
      <w:r>
        <w:t xml:space="preserve">, </w:t>
      </w:r>
      <w:r>
        <w:rPr>
          <w:rFonts w:hint="eastAsia"/>
        </w:rPr>
        <w:t>обработанной</w:t>
      </w:r>
      <w:r>
        <w:t xml:space="preserve"> </w:t>
      </w:r>
      <w:r>
        <w:rPr>
          <w:rFonts w:hint="eastAsia"/>
        </w:rPr>
        <w:t>различными</w:t>
      </w:r>
    </w:p>
    <w:p w14:paraId="76300269" w14:textId="77777777" w:rsidR="00F0089C" w:rsidRDefault="00F0089C" w:rsidP="00F0089C"/>
    <w:p w14:paraId="2AD967AA" w14:textId="77777777" w:rsidR="00F0089C" w:rsidRDefault="00F0089C" w:rsidP="00F0089C">
      <w:r>
        <w:rPr>
          <w:rFonts w:hint="eastAsia"/>
        </w:rPr>
        <w:t>огнезащитными</w:t>
      </w:r>
      <w:r>
        <w:t xml:space="preserve"> </w:t>
      </w:r>
      <w:r>
        <w:rPr>
          <w:rFonts w:hint="eastAsia"/>
        </w:rPr>
        <w:t>средствами</w:t>
      </w:r>
    </w:p>
    <w:p w14:paraId="716A9F6D" w14:textId="77777777" w:rsidR="00F0089C" w:rsidRDefault="00F0089C" w:rsidP="00F0089C"/>
    <w:p w14:paraId="2272FB0E" w14:textId="77777777" w:rsidR="00F0089C" w:rsidRDefault="00F0089C" w:rsidP="00F0089C">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ТЕРМОДЕСТРУКЦИИ</w:t>
      </w:r>
      <w:r>
        <w:t xml:space="preserve"> </w:t>
      </w:r>
      <w:r>
        <w:rPr>
          <w:rFonts w:hint="eastAsia"/>
        </w:rPr>
        <w:t>ДРЕВЕСИНЫ</w:t>
      </w:r>
      <w:r>
        <w:t xml:space="preserve">, </w:t>
      </w:r>
      <w:r>
        <w:rPr>
          <w:rFonts w:hint="eastAsia"/>
        </w:rPr>
        <w:t>ПРОШЕДШЕЙ</w:t>
      </w:r>
      <w:r>
        <w:t xml:space="preserve"> </w:t>
      </w:r>
      <w:r>
        <w:rPr>
          <w:rFonts w:hint="eastAsia"/>
        </w:rPr>
        <w:t>ПОВЕРХНОСТНУЮ</w:t>
      </w:r>
      <w:r>
        <w:t xml:space="preserve"> </w:t>
      </w:r>
      <w:r>
        <w:rPr>
          <w:rFonts w:hint="eastAsia"/>
        </w:rPr>
        <w:t>ОГНЕЗАЩИТНУЮ</w:t>
      </w:r>
      <w:r>
        <w:t xml:space="preserve"> </w:t>
      </w:r>
      <w:r>
        <w:rPr>
          <w:rFonts w:hint="eastAsia"/>
        </w:rPr>
        <w:t>ПРОПИТКУ</w:t>
      </w:r>
    </w:p>
    <w:p w14:paraId="301615A3" w14:textId="77777777" w:rsidR="00F0089C" w:rsidRDefault="00F0089C" w:rsidP="00F0089C"/>
    <w:p w14:paraId="5A48E7FA" w14:textId="77777777" w:rsidR="00F0089C" w:rsidRDefault="00F0089C" w:rsidP="00F0089C">
      <w:r>
        <w:t xml:space="preserve">3.1 </w:t>
      </w:r>
      <w:r>
        <w:rPr>
          <w:rFonts w:hint="eastAsia"/>
        </w:rPr>
        <w:t>Физическая</w:t>
      </w:r>
      <w:r>
        <w:t xml:space="preserve"> </w:t>
      </w:r>
      <w:r>
        <w:rPr>
          <w:rFonts w:hint="eastAsia"/>
        </w:rPr>
        <w:t>картина</w:t>
      </w:r>
      <w:r>
        <w:t xml:space="preserve"> </w:t>
      </w:r>
      <w:r>
        <w:rPr>
          <w:rFonts w:hint="eastAsia"/>
        </w:rPr>
        <w:t>процесса</w:t>
      </w:r>
      <w:r>
        <w:t xml:space="preserve"> </w:t>
      </w:r>
      <w:r>
        <w:rPr>
          <w:rFonts w:hint="eastAsia"/>
        </w:rPr>
        <w:t>термодеструкции</w:t>
      </w:r>
      <w:r>
        <w:t xml:space="preserve"> </w:t>
      </w:r>
      <w:r>
        <w:rPr>
          <w:rFonts w:hint="eastAsia"/>
        </w:rPr>
        <w:t>древесины</w:t>
      </w:r>
      <w:r>
        <w:t xml:space="preserve">, </w:t>
      </w:r>
      <w:r>
        <w:rPr>
          <w:rFonts w:hint="eastAsia"/>
        </w:rPr>
        <w:t>прошедшей</w:t>
      </w:r>
      <w:r>
        <w:t xml:space="preserve"> </w:t>
      </w:r>
      <w:r>
        <w:rPr>
          <w:rFonts w:hint="eastAsia"/>
        </w:rPr>
        <w:t>поверхностную</w:t>
      </w:r>
      <w:r>
        <w:t xml:space="preserve"> </w:t>
      </w:r>
      <w:r>
        <w:rPr>
          <w:rFonts w:hint="eastAsia"/>
        </w:rPr>
        <w:t>огнезащитную</w:t>
      </w:r>
      <w:r>
        <w:t xml:space="preserve"> </w:t>
      </w:r>
      <w:r>
        <w:rPr>
          <w:rFonts w:hint="eastAsia"/>
        </w:rPr>
        <w:t>пропитку</w:t>
      </w:r>
    </w:p>
    <w:p w14:paraId="39F852E3" w14:textId="77777777" w:rsidR="00F0089C" w:rsidRDefault="00F0089C" w:rsidP="00F0089C"/>
    <w:p w14:paraId="0690ABFB" w14:textId="77777777" w:rsidR="00F0089C" w:rsidRDefault="00F0089C" w:rsidP="00F0089C">
      <w:r>
        <w:t xml:space="preserve">3.2 </w:t>
      </w:r>
      <w:r>
        <w:rPr>
          <w:rFonts w:hint="eastAsia"/>
        </w:rPr>
        <w:t>Решение</w:t>
      </w:r>
      <w:r>
        <w:t xml:space="preserve"> </w:t>
      </w:r>
      <w:r>
        <w:rPr>
          <w:rFonts w:hint="eastAsia"/>
        </w:rPr>
        <w:t>задачи</w:t>
      </w:r>
      <w:r>
        <w:t xml:space="preserve"> </w:t>
      </w:r>
      <w:r>
        <w:rPr>
          <w:rFonts w:hint="eastAsia"/>
        </w:rPr>
        <w:t>нестационарного</w:t>
      </w:r>
      <w:r>
        <w:t xml:space="preserve"> </w:t>
      </w:r>
      <w:r>
        <w:rPr>
          <w:rFonts w:hint="eastAsia"/>
        </w:rPr>
        <w:t>теплопереноса</w:t>
      </w:r>
      <w:r>
        <w:t xml:space="preserve"> </w:t>
      </w:r>
      <w:r>
        <w:rPr>
          <w:rFonts w:hint="eastAsia"/>
        </w:rPr>
        <w:t>в</w:t>
      </w:r>
      <w:r>
        <w:t xml:space="preserve"> </w:t>
      </w:r>
      <w:r>
        <w:rPr>
          <w:rFonts w:hint="eastAsia"/>
        </w:rPr>
        <w:t>древесине</w:t>
      </w:r>
      <w:r>
        <w:t xml:space="preserve">, </w:t>
      </w:r>
      <w:r>
        <w:rPr>
          <w:rFonts w:hint="eastAsia"/>
        </w:rPr>
        <w:t>прошедшей</w:t>
      </w:r>
      <w:r>
        <w:t xml:space="preserve"> </w:t>
      </w:r>
      <w:r>
        <w:rPr>
          <w:rFonts w:hint="eastAsia"/>
        </w:rPr>
        <w:t>поверхностную</w:t>
      </w:r>
      <w:r>
        <w:t xml:space="preserve"> </w:t>
      </w:r>
      <w:r>
        <w:rPr>
          <w:rFonts w:hint="eastAsia"/>
        </w:rPr>
        <w:t>огнезащитную</w:t>
      </w:r>
      <w:r>
        <w:t xml:space="preserve"> </w:t>
      </w:r>
      <w:r>
        <w:rPr>
          <w:rFonts w:hint="eastAsia"/>
        </w:rPr>
        <w:t>пропитку</w:t>
      </w:r>
      <w:r>
        <w:t xml:space="preserve">, </w:t>
      </w:r>
      <w:r>
        <w:rPr>
          <w:rFonts w:hint="eastAsia"/>
        </w:rPr>
        <w:t>в</w:t>
      </w:r>
      <w:r>
        <w:t xml:space="preserve"> </w:t>
      </w:r>
      <w:r>
        <w:rPr>
          <w:rFonts w:hint="eastAsia"/>
        </w:rPr>
        <w:t>условиях</w:t>
      </w:r>
      <w:r>
        <w:t xml:space="preserve"> </w:t>
      </w:r>
      <w:r>
        <w:rPr>
          <w:rFonts w:hint="eastAsia"/>
        </w:rPr>
        <w:t>пожара</w:t>
      </w:r>
    </w:p>
    <w:p w14:paraId="772263AB" w14:textId="77777777" w:rsidR="00F0089C" w:rsidRDefault="00F0089C" w:rsidP="00F0089C"/>
    <w:p w14:paraId="7D568CC1" w14:textId="77777777" w:rsidR="00F0089C" w:rsidRDefault="00F0089C" w:rsidP="00F0089C">
      <w:r>
        <w:rPr>
          <w:rFonts w:hint="eastAsia"/>
        </w:rPr>
        <w:t>Глава</w:t>
      </w:r>
      <w:r>
        <w:t xml:space="preserve"> 4 </w:t>
      </w:r>
      <w:r>
        <w:rPr>
          <w:rFonts w:hint="eastAsia"/>
        </w:rPr>
        <w:t>ИССЛЕДОВАНИЕ</w:t>
      </w:r>
      <w:r>
        <w:t xml:space="preserve"> </w:t>
      </w:r>
      <w:r>
        <w:rPr>
          <w:rFonts w:hint="eastAsia"/>
        </w:rPr>
        <w:t>ДРЕВЕСИНЫ</w:t>
      </w:r>
      <w:r>
        <w:t xml:space="preserve">, </w:t>
      </w:r>
      <w:r>
        <w:rPr>
          <w:rFonts w:hint="eastAsia"/>
        </w:rPr>
        <w:t>ПРОПИТАННОЙ</w:t>
      </w:r>
      <w:r>
        <w:t xml:space="preserve"> </w:t>
      </w:r>
      <w:r>
        <w:rPr>
          <w:rFonts w:hint="eastAsia"/>
        </w:rPr>
        <w:t>ОГНЕЗАЩИТНЫМИ</w:t>
      </w:r>
      <w:r>
        <w:t xml:space="preserve"> </w:t>
      </w:r>
      <w:r>
        <w:rPr>
          <w:rFonts w:hint="eastAsia"/>
        </w:rPr>
        <w:t>СРЕДСТВАМИ</w:t>
      </w:r>
      <w:r>
        <w:t xml:space="preserve">, </w:t>
      </w:r>
      <w:r>
        <w:rPr>
          <w:rFonts w:hint="eastAsia"/>
        </w:rPr>
        <w:t>МЕТОДОМ</w:t>
      </w:r>
      <w:r>
        <w:t xml:space="preserve"> </w:t>
      </w:r>
      <w:r>
        <w:rPr>
          <w:rFonts w:hint="eastAsia"/>
        </w:rPr>
        <w:t>ИНФРАКРАСНОИ</w:t>
      </w:r>
      <w:r>
        <w:t xml:space="preserve"> </w:t>
      </w:r>
      <w:r>
        <w:rPr>
          <w:rFonts w:hint="eastAsia"/>
        </w:rPr>
        <w:t>СПЕКТРОСКОПИИ</w:t>
      </w:r>
    </w:p>
    <w:p w14:paraId="7C62CF35" w14:textId="77777777" w:rsidR="00F0089C" w:rsidRDefault="00F0089C" w:rsidP="00F0089C"/>
    <w:p w14:paraId="75B41146" w14:textId="77777777" w:rsidR="00F0089C" w:rsidRDefault="00F0089C" w:rsidP="00F0089C">
      <w:r>
        <w:t xml:space="preserve">4.1 </w:t>
      </w:r>
      <w:r>
        <w:rPr>
          <w:rFonts w:hint="eastAsia"/>
        </w:rPr>
        <w:t>Методика</w:t>
      </w:r>
      <w:r>
        <w:t xml:space="preserve"> </w:t>
      </w:r>
      <w:r>
        <w:rPr>
          <w:rFonts w:hint="eastAsia"/>
        </w:rPr>
        <w:t>исследования</w:t>
      </w:r>
      <w:r>
        <w:t xml:space="preserve"> </w:t>
      </w:r>
      <w:r>
        <w:rPr>
          <w:rFonts w:hint="eastAsia"/>
        </w:rPr>
        <w:t>огнезащитных</w:t>
      </w:r>
      <w:r>
        <w:t xml:space="preserve"> </w:t>
      </w:r>
      <w:r>
        <w:rPr>
          <w:rFonts w:hint="eastAsia"/>
        </w:rPr>
        <w:t>средств</w:t>
      </w:r>
      <w:r>
        <w:t xml:space="preserve"> </w:t>
      </w:r>
      <w:r>
        <w:rPr>
          <w:rFonts w:hint="eastAsia"/>
        </w:rPr>
        <w:t>для</w:t>
      </w:r>
      <w:r>
        <w:t xml:space="preserve"> </w:t>
      </w:r>
      <w:r>
        <w:rPr>
          <w:rFonts w:hint="eastAsia"/>
        </w:rPr>
        <w:t>древесины</w:t>
      </w:r>
      <w:r>
        <w:t xml:space="preserve"> </w:t>
      </w:r>
      <w:r>
        <w:rPr>
          <w:rFonts w:hint="eastAsia"/>
        </w:rPr>
        <w:t>с</w:t>
      </w:r>
      <w:r>
        <w:t xml:space="preserve"> </w:t>
      </w:r>
      <w:r>
        <w:rPr>
          <w:rFonts w:hint="eastAsia"/>
        </w:rPr>
        <w:t>помощью</w:t>
      </w:r>
      <w:r>
        <w:t xml:space="preserve"> </w:t>
      </w:r>
      <w:r>
        <w:rPr>
          <w:rFonts w:hint="eastAsia"/>
        </w:rPr>
        <w:t>инфракрасной</w:t>
      </w:r>
      <w:r>
        <w:t xml:space="preserve"> </w:t>
      </w:r>
      <w:r>
        <w:rPr>
          <w:rFonts w:hint="eastAsia"/>
        </w:rPr>
        <w:t>спектроскопии</w:t>
      </w:r>
    </w:p>
    <w:p w14:paraId="18078F5C" w14:textId="77777777" w:rsidR="00F0089C" w:rsidRDefault="00F0089C" w:rsidP="00F0089C"/>
    <w:p w14:paraId="751389AC" w14:textId="77777777" w:rsidR="00F0089C" w:rsidRDefault="00F0089C" w:rsidP="00F0089C">
      <w:r>
        <w:t xml:space="preserve">4.2 </w:t>
      </w:r>
      <w:r>
        <w:rPr>
          <w:rFonts w:hint="eastAsia"/>
        </w:rPr>
        <w:t>Определение</w:t>
      </w:r>
      <w:r>
        <w:t xml:space="preserve"> </w:t>
      </w:r>
      <w:r>
        <w:rPr>
          <w:rFonts w:hint="eastAsia"/>
        </w:rPr>
        <w:t>состава</w:t>
      </w:r>
      <w:r>
        <w:t xml:space="preserve"> </w:t>
      </w:r>
      <w:r>
        <w:rPr>
          <w:rFonts w:hint="eastAsia"/>
        </w:rPr>
        <w:t>и</w:t>
      </w:r>
      <w:r>
        <w:t xml:space="preserve"> </w:t>
      </w:r>
      <w:r>
        <w:rPr>
          <w:rFonts w:hint="eastAsia"/>
        </w:rPr>
        <w:t>основных</w:t>
      </w:r>
      <w:r>
        <w:t xml:space="preserve"> </w:t>
      </w:r>
      <w:r>
        <w:rPr>
          <w:rFonts w:hint="eastAsia"/>
        </w:rPr>
        <w:t>функциональных</w:t>
      </w:r>
      <w:r>
        <w:t xml:space="preserve"> </w:t>
      </w:r>
      <w:r>
        <w:rPr>
          <w:rFonts w:hint="eastAsia"/>
        </w:rPr>
        <w:t>групп</w:t>
      </w:r>
      <w:r>
        <w:t xml:space="preserve"> </w:t>
      </w:r>
      <w:r>
        <w:rPr>
          <w:rFonts w:hint="eastAsia"/>
        </w:rPr>
        <w:t>огнезащитных</w:t>
      </w:r>
    </w:p>
    <w:p w14:paraId="09956FBE" w14:textId="77777777" w:rsidR="00F0089C" w:rsidRDefault="00F0089C" w:rsidP="00F0089C"/>
    <w:p w14:paraId="44EC80FF" w14:textId="77777777" w:rsidR="00F0089C" w:rsidRDefault="00F0089C" w:rsidP="00F0089C">
      <w:r>
        <w:rPr>
          <w:rFonts w:hint="eastAsia"/>
        </w:rPr>
        <w:t>средств</w:t>
      </w:r>
      <w:r>
        <w:t xml:space="preserve"> </w:t>
      </w:r>
      <w:r>
        <w:rPr>
          <w:rFonts w:hint="eastAsia"/>
        </w:rPr>
        <w:t>для</w:t>
      </w:r>
      <w:r>
        <w:t xml:space="preserve"> </w:t>
      </w:r>
      <w:r>
        <w:rPr>
          <w:rFonts w:hint="eastAsia"/>
        </w:rPr>
        <w:t>древесины</w:t>
      </w:r>
    </w:p>
    <w:p w14:paraId="401DA096" w14:textId="77777777" w:rsidR="00F0089C" w:rsidRDefault="00F0089C" w:rsidP="00F0089C"/>
    <w:p w14:paraId="4BA66E30" w14:textId="77777777" w:rsidR="00F0089C" w:rsidRDefault="00F0089C" w:rsidP="00F0089C">
      <w:r>
        <w:rPr>
          <w:rFonts w:hint="eastAsia"/>
        </w:rPr>
        <w:t>Глава</w:t>
      </w:r>
      <w:r>
        <w:t xml:space="preserve"> 5 </w:t>
      </w:r>
      <w:r>
        <w:rPr>
          <w:rFonts w:hint="eastAsia"/>
        </w:rPr>
        <w:t>ОПРЕДЕЛЕНИЕ</w:t>
      </w:r>
      <w:r>
        <w:t xml:space="preserve"> </w:t>
      </w:r>
      <w:r>
        <w:rPr>
          <w:rFonts w:hint="eastAsia"/>
        </w:rPr>
        <w:t>НАЛИЧИЯ</w:t>
      </w:r>
      <w:r>
        <w:t xml:space="preserve"> </w:t>
      </w:r>
      <w:r>
        <w:rPr>
          <w:rFonts w:hint="eastAsia"/>
        </w:rPr>
        <w:t>ОГНЕЗАЩИТНЫХ</w:t>
      </w:r>
      <w:r>
        <w:t xml:space="preserve"> </w:t>
      </w:r>
      <w:r>
        <w:rPr>
          <w:rFonts w:hint="eastAsia"/>
        </w:rPr>
        <w:t>СРЕДСТВ</w:t>
      </w:r>
      <w:r>
        <w:t xml:space="preserve"> </w:t>
      </w:r>
      <w:r>
        <w:rPr>
          <w:rFonts w:hint="eastAsia"/>
        </w:rPr>
        <w:t>НА</w:t>
      </w:r>
      <w:r>
        <w:t xml:space="preserve"> </w:t>
      </w:r>
      <w:r>
        <w:rPr>
          <w:rFonts w:hint="eastAsia"/>
        </w:rPr>
        <w:t>СТРОИТЕЛЬНЫХ</w:t>
      </w:r>
      <w:r>
        <w:t xml:space="preserve"> </w:t>
      </w:r>
      <w:r>
        <w:rPr>
          <w:rFonts w:hint="eastAsia"/>
        </w:rPr>
        <w:t>ИЗДЕЛИЯХ</w:t>
      </w:r>
      <w:r>
        <w:t xml:space="preserve"> </w:t>
      </w:r>
      <w:r>
        <w:rPr>
          <w:rFonts w:hint="eastAsia"/>
        </w:rPr>
        <w:t>ИЗ</w:t>
      </w:r>
      <w:r>
        <w:t xml:space="preserve"> </w:t>
      </w:r>
      <w:r>
        <w:rPr>
          <w:rFonts w:hint="eastAsia"/>
        </w:rPr>
        <w:t>ДРЕВЕСИНЫ</w:t>
      </w:r>
    </w:p>
    <w:p w14:paraId="4ADDFD28" w14:textId="77777777" w:rsidR="00F0089C" w:rsidRDefault="00F0089C" w:rsidP="00F0089C"/>
    <w:p w14:paraId="4145B994" w14:textId="77777777" w:rsidR="00F0089C" w:rsidRDefault="00F0089C" w:rsidP="00F0089C">
      <w:r>
        <w:t xml:space="preserve">5.1 </w:t>
      </w:r>
      <w:r>
        <w:rPr>
          <w:rFonts w:hint="eastAsia"/>
        </w:rPr>
        <w:t>Разработка</w:t>
      </w:r>
      <w:r>
        <w:t xml:space="preserve"> </w:t>
      </w:r>
      <w:r>
        <w:rPr>
          <w:rFonts w:hint="eastAsia"/>
        </w:rPr>
        <w:t>метода</w:t>
      </w:r>
      <w:r>
        <w:t xml:space="preserve"> </w:t>
      </w:r>
      <w:r>
        <w:rPr>
          <w:rFonts w:hint="eastAsia"/>
        </w:rPr>
        <w:t>определения</w:t>
      </w:r>
      <w:r>
        <w:t xml:space="preserve"> </w:t>
      </w:r>
      <w:r>
        <w:rPr>
          <w:rFonts w:hint="eastAsia"/>
        </w:rPr>
        <w:t>наличия</w:t>
      </w:r>
      <w:r>
        <w:t xml:space="preserve"> </w:t>
      </w:r>
      <w:r>
        <w:rPr>
          <w:rFonts w:hint="eastAsia"/>
        </w:rPr>
        <w:t>огнезащитных</w:t>
      </w:r>
      <w:r>
        <w:t xml:space="preserve"> </w:t>
      </w:r>
      <w:r>
        <w:rPr>
          <w:rFonts w:hint="eastAsia"/>
        </w:rPr>
        <w:t>средств</w:t>
      </w:r>
      <w:r>
        <w:t xml:space="preserve"> </w:t>
      </w:r>
      <w:r>
        <w:rPr>
          <w:rFonts w:hint="eastAsia"/>
        </w:rPr>
        <w:t>на</w:t>
      </w:r>
      <w:r>
        <w:t xml:space="preserve"> </w:t>
      </w:r>
      <w:r>
        <w:rPr>
          <w:rFonts w:hint="eastAsia"/>
        </w:rPr>
        <w:t>строительных</w:t>
      </w:r>
      <w:r>
        <w:t xml:space="preserve"> </w:t>
      </w:r>
      <w:r>
        <w:rPr>
          <w:rFonts w:hint="eastAsia"/>
        </w:rPr>
        <w:t>изделиях</w:t>
      </w:r>
      <w:r>
        <w:t xml:space="preserve"> </w:t>
      </w:r>
      <w:r>
        <w:rPr>
          <w:rFonts w:hint="eastAsia"/>
        </w:rPr>
        <w:t>из</w:t>
      </w:r>
      <w:r>
        <w:t xml:space="preserve"> </w:t>
      </w:r>
      <w:r>
        <w:rPr>
          <w:rFonts w:hint="eastAsia"/>
        </w:rPr>
        <w:t>древесины</w:t>
      </w:r>
    </w:p>
    <w:p w14:paraId="2AED38A3" w14:textId="77777777" w:rsidR="00F0089C" w:rsidRDefault="00F0089C" w:rsidP="00F0089C"/>
    <w:p w14:paraId="69A27ED5" w14:textId="77777777" w:rsidR="00F0089C" w:rsidRDefault="00F0089C" w:rsidP="00F0089C">
      <w:r>
        <w:t xml:space="preserve">5.2 </w:t>
      </w:r>
      <w:r>
        <w:rPr>
          <w:rFonts w:hint="eastAsia"/>
        </w:rPr>
        <w:t>Прибор</w:t>
      </w:r>
      <w:r>
        <w:t xml:space="preserve"> </w:t>
      </w:r>
      <w:r>
        <w:rPr>
          <w:rFonts w:hint="eastAsia"/>
        </w:rPr>
        <w:t>для</w:t>
      </w:r>
      <w:r>
        <w:t xml:space="preserve"> </w:t>
      </w:r>
      <w:r>
        <w:rPr>
          <w:rFonts w:hint="eastAsia"/>
        </w:rPr>
        <w:t>определения</w:t>
      </w:r>
      <w:r>
        <w:t xml:space="preserve"> </w:t>
      </w:r>
      <w:r>
        <w:rPr>
          <w:rFonts w:hint="eastAsia"/>
        </w:rPr>
        <w:t>наличия</w:t>
      </w:r>
      <w:r>
        <w:t xml:space="preserve"> </w:t>
      </w:r>
      <w:r>
        <w:rPr>
          <w:rFonts w:hint="eastAsia"/>
        </w:rPr>
        <w:t>огнезащитных</w:t>
      </w:r>
      <w:r>
        <w:t xml:space="preserve"> </w:t>
      </w:r>
      <w:r>
        <w:rPr>
          <w:rFonts w:hint="eastAsia"/>
        </w:rPr>
        <w:t>средств</w:t>
      </w:r>
      <w:r>
        <w:t xml:space="preserve"> </w:t>
      </w:r>
      <w:r>
        <w:rPr>
          <w:rFonts w:hint="eastAsia"/>
        </w:rPr>
        <w:t>на</w:t>
      </w:r>
      <w:r>
        <w:t xml:space="preserve"> </w:t>
      </w:r>
      <w:r>
        <w:rPr>
          <w:rFonts w:hint="eastAsia"/>
        </w:rPr>
        <w:t>древесине</w:t>
      </w:r>
    </w:p>
    <w:p w14:paraId="19E8A55F" w14:textId="77777777" w:rsidR="00F0089C" w:rsidRDefault="00F0089C" w:rsidP="00F0089C"/>
    <w:p w14:paraId="0D1CE7E2" w14:textId="77777777" w:rsidR="00F0089C" w:rsidRDefault="00F0089C" w:rsidP="00F0089C">
      <w:r>
        <w:rPr>
          <w:rFonts w:hint="eastAsia"/>
        </w:rPr>
        <w:t>ЗАКЛЮЧЕНИЕ</w:t>
      </w:r>
    </w:p>
    <w:p w14:paraId="28F88FB0" w14:textId="77777777" w:rsidR="00F0089C" w:rsidRDefault="00F0089C" w:rsidP="00F0089C"/>
    <w:p w14:paraId="62AD0A75" w14:textId="77777777" w:rsidR="00F0089C" w:rsidRDefault="00F0089C" w:rsidP="00F0089C">
      <w:r>
        <w:rPr>
          <w:rFonts w:hint="eastAsia"/>
        </w:rPr>
        <w:t>СПИСОК</w:t>
      </w:r>
      <w:r>
        <w:t xml:space="preserve"> </w:t>
      </w:r>
      <w:r>
        <w:rPr>
          <w:rFonts w:hint="eastAsia"/>
        </w:rPr>
        <w:t>ЛИТЕРАТУРЫ</w:t>
      </w:r>
    </w:p>
    <w:p w14:paraId="23771B33" w14:textId="77777777" w:rsidR="00F0089C" w:rsidRDefault="00F0089C" w:rsidP="00F0089C"/>
    <w:p w14:paraId="2B5B2E33" w14:textId="77777777" w:rsidR="00F0089C" w:rsidRDefault="00F0089C" w:rsidP="00F0089C">
      <w:r>
        <w:rPr>
          <w:rFonts w:hint="eastAsia"/>
        </w:rPr>
        <w:t>ПРИЛОЖЕНИЕ</w:t>
      </w:r>
      <w:r>
        <w:t xml:space="preserve"> </w:t>
      </w:r>
      <w:r>
        <w:rPr>
          <w:rFonts w:hint="eastAsia"/>
        </w:rPr>
        <w:t>А</w:t>
      </w:r>
    </w:p>
    <w:p w14:paraId="6408169E" w14:textId="77777777" w:rsidR="00F0089C" w:rsidRDefault="00F0089C" w:rsidP="00F0089C"/>
    <w:p w14:paraId="25589F2A" w14:textId="77777777" w:rsidR="00F0089C" w:rsidRDefault="00F0089C" w:rsidP="00F0089C">
      <w:r>
        <w:rPr>
          <w:rFonts w:hint="eastAsia"/>
        </w:rPr>
        <w:t>ПРИЛОЖЕНИЕ</w:t>
      </w:r>
      <w:r>
        <w:t xml:space="preserve"> </w:t>
      </w:r>
      <w:r>
        <w:rPr>
          <w:rFonts w:hint="eastAsia"/>
        </w:rPr>
        <w:t>Б</w:t>
      </w:r>
    </w:p>
    <w:p w14:paraId="53DEDA16" w14:textId="77777777" w:rsidR="00F0089C" w:rsidRDefault="00F0089C" w:rsidP="00F0089C"/>
    <w:p w14:paraId="37A296F1" w14:textId="276150F1" w:rsidR="00F0089C" w:rsidRPr="00F0089C" w:rsidRDefault="00F0089C" w:rsidP="00F0089C">
      <w:r>
        <w:t>147</w:t>
      </w:r>
    </w:p>
    <w:sectPr w:rsidR="00F0089C" w:rsidRPr="00F0089C" w:rsidSect="009072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9F68" w14:textId="77777777" w:rsidR="0090723E" w:rsidRDefault="0090723E">
      <w:pPr>
        <w:spacing w:after="0" w:line="240" w:lineRule="auto"/>
      </w:pPr>
      <w:r>
        <w:separator/>
      </w:r>
    </w:p>
  </w:endnote>
  <w:endnote w:type="continuationSeparator" w:id="0">
    <w:p w14:paraId="09CDAF40" w14:textId="77777777" w:rsidR="0090723E" w:rsidRDefault="0090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B2E5" w14:textId="77777777" w:rsidR="0090723E" w:rsidRDefault="0090723E"/>
    <w:p w14:paraId="20CAD688" w14:textId="77777777" w:rsidR="0090723E" w:rsidRDefault="0090723E"/>
    <w:p w14:paraId="2094E2FE" w14:textId="77777777" w:rsidR="0090723E" w:rsidRDefault="0090723E"/>
    <w:p w14:paraId="0AD4FDF9" w14:textId="77777777" w:rsidR="0090723E" w:rsidRDefault="0090723E"/>
    <w:p w14:paraId="281FE8D0" w14:textId="77777777" w:rsidR="0090723E" w:rsidRDefault="0090723E"/>
    <w:p w14:paraId="6B33459B" w14:textId="77777777" w:rsidR="0090723E" w:rsidRDefault="0090723E"/>
    <w:p w14:paraId="2902478B" w14:textId="77777777" w:rsidR="0090723E" w:rsidRDefault="009072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A1905F" wp14:editId="612C72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A2E3" w14:textId="77777777" w:rsidR="0090723E" w:rsidRDefault="009072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190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3EA2E3" w14:textId="77777777" w:rsidR="0090723E" w:rsidRDefault="009072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7F5944" w14:textId="77777777" w:rsidR="0090723E" w:rsidRDefault="0090723E"/>
    <w:p w14:paraId="4B906144" w14:textId="77777777" w:rsidR="0090723E" w:rsidRDefault="0090723E"/>
    <w:p w14:paraId="7CF04631" w14:textId="77777777" w:rsidR="0090723E" w:rsidRDefault="009072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1FC832" wp14:editId="3B4FE2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0AB03" w14:textId="77777777" w:rsidR="0090723E" w:rsidRDefault="0090723E"/>
                          <w:p w14:paraId="2ADD4831" w14:textId="77777777" w:rsidR="0090723E" w:rsidRDefault="009072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FC8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F0AB03" w14:textId="77777777" w:rsidR="0090723E" w:rsidRDefault="0090723E"/>
                    <w:p w14:paraId="2ADD4831" w14:textId="77777777" w:rsidR="0090723E" w:rsidRDefault="009072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C1B37F" w14:textId="77777777" w:rsidR="0090723E" w:rsidRDefault="0090723E"/>
    <w:p w14:paraId="2A0FE5FB" w14:textId="77777777" w:rsidR="0090723E" w:rsidRDefault="0090723E">
      <w:pPr>
        <w:rPr>
          <w:sz w:val="2"/>
          <w:szCs w:val="2"/>
        </w:rPr>
      </w:pPr>
    </w:p>
    <w:p w14:paraId="3EF695AA" w14:textId="77777777" w:rsidR="0090723E" w:rsidRDefault="0090723E"/>
    <w:p w14:paraId="14D87F8A" w14:textId="77777777" w:rsidR="0090723E" w:rsidRDefault="0090723E">
      <w:pPr>
        <w:spacing w:after="0" w:line="240" w:lineRule="auto"/>
      </w:pPr>
    </w:p>
  </w:footnote>
  <w:footnote w:type="continuationSeparator" w:id="0">
    <w:p w14:paraId="45055D34" w14:textId="77777777" w:rsidR="0090723E" w:rsidRDefault="0090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3E"/>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16831</TotalTime>
  <Pages>3</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1980</cp:revision>
  <cp:lastPrinted>2009-02-06T05:36:00Z</cp:lastPrinted>
  <dcterms:created xsi:type="dcterms:W3CDTF">2024-01-07T13:43:00Z</dcterms:created>
  <dcterms:modified xsi:type="dcterms:W3CDTF">2024-02-05T17:37:00Z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