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BC174" w14:textId="365C4430" w:rsidR="00221EA6" w:rsidRDefault="009F0DB6" w:rsidP="009F0DB6">
      <w:pPr>
        <w:rPr>
          <w:rFonts w:ascii="Times New Roman" w:eastAsia="Arial Unicode MS" w:hAnsi="Times New Roman" w:cs="Times New Roman"/>
          <w:b/>
          <w:bCs/>
          <w:color w:val="000000"/>
          <w:kern w:val="0"/>
          <w:sz w:val="28"/>
          <w:szCs w:val="28"/>
          <w:lang w:eastAsia="ru-RU" w:bidi="uk-UA"/>
        </w:rPr>
      </w:pPr>
      <w:proofErr w:type="spellStart"/>
      <w:r w:rsidRPr="009F0DB6">
        <w:rPr>
          <w:rFonts w:ascii="Times New Roman" w:eastAsia="Arial Unicode MS" w:hAnsi="Times New Roman" w:cs="Times New Roman" w:hint="eastAsia"/>
          <w:b/>
          <w:bCs/>
          <w:color w:val="000000"/>
          <w:kern w:val="0"/>
          <w:sz w:val="28"/>
          <w:szCs w:val="28"/>
          <w:lang w:eastAsia="ru-RU" w:bidi="uk-UA"/>
        </w:rPr>
        <w:t>Саидмирова</w:t>
      </w:r>
      <w:proofErr w:type="spellEnd"/>
      <w:r w:rsidRPr="009F0DB6">
        <w:rPr>
          <w:rFonts w:ascii="Times New Roman" w:eastAsia="Arial Unicode MS" w:hAnsi="Times New Roman" w:cs="Times New Roman"/>
          <w:b/>
          <w:bCs/>
          <w:color w:val="000000"/>
          <w:kern w:val="0"/>
          <w:sz w:val="28"/>
          <w:szCs w:val="28"/>
          <w:lang w:eastAsia="ru-RU" w:bidi="uk-UA"/>
        </w:rPr>
        <w:t xml:space="preserve"> </w:t>
      </w:r>
      <w:proofErr w:type="spellStart"/>
      <w:r w:rsidRPr="009F0DB6">
        <w:rPr>
          <w:rFonts w:ascii="Times New Roman" w:eastAsia="Arial Unicode MS" w:hAnsi="Times New Roman" w:cs="Times New Roman" w:hint="eastAsia"/>
          <w:b/>
          <w:bCs/>
          <w:color w:val="000000"/>
          <w:kern w:val="0"/>
          <w:sz w:val="28"/>
          <w:szCs w:val="28"/>
          <w:lang w:eastAsia="ru-RU" w:bidi="uk-UA"/>
        </w:rPr>
        <w:t>Савринисо</w:t>
      </w:r>
      <w:proofErr w:type="spellEnd"/>
      <w:r w:rsidRPr="009F0DB6">
        <w:rPr>
          <w:rFonts w:ascii="Times New Roman" w:eastAsia="Arial Unicode MS" w:hAnsi="Times New Roman" w:cs="Times New Roman"/>
          <w:b/>
          <w:bCs/>
          <w:color w:val="000000"/>
          <w:kern w:val="0"/>
          <w:sz w:val="28"/>
          <w:szCs w:val="28"/>
          <w:lang w:eastAsia="ru-RU" w:bidi="uk-UA"/>
        </w:rPr>
        <w:t xml:space="preserve"> </w:t>
      </w:r>
      <w:proofErr w:type="spellStart"/>
      <w:r w:rsidRPr="009F0DB6">
        <w:rPr>
          <w:rFonts w:ascii="Times New Roman" w:eastAsia="Arial Unicode MS" w:hAnsi="Times New Roman" w:cs="Times New Roman" w:hint="eastAsia"/>
          <w:b/>
          <w:bCs/>
          <w:color w:val="000000"/>
          <w:kern w:val="0"/>
          <w:sz w:val="28"/>
          <w:szCs w:val="28"/>
          <w:lang w:eastAsia="ru-RU" w:bidi="uk-UA"/>
        </w:rPr>
        <w:t>Мирзоевна</w:t>
      </w:r>
      <w:proofErr w:type="spellEnd"/>
      <w:r>
        <w:rPr>
          <w:rFonts w:ascii="Times New Roman" w:eastAsia="Arial Unicode MS" w:hAnsi="Times New Roman" w:cs="Times New Roman" w:hint="eastAsia"/>
          <w:b/>
          <w:bCs/>
          <w:color w:val="000000"/>
          <w:kern w:val="0"/>
          <w:sz w:val="28"/>
          <w:szCs w:val="28"/>
          <w:lang w:eastAsia="ru-RU" w:bidi="uk-UA"/>
        </w:rPr>
        <w:t xml:space="preserve"> </w:t>
      </w:r>
      <w:r w:rsidRPr="009F0DB6">
        <w:rPr>
          <w:rFonts w:ascii="Times New Roman" w:eastAsia="Arial Unicode MS" w:hAnsi="Times New Roman" w:cs="Times New Roman" w:hint="eastAsia"/>
          <w:b/>
          <w:bCs/>
          <w:color w:val="000000"/>
          <w:kern w:val="0"/>
          <w:sz w:val="28"/>
          <w:szCs w:val="28"/>
          <w:lang w:eastAsia="ru-RU" w:bidi="uk-UA"/>
        </w:rPr>
        <w:t>Приоритетность</w:t>
      </w:r>
      <w:r w:rsidRPr="009F0DB6">
        <w:rPr>
          <w:rFonts w:ascii="Times New Roman" w:eastAsia="Arial Unicode MS" w:hAnsi="Times New Roman" w:cs="Times New Roman"/>
          <w:b/>
          <w:bCs/>
          <w:color w:val="000000"/>
          <w:kern w:val="0"/>
          <w:sz w:val="28"/>
          <w:szCs w:val="28"/>
          <w:lang w:eastAsia="ru-RU" w:bidi="uk-UA"/>
        </w:rPr>
        <w:t xml:space="preserve"> </w:t>
      </w:r>
      <w:r w:rsidRPr="009F0DB6">
        <w:rPr>
          <w:rFonts w:ascii="Times New Roman" w:eastAsia="Arial Unicode MS" w:hAnsi="Times New Roman" w:cs="Times New Roman" w:hint="eastAsia"/>
          <w:b/>
          <w:bCs/>
          <w:color w:val="000000"/>
          <w:kern w:val="0"/>
          <w:sz w:val="28"/>
          <w:szCs w:val="28"/>
          <w:lang w:eastAsia="ru-RU" w:bidi="uk-UA"/>
        </w:rPr>
        <w:t>освоения</w:t>
      </w:r>
      <w:r w:rsidRPr="009F0DB6">
        <w:rPr>
          <w:rFonts w:ascii="Times New Roman" w:eastAsia="Arial Unicode MS" w:hAnsi="Times New Roman" w:cs="Times New Roman"/>
          <w:b/>
          <w:bCs/>
          <w:color w:val="000000"/>
          <w:kern w:val="0"/>
          <w:sz w:val="28"/>
          <w:szCs w:val="28"/>
          <w:lang w:eastAsia="ru-RU" w:bidi="uk-UA"/>
        </w:rPr>
        <w:t xml:space="preserve"> </w:t>
      </w:r>
      <w:r w:rsidRPr="009F0DB6">
        <w:rPr>
          <w:rFonts w:ascii="Times New Roman" w:eastAsia="Arial Unicode MS" w:hAnsi="Times New Roman" w:cs="Times New Roman" w:hint="eastAsia"/>
          <w:b/>
          <w:bCs/>
          <w:color w:val="000000"/>
          <w:kern w:val="0"/>
          <w:sz w:val="28"/>
          <w:szCs w:val="28"/>
          <w:lang w:eastAsia="ru-RU" w:bidi="uk-UA"/>
        </w:rPr>
        <w:t>наук</w:t>
      </w:r>
      <w:r w:rsidRPr="009F0DB6">
        <w:rPr>
          <w:rFonts w:ascii="Times New Roman" w:eastAsia="Arial Unicode MS" w:hAnsi="Times New Roman" w:cs="Times New Roman"/>
          <w:b/>
          <w:bCs/>
          <w:color w:val="000000"/>
          <w:kern w:val="0"/>
          <w:sz w:val="28"/>
          <w:szCs w:val="28"/>
          <w:lang w:eastAsia="ru-RU" w:bidi="uk-UA"/>
        </w:rPr>
        <w:t xml:space="preserve"> </w:t>
      </w:r>
      <w:r w:rsidRPr="009F0DB6">
        <w:rPr>
          <w:rFonts w:ascii="Times New Roman" w:eastAsia="Arial Unicode MS" w:hAnsi="Times New Roman" w:cs="Times New Roman" w:hint="eastAsia"/>
          <w:b/>
          <w:bCs/>
          <w:color w:val="000000"/>
          <w:kern w:val="0"/>
          <w:sz w:val="28"/>
          <w:szCs w:val="28"/>
          <w:lang w:eastAsia="ru-RU" w:bidi="uk-UA"/>
        </w:rPr>
        <w:t>в</w:t>
      </w:r>
      <w:r w:rsidRPr="009F0DB6">
        <w:rPr>
          <w:rFonts w:ascii="Times New Roman" w:eastAsia="Arial Unicode MS" w:hAnsi="Times New Roman" w:cs="Times New Roman"/>
          <w:b/>
          <w:bCs/>
          <w:color w:val="000000"/>
          <w:kern w:val="0"/>
          <w:sz w:val="28"/>
          <w:szCs w:val="28"/>
          <w:lang w:eastAsia="ru-RU" w:bidi="uk-UA"/>
        </w:rPr>
        <w:t xml:space="preserve"> </w:t>
      </w:r>
      <w:r w:rsidRPr="009F0DB6">
        <w:rPr>
          <w:rFonts w:ascii="Times New Roman" w:eastAsia="Arial Unicode MS" w:hAnsi="Times New Roman" w:cs="Times New Roman" w:hint="eastAsia"/>
          <w:b/>
          <w:bCs/>
          <w:color w:val="000000"/>
          <w:kern w:val="0"/>
          <w:sz w:val="28"/>
          <w:szCs w:val="28"/>
          <w:lang w:eastAsia="ru-RU" w:bidi="uk-UA"/>
        </w:rPr>
        <w:t>педагогических</w:t>
      </w:r>
      <w:r w:rsidRPr="009F0DB6">
        <w:rPr>
          <w:rFonts w:ascii="Times New Roman" w:eastAsia="Arial Unicode MS" w:hAnsi="Times New Roman" w:cs="Times New Roman"/>
          <w:b/>
          <w:bCs/>
          <w:color w:val="000000"/>
          <w:kern w:val="0"/>
          <w:sz w:val="28"/>
          <w:szCs w:val="28"/>
          <w:lang w:eastAsia="ru-RU" w:bidi="uk-UA"/>
        </w:rPr>
        <w:t xml:space="preserve"> </w:t>
      </w:r>
      <w:r w:rsidRPr="009F0DB6">
        <w:rPr>
          <w:rFonts w:ascii="Times New Roman" w:eastAsia="Arial Unicode MS" w:hAnsi="Times New Roman" w:cs="Times New Roman" w:hint="eastAsia"/>
          <w:b/>
          <w:bCs/>
          <w:color w:val="000000"/>
          <w:kern w:val="0"/>
          <w:sz w:val="28"/>
          <w:szCs w:val="28"/>
          <w:lang w:eastAsia="ru-RU" w:bidi="uk-UA"/>
        </w:rPr>
        <w:t>воззрениях</w:t>
      </w:r>
      <w:r w:rsidRPr="009F0DB6">
        <w:rPr>
          <w:rFonts w:ascii="Times New Roman" w:eastAsia="Arial Unicode MS" w:hAnsi="Times New Roman" w:cs="Times New Roman"/>
          <w:b/>
          <w:bCs/>
          <w:color w:val="000000"/>
          <w:kern w:val="0"/>
          <w:sz w:val="28"/>
          <w:szCs w:val="28"/>
          <w:lang w:eastAsia="ru-RU" w:bidi="uk-UA"/>
        </w:rPr>
        <w:t xml:space="preserve"> </w:t>
      </w:r>
      <w:r w:rsidRPr="009F0DB6">
        <w:rPr>
          <w:rFonts w:ascii="Times New Roman" w:eastAsia="Arial Unicode MS" w:hAnsi="Times New Roman" w:cs="Times New Roman" w:hint="eastAsia"/>
          <w:b/>
          <w:bCs/>
          <w:color w:val="000000"/>
          <w:kern w:val="0"/>
          <w:sz w:val="28"/>
          <w:szCs w:val="28"/>
          <w:lang w:eastAsia="ru-RU" w:bidi="uk-UA"/>
        </w:rPr>
        <w:t>Абдурахмана</w:t>
      </w:r>
      <w:r w:rsidRPr="009F0DB6">
        <w:rPr>
          <w:rFonts w:ascii="Times New Roman" w:eastAsia="Arial Unicode MS" w:hAnsi="Times New Roman" w:cs="Times New Roman"/>
          <w:b/>
          <w:bCs/>
          <w:color w:val="000000"/>
          <w:kern w:val="0"/>
          <w:sz w:val="28"/>
          <w:szCs w:val="28"/>
          <w:lang w:eastAsia="ru-RU" w:bidi="uk-UA"/>
        </w:rPr>
        <w:t xml:space="preserve"> </w:t>
      </w:r>
      <w:r w:rsidRPr="009F0DB6">
        <w:rPr>
          <w:rFonts w:ascii="Times New Roman" w:eastAsia="Arial Unicode MS" w:hAnsi="Times New Roman" w:cs="Times New Roman" w:hint="eastAsia"/>
          <w:b/>
          <w:bCs/>
          <w:color w:val="000000"/>
          <w:kern w:val="0"/>
          <w:sz w:val="28"/>
          <w:szCs w:val="28"/>
          <w:lang w:eastAsia="ru-RU" w:bidi="uk-UA"/>
        </w:rPr>
        <w:t>Джами</w:t>
      </w:r>
      <w:r w:rsidRPr="009F0DB6">
        <w:rPr>
          <w:rFonts w:ascii="Times New Roman" w:eastAsia="Arial Unicode MS" w:hAnsi="Times New Roman" w:cs="Times New Roman"/>
          <w:b/>
          <w:bCs/>
          <w:color w:val="000000"/>
          <w:kern w:val="0"/>
          <w:sz w:val="28"/>
          <w:szCs w:val="28"/>
          <w:lang w:eastAsia="ru-RU" w:bidi="uk-UA"/>
        </w:rPr>
        <w:t xml:space="preserve"> </w:t>
      </w:r>
      <w:r w:rsidRPr="009F0DB6">
        <w:rPr>
          <w:rFonts w:ascii="Times New Roman" w:eastAsia="Arial Unicode MS" w:hAnsi="Times New Roman" w:cs="Times New Roman" w:hint="eastAsia"/>
          <w:b/>
          <w:bCs/>
          <w:color w:val="000000"/>
          <w:kern w:val="0"/>
          <w:sz w:val="28"/>
          <w:szCs w:val="28"/>
          <w:lang w:eastAsia="ru-RU" w:bidi="uk-UA"/>
        </w:rPr>
        <w:t>и</w:t>
      </w:r>
      <w:r w:rsidRPr="009F0DB6">
        <w:rPr>
          <w:rFonts w:ascii="Times New Roman" w:eastAsia="Arial Unicode MS" w:hAnsi="Times New Roman" w:cs="Times New Roman"/>
          <w:b/>
          <w:bCs/>
          <w:color w:val="000000"/>
          <w:kern w:val="0"/>
          <w:sz w:val="28"/>
          <w:szCs w:val="28"/>
          <w:lang w:eastAsia="ru-RU" w:bidi="uk-UA"/>
        </w:rPr>
        <w:t xml:space="preserve"> </w:t>
      </w:r>
      <w:r w:rsidRPr="009F0DB6">
        <w:rPr>
          <w:rFonts w:ascii="Times New Roman" w:eastAsia="Arial Unicode MS" w:hAnsi="Times New Roman" w:cs="Times New Roman" w:hint="eastAsia"/>
          <w:b/>
          <w:bCs/>
          <w:color w:val="000000"/>
          <w:kern w:val="0"/>
          <w:sz w:val="28"/>
          <w:szCs w:val="28"/>
          <w:lang w:eastAsia="ru-RU" w:bidi="uk-UA"/>
        </w:rPr>
        <w:t>их</w:t>
      </w:r>
      <w:r w:rsidRPr="009F0DB6">
        <w:rPr>
          <w:rFonts w:ascii="Times New Roman" w:eastAsia="Arial Unicode MS" w:hAnsi="Times New Roman" w:cs="Times New Roman"/>
          <w:b/>
          <w:bCs/>
          <w:color w:val="000000"/>
          <w:kern w:val="0"/>
          <w:sz w:val="28"/>
          <w:szCs w:val="28"/>
          <w:lang w:eastAsia="ru-RU" w:bidi="uk-UA"/>
        </w:rPr>
        <w:t xml:space="preserve"> </w:t>
      </w:r>
      <w:r w:rsidRPr="009F0DB6">
        <w:rPr>
          <w:rFonts w:ascii="Times New Roman" w:eastAsia="Arial Unicode MS" w:hAnsi="Times New Roman" w:cs="Times New Roman" w:hint="eastAsia"/>
          <w:b/>
          <w:bCs/>
          <w:color w:val="000000"/>
          <w:kern w:val="0"/>
          <w:sz w:val="28"/>
          <w:szCs w:val="28"/>
          <w:lang w:eastAsia="ru-RU" w:bidi="uk-UA"/>
        </w:rPr>
        <w:t>востребованность</w:t>
      </w:r>
      <w:r w:rsidRPr="009F0DB6">
        <w:rPr>
          <w:rFonts w:ascii="Times New Roman" w:eastAsia="Arial Unicode MS" w:hAnsi="Times New Roman" w:cs="Times New Roman"/>
          <w:b/>
          <w:bCs/>
          <w:color w:val="000000"/>
          <w:kern w:val="0"/>
          <w:sz w:val="28"/>
          <w:szCs w:val="28"/>
          <w:lang w:eastAsia="ru-RU" w:bidi="uk-UA"/>
        </w:rPr>
        <w:t xml:space="preserve"> </w:t>
      </w:r>
      <w:r w:rsidRPr="009F0DB6">
        <w:rPr>
          <w:rFonts w:ascii="Times New Roman" w:eastAsia="Arial Unicode MS" w:hAnsi="Times New Roman" w:cs="Times New Roman" w:hint="eastAsia"/>
          <w:b/>
          <w:bCs/>
          <w:color w:val="000000"/>
          <w:kern w:val="0"/>
          <w:sz w:val="28"/>
          <w:szCs w:val="28"/>
          <w:lang w:eastAsia="ru-RU" w:bidi="uk-UA"/>
        </w:rPr>
        <w:t>в</w:t>
      </w:r>
      <w:r w:rsidRPr="009F0DB6">
        <w:rPr>
          <w:rFonts w:ascii="Times New Roman" w:eastAsia="Arial Unicode MS" w:hAnsi="Times New Roman" w:cs="Times New Roman"/>
          <w:b/>
          <w:bCs/>
          <w:color w:val="000000"/>
          <w:kern w:val="0"/>
          <w:sz w:val="28"/>
          <w:szCs w:val="28"/>
          <w:lang w:eastAsia="ru-RU" w:bidi="uk-UA"/>
        </w:rPr>
        <w:t xml:space="preserve"> </w:t>
      </w:r>
      <w:r w:rsidRPr="009F0DB6">
        <w:rPr>
          <w:rFonts w:ascii="Times New Roman" w:eastAsia="Arial Unicode MS" w:hAnsi="Times New Roman" w:cs="Times New Roman" w:hint="eastAsia"/>
          <w:b/>
          <w:bCs/>
          <w:color w:val="000000"/>
          <w:kern w:val="0"/>
          <w:sz w:val="28"/>
          <w:szCs w:val="28"/>
          <w:lang w:eastAsia="ru-RU" w:bidi="uk-UA"/>
        </w:rPr>
        <w:t>современной</w:t>
      </w:r>
      <w:r w:rsidRPr="009F0DB6">
        <w:rPr>
          <w:rFonts w:ascii="Times New Roman" w:eastAsia="Arial Unicode MS" w:hAnsi="Times New Roman" w:cs="Times New Roman"/>
          <w:b/>
          <w:bCs/>
          <w:color w:val="000000"/>
          <w:kern w:val="0"/>
          <w:sz w:val="28"/>
          <w:szCs w:val="28"/>
          <w:lang w:eastAsia="ru-RU" w:bidi="uk-UA"/>
        </w:rPr>
        <w:t xml:space="preserve"> </w:t>
      </w:r>
      <w:r w:rsidRPr="009F0DB6">
        <w:rPr>
          <w:rFonts w:ascii="Times New Roman" w:eastAsia="Arial Unicode MS" w:hAnsi="Times New Roman" w:cs="Times New Roman" w:hint="eastAsia"/>
          <w:b/>
          <w:bCs/>
          <w:color w:val="000000"/>
          <w:kern w:val="0"/>
          <w:sz w:val="28"/>
          <w:szCs w:val="28"/>
          <w:lang w:eastAsia="ru-RU" w:bidi="uk-UA"/>
        </w:rPr>
        <w:t>педагогике</w:t>
      </w:r>
    </w:p>
    <w:p w14:paraId="04536972" w14:textId="77777777" w:rsidR="009F0DB6" w:rsidRDefault="009F0DB6" w:rsidP="009F0DB6">
      <w:r>
        <w:rPr>
          <w:rFonts w:hint="eastAsia"/>
        </w:rPr>
        <w:t>ОГЛАВЛЕНИЕ</w:t>
      </w:r>
      <w:r>
        <w:t xml:space="preserve"> </w:t>
      </w:r>
      <w:r>
        <w:rPr>
          <w:rFonts w:hint="eastAsia"/>
        </w:rPr>
        <w:t>ДИССЕРТАЦИИ</w:t>
      </w:r>
    </w:p>
    <w:p w14:paraId="0F00FFE0" w14:textId="77777777" w:rsidR="009F0DB6" w:rsidRDefault="009F0DB6" w:rsidP="009F0DB6">
      <w:r>
        <w:rPr>
          <w:rFonts w:hint="eastAsia"/>
        </w:rPr>
        <w:t>кандидат</w:t>
      </w:r>
      <w:r>
        <w:t xml:space="preserve"> </w:t>
      </w:r>
      <w:r>
        <w:rPr>
          <w:rFonts w:hint="eastAsia"/>
        </w:rPr>
        <w:t>наук</w:t>
      </w:r>
      <w:r>
        <w:t xml:space="preserve"> </w:t>
      </w:r>
      <w:r>
        <w:rPr>
          <w:rFonts w:hint="eastAsia"/>
        </w:rPr>
        <w:t>Саидмирова</w:t>
      </w:r>
      <w:r>
        <w:t xml:space="preserve"> </w:t>
      </w:r>
      <w:r>
        <w:rPr>
          <w:rFonts w:hint="eastAsia"/>
        </w:rPr>
        <w:t>Савринисо</w:t>
      </w:r>
      <w:r>
        <w:t xml:space="preserve"> </w:t>
      </w:r>
      <w:r>
        <w:rPr>
          <w:rFonts w:hint="eastAsia"/>
        </w:rPr>
        <w:t>Мирзоевна</w:t>
      </w:r>
    </w:p>
    <w:p w14:paraId="3464F676" w14:textId="77777777" w:rsidR="009F0DB6" w:rsidRDefault="009F0DB6" w:rsidP="009F0DB6">
      <w:r>
        <w:rPr>
          <w:rFonts w:hint="eastAsia"/>
        </w:rPr>
        <w:t>Оглавление</w:t>
      </w:r>
    </w:p>
    <w:p w14:paraId="204FEEA7" w14:textId="77777777" w:rsidR="009F0DB6" w:rsidRDefault="009F0DB6" w:rsidP="009F0DB6"/>
    <w:p w14:paraId="358331B8" w14:textId="77777777" w:rsidR="009F0DB6" w:rsidRDefault="009F0DB6" w:rsidP="009F0DB6">
      <w:r>
        <w:rPr>
          <w:rFonts w:hint="eastAsia"/>
        </w:rPr>
        <w:t>Введение</w:t>
      </w:r>
    </w:p>
    <w:p w14:paraId="05172A67" w14:textId="77777777" w:rsidR="009F0DB6" w:rsidRDefault="009F0DB6" w:rsidP="009F0DB6"/>
    <w:p w14:paraId="64C25AA0" w14:textId="77777777" w:rsidR="009F0DB6" w:rsidRDefault="009F0DB6" w:rsidP="009F0DB6">
      <w:r>
        <w:t>3-15</w:t>
      </w:r>
    </w:p>
    <w:p w14:paraId="0F1BA896" w14:textId="77777777" w:rsidR="009F0DB6" w:rsidRDefault="009F0DB6" w:rsidP="009F0DB6"/>
    <w:p w14:paraId="331F2AA8" w14:textId="77777777" w:rsidR="009F0DB6" w:rsidRDefault="009F0DB6" w:rsidP="009F0DB6">
      <w:r>
        <w:rPr>
          <w:rFonts w:hint="eastAsia"/>
        </w:rPr>
        <w:t>Глава</w:t>
      </w:r>
      <w:r>
        <w:t xml:space="preserve"> 1. </w:t>
      </w:r>
      <w:r>
        <w:rPr>
          <w:rFonts w:hint="eastAsia"/>
        </w:rPr>
        <w:t>Социально</w:t>
      </w:r>
      <w:r>
        <w:t>-</w:t>
      </w:r>
      <w:r>
        <w:rPr>
          <w:rFonts w:hint="eastAsia"/>
        </w:rPr>
        <w:t>педагогические</w:t>
      </w:r>
      <w:r>
        <w:t xml:space="preserve"> </w:t>
      </w:r>
      <w:r>
        <w:rPr>
          <w:rFonts w:hint="eastAsia"/>
        </w:rPr>
        <w:t>факторы</w:t>
      </w:r>
      <w:r>
        <w:t xml:space="preserve"> </w:t>
      </w:r>
      <w:r>
        <w:rPr>
          <w:rFonts w:hint="eastAsia"/>
        </w:rPr>
        <w:t>формирования</w:t>
      </w:r>
      <w:r>
        <w:t xml:space="preserve"> </w:t>
      </w:r>
      <w:r>
        <w:rPr>
          <w:rFonts w:hint="eastAsia"/>
        </w:rPr>
        <w:t>научного</w:t>
      </w:r>
      <w:r>
        <w:t xml:space="preserve"> </w:t>
      </w:r>
      <w:r>
        <w:rPr>
          <w:rFonts w:hint="eastAsia"/>
        </w:rPr>
        <w:t>мировоззрения</w:t>
      </w:r>
      <w:r>
        <w:t xml:space="preserve"> </w:t>
      </w:r>
      <w:r>
        <w:rPr>
          <w:rFonts w:hint="eastAsia"/>
        </w:rPr>
        <w:t>подрастающего</w:t>
      </w:r>
      <w:r>
        <w:t xml:space="preserve"> </w:t>
      </w:r>
      <w:r>
        <w:rPr>
          <w:rFonts w:hint="eastAsia"/>
        </w:rPr>
        <w:t>поколения</w:t>
      </w:r>
    </w:p>
    <w:p w14:paraId="4DB4304B" w14:textId="77777777" w:rsidR="009F0DB6" w:rsidRDefault="009F0DB6" w:rsidP="009F0DB6"/>
    <w:p w14:paraId="14AD8F1B" w14:textId="77777777" w:rsidR="009F0DB6" w:rsidRDefault="009F0DB6" w:rsidP="009F0DB6">
      <w:r>
        <w:t xml:space="preserve">1.1. </w:t>
      </w:r>
      <w:r>
        <w:rPr>
          <w:rFonts w:hint="eastAsia"/>
        </w:rPr>
        <w:t>Актуальность</w:t>
      </w:r>
      <w:r>
        <w:t xml:space="preserve"> </w:t>
      </w:r>
      <w:r>
        <w:rPr>
          <w:rFonts w:hint="eastAsia"/>
        </w:rPr>
        <w:t>формирования</w:t>
      </w:r>
      <w:r>
        <w:t xml:space="preserve"> </w:t>
      </w:r>
      <w:r>
        <w:rPr>
          <w:rFonts w:hint="eastAsia"/>
        </w:rPr>
        <w:t>научного</w:t>
      </w:r>
      <w:r>
        <w:t xml:space="preserve"> </w:t>
      </w:r>
      <w:r>
        <w:rPr>
          <w:rFonts w:hint="eastAsia"/>
        </w:rPr>
        <w:t>мировоззрения</w:t>
      </w:r>
      <w:r>
        <w:t xml:space="preserve"> </w:t>
      </w:r>
      <w:r>
        <w:rPr>
          <w:rFonts w:hint="eastAsia"/>
        </w:rPr>
        <w:t>в</w:t>
      </w:r>
      <w:r>
        <w:t xml:space="preserve"> </w:t>
      </w:r>
      <w:r>
        <w:rPr>
          <w:rFonts w:hint="eastAsia"/>
        </w:rPr>
        <w:t>современной</w:t>
      </w:r>
      <w:r>
        <w:t xml:space="preserve"> </w:t>
      </w:r>
      <w:r>
        <w:rPr>
          <w:rFonts w:hint="eastAsia"/>
        </w:rPr>
        <w:t>педагогической</w:t>
      </w:r>
      <w:r>
        <w:t xml:space="preserve"> </w:t>
      </w:r>
      <w:r>
        <w:rPr>
          <w:rFonts w:hint="eastAsia"/>
        </w:rPr>
        <w:t>науке</w:t>
      </w:r>
    </w:p>
    <w:p w14:paraId="6157BAD3" w14:textId="77777777" w:rsidR="009F0DB6" w:rsidRDefault="009F0DB6" w:rsidP="009F0DB6"/>
    <w:p w14:paraId="7DA71D72" w14:textId="77777777" w:rsidR="009F0DB6" w:rsidRDefault="009F0DB6" w:rsidP="009F0DB6">
      <w:r>
        <w:t xml:space="preserve">1.2. </w:t>
      </w:r>
      <w:r>
        <w:rPr>
          <w:rFonts w:hint="eastAsia"/>
        </w:rPr>
        <w:t>Жизнь</w:t>
      </w:r>
      <w:r>
        <w:t xml:space="preserve">, </w:t>
      </w:r>
      <w:r>
        <w:rPr>
          <w:rFonts w:hint="eastAsia"/>
        </w:rPr>
        <w:t>творчество</w:t>
      </w:r>
      <w:r>
        <w:t xml:space="preserve"> </w:t>
      </w:r>
      <w:r>
        <w:rPr>
          <w:rFonts w:hint="eastAsia"/>
        </w:rPr>
        <w:t>и</w:t>
      </w:r>
      <w:r>
        <w:t xml:space="preserve"> </w:t>
      </w:r>
      <w:r>
        <w:rPr>
          <w:rFonts w:hint="eastAsia"/>
        </w:rPr>
        <w:t>взгляды</w:t>
      </w:r>
      <w:r>
        <w:t xml:space="preserve"> </w:t>
      </w:r>
      <w:r>
        <w:rPr>
          <w:rFonts w:hint="eastAsia"/>
        </w:rPr>
        <w:t>Абдурахмана</w:t>
      </w:r>
      <w:r>
        <w:t xml:space="preserve"> </w:t>
      </w:r>
      <w:r>
        <w:rPr>
          <w:rFonts w:hint="eastAsia"/>
        </w:rPr>
        <w:t>Джами</w:t>
      </w:r>
      <w:r>
        <w:t xml:space="preserve"> </w:t>
      </w:r>
      <w:r>
        <w:rPr>
          <w:rFonts w:hint="eastAsia"/>
        </w:rPr>
        <w:t>в</w:t>
      </w:r>
      <w:r>
        <w:t xml:space="preserve"> </w:t>
      </w:r>
      <w:r>
        <w:rPr>
          <w:rFonts w:hint="eastAsia"/>
        </w:rPr>
        <w:t>научно</w:t>
      </w:r>
      <w:r>
        <w:t>-</w:t>
      </w:r>
      <w:r>
        <w:rPr>
          <w:rFonts w:hint="eastAsia"/>
        </w:rPr>
        <w:t>педагогических</w:t>
      </w:r>
      <w:r>
        <w:t xml:space="preserve">, </w:t>
      </w:r>
      <w:r>
        <w:rPr>
          <w:rFonts w:hint="eastAsia"/>
        </w:rPr>
        <w:t>философских</w:t>
      </w:r>
      <w:r>
        <w:t xml:space="preserve"> </w:t>
      </w:r>
      <w:r>
        <w:rPr>
          <w:rFonts w:hint="eastAsia"/>
        </w:rPr>
        <w:t>и</w:t>
      </w:r>
      <w:r>
        <w:t xml:space="preserve"> </w:t>
      </w:r>
      <w:r>
        <w:rPr>
          <w:rFonts w:hint="eastAsia"/>
        </w:rPr>
        <w:t>литературоведческих</w:t>
      </w:r>
      <w:r>
        <w:t xml:space="preserve"> </w:t>
      </w:r>
      <w:r>
        <w:rPr>
          <w:rFonts w:hint="eastAsia"/>
        </w:rPr>
        <w:t>исследованиях</w:t>
      </w:r>
      <w:r>
        <w:t xml:space="preserve"> </w:t>
      </w:r>
      <w:r>
        <w:rPr>
          <w:rFonts w:hint="eastAsia"/>
        </w:rPr>
        <w:t>таджикских</w:t>
      </w:r>
      <w:r>
        <w:t xml:space="preserve"> </w:t>
      </w:r>
      <w:r>
        <w:rPr>
          <w:rFonts w:hint="eastAsia"/>
        </w:rPr>
        <w:t>ученых</w:t>
      </w:r>
    </w:p>
    <w:p w14:paraId="0F2194BB" w14:textId="77777777" w:rsidR="009F0DB6" w:rsidRDefault="009F0DB6" w:rsidP="009F0DB6"/>
    <w:p w14:paraId="16537638" w14:textId="77777777" w:rsidR="009F0DB6" w:rsidRDefault="009F0DB6" w:rsidP="009F0DB6">
      <w:r>
        <w:t xml:space="preserve">1.3. </w:t>
      </w:r>
      <w:r>
        <w:rPr>
          <w:rFonts w:hint="eastAsia"/>
        </w:rPr>
        <w:t>Значение</w:t>
      </w:r>
      <w:r>
        <w:t xml:space="preserve"> </w:t>
      </w:r>
      <w:r>
        <w:rPr>
          <w:rFonts w:hint="eastAsia"/>
        </w:rPr>
        <w:t>творчества</w:t>
      </w:r>
      <w:r>
        <w:t xml:space="preserve"> </w:t>
      </w:r>
      <w:r>
        <w:rPr>
          <w:rFonts w:hint="eastAsia"/>
        </w:rPr>
        <w:t>Абдурахмана</w:t>
      </w:r>
      <w:r>
        <w:t xml:space="preserve"> </w:t>
      </w:r>
      <w:r>
        <w:rPr>
          <w:rFonts w:hint="eastAsia"/>
        </w:rPr>
        <w:t>Джами</w:t>
      </w:r>
      <w:r>
        <w:t xml:space="preserve"> </w:t>
      </w:r>
      <w:r>
        <w:rPr>
          <w:rFonts w:hint="eastAsia"/>
        </w:rPr>
        <w:t>в</w:t>
      </w:r>
      <w:r>
        <w:t xml:space="preserve"> </w:t>
      </w:r>
      <w:r>
        <w:rPr>
          <w:rFonts w:hint="eastAsia"/>
        </w:rPr>
        <w:t>формировании</w:t>
      </w:r>
      <w:r>
        <w:t xml:space="preserve"> </w:t>
      </w:r>
      <w:r>
        <w:rPr>
          <w:rFonts w:hint="eastAsia"/>
        </w:rPr>
        <w:t>научного</w:t>
      </w:r>
      <w:r>
        <w:t xml:space="preserve"> </w:t>
      </w:r>
      <w:r>
        <w:rPr>
          <w:rFonts w:hint="eastAsia"/>
        </w:rPr>
        <w:t>мировоззрения</w:t>
      </w:r>
      <w:r>
        <w:t xml:space="preserve"> </w:t>
      </w:r>
      <w:r>
        <w:rPr>
          <w:rFonts w:hint="eastAsia"/>
        </w:rPr>
        <w:t>учащихся</w:t>
      </w:r>
      <w:r>
        <w:t xml:space="preserve"> </w:t>
      </w:r>
      <w:r>
        <w:rPr>
          <w:rFonts w:hint="eastAsia"/>
        </w:rPr>
        <w:t>общеобразовательных</w:t>
      </w:r>
      <w:r>
        <w:t xml:space="preserve"> </w:t>
      </w:r>
      <w:r>
        <w:rPr>
          <w:rFonts w:hint="eastAsia"/>
        </w:rPr>
        <w:t>учреждений</w:t>
      </w:r>
      <w:r>
        <w:t xml:space="preserve"> </w:t>
      </w:r>
      <w:r>
        <w:rPr>
          <w:rFonts w:hint="eastAsia"/>
        </w:rPr>
        <w:t>Таджикистана</w:t>
      </w:r>
    </w:p>
    <w:p w14:paraId="1AEB033C" w14:textId="77777777" w:rsidR="009F0DB6" w:rsidRDefault="009F0DB6" w:rsidP="009F0DB6"/>
    <w:p w14:paraId="44E7D3D0" w14:textId="77777777" w:rsidR="009F0DB6" w:rsidRDefault="009F0DB6" w:rsidP="009F0DB6">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0CB5A330" w14:textId="77777777" w:rsidR="009F0DB6" w:rsidRDefault="009F0DB6" w:rsidP="009F0DB6"/>
    <w:p w14:paraId="2F422D00" w14:textId="77777777" w:rsidR="009F0DB6" w:rsidRDefault="009F0DB6" w:rsidP="009F0DB6">
      <w:r>
        <w:rPr>
          <w:rFonts w:hint="eastAsia"/>
        </w:rPr>
        <w:t>Глава</w:t>
      </w:r>
      <w:r>
        <w:t xml:space="preserve"> 2. </w:t>
      </w:r>
      <w:r>
        <w:rPr>
          <w:rFonts w:hint="eastAsia"/>
        </w:rPr>
        <w:t>Научно</w:t>
      </w:r>
      <w:r>
        <w:t>-</w:t>
      </w:r>
      <w:r>
        <w:rPr>
          <w:rFonts w:hint="eastAsia"/>
        </w:rPr>
        <w:t>мировоззренческая</w:t>
      </w:r>
      <w:r>
        <w:t xml:space="preserve"> </w:t>
      </w:r>
      <w:r>
        <w:rPr>
          <w:rFonts w:hint="eastAsia"/>
        </w:rPr>
        <w:t>направленность</w:t>
      </w:r>
      <w:r>
        <w:t xml:space="preserve"> </w:t>
      </w:r>
      <w:r>
        <w:rPr>
          <w:rFonts w:hint="eastAsia"/>
        </w:rPr>
        <w:t>педагогических</w:t>
      </w:r>
      <w:r>
        <w:t xml:space="preserve"> </w:t>
      </w:r>
      <w:r>
        <w:rPr>
          <w:rFonts w:hint="eastAsia"/>
        </w:rPr>
        <w:t>воззрений</w:t>
      </w:r>
      <w:r>
        <w:t xml:space="preserve"> </w:t>
      </w:r>
      <w:r>
        <w:rPr>
          <w:rFonts w:hint="eastAsia"/>
        </w:rPr>
        <w:t>Абдурахмана</w:t>
      </w:r>
      <w:r>
        <w:t xml:space="preserve"> </w:t>
      </w:r>
      <w:r>
        <w:rPr>
          <w:rFonts w:hint="eastAsia"/>
        </w:rPr>
        <w:t>Джами</w:t>
      </w:r>
    </w:p>
    <w:p w14:paraId="18C51432" w14:textId="77777777" w:rsidR="009F0DB6" w:rsidRDefault="009F0DB6" w:rsidP="009F0DB6"/>
    <w:p w14:paraId="5BA488AC" w14:textId="77777777" w:rsidR="009F0DB6" w:rsidRDefault="009F0DB6" w:rsidP="009F0DB6">
      <w:r>
        <w:t xml:space="preserve">2.1. </w:t>
      </w:r>
      <w:r>
        <w:rPr>
          <w:rFonts w:hint="eastAsia"/>
        </w:rPr>
        <w:t>Особенности</w:t>
      </w:r>
      <w:r>
        <w:t xml:space="preserve"> </w:t>
      </w:r>
      <w:r>
        <w:rPr>
          <w:rFonts w:hint="eastAsia"/>
        </w:rPr>
        <w:t>формирования</w:t>
      </w:r>
      <w:r>
        <w:t xml:space="preserve"> </w:t>
      </w:r>
      <w:r>
        <w:rPr>
          <w:rFonts w:hint="eastAsia"/>
        </w:rPr>
        <w:t>научного</w:t>
      </w:r>
      <w:r>
        <w:t xml:space="preserve"> </w:t>
      </w:r>
      <w:r>
        <w:rPr>
          <w:rFonts w:hint="eastAsia"/>
        </w:rPr>
        <w:t>мировоззрения</w:t>
      </w:r>
      <w:r>
        <w:t xml:space="preserve"> </w:t>
      </w:r>
      <w:r>
        <w:rPr>
          <w:rFonts w:hint="eastAsia"/>
        </w:rPr>
        <w:t>подрастающего</w:t>
      </w:r>
      <w:r>
        <w:t xml:space="preserve"> </w:t>
      </w:r>
      <w:r>
        <w:rPr>
          <w:rFonts w:hint="eastAsia"/>
        </w:rPr>
        <w:t>поколения</w:t>
      </w:r>
      <w:r>
        <w:t xml:space="preserve"> </w:t>
      </w:r>
      <w:r>
        <w:rPr>
          <w:rFonts w:hint="eastAsia"/>
        </w:rPr>
        <w:t>в</w:t>
      </w:r>
      <w:r>
        <w:t xml:space="preserve"> </w:t>
      </w:r>
      <w:r>
        <w:rPr>
          <w:rFonts w:hint="eastAsia"/>
        </w:rPr>
        <w:t>процессе</w:t>
      </w:r>
      <w:r>
        <w:t xml:space="preserve"> </w:t>
      </w:r>
      <w:r>
        <w:rPr>
          <w:rFonts w:hint="eastAsia"/>
        </w:rPr>
        <w:t>изучения</w:t>
      </w:r>
      <w:r>
        <w:t xml:space="preserve"> </w:t>
      </w:r>
      <w:r>
        <w:rPr>
          <w:rFonts w:hint="eastAsia"/>
        </w:rPr>
        <w:t>наследия</w:t>
      </w:r>
      <w:r>
        <w:t xml:space="preserve"> </w:t>
      </w:r>
      <w:r>
        <w:rPr>
          <w:rFonts w:hint="eastAsia"/>
        </w:rPr>
        <w:t>Абдурахмана</w:t>
      </w:r>
      <w:r>
        <w:t xml:space="preserve"> </w:t>
      </w:r>
      <w:r>
        <w:rPr>
          <w:rFonts w:hint="eastAsia"/>
        </w:rPr>
        <w:t>Джами</w:t>
      </w:r>
    </w:p>
    <w:p w14:paraId="521C0567" w14:textId="77777777" w:rsidR="009F0DB6" w:rsidRDefault="009F0DB6" w:rsidP="009F0DB6"/>
    <w:p w14:paraId="18080EDF" w14:textId="77777777" w:rsidR="009F0DB6" w:rsidRDefault="009F0DB6" w:rsidP="009F0DB6">
      <w:r>
        <w:t xml:space="preserve">2.2. </w:t>
      </w:r>
      <w:r>
        <w:rPr>
          <w:rFonts w:hint="eastAsia"/>
        </w:rPr>
        <w:t>Приоритетность</w:t>
      </w:r>
      <w:r>
        <w:t xml:space="preserve"> </w:t>
      </w:r>
      <w:r>
        <w:rPr>
          <w:rFonts w:hint="eastAsia"/>
        </w:rPr>
        <w:t>практического</w:t>
      </w:r>
      <w:r>
        <w:t xml:space="preserve"> </w:t>
      </w:r>
      <w:r>
        <w:rPr>
          <w:rFonts w:hint="eastAsia"/>
        </w:rPr>
        <w:t>применения</w:t>
      </w:r>
      <w:r>
        <w:t xml:space="preserve"> </w:t>
      </w:r>
      <w:r>
        <w:rPr>
          <w:rFonts w:hint="eastAsia"/>
        </w:rPr>
        <w:t>учения</w:t>
      </w:r>
      <w:r>
        <w:t xml:space="preserve"> </w:t>
      </w:r>
      <w:r>
        <w:rPr>
          <w:rFonts w:hint="eastAsia"/>
        </w:rPr>
        <w:t>Абдурахмана</w:t>
      </w:r>
      <w:r>
        <w:t xml:space="preserve"> </w:t>
      </w:r>
      <w:r>
        <w:rPr>
          <w:rFonts w:hint="eastAsia"/>
        </w:rPr>
        <w:t>Джами</w:t>
      </w:r>
      <w:r>
        <w:t xml:space="preserve"> </w:t>
      </w:r>
      <w:r>
        <w:rPr>
          <w:rFonts w:hint="eastAsia"/>
        </w:rPr>
        <w:t>в</w:t>
      </w:r>
      <w:r>
        <w:t xml:space="preserve"> </w:t>
      </w:r>
      <w:r>
        <w:rPr>
          <w:rFonts w:hint="eastAsia"/>
        </w:rPr>
        <w:t>современном</w:t>
      </w:r>
      <w:r>
        <w:t xml:space="preserve"> </w:t>
      </w:r>
      <w:r>
        <w:rPr>
          <w:rFonts w:hint="eastAsia"/>
        </w:rPr>
        <w:t>образовании</w:t>
      </w:r>
    </w:p>
    <w:p w14:paraId="082F3B4F" w14:textId="77777777" w:rsidR="009F0DB6" w:rsidRDefault="009F0DB6" w:rsidP="009F0DB6"/>
    <w:p w14:paraId="17030551" w14:textId="77777777" w:rsidR="009F0DB6" w:rsidRDefault="009F0DB6" w:rsidP="009F0DB6">
      <w:r>
        <w:t xml:space="preserve">2.3. </w:t>
      </w:r>
      <w:r>
        <w:rPr>
          <w:rFonts w:hint="eastAsia"/>
        </w:rPr>
        <w:t>Практика</w:t>
      </w:r>
      <w:r>
        <w:t xml:space="preserve"> </w:t>
      </w:r>
      <w:r>
        <w:rPr>
          <w:rFonts w:hint="eastAsia"/>
        </w:rPr>
        <w:t>применения</w:t>
      </w:r>
      <w:r>
        <w:t xml:space="preserve"> </w:t>
      </w:r>
      <w:r>
        <w:rPr>
          <w:rFonts w:hint="eastAsia"/>
        </w:rPr>
        <w:t>творческого</w:t>
      </w:r>
      <w:r>
        <w:t xml:space="preserve"> </w:t>
      </w:r>
      <w:r>
        <w:rPr>
          <w:rFonts w:hint="eastAsia"/>
        </w:rPr>
        <w:t>наследия</w:t>
      </w:r>
      <w:r>
        <w:t xml:space="preserve"> </w:t>
      </w:r>
      <w:r>
        <w:rPr>
          <w:rFonts w:hint="eastAsia"/>
        </w:rPr>
        <w:t>Абдурахмана</w:t>
      </w:r>
      <w:r>
        <w:t xml:space="preserve"> </w:t>
      </w:r>
      <w:r>
        <w:rPr>
          <w:rFonts w:hint="eastAsia"/>
        </w:rPr>
        <w:t>Джами</w:t>
      </w:r>
      <w:r>
        <w:t xml:space="preserve"> </w:t>
      </w:r>
      <w:r>
        <w:rPr>
          <w:rFonts w:hint="eastAsia"/>
        </w:rPr>
        <w:t>в</w:t>
      </w:r>
      <w:r>
        <w:t xml:space="preserve"> </w:t>
      </w:r>
      <w:r>
        <w:rPr>
          <w:rFonts w:hint="eastAsia"/>
        </w:rPr>
        <w:t>общеобразовательных</w:t>
      </w:r>
      <w:r>
        <w:t xml:space="preserve"> </w:t>
      </w:r>
      <w:r>
        <w:rPr>
          <w:rFonts w:hint="eastAsia"/>
        </w:rPr>
        <w:t>учреждениях</w:t>
      </w:r>
      <w:r>
        <w:t xml:space="preserve"> </w:t>
      </w:r>
      <w:r>
        <w:rPr>
          <w:rFonts w:hint="eastAsia"/>
        </w:rPr>
        <w:t>Таджикистана</w:t>
      </w:r>
    </w:p>
    <w:p w14:paraId="69EFB011" w14:textId="77777777" w:rsidR="009F0DB6" w:rsidRDefault="009F0DB6" w:rsidP="009F0DB6"/>
    <w:p w14:paraId="2B426C7F" w14:textId="77777777" w:rsidR="009F0DB6" w:rsidRDefault="009F0DB6" w:rsidP="009F0DB6">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2E490254" w14:textId="77777777" w:rsidR="009F0DB6" w:rsidRDefault="009F0DB6" w:rsidP="009F0DB6"/>
    <w:p w14:paraId="41EB2137" w14:textId="77777777" w:rsidR="009F0DB6" w:rsidRDefault="009F0DB6" w:rsidP="009F0DB6">
      <w:r>
        <w:rPr>
          <w:rFonts w:hint="eastAsia"/>
        </w:rPr>
        <w:t>Заключение</w:t>
      </w:r>
    </w:p>
    <w:p w14:paraId="74660681" w14:textId="77777777" w:rsidR="009F0DB6" w:rsidRDefault="009F0DB6" w:rsidP="009F0DB6"/>
    <w:p w14:paraId="091486AA" w14:textId="77777777" w:rsidR="009F0DB6" w:rsidRDefault="009F0DB6" w:rsidP="009F0DB6">
      <w:r>
        <w:rPr>
          <w:rFonts w:hint="eastAsia"/>
        </w:rPr>
        <w:t>Список</w:t>
      </w:r>
      <w:r>
        <w:t xml:space="preserve"> </w:t>
      </w:r>
      <w:r>
        <w:rPr>
          <w:rFonts w:hint="eastAsia"/>
        </w:rPr>
        <w:t>литературы</w:t>
      </w:r>
    </w:p>
    <w:p w14:paraId="737EEEB6" w14:textId="77777777" w:rsidR="009F0DB6" w:rsidRDefault="009F0DB6" w:rsidP="009F0DB6"/>
    <w:p w14:paraId="72D22208" w14:textId="6798BCD8" w:rsidR="009F0DB6" w:rsidRPr="009F0DB6" w:rsidRDefault="009F0DB6" w:rsidP="009F0DB6">
      <w:r>
        <w:t>193-205</w:t>
      </w:r>
    </w:p>
    <w:sectPr w:rsidR="009F0DB6" w:rsidRPr="009F0DB6" w:rsidSect="00057F66">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DB281" w14:textId="77777777" w:rsidR="00057F66" w:rsidRDefault="00057F66">
      <w:pPr>
        <w:spacing w:after="0" w:line="240" w:lineRule="auto"/>
      </w:pPr>
      <w:r>
        <w:separator/>
      </w:r>
    </w:p>
  </w:endnote>
  <w:endnote w:type="continuationSeparator" w:id="0">
    <w:p w14:paraId="318003C8" w14:textId="77777777" w:rsidR="00057F66" w:rsidRDefault="00057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EC9A5" w14:textId="77777777" w:rsidR="00057F66" w:rsidRDefault="00057F66"/>
    <w:p w14:paraId="2B4A8E84" w14:textId="77777777" w:rsidR="00057F66" w:rsidRDefault="00057F66"/>
    <w:p w14:paraId="664A340B" w14:textId="77777777" w:rsidR="00057F66" w:rsidRDefault="00057F66"/>
    <w:p w14:paraId="47BB7EE2" w14:textId="77777777" w:rsidR="00057F66" w:rsidRDefault="00057F66"/>
    <w:p w14:paraId="7EFF8BB9" w14:textId="77777777" w:rsidR="00057F66" w:rsidRDefault="00057F66"/>
    <w:p w14:paraId="2CA0406E" w14:textId="77777777" w:rsidR="00057F66" w:rsidRDefault="00057F66"/>
    <w:p w14:paraId="1AD47822" w14:textId="77777777" w:rsidR="00057F66" w:rsidRDefault="00057F6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6FFCA9C" wp14:editId="7E0CBCE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FDCCC" w14:textId="77777777" w:rsidR="00057F66" w:rsidRDefault="00057F6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FFCA9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E2FDCCC" w14:textId="77777777" w:rsidR="00057F66" w:rsidRDefault="00057F6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4115E5B" w14:textId="77777777" w:rsidR="00057F66" w:rsidRDefault="00057F66"/>
    <w:p w14:paraId="095DB722" w14:textId="77777777" w:rsidR="00057F66" w:rsidRDefault="00057F66"/>
    <w:p w14:paraId="6B47404E" w14:textId="77777777" w:rsidR="00057F66" w:rsidRDefault="00057F6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9B6E765" wp14:editId="08D7D7A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8AB7E9" w14:textId="77777777" w:rsidR="00057F66" w:rsidRDefault="00057F66"/>
                          <w:p w14:paraId="23BE476E" w14:textId="77777777" w:rsidR="00057F66" w:rsidRDefault="00057F6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B6E76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B8AB7E9" w14:textId="77777777" w:rsidR="00057F66" w:rsidRDefault="00057F66"/>
                    <w:p w14:paraId="23BE476E" w14:textId="77777777" w:rsidR="00057F66" w:rsidRDefault="00057F6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77AEFF1" w14:textId="77777777" w:rsidR="00057F66" w:rsidRDefault="00057F66"/>
    <w:p w14:paraId="3253B0EA" w14:textId="77777777" w:rsidR="00057F66" w:rsidRDefault="00057F66">
      <w:pPr>
        <w:rPr>
          <w:sz w:val="2"/>
          <w:szCs w:val="2"/>
        </w:rPr>
      </w:pPr>
    </w:p>
    <w:p w14:paraId="4FB6DBF8" w14:textId="77777777" w:rsidR="00057F66" w:rsidRDefault="00057F66"/>
    <w:p w14:paraId="3521A691" w14:textId="77777777" w:rsidR="00057F66" w:rsidRDefault="00057F66">
      <w:pPr>
        <w:spacing w:after="0" w:line="240" w:lineRule="auto"/>
      </w:pPr>
    </w:p>
  </w:footnote>
  <w:footnote w:type="continuationSeparator" w:id="0">
    <w:p w14:paraId="41710DD6" w14:textId="77777777" w:rsidR="00057F66" w:rsidRDefault="00057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66"/>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47"/>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C06"/>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3846</TotalTime>
  <Pages>2</Pages>
  <Words>184</Words>
  <Characters>1050</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245</cp:revision>
  <cp:lastPrinted>2009-02-06T05:36:00Z</cp:lastPrinted>
  <dcterms:created xsi:type="dcterms:W3CDTF">2024-01-07T13:43:00Z</dcterms:created>
  <dcterms:modified xsi:type="dcterms:W3CDTF">2024-01-16T15:31:00Z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