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D83D" w14:textId="20E65383" w:rsidR="0076417B" w:rsidRDefault="00EC0D52" w:rsidP="00EC0D52">
      <w:r w:rsidRPr="00EC0D52">
        <w:rPr>
          <w:rFonts w:hint="eastAsia"/>
        </w:rPr>
        <w:t>Третьяков</w:t>
      </w:r>
      <w:r w:rsidRPr="00EC0D52">
        <w:t xml:space="preserve"> </w:t>
      </w:r>
      <w:r w:rsidRPr="00EC0D52">
        <w:rPr>
          <w:rFonts w:hint="eastAsia"/>
        </w:rPr>
        <w:t>Евгений</w:t>
      </w:r>
      <w:r w:rsidRPr="00EC0D52">
        <w:t xml:space="preserve"> </w:t>
      </w:r>
      <w:r w:rsidRPr="00EC0D52">
        <w:rPr>
          <w:rFonts w:hint="eastAsia"/>
        </w:rPr>
        <w:t>АлександровичСовершенствование</w:t>
      </w:r>
      <w:r w:rsidRPr="00EC0D52">
        <w:t xml:space="preserve"> </w:t>
      </w:r>
      <w:r w:rsidRPr="00EC0D52">
        <w:rPr>
          <w:rFonts w:hint="eastAsia"/>
        </w:rPr>
        <w:t>методов</w:t>
      </w:r>
      <w:r w:rsidRPr="00EC0D52">
        <w:t xml:space="preserve"> </w:t>
      </w:r>
      <w:r w:rsidRPr="00EC0D52">
        <w:rPr>
          <w:rFonts w:hint="eastAsia"/>
        </w:rPr>
        <w:t>управления</w:t>
      </w:r>
      <w:r w:rsidRPr="00EC0D52">
        <w:t xml:space="preserve"> </w:t>
      </w:r>
      <w:r w:rsidRPr="00EC0D52">
        <w:rPr>
          <w:rFonts w:hint="eastAsia"/>
        </w:rPr>
        <w:t>передачей</w:t>
      </w:r>
      <w:r w:rsidRPr="00EC0D52">
        <w:t xml:space="preserve"> </w:t>
      </w:r>
      <w:r w:rsidRPr="00EC0D52">
        <w:rPr>
          <w:rFonts w:hint="eastAsia"/>
        </w:rPr>
        <w:t>и</w:t>
      </w:r>
      <w:r w:rsidRPr="00EC0D52">
        <w:t xml:space="preserve"> </w:t>
      </w:r>
      <w:r w:rsidRPr="00EC0D52">
        <w:rPr>
          <w:rFonts w:hint="eastAsia"/>
        </w:rPr>
        <w:t>распределением</w:t>
      </w:r>
      <w:r w:rsidRPr="00EC0D52">
        <w:t xml:space="preserve"> </w:t>
      </w:r>
      <w:r w:rsidRPr="00EC0D52">
        <w:rPr>
          <w:rFonts w:hint="eastAsia"/>
        </w:rPr>
        <w:t>электроэнергии</w:t>
      </w:r>
      <w:r w:rsidRPr="00EC0D52">
        <w:t xml:space="preserve"> </w:t>
      </w:r>
      <w:r w:rsidRPr="00EC0D52">
        <w:rPr>
          <w:rFonts w:hint="eastAsia"/>
        </w:rPr>
        <w:t>в</w:t>
      </w:r>
      <w:r w:rsidRPr="00EC0D52">
        <w:t xml:space="preserve"> </w:t>
      </w:r>
      <w:r w:rsidRPr="00EC0D52">
        <w:rPr>
          <w:rFonts w:hint="eastAsia"/>
        </w:rPr>
        <w:t>адаптивных</w:t>
      </w:r>
      <w:r w:rsidRPr="00EC0D52">
        <w:t xml:space="preserve"> </w:t>
      </w:r>
      <w:r w:rsidRPr="00EC0D52">
        <w:rPr>
          <w:rFonts w:hint="eastAsia"/>
        </w:rPr>
        <w:t>системах</w:t>
      </w:r>
      <w:r w:rsidRPr="00EC0D52">
        <w:t xml:space="preserve"> </w:t>
      </w:r>
      <w:r w:rsidRPr="00EC0D52">
        <w:rPr>
          <w:rFonts w:hint="eastAsia"/>
        </w:rPr>
        <w:t>электроснабжения</w:t>
      </w:r>
      <w:r w:rsidRPr="00EC0D52">
        <w:t xml:space="preserve"> </w:t>
      </w:r>
      <w:r w:rsidRPr="00EC0D52">
        <w:rPr>
          <w:rFonts w:hint="eastAsia"/>
        </w:rPr>
        <w:t>стационарных</w:t>
      </w:r>
      <w:r w:rsidRPr="00EC0D52">
        <w:t xml:space="preserve"> </w:t>
      </w:r>
      <w:r w:rsidRPr="00EC0D52">
        <w:rPr>
          <w:rFonts w:hint="eastAsia"/>
        </w:rPr>
        <w:t>потребителей</w:t>
      </w:r>
      <w:r w:rsidRPr="00EC0D52">
        <w:t xml:space="preserve"> </w:t>
      </w:r>
      <w:r w:rsidRPr="00EC0D52">
        <w:rPr>
          <w:rFonts w:hint="eastAsia"/>
        </w:rPr>
        <w:t>железных</w:t>
      </w:r>
      <w:r w:rsidRPr="00EC0D52">
        <w:t xml:space="preserve"> </w:t>
      </w:r>
      <w:r w:rsidRPr="00EC0D52">
        <w:rPr>
          <w:rFonts w:hint="eastAsia"/>
        </w:rPr>
        <w:t>дорог</w:t>
      </w:r>
    </w:p>
    <w:p w14:paraId="2D00C42D" w14:textId="77777777" w:rsidR="00EC0D52" w:rsidRDefault="00EC0D52" w:rsidP="00EC0D52">
      <w:r>
        <w:rPr>
          <w:rFonts w:hint="eastAsia"/>
        </w:rPr>
        <w:t>ОГЛАВЛЕНИЕ</w:t>
      </w:r>
      <w:r>
        <w:t xml:space="preserve"> </w:t>
      </w:r>
      <w:r>
        <w:rPr>
          <w:rFonts w:hint="eastAsia"/>
        </w:rPr>
        <w:t>ДИССЕРТАЦИИ</w:t>
      </w:r>
    </w:p>
    <w:p w14:paraId="1172B1BD" w14:textId="77777777" w:rsidR="00EC0D52" w:rsidRDefault="00EC0D52" w:rsidP="00EC0D52">
      <w:r>
        <w:rPr>
          <w:rFonts w:hint="eastAsia"/>
        </w:rPr>
        <w:t>доктор</w:t>
      </w:r>
      <w:r>
        <w:t xml:space="preserve"> </w:t>
      </w:r>
      <w:r>
        <w:rPr>
          <w:rFonts w:hint="eastAsia"/>
        </w:rPr>
        <w:t>наук</w:t>
      </w:r>
      <w:r>
        <w:t xml:space="preserve"> </w:t>
      </w:r>
      <w:r>
        <w:rPr>
          <w:rFonts w:hint="eastAsia"/>
        </w:rPr>
        <w:t>Третьяков</w:t>
      </w:r>
      <w:r>
        <w:t xml:space="preserve"> </w:t>
      </w:r>
      <w:r>
        <w:rPr>
          <w:rFonts w:hint="eastAsia"/>
        </w:rPr>
        <w:t>Евгений</w:t>
      </w:r>
      <w:r>
        <w:t xml:space="preserve"> </w:t>
      </w:r>
      <w:r>
        <w:rPr>
          <w:rFonts w:hint="eastAsia"/>
        </w:rPr>
        <w:t>Александрович</w:t>
      </w:r>
    </w:p>
    <w:p w14:paraId="78196CC2" w14:textId="77777777" w:rsidR="00EC0D52" w:rsidRDefault="00EC0D52" w:rsidP="00EC0D52">
      <w:r>
        <w:rPr>
          <w:rFonts w:hint="eastAsia"/>
        </w:rPr>
        <w:t>ВВЕДЕНИЕ</w:t>
      </w:r>
    </w:p>
    <w:p w14:paraId="026E4B29" w14:textId="77777777" w:rsidR="00EC0D52" w:rsidRDefault="00EC0D52" w:rsidP="00EC0D52"/>
    <w:p w14:paraId="5C4620F6" w14:textId="77777777" w:rsidR="00EC0D52" w:rsidRDefault="00EC0D52" w:rsidP="00EC0D52">
      <w:r>
        <w:t xml:space="preserve">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СИСТЕМЫ</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096B58A3" w14:textId="77777777" w:rsidR="00EC0D52" w:rsidRDefault="00EC0D52" w:rsidP="00EC0D52"/>
    <w:p w14:paraId="76341278" w14:textId="77777777" w:rsidR="00EC0D52" w:rsidRDefault="00EC0D52" w:rsidP="00EC0D52">
      <w:r>
        <w:t xml:space="preserve">1.1 </w:t>
      </w:r>
      <w:r>
        <w:rPr>
          <w:rFonts w:hint="eastAsia"/>
        </w:rPr>
        <w:t>Анализ</w:t>
      </w:r>
      <w:r>
        <w:t xml:space="preserve"> </w:t>
      </w:r>
      <w:r>
        <w:rPr>
          <w:rFonts w:hint="eastAsia"/>
        </w:rPr>
        <w:t>состояния</w:t>
      </w:r>
      <w:r>
        <w:t xml:space="preserve"> </w:t>
      </w:r>
      <w:r>
        <w:rPr>
          <w:rFonts w:hint="eastAsia"/>
        </w:rPr>
        <w:t>системы</w:t>
      </w:r>
      <w:r>
        <w:t xml:space="preserve"> </w:t>
      </w:r>
      <w:r>
        <w:rPr>
          <w:rFonts w:hint="eastAsia"/>
        </w:rPr>
        <w:t>электроснабжения</w:t>
      </w:r>
    </w:p>
    <w:p w14:paraId="46B57AB5" w14:textId="77777777" w:rsidR="00EC0D52" w:rsidRDefault="00EC0D52" w:rsidP="00EC0D52"/>
    <w:p w14:paraId="3B3147FF" w14:textId="77777777" w:rsidR="00EC0D52" w:rsidRDefault="00EC0D52" w:rsidP="00EC0D52">
      <w:r>
        <w:t xml:space="preserve">1.2 </w:t>
      </w:r>
      <w:r>
        <w:rPr>
          <w:rFonts w:hint="eastAsia"/>
        </w:rPr>
        <w:t>Исследование</w:t>
      </w:r>
      <w:r>
        <w:t xml:space="preserve"> </w:t>
      </w:r>
      <w:r>
        <w:rPr>
          <w:rFonts w:hint="eastAsia"/>
        </w:rPr>
        <w:t>качества</w:t>
      </w:r>
      <w:r>
        <w:t xml:space="preserve"> </w:t>
      </w:r>
      <w:r>
        <w:rPr>
          <w:rFonts w:hint="eastAsia"/>
        </w:rPr>
        <w:t>электрической</w:t>
      </w:r>
      <w:r>
        <w:t xml:space="preserve"> </w:t>
      </w:r>
      <w:r>
        <w:rPr>
          <w:rFonts w:hint="eastAsia"/>
        </w:rPr>
        <w:t>энергии</w:t>
      </w:r>
      <w:r>
        <w:t xml:space="preserve"> </w:t>
      </w:r>
      <w:r>
        <w:rPr>
          <w:rFonts w:hint="eastAsia"/>
        </w:rPr>
        <w:t>и</w:t>
      </w:r>
      <w:r>
        <w:t xml:space="preserve"> </w:t>
      </w:r>
      <w:r>
        <w:rPr>
          <w:rFonts w:hint="eastAsia"/>
        </w:rPr>
        <w:t>параметров</w:t>
      </w:r>
      <w:r>
        <w:t xml:space="preserve"> </w:t>
      </w:r>
      <w:r>
        <w:rPr>
          <w:rFonts w:hint="eastAsia"/>
        </w:rPr>
        <w:t>режима</w:t>
      </w:r>
    </w:p>
    <w:p w14:paraId="6CA3DE19" w14:textId="77777777" w:rsidR="00EC0D52" w:rsidRDefault="00EC0D52" w:rsidP="00EC0D52"/>
    <w:p w14:paraId="658C4477" w14:textId="77777777" w:rsidR="00EC0D52" w:rsidRDefault="00EC0D52" w:rsidP="00EC0D52">
      <w:r>
        <w:t xml:space="preserve">1.3 </w:t>
      </w:r>
      <w:r>
        <w:rPr>
          <w:rFonts w:hint="eastAsia"/>
        </w:rPr>
        <w:t>Сравнительный</w:t>
      </w:r>
      <w:r>
        <w:t xml:space="preserve"> </w:t>
      </w:r>
      <w:r>
        <w:rPr>
          <w:rFonts w:hint="eastAsia"/>
        </w:rPr>
        <w:t>анализ</w:t>
      </w:r>
      <w:r>
        <w:t xml:space="preserve"> </w:t>
      </w:r>
      <w:r>
        <w:rPr>
          <w:rFonts w:hint="eastAsia"/>
        </w:rPr>
        <w:t>способов</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повышения</w:t>
      </w:r>
      <w:r>
        <w:t xml:space="preserve"> </w:t>
      </w:r>
      <w:r>
        <w:rPr>
          <w:rFonts w:hint="eastAsia"/>
        </w:rPr>
        <w:t>качества</w:t>
      </w:r>
      <w:r>
        <w:t xml:space="preserve"> </w:t>
      </w:r>
      <w:r>
        <w:rPr>
          <w:rFonts w:hint="eastAsia"/>
        </w:rPr>
        <w:t>и</w:t>
      </w:r>
      <w:r>
        <w:t xml:space="preserve"> </w:t>
      </w:r>
      <w:r>
        <w:rPr>
          <w:rFonts w:hint="eastAsia"/>
        </w:rPr>
        <w:t>снижения</w:t>
      </w:r>
      <w:r>
        <w:t xml:space="preserve"> </w:t>
      </w:r>
      <w:r>
        <w:rPr>
          <w:rFonts w:hint="eastAsia"/>
        </w:rPr>
        <w:t>потерь</w:t>
      </w:r>
      <w:r>
        <w:t xml:space="preserve"> </w:t>
      </w:r>
      <w:r>
        <w:rPr>
          <w:rFonts w:hint="eastAsia"/>
        </w:rPr>
        <w:t>электрической</w:t>
      </w:r>
      <w:r>
        <w:t xml:space="preserve"> </w:t>
      </w:r>
      <w:r>
        <w:rPr>
          <w:rFonts w:hint="eastAsia"/>
        </w:rPr>
        <w:t>энергии</w:t>
      </w:r>
    </w:p>
    <w:p w14:paraId="512B6BE9" w14:textId="77777777" w:rsidR="00EC0D52" w:rsidRDefault="00EC0D52" w:rsidP="00EC0D52"/>
    <w:p w14:paraId="09D7ABF4" w14:textId="77777777" w:rsidR="00EC0D52" w:rsidRDefault="00EC0D52" w:rsidP="00EC0D52">
      <w:r>
        <w:t xml:space="preserve">1.4 </w:t>
      </w:r>
      <w:r>
        <w:rPr>
          <w:rFonts w:hint="eastAsia"/>
        </w:rPr>
        <w:t>Анализ</w:t>
      </w:r>
      <w:r>
        <w:t xml:space="preserve"> </w:t>
      </w:r>
      <w:r>
        <w:rPr>
          <w:rFonts w:hint="eastAsia"/>
        </w:rPr>
        <w:t>перспектив</w:t>
      </w:r>
      <w:r>
        <w:t xml:space="preserve"> </w:t>
      </w:r>
      <w:r>
        <w:rPr>
          <w:rFonts w:hint="eastAsia"/>
        </w:rPr>
        <w:t>развития</w:t>
      </w:r>
      <w:r>
        <w:t xml:space="preserve"> </w:t>
      </w:r>
      <w:r>
        <w:rPr>
          <w:rFonts w:hint="eastAsia"/>
        </w:rPr>
        <w:t>электросетевого</w:t>
      </w:r>
      <w:r>
        <w:t xml:space="preserve"> </w:t>
      </w:r>
      <w:r>
        <w:rPr>
          <w:rFonts w:hint="eastAsia"/>
        </w:rPr>
        <w:t>комплекса</w:t>
      </w:r>
      <w:r>
        <w:t xml:space="preserve"> </w:t>
      </w:r>
      <w:r>
        <w:rPr>
          <w:rFonts w:hint="eastAsia"/>
        </w:rPr>
        <w:t>железных</w:t>
      </w:r>
    </w:p>
    <w:p w14:paraId="31EC6F1B" w14:textId="77777777" w:rsidR="00EC0D52" w:rsidRDefault="00EC0D52" w:rsidP="00EC0D52"/>
    <w:p w14:paraId="566F32E1" w14:textId="77777777" w:rsidR="00EC0D52" w:rsidRDefault="00EC0D52" w:rsidP="00EC0D52">
      <w:r>
        <w:rPr>
          <w:rFonts w:hint="eastAsia"/>
        </w:rPr>
        <w:t>дорог</w:t>
      </w:r>
    </w:p>
    <w:p w14:paraId="02FFB3F0" w14:textId="77777777" w:rsidR="00EC0D52" w:rsidRDefault="00EC0D52" w:rsidP="00EC0D52"/>
    <w:p w14:paraId="26A6BBA1" w14:textId="77777777" w:rsidR="00EC0D52" w:rsidRDefault="00EC0D52" w:rsidP="00EC0D52">
      <w:r>
        <w:t xml:space="preserve">1.5 </w:t>
      </w:r>
      <w:r>
        <w:rPr>
          <w:rFonts w:hint="eastAsia"/>
        </w:rPr>
        <w:t>Обоснование</w:t>
      </w:r>
      <w:r>
        <w:t xml:space="preserve"> </w:t>
      </w:r>
      <w:r>
        <w:rPr>
          <w:rFonts w:hint="eastAsia"/>
        </w:rPr>
        <w:t>требований</w:t>
      </w:r>
      <w:r>
        <w:t xml:space="preserve"> </w:t>
      </w:r>
      <w:r>
        <w:rPr>
          <w:rFonts w:hint="eastAsia"/>
        </w:rPr>
        <w:t>к</w:t>
      </w:r>
      <w:r>
        <w:t xml:space="preserve"> </w:t>
      </w:r>
      <w:r>
        <w:rPr>
          <w:rFonts w:hint="eastAsia"/>
        </w:rPr>
        <w:t>перспективным</w:t>
      </w:r>
      <w:r>
        <w:t xml:space="preserve"> </w:t>
      </w:r>
      <w:r>
        <w:rPr>
          <w:rFonts w:hint="eastAsia"/>
        </w:rPr>
        <w:t>методам</w:t>
      </w:r>
      <w:r>
        <w:t xml:space="preserve"> </w:t>
      </w:r>
      <w:r>
        <w:rPr>
          <w:rFonts w:hint="eastAsia"/>
        </w:rPr>
        <w:t>управления</w:t>
      </w:r>
      <w:r>
        <w:t xml:space="preserve"> </w:t>
      </w:r>
      <w:r>
        <w:rPr>
          <w:rFonts w:hint="eastAsia"/>
        </w:rPr>
        <w:t>передачей</w:t>
      </w:r>
      <w:r>
        <w:t xml:space="preserve"> </w:t>
      </w:r>
      <w:r>
        <w:rPr>
          <w:rFonts w:hint="eastAsia"/>
        </w:rPr>
        <w:t>и</w:t>
      </w:r>
      <w:r>
        <w:t xml:space="preserve"> </w:t>
      </w:r>
      <w:r>
        <w:rPr>
          <w:rFonts w:hint="eastAsia"/>
        </w:rPr>
        <w:t>распределением</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системе</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p>
    <w:p w14:paraId="6578E73B" w14:textId="77777777" w:rsidR="00EC0D52" w:rsidRDefault="00EC0D52" w:rsidP="00EC0D52"/>
    <w:p w14:paraId="6A4BA7CF" w14:textId="77777777" w:rsidR="00EC0D52" w:rsidRDefault="00EC0D52" w:rsidP="00EC0D52">
      <w:r>
        <w:rPr>
          <w:rFonts w:hint="eastAsia"/>
        </w:rPr>
        <w:t>железных</w:t>
      </w:r>
      <w:r>
        <w:t xml:space="preserve"> </w:t>
      </w:r>
      <w:r>
        <w:rPr>
          <w:rFonts w:hint="eastAsia"/>
        </w:rPr>
        <w:t>дорог</w:t>
      </w:r>
    </w:p>
    <w:p w14:paraId="7371A72F" w14:textId="77777777" w:rsidR="00EC0D52" w:rsidRDefault="00EC0D52" w:rsidP="00EC0D52"/>
    <w:p w14:paraId="6A27A0FF" w14:textId="77777777" w:rsidR="00EC0D52" w:rsidRDefault="00EC0D52" w:rsidP="00EC0D52">
      <w:r>
        <w:t xml:space="preserve">1.6 </w:t>
      </w:r>
      <w:r>
        <w:rPr>
          <w:rFonts w:hint="eastAsia"/>
        </w:rPr>
        <w:t>Выводы</w:t>
      </w:r>
      <w:r>
        <w:t xml:space="preserve"> </w:t>
      </w:r>
      <w:r>
        <w:rPr>
          <w:rFonts w:hint="eastAsia"/>
        </w:rPr>
        <w:t>по</w:t>
      </w:r>
      <w:r>
        <w:t xml:space="preserve"> </w:t>
      </w:r>
      <w:r>
        <w:rPr>
          <w:rFonts w:hint="eastAsia"/>
        </w:rPr>
        <w:t>главе</w:t>
      </w:r>
    </w:p>
    <w:p w14:paraId="0D583846" w14:textId="77777777" w:rsidR="00EC0D52" w:rsidRDefault="00EC0D52" w:rsidP="00EC0D52"/>
    <w:p w14:paraId="0C737C8C" w14:textId="77777777" w:rsidR="00EC0D52" w:rsidRDefault="00EC0D52" w:rsidP="00EC0D52">
      <w:r>
        <w:lastRenderedPageBreak/>
        <w:t xml:space="preserve">2 </w:t>
      </w:r>
      <w:r>
        <w:rPr>
          <w:rFonts w:hint="eastAsia"/>
        </w:rPr>
        <w:t>РАЗРАБОТКА</w:t>
      </w:r>
      <w:r>
        <w:t xml:space="preserve"> </w:t>
      </w:r>
      <w:r>
        <w:rPr>
          <w:rFonts w:hint="eastAsia"/>
        </w:rPr>
        <w:t>МЕТОДА</w:t>
      </w:r>
      <w:r>
        <w:t xml:space="preserve"> </w:t>
      </w:r>
      <w:r>
        <w:rPr>
          <w:rFonts w:hint="eastAsia"/>
        </w:rPr>
        <w:t>УПРАВЛЕНИЯ</w:t>
      </w:r>
      <w:r>
        <w:t xml:space="preserve"> </w:t>
      </w:r>
      <w:r>
        <w:rPr>
          <w:rFonts w:hint="eastAsia"/>
        </w:rPr>
        <w:t>СИСТЕМОЙ</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457DB34B" w14:textId="77777777" w:rsidR="00EC0D52" w:rsidRDefault="00EC0D52" w:rsidP="00EC0D52"/>
    <w:p w14:paraId="02541313" w14:textId="77777777" w:rsidR="00EC0D52" w:rsidRDefault="00EC0D52" w:rsidP="00EC0D52">
      <w:r>
        <w:t xml:space="preserve">2.1 </w:t>
      </w:r>
      <w:r>
        <w:rPr>
          <w:rFonts w:hint="eastAsia"/>
        </w:rPr>
        <w:t>Разработка</w:t>
      </w:r>
      <w:r>
        <w:t xml:space="preserve"> </w:t>
      </w:r>
      <w:r>
        <w:rPr>
          <w:rFonts w:hint="eastAsia"/>
        </w:rPr>
        <w:t>концепции</w:t>
      </w:r>
      <w:r>
        <w:t xml:space="preserve"> </w:t>
      </w:r>
      <w:r>
        <w:rPr>
          <w:rFonts w:hint="eastAsia"/>
        </w:rPr>
        <w:t>управления</w:t>
      </w:r>
      <w:r>
        <w:t xml:space="preserve"> </w:t>
      </w:r>
      <w:r>
        <w:rPr>
          <w:rFonts w:hint="eastAsia"/>
        </w:rPr>
        <w:t>распределенными</w:t>
      </w:r>
      <w:r>
        <w:t xml:space="preserve"> </w:t>
      </w:r>
      <w:r>
        <w:rPr>
          <w:rFonts w:hint="eastAsia"/>
        </w:rPr>
        <w:t>объектами</w:t>
      </w:r>
    </w:p>
    <w:p w14:paraId="6E6C76AC" w14:textId="77777777" w:rsidR="00EC0D52" w:rsidRDefault="00EC0D52" w:rsidP="00EC0D52"/>
    <w:p w14:paraId="52119C39" w14:textId="77777777" w:rsidR="00EC0D52" w:rsidRDefault="00EC0D52" w:rsidP="00EC0D52">
      <w:r>
        <w:t xml:space="preserve">2.2 </w:t>
      </w:r>
      <w:r>
        <w:rPr>
          <w:rFonts w:hint="eastAsia"/>
        </w:rPr>
        <w:t>Разработка</w:t>
      </w:r>
      <w:r>
        <w:t xml:space="preserve"> </w:t>
      </w:r>
      <w:r>
        <w:rPr>
          <w:rFonts w:hint="eastAsia"/>
        </w:rPr>
        <w:t>метода</w:t>
      </w:r>
      <w:r>
        <w:t xml:space="preserve"> </w:t>
      </w:r>
      <w:r>
        <w:rPr>
          <w:rFonts w:hint="eastAsia"/>
        </w:rPr>
        <w:t>управления</w:t>
      </w:r>
      <w:r>
        <w:t xml:space="preserve"> </w:t>
      </w:r>
      <w:r>
        <w:rPr>
          <w:rFonts w:hint="eastAsia"/>
        </w:rPr>
        <w:t>передачей</w:t>
      </w:r>
      <w:r>
        <w:t xml:space="preserve"> </w:t>
      </w:r>
      <w:r>
        <w:rPr>
          <w:rFonts w:hint="eastAsia"/>
        </w:rPr>
        <w:t>и</w:t>
      </w:r>
      <w:r>
        <w:t xml:space="preserve"> </w:t>
      </w:r>
      <w:r>
        <w:rPr>
          <w:rFonts w:hint="eastAsia"/>
        </w:rPr>
        <w:t>распределением</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системе</w:t>
      </w:r>
      <w:r>
        <w:t xml:space="preserve"> </w:t>
      </w:r>
      <w:r>
        <w:rPr>
          <w:rFonts w:hint="eastAsia"/>
        </w:rPr>
        <w:t>электроснабжения</w:t>
      </w:r>
    </w:p>
    <w:p w14:paraId="08A30B4E" w14:textId="77777777" w:rsidR="00EC0D52" w:rsidRDefault="00EC0D52" w:rsidP="00EC0D52"/>
    <w:p w14:paraId="71F56595" w14:textId="77777777" w:rsidR="00EC0D52" w:rsidRDefault="00EC0D52" w:rsidP="00EC0D52">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6E46F272" w14:textId="77777777" w:rsidR="00EC0D52" w:rsidRDefault="00EC0D52" w:rsidP="00EC0D52"/>
    <w:p w14:paraId="32D00038" w14:textId="77777777" w:rsidR="00EC0D52" w:rsidRDefault="00EC0D52" w:rsidP="00EC0D52">
      <w:r>
        <w:t xml:space="preserve">2.3 </w:t>
      </w:r>
      <w:r>
        <w:rPr>
          <w:rFonts w:hint="eastAsia"/>
        </w:rPr>
        <w:t>Реализация</w:t>
      </w:r>
      <w:r>
        <w:t xml:space="preserve"> </w:t>
      </w:r>
      <w:r>
        <w:rPr>
          <w:rFonts w:hint="eastAsia"/>
        </w:rPr>
        <w:t>компонентов</w:t>
      </w:r>
      <w:r>
        <w:t xml:space="preserve"> </w:t>
      </w:r>
      <w:r>
        <w:rPr>
          <w:rFonts w:hint="eastAsia"/>
        </w:rPr>
        <w:t>мультиагентной</w:t>
      </w:r>
      <w:r>
        <w:t xml:space="preserve"> </w:t>
      </w:r>
      <w:r>
        <w:rPr>
          <w:rFonts w:hint="eastAsia"/>
        </w:rPr>
        <w:t>системы</w:t>
      </w:r>
      <w:r>
        <w:t xml:space="preserve"> </w:t>
      </w:r>
      <w:r>
        <w:rPr>
          <w:rFonts w:hint="eastAsia"/>
        </w:rPr>
        <w:t>управления</w:t>
      </w:r>
    </w:p>
    <w:p w14:paraId="70A5211C" w14:textId="77777777" w:rsidR="00EC0D52" w:rsidRDefault="00EC0D52" w:rsidP="00EC0D52"/>
    <w:p w14:paraId="09F414EE" w14:textId="77777777" w:rsidR="00EC0D52" w:rsidRDefault="00EC0D52" w:rsidP="00EC0D52">
      <w:r>
        <w:t xml:space="preserve">2.4 </w:t>
      </w:r>
      <w:r>
        <w:rPr>
          <w:rFonts w:hint="eastAsia"/>
        </w:rPr>
        <w:t>Разработка</w:t>
      </w:r>
      <w:r>
        <w:t xml:space="preserve"> </w:t>
      </w:r>
      <w:r>
        <w:rPr>
          <w:rFonts w:hint="eastAsia"/>
        </w:rPr>
        <w:t>структуры</w:t>
      </w:r>
      <w:r>
        <w:t xml:space="preserve"> </w:t>
      </w:r>
      <w:r>
        <w:rPr>
          <w:rFonts w:hint="eastAsia"/>
        </w:rPr>
        <w:t>онтологии</w:t>
      </w:r>
      <w:r>
        <w:t xml:space="preserve"> </w:t>
      </w:r>
      <w:r>
        <w:rPr>
          <w:rFonts w:hint="eastAsia"/>
        </w:rPr>
        <w:t>и</w:t>
      </w:r>
      <w:r>
        <w:t xml:space="preserve"> </w:t>
      </w:r>
      <w:r>
        <w:rPr>
          <w:rFonts w:hint="eastAsia"/>
        </w:rPr>
        <w:t>базы</w:t>
      </w:r>
      <w:r>
        <w:t xml:space="preserve"> </w:t>
      </w:r>
      <w:r>
        <w:rPr>
          <w:rFonts w:hint="eastAsia"/>
        </w:rPr>
        <w:t>знаний</w:t>
      </w:r>
      <w:r>
        <w:t xml:space="preserve"> </w:t>
      </w:r>
      <w:r>
        <w:rPr>
          <w:rFonts w:hint="eastAsia"/>
        </w:rPr>
        <w:t>в</w:t>
      </w:r>
      <w:r>
        <w:t xml:space="preserve"> </w:t>
      </w:r>
      <w:r>
        <w:rPr>
          <w:rFonts w:hint="eastAsia"/>
        </w:rPr>
        <w:t>системе</w:t>
      </w:r>
      <w:r>
        <w:t xml:space="preserve"> </w:t>
      </w:r>
      <w:r>
        <w:rPr>
          <w:rFonts w:hint="eastAsia"/>
        </w:rPr>
        <w:t>электроснабжения</w:t>
      </w:r>
    </w:p>
    <w:p w14:paraId="73D39559" w14:textId="77777777" w:rsidR="00EC0D52" w:rsidRDefault="00EC0D52" w:rsidP="00EC0D52"/>
    <w:p w14:paraId="17155B97" w14:textId="77777777" w:rsidR="00EC0D52" w:rsidRDefault="00EC0D52" w:rsidP="00EC0D52">
      <w:r>
        <w:t xml:space="preserve">2.5 </w:t>
      </w:r>
      <w:r>
        <w:rPr>
          <w:rFonts w:hint="eastAsia"/>
        </w:rPr>
        <w:t>Разработка</w:t>
      </w:r>
      <w:r>
        <w:t xml:space="preserve"> </w:t>
      </w:r>
      <w:r>
        <w:rPr>
          <w:rFonts w:hint="eastAsia"/>
        </w:rPr>
        <w:t>принципов</w:t>
      </w:r>
      <w:r>
        <w:t xml:space="preserve"> </w:t>
      </w:r>
      <w:r>
        <w:rPr>
          <w:rFonts w:hint="eastAsia"/>
        </w:rPr>
        <w:t>координации</w:t>
      </w:r>
      <w:r>
        <w:t xml:space="preserve"> </w:t>
      </w:r>
      <w:r>
        <w:rPr>
          <w:rFonts w:hint="eastAsia"/>
        </w:rPr>
        <w:t>распределенными</w:t>
      </w:r>
      <w:r>
        <w:t xml:space="preserve"> </w:t>
      </w:r>
      <w:r>
        <w:rPr>
          <w:rFonts w:hint="eastAsia"/>
        </w:rPr>
        <w:t>объектами</w:t>
      </w:r>
    </w:p>
    <w:p w14:paraId="296764D5" w14:textId="77777777" w:rsidR="00EC0D52" w:rsidRDefault="00EC0D52" w:rsidP="00EC0D52"/>
    <w:p w14:paraId="7E9402F6" w14:textId="77777777" w:rsidR="00EC0D52" w:rsidRDefault="00EC0D52" w:rsidP="00EC0D52">
      <w:r>
        <w:t xml:space="preserve">2.6 </w:t>
      </w:r>
      <w:r>
        <w:rPr>
          <w:rFonts w:hint="eastAsia"/>
        </w:rPr>
        <w:t>Осуществление</w:t>
      </w:r>
      <w:r>
        <w:t xml:space="preserve"> </w:t>
      </w:r>
      <w:r>
        <w:rPr>
          <w:rFonts w:hint="eastAsia"/>
        </w:rPr>
        <w:t>распределенного</w:t>
      </w:r>
      <w:r>
        <w:t xml:space="preserve"> </w:t>
      </w:r>
      <w:r>
        <w:rPr>
          <w:rFonts w:hint="eastAsia"/>
        </w:rPr>
        <w:t>оценивания</w:t>
      </w:r>
      <w:r>
        <w:t xml:space="preserve"> </w:t>
      </w:r>
      <w:r>
        <w:rPr>
          <w:rFonts w:hint="eastAsia"/>
        </w:rPr>
        <w:t>состояний</w:t>
      </w:r>
      <w:r>
        <w:t xml:space="preserve"> </w:t>
      </w:r>
      <w:r>
        <w:rPr>
          <w:rFonts w:hint="eastAsia"/>
        </w:rPr>
        <w:t>системы</w:t>
      </w:r>
      <w:r>
        <w:t xml:space="preserve"> </w:t>
      </w:r>
      <w:r>
        <w:rPr>
          <w:rFonts w:hint="eastAsia"/>
        </w:rPr>
        <w:t>электроснабжения</w:t>
      </w:r>
    </w:p>
    <w:p w14:paraId="0F42916E" w14:textId="77777777" w:rsidR="00EC0D52" w:rsidRDefault="00EC0D52" w:rsidP="00EC0D52"/>
    <w:p w14:paraId="07D1D865" w14:textId="77777777" w:rsidR="00EC0D52" w:rsidRDefault="00EC0D52" w:rsidP="00EC0D52">
      <w:r>
        <w:t xml:space="preserve">2.6.1 </w:t>
      </w:r>
      <w:r>
        <w:rPr>
          <w:rFonts w:hint="eastAsia"/>
        </w:rPr>
        <w:t>Реализация</w:t>
      </w:r>
      <w:r>
        <w:t xml:space="preserve"> </w:t>
      </w:r>
      <w:r>
        <w:rPr>
          <w:rFonts w:hint="eastAsia"/>
        </w:rPr>
        <w:t>мониторинга</w:t>
      </w:r>
      <w:r>
        <w:t xml:space="preserve"> </w:t>
      </w:r>
      <w:r>
        <w:rPr>
          <w:rFonts w:hint="eastAsia"/>
        </w:rPr>
        <w:t>состояния</w:t>
      </w:r>
      <w:r>
        <w:t xml:space="preserve"> </w:t>
      </w:r>
      <w:r>
        <w:rPr>
          <w:rFonts w:hint="eastAsia"/>
        </w:rPr>
        <w:t>энергообъектов</w:t>
      </w:r>
      <w:r>
        <w:t xml:space="preserve"> </w:t>
      </w:r>
      <w:r>
        <w:rPr>
          <w:rFonts w:hint="eastAsia"/>
        </w:rPr>
        <w:t>и</w:t>
      </w:r>
      <w:r>
        <w:t xml:space="preserve"> </w:t>
      </w:r>
      <w:r>
        <w:rPr>
          <w:rFonts w:hint="eastAsia"/>
        </w:rPr>
        <w:t>параметров</w:t>
      </w:r>
      <w:r>
        <w:t xml:space="preserve"> </w:t>
      </w:r>
      <w:r>
        <w:rPr>
          <w:rFonts w:hint="eastAsia"/>
        </w:rPr>
        <w:t>режима</w:t>
      </w:r>
    </w:p>
    <w:p w14:paraId="18674D58" w14:textId="77777777" w:rsidR="00EC0D52" w:rsidRDefault="00EC0D52" w:rsidP="00EC0D52"/>
    <w:p w14:paraId="4E0EFAB7" w14:textId="77777777" w:rsidR="00EC0D52" w:rsidRDefault="00EC0D52" w:rsidP="00EC0D52">
      <w:r>
        <w:t xml:space="preserve">2.6.2 </w:t>
      </w:r>
      <w:r>
        <w:rPr>
          <w:rFonts w:hint="eastAsia"/>
        </w:rPr>
        <w:t>Структурный</w:t>
      </w:r>
      <w:r>
        <w:t xml:space="preserve"> </w:t>
      </w:r>
      <w:r>
        <w:rPr>
          <w:rFonts w:hint="eastAsia"/>
        </w:rPr>
        <w:t>анализ</w:t>
      </w:r>
      <w:r>
        <w:t xml:space="preserve"> </w:t>
      </w:r>
      <w:r>
        <w:rPr>
          <w:rFonts w:hint="eastAsia"/>
        </w:rPr>
        <w:t>топологии</w:t>
      </w:r>
      <w:r>
        <w:t xml:space="preserve"> </w:t>
      </w:r>
      <w:r>
        <w:rPr>
          <w:rFonts w:hint="eastAsia"/>
        </w:rPr>
        <w:t>сети</w:t>
      </w:r>
      <w:r>
        <w:t xml:space="preserve"> </w:t>
      </w:r>
      <w:r>
        <w:rPr>
          <w:rFonts w:hint="eastAsia"/>
        </w:rPr>
        <w:t>по</w:t>
      </w:r>
      <w:r>
        <w:t xml:space="preserve"> </w:t>
      </w:r>
      <w:r>
        <w:rPr>
          <w:rFonts w:hint="eastAsia"/>
        </w:rPr>
        <w:t>результатам</w:t>
      </w:r>
      <w:r>
        <w:t xml:space="preserve"> </w:t>
      </w:r>
      <w:r>
        <w:rPr>
          <w:rFonts w:hint="eastAsia"/>
        </w:rPr>
        <w:t>измерений</w:t>
      </w:r>
    </w:p>
    <w:p w14:paraId="2FB51ED7" w14:textId="77777777" w:rsidR="00EC0D52" w:rsidRDefault="00EC0D52" w:rsidP="00EC0D52"/>
    <w:p w14:paraId="526CE835" w14:textId="77777777" w:rsidR="00EC0D52" w:rsidRDefault="00EC0D52" w:rsidP="00EC0D52">
      <w:r>
        <w:t xml:space="preserve">2.6.3 </w:t>
      </w:r>
      <w:r>
        <w:rPr>
          <w:rFonts w:hint="eastAsia"/>
        </w:rPr>
        <w:t>Идентификация</w:t>
      </w:r>
      <w:r>
        <w:t xml:space="preserve"> </w:t>
      </w:r>
      <w:r>
        <w:rPr>
          <w:rFonts w:hint="eastAsia"/>
        </w:rPr>
        <w:t>параметров</w:t>
      </w:r>
      <w:r>
        <w:t xml:space="preserve"> </w:t>
      </w:r>
      <w:r>
        <w:rPr>
          <w:rFonts w:hint="eastAsia"/>
        </w:rPr>
        <w:t>случайных</w:t>
      </w:r>
      <w:r>
        <w:t xml:space="preserve"> </w:t>
      </w:r>
      <w:r>
        <w:rPr>
          <w:rFonts w:hint="eastAsia"/>
        </w:rPr>
        <w:t>процессов</w:t>
      </w:r>
      <w:r>
        <w:t xml:space="preserve"> </w:t>
      </w:r>
      <w:r>
        <w:rPr>
          <w:rFonts w:hint="eastAsia"/>
        </w:rPr>
        <w:t>изменения</w:t>
      </w:r>
      <w:r>
        <w:t xml:space="preserve"> </w:t>
      </w:r>
      <w:r>
        <w:rPr>
          <w:rFonts w:hint="eastAsia"/>
        </w:rPr>
        <w:t>нагрузок</w:t>
      </w:r>
    </w:p>
    <w:p w14:paraId="37152BBF" w14:textId="77777777" w:rsidR="00EC0D52" w:rsidRDefault="00EC0D52" w:rsidP="00EC0D52"/>
    <w:p w14:paraId="423C06D8" w14:textId="77777777" w:rsidR="00EC0D52" w:rsidRDefault="00EC0D52" w:rsidP="00EC0D52">
      <w:r>
        <w:t xml:space="preserve">2.6.4 </w:t>
      </w:r>
      <w:r>
        <w:rPr>
          <w:rFonts w:hint="eastAsia"/>
        </w:rPr>
        <w:t>Учет</w:t>
      </w:r>
      <w:r>
        <w:t xml:space="preserve"> </w:t>
      </w:r>
      <w:r>
        <w:rPr>
          <w:rFonts w:hint="eastAsia"/>
        </w:rPr>
        <w:t>статических</w:t>
      </w:r>
      <w:r>
        <w:t xml:space="preserve"> </w:t>
      </w:r>
      <w:r>
        <w:rPr>
          <w:rFonts w:hint="eastAsia"/>
        </w:rPr>
        <w:t>характеристик</w:t>
      </w:r>
      <w:r>
        <w:t xml:space="preserve"> </w:t>
      </w:r>
      <w:r>
        <w:rPr>
          <w:rFonts w:hint="eastAsia"/>
        </w:rPr>
        <w:t>графиков</w:t>
      </w:r>
      <w:r>
        <w:t xml:space="preserve"> </w:t>
      </w:r>
      <w:r>
        <w:rPr>
          <w:rFonts w:hint="eastAsia"/>
        </w:rPr>
        <w:t>нагрузок</w:t>
      </w:r>
      <w:r>
        <w:t xml:space="preserve"> </w:t>
      </w:r>
      <w:r>
        <w:rPr>
          <w:rFonts w:hint="eastAsia"/>
        </w:rPr>
        <w:t>по</w:t>
      </w:r>
      <w:r>
        <w:t xml:space="preserve"> </w:t>
      </w:r>
      <w:r>
        <w:rPr>
          <w:rFonts w:hint="eastAsia"/>
        </w:rPr>
        <w:t>напряжению</w:t>
      </w:r>
    </w:p>
    <w:p w14:paraId="13DF58C0" w14:textId="77777777" w:rsidR="00EC0D52" w:rsidRDefault="00EC0D52" w:rsidP="00EC0D52"/>
    <w:p w14:paraId="7A5C6DC7" w14:textId="77777777" w:rsidR="00EC0D52" w:rsidRDefault="00EC0D52" w:rsidP="00EC0D52">
      <w:r>
        <w:t xml:space="preserve">2.6.5 </w:t>
      </w:r>
      <w:r>
        <w:rPr>
          <w:rFonts w:hint="eastAsia"/>
        </w:rPr>
        <w:t>Оценка</w:t>
      </w:r>
      <w:r>
        <w:t xml:space="preserve"> </w:t>
      </w:r>
      <w:r>
        <w:rPr>
          <w:rFonts w:hint="eastAsia"/>
        </w:rPr>
        <w:t>регулирующего</w:t>
      </w:r>
      <w:r>
        <w:t xml:space="preserve"> </w:t>
      </w:r>
      <w:r>
        <w:rPr>
          <w:rFonts w:hint="eastAsia"/>
        </w:rPr>
        <w:t>эффекта</w:t>
      </w:r>
      <w:r>
        <w:t xml:space="preserve"> </w:t>
      </w:r>
      <w:r>
        <w:rPr>
          <w:rFonts w:hint="eastAsia"/>
        </w:rPr>
        <w:t>нагрузки</w:t>
      </w:r>
    </w:p>
    <w:p w14:paraId="46EC55B1" w14:textId="77777777" w:rsidR="00EC0D52" w:rsidRDefault="00EC0D52" w:rsidP="00EC0D52"/>
    <w:p w14:paraId="73A03E71" w14:textId="77777777" w:rsidR="00EC0D52" w:rsidRDefault="00EC0D52" w:rsidP="00EC0D52">
      <w:r>
        <w:t xml:space="preserve">2.6.6 </w:t>
      </w:r>
      <w:r>
        <w:rPr>
          <w:rFonts w:hint="eastAsia"/>
        </w:rPr>
        <w:t>Реализация</w:t>
      </w:r>
      <w:r>
        <w:t xml:space="preserve"> </w:t>
      </w:r>
      <w:r>
        <w:rPr>
          <w:rFonts w:hint="eastAsia"/>
        </w:rPr>
        <w:t>аппроксимации</w:t>
      </w:r>
      <w:r>
        <w:t xml:space="preserve"> </w:t>
      </w:r>
      <w:r>
        <w:rPr>
          <w:rFonts w:hint="eastAsia"/>
        </w:rPr>
        <w:t>и</w:t>
      </w:r>
      <w:r>
        <w:t xml:space="preserve"> </w:t>
      </w:r>
      <w:r>
        <w:rPr>
          <w:rFonts w:hint="eastAsia"/>
        </w:rPr>
        <w:t>квантования</w:t>
      </w:r>
      <w:r>
        <w:t xml:space="preserve"> </w:t>
      </w:r>
      <w:r>
        <w:rPr>
          <w:rFonts w:hint="eastAsia"/>
        </w:rPr>
        <w:t>графиков</w:t>
      </w:r>
      <w:r>
        <w:t xml:space="preserve"> </w:t>
      </w:r>
      <w:r>
        <w:rPr>
          <w:rFonts w:hint="eastAsia"/>
        </w:rPr>
        <w:t>нагрузки</w:t>
      </w:r>
      <w:r>
        <w:t xml:space="preserve"> </w:t>
      </w:r>
      <w:r>
        <w:rPr>
          <w:rFonts w:hint="eastAsia"/>
        </w:rPr>
        <w:t>для</w:t>
      </w:r>
    </w:p>
    <w:p w14:paraId="65885867" w14:textId="77777777" w:rsidR="00EC0D52" w:rsidRDefault="00EC0D52" w:rsidP="00EC0D52"/>
    <w:p w14:paraId="3AB4623A" w14:textId="77777777" w:rsidR="00EC0D52" w:rsidRDefault="00EC0D52" w:rsidP="00EC0D52">
      <w:r>
        <w:rPr>
          <w:rFonts w:hint="eastAsia"/>
        </w:rPr>
        <w:t>целей</w:t>
      </w:r>
      <w:r>
        <w:t xml:space="preserve"> </w:t>
      </w:r>
      <w:r>
        <w:rPr>
          <w:rFonts w:hint="eastAsia"/>
        </w:rPr>
        <w:t>управления</w:t>
      </w:r>
      <w:r>
        <w:t xml:space="preserve"> </w:t>
      </w:r>
      <w:r>
        <w:rPr>
          <w:rFonts w:hint="eastAsia"/>
        </w:rPr>
        <w:t>параметрами</w:t>
      </w:r>
      <w:r>
        <w:t xml:space="preserve"> </w:t>
      </w:r>
      <w:r>
        <w:rPr>
          <w:rFonts w:hint="eastAsia"/>
        </w:rPr>
        <w:t>режима</w:t>
      </w:r>
    </w:p>
    <w:p w14:paraId="352919BF" w14:textId="77777777" w:rsidR="00EC0D52" w:rsidRDefault="00EC0D52" w:rsidP="00EC0D52"/>
    <w:p w14:paraId="04CD8397" w14:textId="77777777" w:rsidR="00EC0D52" w:rsidRDefault="00EC0D52" w:rsidP="00EC0D52">
      <w:r>
        <w:t xml:space="preserve">2.6.7 </w:t>
      </w:r>
      <w:r>
        <w:rPr>
          <w:rFonts w:hint="eastAsia"/>
        </w:rPr>
        <w:t>Осуществление</w:t>
      </w:r>
      <w:r>
        <w:t xml:space="preserve"> </w:t>
      </w:r>
      <w:r>
        <w:rPr>
          <w:rFonts w:hint="eastAsia"/>
        </w:rPr>
        <w:t>эмпирической</w:t>
      </w:r>
      <w:r>
        <w:t xml:space="preserve"> </w:t>
      </w:r>
      <w:r>
        <w:rPr>
          <w:rFonts w:hint="eastAsia"/>
        </w:rPr>
        <w:t>модовой</w:t>
      </w:r>
      <w:r>
        <w:t xml:space="preserve"> </w:t>
      </w:r>
      <w:r>
        <w:rPr>
          <w:rFonts w:hint="eastAsia"/>
        </w:rPr>
        <w:t>декомпозиции</w:t>
      </w:r>
      <w:r>
        <w:t xml:space="preserve"> </w:t>
      </w:r>
      <w:r>
        <w:rPr>
          <w:rFonts w:hint="eastAsia"/>
        </w:rPr>
        <w:t>графика</w:t>
      </w:r>
      <w:r>
        <w:t xml:space="preserve"> </w:t>
      </w:r>
      <w:r>
        <w:rPr>
          <w:rFonts w:hint="eastAsia"/>
        </w:rPr>
        <w:t>нагрузки</w:t>
      </w:r>
    </w:p>
    <w:p w14:paraId="5B3DEB1B" w14:textId="77777777" w:rsidR="00EC0D52" w:rsidRDefault="00EC0D52" w:rsidP="00EC0D52"/>
    <w:p w14:paraId="71714DF0" w14:textId="77777777" w:rsidR="00EC0D52" w:rsidRDefault="00EC0D52" w:rsidP="00EC0D52">
      <w:r>
        <w:t xml:space="preserve">2.6.8 </w:t>
      </w:r>
      <w:r>
        <w:rPr>
          <w:rFonts w:hint="eastAsia"/>
        </w:rPr>
        <w:t>Исследование</w:t>
      </w:r>
      <w:r>
        <w:t xml:space="preserve"> </w:t>
      </w:r>
      <w:r>
        <w:rPr>
          <w:rFonts w:hint="eastAsia"/>
        </w:rPr>
        <w:t>рассеяния</w:t>
      </w:r>
      <w:r>
        <w:t xml:space="preserve"> </w:t>
      </w:r>
      <w:r>
        <w:rPr>
          <w:rFonts w:hint="eastAsia"/>
        </w:rPr>
        <w:t>параметров</w:t>
      </w:r>
      <w:r>
        <w:t xml:space="preserve"> </w:t>
      </w:r>
      <w:r>
        <w:rPr>
          <w:rFonts w:hint="eastAsia"/>
        </w:rPr>
        <w:t>режима</w:t>
      </w:r>
    </w:p>
    <w:p w14:paraId="22C7D5F1" w14:textId="77777777" w:rsidR="00EC0D52" w:rsidRDefault="00EC0D52" w:rsidP="00EC0D52"/>
    <w:p w14:paraId="67674BCD" w14:textId="77777777" w:rsidR="00EC0D52" w:rsidRDefault="00EC0D52" w:rsidP="00EC0D52">
      <w:r>
        <w:t xml:space="preserve">2.7 </w:t>
      </w:r>
      <w:r>
        <w:rPr>
          <w:rFonts w:hint="eastAsia"/>
        </w:rPr>
        <w:t>Разработка</w:t>
      </w:r>
      <w:r>
        <w:t xml:space="preserve"> </w:t>
      </w:r>
      <w:r>
        <w:rPr>
          <w:rFonts w:hint="eastAsia"/>
        </w:rPr>
        <w:t>модели</w:t>
      </w:r>
      <w:r>
        <w:t xml:space="preserve"> </w:t>
      </w:r>
      <w:r>
        <w:rPr>
          <w:rFonts w:hint="eastAsia"/>
        </w:rPr>
        <w:t>прогнозирования</w:t>
      </w:r>
      <w:r>
        <w:t xml:space="preserve"> </w:t>
      </w:r>
      <w:r>
        <w:rPr>
          <w:rFonts w:hint="eastAsia"/>
        </w:rPr>
        <w:t>данных</w:t>
      </w:r>
      <w:r>
        <w:t xml:space="preserve"> </w:t>
      </w:r>
      <w:r>
        <w:rPr>
          <w:rFonts w:hint="eastAsia"/>
        </w:rPr>
        <w:t>для</w:t>
      </w:r>
      <w:r>
        <w:t xml:space="preserve"> </w:t>
      </w:r>
      <w:r>
        <w:rPr>
          <w:rFonts w:hint="eastAsia"/>
        </w:rPr>
        <w:t>целей</w:t>
      </w:r>
      <w:r>
        <w:t xml:space="preserve"> </w:t>
      </w:r>
      <w:r>
        <w:rPr>
          <w:rFonts w:hint="eastAsia"/>
        </w:rPr>
        <w:t>управления</w:t>
      </w:r>
    </w:p>
    <w:p w14:paraId="00D3DBBB" w14:textId="77777777" w:rsidR="00EC0D52" w:rsidRDefault="00EC0D52" w:rsidP="00EC0D52"/>
    <w:p w14:paraId="5AA149C2" w14:textId="77777777" w:rsidR="00EC0D52" w:rsidRDefault="00EC0D52" w:rsidP="00EC0D52">
      <w:r>
        <w:t xml:space="preserve">2.8 </w:t>
      </w:r>
      <w:r>
        <w:rPr>
          <w:rFonts w:hint="eastAsia"/>
        </w:rPr>
        <w:t>Выводы</w:t>
      </w:r>
      <w:r>
        <w:t xml:space="preserve"> </w:t>
      </w:r>
      <w:r>
        <w:rPr>
          <w:rFonts w:hint="eastAsia"/>
        </w:rPr>
        <w:t>по</w:t>
      </w:r>
      <w:r>
        <w:t xml:space="preserve"> </w:t>
      </w:r>
      <w:r>
        <w:rPr>
          <w:rFonts w:hint="eastAsia"/>
        </w:rPr>
        <w:t>главе</w:t>
      </w:r>
    </w:p>
    <w:p w14:paraId="7897737D" w14:textId="77777777" w:rsidR="00EC0D52" w:rsidRDefault="00EC0D52" w:rsidP="00EC0D52"/>
    <w:p w14:paraId="653669CF" w14:textId="77777777" w:rsidR="00EC0D52" w:rsidRDefault="00EC0D52" w:rsidP="00EC0D52">
      <w:r>
        <w:t xml:space="preserve">3 </w:t>
      </w:r>
      <w:r>
        <w:rPr>
          <w:rFonts w:hint="eastAsia"/>
        </w:rPr>
        <w:t>РАЗРАБОТКА</w:t>
      </w:r>
      <w:r>
        <w:t xml:space="preserve"> </w:t>
      </w:r>
      <w:r>
        <w:rPr>
          <w:rFonts w:hint="eastAsia"/>
        </w:rPr>
        <w:t>МЕТОДА</w:t>
      </w:r>
      <w:r>
        <w:t xml:space="preserve"> </w:t>
      </w:r>
      <w:r>
        <w:rPr>
          <w:rFonts w:hint="eastAsia"/>
        </w:rPr>
        <w:t>АДПАТИВНОГО</w:t>
      </w:r>
      <w:r>
        <w:t xml:space="preserve"> </w:t>
      </w:r>
      <w:r>
        <w:rPr>
          <w:rFonts w:hint="eastAsia"/>
        </w:rPr>
        <w:t>РЕГУЛИРОВАНИЯ</w:t>
      </w:r>
      <w:r>
        <w:t xml:space="preserve"> </w:t>
      </w:r>
      <w:r>
        <w:rPr>
          <w:rFonts w:hint="eastAsia"/>
        </w:rPr>
        <w:t>НАПРЯЖЕНИЕМ</w:t>
      </w:r>
      <w:r>
        <w:t xml:space="preserve"> </w:t>
      </w:r>
      <w:r>
        <w:rPr>
          <w:rFonts w:hint="eastAsia"/>
        </w:rPr>
        <w:t>В</w:t>
      </w:r>
      <w:r>
        <w:t xml:space="preserve"> </w:t>
      </w:r>
      <w:r>
        <w:rPr>
          <w:rFonts w:hint="eastAsia"/>
        </w:rPr>
        <w:t>ЭЛЕКТРИЧЕСКИХ</w:t>
      </w:r>
      <w:r>
        <w:t xml:space="preserve"> </w:t>
      </w:r>
      <w:r>
        <w:rPr>
          <w:rFonts w:hint="eastAsia"/>
        </w:rPr>
        <w:t>СЕТЯХ</w:t>
      </w:r>
    </w:p>
    <w:p w14:paraId="73861D83" w14:textId="77777777" w:rsidR="00EC0D52" w:rsidRDefault="00EC0D52" w:rsidP="00EC0D52"/>
    <w:p w14:paraId="7B271955" w14:textId="77777777" w:rsidR="00EC0D52" w:rsidRDefault="00EC0D52" w:rsidP="00EC0D52">
      <w:r>
        <w:t xml:space="preserve">3.1 </w:t>
      </w:r>
      <w:r>
        <w:rPr>
          <w:rFonts w:hint="eastAsia"/>
        </w:rPr>
        <w:t>Сравнительный</w:t>
      </w:r>
      <w:r>
        <w:t xml:space="preserve"> </w:t>
      </w:r>
      <w:r>
        <w:rPr>
          <w:rFonts w:hint="eastAsia"/>
        </w:rPr>
        <w:t>анализ</w:t>
      </w:r>
      <w:r>
        <w:t xml:space="preserve"> </w:t>
      </w:r>
      <w:r>
        <w:rPr>
          <w:rFonts w:hint="eastAsia"/>
        </w:rPr>
        <w:t>перспективных</w:t>
      </w:r>
      <w:r>
        <w:t xml:space="preserve"> </w:t>
      </w:r>
      <w:r>
        <w:rPr>
          <w:rFonts w:hint="eastAsia"/>
        </w:rPr>
        <w:t>методов</w:t>
      </w:r>
      <w:r>
        <w:t xml:space="preserve"> </w:t>
      </w:r>
      <w:r>
        <w:rPr>
          <w:rFonts w:hint="eastAsia"/>
        </w:rPr>
        <w:t>регулирования</w:t>
      </w:r>
      <w:r>
        <w:t xml:space="preserve"> </w:t>
      </w:r>
      <w:r>
        <w:rPr>
          <w:rFonts w:hint="eastAsia"/>
        </w:rPr>
        <w:t>напряжения</w:t>
      </w:r>
    </w:p>
    <w:p w14:paraId="2603BDB4" w14:textId="77777777" w:rsidR="00EC0D52" w:rsidRDefault="00EC0D52" w:rsidP="00EC0D52"/>
    <w:p w14:paraId="7891648D" w14:textId="77777777" w:rsidR="00EC0D52" w:rsidRDefault="00EC0D52" w:rsidP="00EC0D52">
      <w:r>
        <w:t xml:space="preserve">3.2 </w:t>
      </w:r>
      <w:r>
        <w:rPr>
          <w:rFonts w:hint="eastAsia"/>
        </w:rPr>
        <w:t>Определение</w:t>
      </w:r>
      <w:r>
        <w:t xml:space="preserve"> </w:t>
      </w:r>
      <w:r>
        <w:rPr>
          <w:rFonts w:hint="eastAsia"/>
        </w:rPr>
        <w:t>управляющих</w:t>
      </w:r>
      <w:r>
        <w:t xml:space="preserve"> </w:t>
      </w:r>
      <w:r>
        <w:rPr>
          <w:rFonts w:hint="eastAsia"/>
        </w:rPr>
        <w:t>воздействий</w:t>
      </w:r>
      <w:r>
        <w:t xml:space="preserve"> </w:t>
      </w:r>
      <w:r>
        <w:rPr>
          <w:rFonts w:hint="eastAsia"/>
        </w:rPr>
        <w:t>на</w:t>
      </w:r>
      <w:r>
        <w:t xml:space="preserve"> </w:t>
      </w:r>
      <w:r>
        <w:rPr>
          <w:rFonts w:hint="eastAsia"/>
        </w:rPr>
        <w:t>основе</w:t>
      </w:r>
      <w:r>
        <w:t xml:space="preserve"> </w:t>
      </w:r>
      <w:r>
        <w:rPr>
          <w:rFonts w:hint="eastAsia"/>
        </w:rPr>
        <w:t>сенсорного</w:t>
      </w:r>
    </w:p>
    <w:p w14:paraId="7CCB5DF8" w14:textId="77777777" w:rsidR="00EC0D52" w:rsidRDefault="00EC0D52" w:rsidP="00EC0D52"/>
    <w:p w14:paraId="20E0F0E7" w14:textId="77777777" w:rsidR="00EC0D52" w:rsidRDefault="00EC0D52" w:rsidP="00EC0D52">
      <w:r>
        <w:rPr>
          <w:rFonts w:hint="eastAsia"/>
        </w:rPr>
        <w:t>анализа</w:t>
      </w:r>
      <w:r>
        <w:t xml:space="preserve"> </w:t>
      </w:r>
      <w:r>
        <w:rPr>
          <w:rFonts w:hint="eastAsia"/>
        </w:rPr>
        <w:t>электрической</w:t>
      </w:r>
      <w:r>
        <w:t xml:space="preserve"> </w:t>
      </w:r>
      <w:r>
        <w:rPr>
          <w:rFonts w:hint="eastAsia"/>
        </w:rPr>
        <w:t>сети</w:t>
      </w:r>
    </w:p>
    <w:p w14:paraId="7086807E" w14:textId="77777777" w:rsidR="00EC0D52" w:rsidRDefault="00EC0D52" w:rsidP="00EC0D52"/>
    <w:p w14:paraId="72FC52EA" w14:textId="77777777" w:rsidR="00EC0D52" w:rsidRDefault="00EC0D52" w:rsidP="00EC0D52">
      <w:r>
        <w:t xml:space="preserve">3.3 </w:t>
      </w:r>
      <w:r>
        <w:rPr>
          <w:rFonts w:hint="eastAsia"/>
        </w:rPr>
        <w:t>Разработка</w:t>
      </w:r>
      <w:r>
        <w:t xml:space="preserve"> </w:t>
      </w:r>
      <w:r>
        <w:rPr>
          <w:rFonts w:hint="eastAsia"/>
        </w:rPr>
        <w:t>метода</w:t>
      </w:r>
      <w:r>
        <w:t xml:space="preserve"> </w:t>
      </w:r>
      <w:r>
        <w:rPr>
          <w:rFonts w:hint="eastAsia"/>
        </w:rPr>
        <w:t>адаптивного</w:t>
      </w:r>
      <w:r>
        <w:t xml:space="preserve"> </w:t>
      </w:r>
      <w:r>
        <w:rPr>
          <w:rFonts w:hint="eastAsia"/>
        </w:rPr>
        <w:t>регулирования</w:t>
      </w:r>
      <w:r>
        <w:t xml:space="preserve"> </w:t>
      </w:r>
      <w:r>
        <w:rPr>
          <w:rFonts w:hint="eastAsia"/>
        </w:rPr>
        <w:t>напряжения</w:t>
      </w:r>
    </w:p>
    <w:p w14:paraId="5505BFA3" w14:textId="77777777" w:rsidR="00EC0D52" w:rsidRDefault="00EC0D52" w:rsidP="00EC0D52"/>
    <w:p w14:paraId="5895A7F4" w14:textId="77777777" w:rsidR="00EC0D52" w:rsidRDefault="00EC0D52" w:rsidP="00EC0D52">
      <w:r>
        <w:t xml:space="preserve">3.4 </w:t>
      </w:r>
      <w:r>
        <w:rPr>
          <w:rFonts w:hint="eastAsia"/>
        </w:rPr>
        <w:t>Разработка</w:t>
      </w:r>
      <w:r>
        <w:t xml:space="preserve"> </w:t>
      </w:r>
      <w:r>
        <w:rPr>
          <w:rFonts w:hint="eastAsia"/>
        </w:rPr>
        <w:t>структурно</w:t>
      </w:r>
      <w:r>
        <w:t>-</w:t>
      </w:r>
      <w:r>
        <w:rPr>
          <w:rFonts w:hint="eastAsia"/>
        </w:rPr>
        <w:t>функциональной</w:t>
      </w:r>
      <w:r>
        <w:t xml:space="preserve"> </w:t>
      </w:r>
      <w:r>
        <w:rPr>
          <w:rFonts w:hint="eastAsia"/>
        </w:rPr>
        <w:t>схемы</w:t>
      </w:r>
      <w:r>
        <w:t xml:space="preserve"> </w:t>
      </w:r>
      <w:r>
        <w:rPr>
          <w:rFonts w:hint="eastAsia"/>
        </w:rPr>
        <w:t>устройства</w:t>
      </w:r>
      <w:r>
        <w:t xml:space="preserve"> </w:t>
      </w:r>
      <w:r>
        <w:rPr>
          <w:rFonts w:hint="eastAsia"/>
        </w:rPr>
        <w:t>регулирования</w:t>
      </w:r>
      <w:r>
        <w:t xml:space="preserve"> </w:t>
      </w:r>
      <w:r>
        <w:rPr>
          <w:rFonts w:hint="eastAsia"/>
        </w:rPr>
        <w:t>напряжения</w:t>
      </w:r>
      <w:r>
        <w:t xml:space="preserve"> </w:t>
      </w:r>
      <w:r>
        <w:rPr>
          <w:rFonts w:hint="eastAsia"/>
        </w:rPr>
        <w:t>в</w:t>
      </w:r>
      <w:r>
        <w:t xml:space="preserve"> </w:t>
      </w:r>
      <w:r>
        <w:rPr>
          <w:rFonts w:hint="eastAsia"/>
        </w:rPr>
        <w:t>электрическ</w:t>
      </w:r>
      <w:r>
        <w:rPr>
          <w:rFonts w:hint="eastAsia"/>
        </w:rPr>
        <w:lastRenderedPageBreak/>
        <w:t>ой</w:t>
      </w:r>
      <w:r>
        <w:t xml:space="preserve"> </w:t>
      </w:r>
      <w:r>
        <w:rPr>
          <w:rFonts w:hint="eastAsia"/>
        </w:rPr>
        <w:t>сети</w:t>
      </w:r>
    </w:p>
    <w:p w14:paraId="00593062" w14:textId="77777777" w:rsidR="00EC0D52" w:rsidRDefault="00EC0D52" w:rsidP="00EC0D52"/>
    <w:p w14:paraId="78A1D2ED" w14:textId="77777777" w:rsidR="00EC0D52" w:rsidRDefault="00EC0D52" w:rsidP="00EC0D52">
      <w:r>
        <w:t xml:space="preserve">3.5 </w:t>
      </w:r>
      <w:r>
        <w:rPr>
          <w:rFonts w:hint="eastAsia"/>
        </w:rPr>
        <w:t>Выводы</w:t>
      </w:r>
      <w:r>
        <w:t xml:space="preserve"> </w:t>
      </w:r>
      <w:r>
        <w:rPr>
          <w:rFonts w:hint="eastAsia"/>
        </w:rPr>
        <w:t>по</w:t>
      </w:r>
      <w:r>
        <w:t xml:space="preserve"> </w:t>
      </w:r>
      <w:r>
        <w:rPr>
          <w:rFonts w:hint="eastAsia"/>
        </w:rPr>
        <w:t>главе</w:t>
      </w:r>
    </w:p>
    <w:p w14:paraId="7325B832" w14:textId="77777777" w:rsidR="00EC0D52" w:rsidRDefault="00EC0D52" w:rsidP="00EC0D52"/>
    <w:p w14:paraId="0918462F" w14:textId="77777777" w:rsidR="00EC0D52" w:rsidRDefault="00EC0D52" w:rsidP="00EC0D52">
      <w:r>
        <w:t xml:space="preserve">4 </w:t>
      </w:r>
      <w:r>
        <w:rPr>
          <w:rFonts w:hint="eastAsia"/>
        </w:rPr>
        <w:t>РАЗРАБОТКА</w:t>
      </w:r>
      <w:r>
        <w:t xml:space="preserve"> </w:t>
      </w:r>
      <w:r>
        <w:rPr>
          <w:rFonts w:hint="eastAsia"/>
        </w:rPr>
        <w:t>МЕТОДОВ</w:t>
      </w:r>
      <w:r>
        <w:t xml:space="preserve"> </w:t>
      </w:r>
      <w:r>
        <w:rPr>
          <w:rFonts w:hint="eastAsia"/>
        </w:rPr>
        <w:t>УПРАВЛЕНИЯ</w:t>
      </w:r>
      <w:r>
        <w:t xml:space="preserve"> </w:t>
      </w:r>
      <w:r>
        <w:rPr>
          <w:rFonts w:hint="eastAsia"/>
        </w:rPr>
        <w:t>ПОТОКАМИ</w:t>
      </w:r>
      <w:r>
        <w:t xml:space="preserve"> </w:t>
      </w:r>
      <w:r>
        <w:rPr>
          <w:rFonts w:hint="eastAsia"/>
        </w:rPr>
        <w:t>МОЩНОСТИ</w:t>
      </w:r>
      <w:r>
        <w:t xml:space="preserve"> </w:t>
      </w:r>
      <w:r>
        <w:rPr>
          <w:rFonts w:hint="eastAsia"/>
        </w:rPr>
        <w:t>В</w:t>
      </w:r>
      <w:r>
        <w:t xml:space="preserve"> </w:t>
      </w:r>
      <w:r>
        <w:rPr>
          <w:rFonts w:hint="eastAsia"/>
        </w:rPr>
        <w:t>СИСТЕМЕ</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034941D5" w14:textId="77777777" w:rsidR="00EC0D52" w:rsidRDefault="00EC0D52" w:rsidP="00EC0D52"/>
    <w:p w14:paraId="2C6F4A2B" w14:textId="77777777" w:rsidR="00EC0D52" w:rsidRDefault="00EC0D52" w:rsidP="00EC0D52">
      <w:r>
        <w:t xml:space="preserve">4.1 </w:t>
      </w:r>
      <w:r>
        <w:rPr>
          <w:rFonts w:hint="eastAsia"/>
        </w:rPr>
        <w:t>Определение</w:t>
      </w:r>
      <w:r>
        <w:t xml:space="preserve"> </w:t>
      </w:r>
      <w:r>
        <w:rPr>
          <w:rFonts w:hint="eastAsia"/>
        </w:rPr>
        <w:t>оптимальных</w:t>
      </w:r>
      <w:r>
        <w:t xml:space="preserve"> </w:t>
      </w:r>
      <w:r>
        <w:rPr>
          <w:rFonts w:hint="eastAsia"/>
        </w:rPr>
        <w:t>мест</w:t>
      </w:r>
      <w:r>
        <w:t xml:space="preserve"> </w:t>
      </w:r>
      <w:r>
        <w:rPr>
          <w:rFonts w:hint="eastAsia"/>
        </w:rPr>
        <w:t>размещения</w:t>
      </w:r>
      <w:r>
        <w:t xml:space="preserve"> </w:t>
      </w:r>
      <w:r>
        <w:rPr>
          <w:rFonts w:hint="eastAsia"/>
        </w:rPr>
        <w:t>и</w:t>
      </w:r>
      <w:r>
        <w:t xml:space="preserve"> </w:t>
      </w:r>
      <w:r>
        <w:rPr>
          <w:rFonts w:hint="eastAsia"/>
        </w:rPr>
        <w:t>параметров</w:t>
      </w:r>
    </w:p>
    <w:p w14:paraId="447D1988" w14:textId="77777777" w:rsidR="00EC0D52" w:rsidRDefault="00EC0D52" w:rsidP="00EC0D52"/>
    <w:p w14:paraId="0E4952F2" w14:textId="77777777" w:rsidR="00EC0D52" w:rsidRDefault="00EC0D52" w:rsidP="00EC0D52">
      <w:r>
        <w:rPr>
          <w:rFonts w:hint="eastAsia"/>
        </w:rPr>
        <w:t>источников</w:t>
      </w:r>
      <w:r>
        <w:t xml:space="preserve"> </w:t>
      </w:r>
      <w:r>
        <w:rPr>
          <w:rFonts w:hint="eastAsia"/>
        </w:rPr>
        <w:t>реактивной</w:t>
      </w:r>
      <w:r>
        <w:t xml:space="preserve"> </w:t>
      </w:r>
      <w:r>
        <w:rPr>
          <w:rFonts w:hint="eastAsia"/>
        </w:rPr>
        <w:t>мощности</w:t>
      </w:r>
    </w:p>
    <w:p w14:paraId="2DFFCDE7" w14:textId="77777777" w:rsidR="00EC0D52" w:rsidRDefault="00EC0D52" w:rsidP="00EC0D52"/>
    <w:p w14:paraId="498AF567" w14:textId="77777777" w:rsidR="00EC0D52" w:rsidRDefault="00EC0D52" w:rsidP="00EC0D52">
      <w:r>
        <w:t xml:space="preserve">4.2 </w:t>
      </w:r>
      <w:r>
        <w:rPr>
          <w:rFonts w:hint="eastAsia"/>
        </w:rPr>
        <w:t>Разработка</w:t>
      </w:r>
      <w:r>
        <w:t xml:space="preserve"> </w:t>
      </w:r>
      <w:r>
        <w:rPr>
          <w:rFonts w:hint="eastAsia"/>
        </w:rPr>
        <w:t>алгоритма</w:t>
      </w:r>
      <w:r>
        <w:t xml:space="preserve"> </w:t>
      </w:r>
      <w:r>
        <w:rPr>
          <w:rFonts w:hint="eastAsia"/>
        </w:rPr>
        <w:t>реконфигурации</w:t>
      </w:r>
      <w:r>
        <w:t xml:space="preserve"> </w:t>
      </w:r>
      <w:r>
        <w:rPr>
          <w:rFonts w:hint="eastAsia"/>
        </w:rPr>
        <w:t>распределительных</w:t>
      </w:r>
      <w:r>
        <w:t xml:space="preserve"> </w:t>
      </w:r>
      <w:r>
        <w:rPr>
          <w:rFonts w:hint="eastAsia"/>
        </w:rPr>
        <w:t>электрических</w:t>
      </w:r>
      <w:r>
        <w:t xml:space="preserve"> </w:t>
      </w:r>
      <w:r>
        <w:rPr>
          <w:rFonts w:hint="eastAsia"/>
        </w:rPr>
        <w:t>сетей</w:t>
      </w:r>
      <w:r>
        <w:t xml:space="preserve"> </w:t>
      </w:r>
      <w:r>
        <w:rPr>
          <w:rFonts w:hint="eastAsia"/>
        </w:rPr>
        <w:t>в</w:t>
      </w:r>
      <w:r>
        <w:t xml:space="preserve"> </w:t>
      </w:r>
      <w:r>
        <w:rPr>
          <w:rFonts w:hint="eastAsia"/>
        </w:rPr>
        <w:t>нормальных</w:t>
      </w:r>
      <w:r>
        <w:t xml:space="preserve"> </w:t>
      </w:r>
      <w:r>
        <w:rPr>
          <w:rFonts w:hint="eastAsia"/>
        </w:rPr>
        <w:t>режимах</w:t>
      </w:r>
    </w:p>
    <w:p w14:paraId="72F54C21" w14:textId="77777777" w:rsidR="00EC0D52" w:rsidRDefault="00EC0D52" w:rsidP="00EC0D52"/>
    <w:p w14:paraId="4776746A" w14:textId="77777777" w:rsidR="00EC0D52" w:rsidRDefault="00EC0D52" w:rsidP="00EC0D52">
      <w:r>
        <w:t xml:space="preserve">4.3 </w:t>
      </w:r>
      <w:r>
        <w:rPr>
          <w:rFonts w:hint="eastAsia"/>
        </w:rPr>
        <w:t>Разработка</w:t>
      </w:r>
      <w:r>
        <w:t xml:space="preserve"> </w:t>
      </w:r>
      <w:r>
        <w:rPr>
          <w:rFonts w:hint="eastAsia"/>
        </w:rPr>
        <w:t>принципов</w:t>
      </w:r>
      <w:r>
        <w:t xml:space="preserve"> </w:t>
      </w:r>
      <w:r>
        <w:rPr>
          <w:rFonts w:hint="eastAsia"/>
        </w:rPr>
        <w:t>координации</w:t>
      </w:r>
      <w:r>
        <w:t xml:space="preserve"> </w:t>
      </w:r>
      <w:r>
        <w:rPr>
          <w:rFonts w:hint="eastAsia"/>
        </w:rPr>
        <w:t>потребления</w:t>
      </w:r>
      <w:r>
        <w:t xml:space="preserve"> </w:t>
      </w:r>
      <w:r>
        <w:rPr>
          <w:rFonts w:hint="eastAsia"/>
        </w:rPr>
        <w:t>и</w:t>
      </w:r>
      <w:r>
        <w:t xml:space="preserve"> </w:t>
      </w:r>
      <w:r>
        <w:rPr>
          <w:rFonts w:hint="eastAsia"/>
        </w:rPr>
        <w:t>выработки</w:t>
      </w:r>
      <w:r>
        <w:t xml:space="preserve"> </w:t>
      </w:r>
      <w:r>
        <w:rPr>
          <w:rFonts w:hint="eastAsia"/>
        </w:rPr>
        <w:t>мощности</w:t>
      </w:r>
      <w:r>
        <w:t xml:space="preserve"> </w:t>
      </w:r>
      <w:r>
        <w:rPr>
          <w:rFonts w:hint="eastAsia"/>
        </w:rPr>
        <w:t>в</w:t>
      </w:r>
      <w:r>
        <w:t xml:space="preserve"> </w:t>
      </w:r>
      <w:r>
        <w:rPr>
          <w:rFonts w:hint="eastAsia"/>
        </w:rPr>
        <w:t>системе</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265CEC0A" w14:textId="77777777" w:rsidR="00EC0D52" w:rsidRDefault="00EC0D52" w:rsidP="00EC0D52"/>
    <w:p w14:paraId="55D7F3D4" w14:textId="77777777" w:rsidR="00EC0D52" w:rsidRDefault="00EC0D52" w:rsidP="00EC0D52">
      <w:r>
        <w:t xml:space="preserve">4.4 </w:t>
      </w:r>
      <w:r>
        <w:rPr>
          <w:rFonts w:hint="eastAsia"/>
        </w:rPr>
        <w:t>Разработка</w:t>
      </w:r>
      <w:r>
        <w:t xml:space="preserve"> </w:t>
      </w:r>
      <w:r>
        <w:rPr>
          <w:rFonts w:hint="eastAsia"/>
        </w:rPr>
        <w:t>силового</w:t>
      </w:r>
      <w:r>
        <w:t xml:space="preserve"> </w:t>
      </w:r>
      <w:r>
        <w:rPr>
          <w:rFonts w:hint="eastAsia"/>
        </w:rPr>
        <w:t>трансформатора</w:t>
      </w:r>
      <w:r>
        <w:t xml:space="preserve"> </w:t>
      </w:r>
      <w:r>
        <w:rPr>
          <w:rFonts w:hint="eastAsia"/>
        </w:rPr>
        <w:t>с</w:t>
      </w:r>
      <w:r>
        <w:t xml:space="preserve"> </w:t>
      </w:r>
      <w:r>
        <w:rPr>
          <w:rFonts w:hint="eastAsia"/>
        </w:rPr>
        <w:t>управлением</w:t>
      </w:r>
      <w:r>
        <w:t xml:space="preserve"> </w:t>
      </w:r>
      <w:r>
        <w:rPr>
          <w:rFonts w:hint="eastAsia"/>
        </w:rPr>
        <w:t>потерями</w:t>
      </w:r>
      <w:r>
        <w:t xml:space="preserve"> </w:t>
      </w:r>
      <w:r>
        <w:rPr>
          <w:rFonts w:hint="eastAsia"/>
        </w:rPr>
        <w:t>холостого</w:t>
      </w:r>
      <w:r>
        <w:t xml:space="preserve"> </w:t>
      </w:r>
      <w:r>
        <w:rPr>
          <w:rFonts w:hint="eastAsia"/>
        </w:rPr>
        <w:t>хода</w:t>
      </w:r>
      <w:r>
        <w:t xml:space="preserve"> </w:t>
      </w:r>
      <w:r>
        <w:rPr>
          <w:rFonts w:hint="eastAsia"/>
        </w:rPr>
        <w:t>при</w:t>
      </w:r>
      <w:r>
        <w:t xml:space="preserve"> </w:t>
      </w:r>
      <w:r>
        <w:rPr>
          <w:rFonts w:hint="eastAsia"/>
        </w:rPr>
        <w:t>малых</w:t>
      </w:r>
      <w:r>
        <w:t xml:space="preserve"> </w:t>
      </w:r>
      <w:r>
        <w:rPr>
          <w:rFonts w:hint="eastAsia"/>
        </w:rPr>
        <w:t>нагрузках</w:t>
      </w:r>
    </w:p>
    <w:p w14:paraId="58B1EEB2" w14:textId="77777777" w:rsidR="00EC0D52" w:rsidRDefault="00EC0D52" w:rsidP="00EC0D52"/>
    <w:p w14:paraId="3D1F04F8" w14:textId="77777777" w:rsidR="00EC0D52" w:rsidRDefault="00EC0D52" w:rsidP="00EC0D52">
      <w:r>
        <w:t xml:space="preserve">4.5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спросом</w:t>
      </w:r>
      <w:r>
        <w:t xml:space="preserve"> </w:t>
      </w:r>
      <w:r>
        <w:rPr>
          <w:rFonts w:hint="eastAsia"/>
        </w:rPr>
        <w:t>активных</w:t>
      </w:r>
      <w:r>
        <w:t xml:space="preserve"> </w:t>
      </w:r>
      <w:r>
        <w:rPr>
          <w:rFonts w:hint="eastAsia"/>
        </w:rPr>
        <w:t>потребителей</w:t>
      </w:r>
    </w:p>
    <w:p w14:paraId="6A0E83EB" w14:textId="77777777" w:rsidR="00EC0D52" w:rsidRDefault="00EC0D52" w:rsidP="00EC0D52"/>
    <w:p w14:paraId="49E7C8CE" w14:textId="77777777" w:rsidR="00EC0D52" w:rsidRDefault="00EC0D52" w:rsidP="00EC0D52">
      <w:r>
        <w:t xml:space="preserve">4.5.1 </w:t>
      </w:r>
      <w:r>
        <w:rPr>
          <w:rFonts w:hint="eastAsia"/>
        </w:rPr>
        <w:t>Построение</w:t>
      </w:r>
      <w:r>
        <w:t xml:space="preserve"> </w:t>
      </w:r>
      <w:r>
        <w:rPr>
          <w:rFonts w:hint="eastAsia"/>
        </w:rPr>
        <w:t>модели</w:t>
      </w:r>
      <w:r>
        <w:t xml:space="preserve"> </w:t>
      </w:r>
      <w:r>
        <w:rPr>
          <w:rFonts w:hint="eastAsia"/>
        </w:rPr>
        <w:t>управления</w:t>
      </w:r>
      <w:r>
        <w:t xml:space="preserve"> </w:t>
      </w:r>
      <w:r>
        <w:rPr>
          <w:rFonts w:hint="eastAsia"/>
        </w:rPr>
        <w:t>спросом</w:t>
      </w:r>
    </w:p>
    <w:p w14:paraId="5C0F5908" w14:textId="77777777" w:rsidR="00EC0D52" w:rsidRDefault="00EC0D52" w:rsidP="00EC0D52"/>
    <w:p w14:paraId="53D76BB6" w14:textId="77777777" w:rsidR="00EC0D52" w:rsidRDefault="00EC0D52" w:rsidP="00EC0D52">
      <w:r>
        <w:t xml:space="preserve">4.5.2 </w:t>
      </w:r>
      <w:r>
        <w:rPr>
          <w:rFonts w:hint="eastAsia"/>
        </w:rPr>
        <w:t>Исследование</w:t>
      </w:r>
      <w:r>
        <w:t xml:space="preserve"> </w:t>
      </w:r>
      <w:r>
        <w:rPr>
          <w:rFonts w:hint="eastAsia"/>
        </w:rPr>
        <w:t>возможности</w:t>
      </w:r>
      <w:r>
        <w:t xml:space="preserve"> </w:t>
      </w:r>
      <w:r>
        <w:rPr>
          <w:rFonts w:hint="eastAsia"/>
        </w:rPr>
        <w:t>участия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r>
        <w:t xml:space="preserve"> </w:t>
      </w:r>
      <w:r>
        <w:rPr>
          <w:rFonts w:hint="eastAsia"/>
        </w:rPr>
        <w:t>в</w:t>
      </w:r>
      <w:r>
        <w:t xml:space="preserve"> </w:t>
      </w:r>
      <w:r>
        <w:rPr>
          <w:rFonts w:hint="eastAsia"/>
        </w:rPr>
        <w:t>управлении</w:t>
      </w:r>
      <w:r>
        <w:t xml:space="preserve"> </w:t>
      </w:r>
      <w:r>
        <w:rPr>
          <w:rFonts w:hint="eastAsia"/>
        </w:rPr>
        <w:t>спросом</w:t>
      </w:r>
    </w:p>
    <w:p w14:paraId="0A4BFCDD" w14:textId="77777777" w:rsidR="00EC0D52" w:rsidRDefault="00EC0D52" w:rsidP="00EC0D52"/>
    <w:p w14:paraId="2030524D" w14:textId="77777777" w:rsidR="00EC0D52" w:rsidRDefault="00EC0D52" w:rsidP="00EC0D52">
      <w:r>
        <w:t xml:space="preserve">4.6 </w:t>
      </w:r>
      <w:r>
        <w:rPr>
          <w:rFonts w:hint="eastAsia"/>
        </w:rPr>
        <w:t>Разработка</w:t>
      </w:r>
      <w:r>
        <w:t xml:space="preserve"> </w:t>
      </w:r>
      <w:r>
        <w:rPr>
          <w:rFonts w:hint="eastAsia"/>
        </w:rPr>
        <w:t>структурно</w:t>
      </w:r>
      <w:r>
        <w:t>-</w:t>
      </w:r>
      <w:r>
        <w:rPr>
          <w:rFonts w:hint="eastAsia"/>
        </w:rPr>
        <w:t>функциональной</w:t>
      </w:r>
      <w:r>
        <w:t xml:space="preserve"> </w:t>
      </w:r>
      <w:r>
        <w:rPr>
          <w:rFonts w:hint="eastAsia"/>
        </w:rPr>
        <w:t>схемы</w:t>
      </w:r>
      <w:r>
        <w:t xml:space="preserve"> </w:t>
      </w:r>
      <w:r>
        <w:rPr>
          <w:rFonts w:hint="eastAsia"/>
        </w:rPr>
        <w:t>устройства</w:t>
      </w:r>
      <w:r>
        <w:t xml:space="preserve"> </w:t>
      </w:r>
      <w:r>
        <w:rPr>
          <w:rFonts w:hint="eastAsia"/>
        </w:rPr>
        <w:t>регулирования</w:t>
      </w:r>
      <w:r>
        <w:t xml:space="preserve"> </w:t>
      </w:r>
      <w:r>
        <w:rPr>
          <w:rFonts w:hint="eastAsia"/>
        </w:rPr>
        <w:t>мощности</w:t>
      </w:r>
      <w:r>
        <w:t xml:space="preserve"> </w:t>
      </w:r>
      <w:r>
        <w:rPr>
          <w:rFonts w:hint="eastAsia"/>
        </w:rPr>
        <w:t>в</w:t>
      </w:r>
      <w:r>
        <w:t xml:space="preserve"> </w:t>
      </w:r>
      <w:r>
        <w:rPr>
          <w:rFonts w:hint="eastAsia"/>
        </w:rPr>
        <w:t>электрической</w:t>
      </w:r>
      <w:r>
        <w:t xml:space="preserve"> </w:t>
      </w:r>
      <w:r>
        <w:rPr>
          <w:rFonts w:hint="eastAsia"/>
        </w:rPr>
        <w:t>сети</w:t>
      </w:r>
    </w:p>
    <w:p w14:paraId="78D2074C" w14:textId="77777777" w:rsidR="00EC0D52" w:rsidRDefault="00EC0D52" w:rsidP="00EC0D52"/>
    <w:p w14:paraId="2C6ED8B6" w14:textId="77777777" w:rsidR="00EC0D52" w:rsidRDefault="00EC0D52" w:rsidP="00EC0D52">
      <w:r>
        <w:t xml:space="preserve">4.7 </w:t>
      </w:r>
      <w:r>
        <w:rPr>
          <w:rFonts w:hint="eastAsia"/>
        </w:rPr>
        <w:t>Выводы</w:t>
      </w:r>
      <w:r>
        <w:t xml:space="preserve"> </w:t>
      </w:r>
      <w:r>
        <w:rPr>
          <w:rFonts w:hint="eastAsia"/>
        </w:rPr>
        <w:t>по</w:t>
      </w:r>
      <w:r>
        <w:t xml:space="preserve"> </w:t>
      </w:r>
      <w:r>
        <w:rPr>
          <w:rFonts w:hint="eastAsia"/>
        </w:rPr>
        <w:t>главе</w:t>
      </w:r>
    </w:p>
    <w:p w14:paraId="337C7963" w14:textId="77777777" w:rsidR="00EC0D52" w:rsidRDefault="00EC0D52" w:rsidP="00EC0D52"/>
    <w:p w14:paraId="49499871" w14:textId="77777777" w:rsidR="00EC0D52" w:rsidRDefault="00EC0D52" w:rsidP="00EC0D52">
      <w:r>
        <w:t xml:space="preserve">5 </w:t>
      </w:r>
      <w:r>
        <w:rPr>
          <w:rFonts w:hint="eastAsia"/>
        </w:rPr>
        <w:t>АВТОМАТИЧЕСКОЕ</w:t>
      </w:r>
      <w:r>
        <w:t xml:space="preserve"> </w:t>
      </w:r>
      <w:r>
        <w:rPr>
          <w:rFonts w:hint="eastAsia"/>
        </w:rPr>
        <w:t>ВОССТАНОВЛЕНИЯ</w:t>
      </w:r>
      <w:r>
        <w:t xml:space="preserve"> </w:t>
      </w:r>
      <w:r>
        <w:rPr>
          <w:rFonts w:hint="eastAsia"/>
        </w:rPr>
        <w:t>НОРМАЛЬНОГО</w:t>
      </w:r>
      <w:r>
        <w:t xml:space="preserve"> </w:t>
      </w:r>
      <w:r>
        <w:rPr>
          <w:rFonts w:hint="eastAsia"/>
        </w:rPr>
        <w:t>РЕЖИМА</w:t>
      </w:r>
      <w:r>
        <w:t xml:space="preserve"> </w:t>
      </w:r>
      <w:r>
        <w:rPr>
          <w:rFonts w:hint="eastAsia"/>
        </w:rPr>
        <w:t>В</w:t>
      </w:r>
      <w:r>
        <w:t xml:space="preserve"> </w:t>
      </w:r>
      <w:r>
        <w:rPr>
          <w:rFonts w:hint="eastAsia"/>
        </w:rPr>
        <w:t>СИСТЕМЕ</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2769F9D9" w14:textId="77777777" w:rsidR="00EC0D52" w:rsidRDefault="00EC0D52" w:rsidP="00EC0D52"/>
    <w:p w14:paraId="27A2C8A9" w14:textId="77777777" w:rsidR="00EC0D52" w:rsidRDefault="00EC0D52" w:rsidP="00EC0D52">
      <w:r>
        <w:t xml:space="preserve">5.1 </w:t>
      </w:r>
      <w:r>
        <w:rPr>
          <w:rFonts w:hint="eastAsia"/>
        </w:rPr>
        <w:t>Анализ</w:t>
      </w:r>
      <w:r>
        <w:t xml:space="preserve"> </w:t>
      </w:r>
      <w:r>
        <w:rPr>
          <w:rFonts w:hint="eastAsia"/>
        </w:rPr>
        <w:t>методов</w:t>
      </w:r>
      <w:r>
        <w:t xml:space="preserve"> </w:t>
      </w:r>
      <w:r>
        <w:rPr>
          <w:rFonts w:hint="eastAsia"/>
        </w:rPr>
        <w:t>восстановления</w:t>
      </w:r>
      <w:r>
        <w:t xml:space="preserve"> </w:t>
      </w:r>
      <w:r>
        <w:rPr>
          <w:rFonts w:hint="eastAsia"/>
        </w:rPr>
        <w:t>нормального</w:t>
      </w:r>
      <w:r>
        <w:t xml:space="preserve"> </w:t>
      </w:r>
      <w:r>
        <w:rPr>
          <w:rFonts w:hint="eastAsia"/>
        </w:rPr>
        <w:t>режима</w:t>
      </w:r>
      <w:r>
        <w:t xml:space="preserve"> </w:t>
      </w:r>
      <w:r>
        <w:rPr>
          <w:rFonts w:hint="eastAsia"/>
        </w:rPr>
        <w:t>в</w:t>
      </w:r>
      <w:r>
        <w:t xml:space="preserve"> </w:t>
      </w:r>
      <w:r>
        <w:rPr>
          <w:rFonts w:hint="eastAsia"/>
        </w:rPr>
        <w:t>электрических</w:t>
      </w:r>
      <w:r>
        <w:t xml:space="preserve"> </w:t>
      </w:r>
      <w:r>
        <w:rPr>
          <w:rFonts w:hint="eastAsia"/>
        </w:rPr>
        <w:t>сетях</w:t>
      </w:r>
    </w:p>
    <w:p w14:paraId="2AF8B22B" w14:textId="77777777" w:rsidR="00EC0D52" w:rsidRDefault="00EC0D52" w:rsidP="00EC0D52"/>
    <w:p w14:paraId="21D7ECFF" w14:textId="77777777" w:rsidR="00EC0D52" w:rsidRDefault="00EC0D52" w:rsidP="00EC0D52">
      <w:r>
        <w:t xml:space="preserve">5.2 </w:t>
      </w:r>
      <w:r>
        <w:rPr>
          <w:rFonts w:hint="eastAsia"/>
        </w:rPr>
        <w:t>Анализ</w:t>
      </w:r>
      <w:r>
        <w:t xml:space="preserve"> </w:t>
      </w:r>
      <w:r>
        <w:rPr>
          <w:rFonts w:hint="eastAsia"/>
        </w:rPr>
        <w:t>устойчивости</w:t>
      </w:r>
      <w:r>
        <w:t xml:space="preserve"> </w:t>
      </w:r>
      <w:r>
        <w:rPr>
          <w:rFonts w:hint="eastAsia"/>
        </w:rPr>
        <w:t>системы</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r>
        <w:t xml:space="preserve"> </w:t>
      </w:r>
      <w:r>
        <w:rPr>
          <w:rFonts w:hint="eastAsia"/>
        </w:rPr>
        <w:t>при</w:t>
      </w:r>
      <w:r>
        <w:t xml:space="preserve"> </w:t>
      </w:r>
      <w:r>
        <w:rPr>
          <w:rFonts w:hint="eastAsia"/>
        </w:rPr>
        <w:t>управлении</w:t>
      </w:r>
      <w:r>
        <w:t xml:space="preserve"> </w:t>
      </w:r>
      <w:r>
        <w:rPr>
          <w:rFonts w:hint="eastAsia"/>
        </w:rPr>
        <w:t>распределенными</w:t>
      </w:r>
      <w:r>
        <w:t xml:space="preserve"> </w:t>
      </w:r>
      <w:r>
        <w:rPr>
          <w:rFonts w:hint="eastAsia"/>
        </w:rPr>
        <w:t>энергообъектами</w:t>
      </w:r>
    </w:p>
    <w:p w14:paraId="73ABB026" w14:textId="77777777" w:rsidR="00EC0D52" w:rsidRDefault="00EC0D52" w:rsidP="00EC0D52"/>
    <w:p w14:paraId="1C91A6E1" w14:textId="77777777" w:rsidR="00EC0D52" w:rsidRDefault="00EC0D52" w:rsidP="00EC0D52">
      <w:r>
        <w:t xml:space="preserve">5.3 </w:t>
      </w:r>
      <w:r>
        <w:rPr>
          <w:rFonts w:hint="eastAsia"/>
        </w:rPr>
        <w:t>Разработка</w:t>
      </w:r>
      <w:r>
        <w:t xml:space="preserve"> </w:t>
      </w:r>
      <w:r>
        <w:rPr>
          <w:rFonts w:hint="eastAsia"/>
        </w:rPr>
        <w:t>алгоритма</w:t>
      </w:r>
      <w:r>
        <w:t xml:space="preserve"> </w:t>
      </w:r>
      <w:r>
        <w:rPr>
          <w:rFonts w:hint="eastAsia"/>
        </w:rPr>
        <w:t>автоматического</w:t>
      </w:r>
      <w:r>
        <w:t xml:space="preserve"> </w:t>
      </w:r>
      <w:r>
        <w:rPr>
          <w:rFonts w:hint="eastAsia"/>
        </w:rPr>
        <w:t>восстановления</w:t>
      </w:r>
      <w:r>
        <w:t xml:space="preserve"> </w:t>
      </w:r>
      <w:r>
        <w:rPr>
          <w:rFonts w:hint="eastAsia"/>
        </w:rPr>
        <w:t>нормального</w:t>
      </w:r>
      <w:r>
        <w:t xml:space="preserve"> </w:t>
      </w:r>
      <w:r>
        <w:rPr>
          <w:rFonts w:hint="eastAsia"/>
        </w:rPr>
        <w:t>режима</w:t>
      </w:r>
      <w:r>
        <w:t xml:space="preserve"> </w:t>
      </w:r>
      <w:r>
        <w:rPr>
          <w:rFonts w:hint="eastAsia"/>
        </w:rPr>
        <w:t>в</w:t>
      </w:r>
      <w:r>
        <w:t xml:space="preserve"> </w:t>
      </w:r>
      <w:r>
        <w:rPr>
          <w:rFonts w:hint="eastAsia"/>
        </w:rPr>
        <w:t>системе</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1ABBCFFF" w14:textId="77777777" w:rsidR="00EC0D52" w:rsidRDefault="00EC0D52" w:rsidP="00EC0D52"/>
    <w:p w14:paraId="32271D57" w14:textId="77777777" w:rsidR="00EC0D52" w:rsidRDefault="00EC0D52" w:rsidP="00EC0D52">
      <w:r>
        <w:t xml:space="preserve">5.4 </w:t>
      </w:r>
      <w:r>
        <w:rPr>
          <w:rFonts w:hint="eastAsia"/>
        </w:rPr>
        <w:t>Разработка</w:t>
      </w:r>
      <w:r>
        <w:t xml:space="preserve"> </w:t>
      </w:r>
      <w:r>
        <w:rPr>
          <w:rFonts w:hint="eastAsia"/>
        </w:rPr>
        <w:t>структурно</w:t>
      </w:r>
      <w:r>
        <w:t>-</w:t>
      </w:r>
      <w:r>
        <w:rPr>
          <w:rFonts w:hint="eastAsia"/>
        </w:rPr>
        <w:t>функциональной</w:t>
      </w:r>
      <w:r>
        <w:t xml:space="preserve"> </w:t>
      </w:r>
      <w:r>
        <w:rPr>
          <w:rFonts w:hint="eastAsia"/>
        </w:rPr>
        <w:t>схемы</w:t>
      </w:r>
      <w:r>
        <w:t xml:space="preserve"> </w:t>
      </w:r>
      <w:r>
        <w:rPr>
          <w:rFonts w:hint="eastAsia"/>
        </w:rPr>
        <w:t>устройства</w:t>
      </w:r>
      <w:r>
        <w:t xml:space="preserve"> </w:t>
      </w:r>
      <w:r>
        <w:rPr>
          <w:rFonts w:hint="eastAsia"/>
        </w:rPr>
        <w:t>восстановления</w:t>
      </w:r>
      <w:r>
        <w:t xml:space="preserve"> </w:t>
      </w:r>
      <w:r>
        <w:rPr>
          <w:rFonts w:hint="eastAsia"/>
        </w:rPr>
        <w:t>нормального</w:t>
      </w:r>
      <w:r>
        <w:t xml:space="preserve"> </w:t>
      </w:r>
      <w:r>
        <w:rPr>
          <w:rFonts w:hint="eastAsia"/>
        </w:rPr>
        <w:t>режима</w:t>
      </w:r>
    </w:p>
    <w:p w14:paraId="219D52D2" w14:textId="77777777" w:rsidR="00EC0D52" w:rsidRDefault="00EC0D52" w:rsidP="00EC0D52"/>
    <w:p w14:paraId="2B7F0F51" w14:textId="77777777" w:rsidR="00EC0D52" w:rsidRDefault="00EC0D52" w:rsidP="00EC0D52">
      <w:r>
        <w:t xml:space="preserve">5.5 </w:t>
      </w:r>
      <w:r>
        <w:rPr>
          <w:rFonts w:hint="eastAsia"/>
        </w:rPr>
        <w:t>Выводы</w:t>
      </w:r>
      <w:r>
        <w:t xml:space="preserve"> </w:t>
      </w:r>
      <w:r>
        <w:rPr>
          <w:rFonts w:hint="eastAsia"/>
        </w:rPr>
        <w:t>по</w:t>
      </w:r>
      <w:r>
        <w:t xml:space="preserve"> </w:t>
      </w:r>
      <w:r>
        <w:rPr>
          <w:rFonts w:hint="eastAsia"/>
        </w:rPr>
        <w:t>главе</w:t>
      </w:r>
    </w:p>
    <w:p w14:paraId="447B65C6" w14:textId="77777777" w:rsidR="00EC0D52" w:rsidRDefault="00EC0D52" w:rsidP="00EC0D52"/>
    <w:p w14:paraId="4CFC447B" w14:textId="77777777" w:rsidR="00EC0D52" w:rsidRDefault="00EC0D52" w:rsidP="00EC0D52">
      <w:r>
        <w:t xml:space="preserve">6 </w:t>
      </w:r>
      <w:r>
        <w:rPr>
          <w:rFonts w:hint="eastAsia"/>
        </w:rPr>
        <w:t>РЕАЛИЗАЦИЯ</w:t>
      </w:r>
      <w:r>
        <w:t xml:space="preserve"> </w:t>
      </w:r>
      <w:r>
        <w:rPr>
          <w:rFonts w:hint="eastAsia"/>
        </w:rPr>
        <w:t>МЕТОДОВ</w:t>
      </w:r>
      <w:r>
        <w:t xml:space="preserve"> </w:t>
      </w:r>
      <w:r>
        <w:rPr>
          <w:rFonts w:hint="eastAsia"/>
        </w:rPr>
        <w:t>АДАПТИВНОГО</w:t>
      </w:r>
      <w:r>
        <w:t xml:space="preserve"> </w:t>
      </w:r>
      <w:r>
        <w:rPr>
          <w:rFonts w:hint="eastAsia"/>
        </w:rPr>
        <w:t>УПРАВЛЕНИЯ</w:t>
      </w:r>
      <w:r>
        <w:t xml:space="preserve"> </w:t>
      </w:r>
      <w:r>
        <w:rPr>
          <w:rFonts w:hint="eastAsia"/>
        </w:rPr>
        <w:t>ПЕРЕДАЧЕЙ</w:t>
      </w:r>
      <w:r>
        <w:t xml:space="preserve"> </w:t>
      </w:r>
      <w:r>
        <w:rPr>
          <w:rFonts w:hint="eastAsia"/>
        </w:rPr>
        <w:t>И</w:t>
      </w:r>
      <w:r>
        <w:t xml:space="preserve"> </w:t>
      </w:r>
      <w:r>
        <w:rPr>
          <w:rFonts w:hint="eastAsia"/>
        </w:rPr>
        <w:t>РАСПРЕДЕЛЕНИЕМ</w:t>
      </w:r>
      <w:r>
        <w:t xml:space="preserve"> </w:t>
      </w:r>
      <w:r>
        <w:rPr>
          <w:rFonts w:hint="eastAsia"/>
        </w:rPr>
        <w:t>ЭЛЕКТРИЧЕСКОЙ</w:t>
      </w:r>
      <w:r>
        <w:t xml:space="preserve"> </w:t>
      </w:r>
      <w:r>
        <w:rPr>
          <w:rFonts w:hint="eastAsia"/>
        </w:rPr>
        <w:t>ЭНЕРГИИ</w:t>
      </w:r>
    </w:p>
    <w:p w14:paraId="04DBFD93" w14:textId="77777777" w:rsidR="00EC0D52" w:rsidRDefault="00EC0D52" w:rsidP="00EC0D52"/>
    <w:p w14:paraId="069BB08B" w14:textId="77777777" w:rsidR="00EC0D52" w:rsidRDefault="00EC0D52" w:rsidP="00EC0D52">
      <w:r>
        <w:rPr>
          <w:rFonts w:hint="eastAsia"/>
        </w:rPr>
        <w:t>В</w:t>
      </w:r>
      <w:r>
        <w:t xml:space="preserve"> </w:t>
      </w:r>
      <w:r>
        <w:rPr>
          <w:rFonts w:hint="eastAsia"/>
        </w:rPr>
        <w:t>СИСТЕМЕ</w:t>
      </w:r>
      <w:r>
        <w:t xml:space="preserve"> </w:t>
      </w:r>
      <w:r>
        <w:rPr>
          <w:rFonts w:hint="eastAsia"/>
        </w:rPr>
        <w:t>ЭЛЕКТРОСНАБЖЕНИЯ</w:t>
      </w:r>
    </w:p>
    <w:p w14:paraId="1DD08A8E" w14:textId="77777777" w:rsidR="00EC0D52" w:rsidRDefault="00EC0D52" w:rsidP="00EC0D52"/>
    <w:p w14:paraId="64603D0E" w14:textId="77777777" w:rsidR="00EC0D52" w:rsidRDefault="00EC0D52" w:rsidP="00EC0D52">
      <w:r>
        <w:t xml:space="preserve">6.1 </w:t>
      </w:r>
      <w:r>
        <w:rPr>
          <w:rFonts w:hint="eastAsia"/>
        </w:rPr>
        <w:t>Имитационное</w:t>
      </w:r>
      <w:r>
        <w:t xml:space="preserve"> </w:t>
      </w:r>
      <w:r>
        <w:rPr>
          <w:rFonts w:hint="eastAsia"/>
        </w:rPr>
        <w:t>моделирование</w:t>
      </w:r>
      <w:r>
        <w:t xml:space="preserve"> </w:t>
      </w:r>
      <w:r>
        <w:rPr>
          <w:rFonts w:hint="eastAsia"/>
        </w:rPr>
        <w:t>адаптивного</w:t>
      </w:r>
      <w:r>
        <w:t xml:space="preserve"> </w:t>
      </w:r>
      <w:r>
        <w:rPr>
          <w:rFonts w:hint="eastAsia"/>
        </w:rPr>
        <w:t>управления</w:t>
      </w:r>
      <w:r>
        <w:t xml:space="preserve"> </w:t>
      </w:r>
      <w:r>
        <w:rPr>
          <w:rFonts w:hint="eastAsia"/>
        </w:rPr>
        <w:t>передачей</w:t>
      </w:r>
    </w:p>
    <w:p w14:paraId="5B132943" w14:textId="77777777" w:rsidR="00EC0D52" w:rsidRDefault="00EC0D52" w:rsidP="00EC0D52"/>
    <w:p w14:paraId="0922CDC1" w14:textId="77777777" w:rsidR="00EC0D52" w:rsidRDefault="00EC0D52" w:rsidP="00EC0D52">
      <w:r>
        <w:rPr>
          <w:rFonts w:hint="eastAsia"/>
        </w:rPr>
        <w:t>и</w:t>
      </w:r>
      <w:r>
        <w:t xml:space="preserve"> </w:t>
      </w:r>
      <w:r>
        <w:rPr>
          <w:rFonts w:hint="eastAsia"/>
        </w:rPr>
        <w:t>распределением</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системе</w:t>
      </w:r>
      <w:r>
        <w:t xml:space="preserve"> </w:t>
      </w:r>
      <w:r>
        <w:rPr>
          <w:rFonts w:hint="eastAsia"/>
        </w:rPr>
        <w:t>электроснабжения</w:t>
      </w:r>
    </w:p>
    <w:p w14:paraId="173C137F" w14:textId="77777777" w:rsidR="00EC0D52" w:rsidRDefault="00EC0D52" w:rsidP="00EC0D52"/>
    <w:p w14:paraId="76C4B352" w14:textId="77777777" w:rsidR="00EC0D52" w:rsidRDefault="00EC0D52" w:rsidP="00EC0D52">
      <w:r>
        <w:t xml:space="preserve">6.1.1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электрическо</w:t>
      </w:r>
      <w:r>
        <w:rPr>
          <w:rFonts w:hint="eastAsia"/>
        </w:rPr>
        <w:lastRenderedPageBreak/>
        <w:t>й</w:t>
      </w:r>
      <w:r>
        <w:t xml:space="preserve"> </w:t>
      </w:r>
      <w:r>
        <w:rPr>
          <w:rFonts w:hint="eastAsia"/>
        </w:rPr>
        <w:t>сети</w:t>
      </w:r>
    </w:p>
    <w:p w14:paraId="732035DD" w14:textId="77777777" w:rsidR="00EC0D52" w:rsidRDefault="00EC0D52" w:rsidP="00EC0D52"/>
    <w:p w14:paraId="35BF60D6" w14:textId="77777777" w:rsidR="00EC0D52" w:rsidRDefault="00EC0D52" w:rsidP="00EC0D52">
      <w:r>
        <w:t xml:space="preserve">6.1.2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реального</w:t>
      </w:r>
      <w:r>
        <w:t xml:space="preserve"> </w:t>
      </w:r>
      <w:r>
        <w:rPr>
          <w:rFonts w:hint="eastAsia"/>
        </w:rPr>
        <w:t>времени</w:t>
      </w:r>
      <w:r>
        <w:t xml:space="preserve"> </w:t>
      </w:r>
      <w:r>
        <w:rPr>
          <w:rFonts w:hint="eastAsia"/>
        </w:rPr>
        <w:t>для</w:t>
      </w:r>
      <w:r>
        <w:t xml:space="preserve"> </w:t>
      </w:r>
      <w:r>
        <w:rPr>
          <w:rFonts w:hint="eastAsia"/>
        </w:rPr>
        <w:t>адаптивного</w:t>
      </w:r>
      <w:r>
        <w:t xml:space="preserve"> </w:t>
      </w:r>
      <w:r>
        <w:rPr>
          <w:rFonts w:hint="eastAsia"/>
        </w:rPr>
        <w:t>управления</w:t>
      </w:r>
      <w:r>
        <w:t xml:space="preserve"> </w:t>
      </w:r>
      <w:r>
        <w:rPr>
          <w:rFonts w:hint="eastAsia"/>
        </w:rPr>
        <w:t>передачей</w:t>
      </w:r>
      <w:r>
        <w:t xml:space="preserve"> </w:t>
      </w:r>
      <w:r>
        <w:rPr>
          <w:rFonts w:hint="eastAsia"/>
        </w:rPr>
        <w:t>и</w:t>
      </w:r>
      <w:r>
        <w:t xml:space="preserve"> </w:t>
      </w:r>
      <w:r>
        <w:rPr>
          <w:rFonts w:hint="eastAsia"/>
        </w:rPr>
        <w:t>распределением</w:t>
      </w:r>
      <w:r>
        <w:t xml:space="preserve"> </w:t>
      </w:r>
      <w:r>
        <w:rPr>
          <w:rFonts w:hint="eastAsia"/>
        </w:rPr>
        <w:t>электрической</w:t>
      </w:r>
      <w:r>
        <w:t xml:space="preserve"> </w:t>
      </w:r>
      <w:r>
        <w:rPr>
          <w:rFonts w:hint="eastAsia"/>
        </w:rPr>
        <w:t>энергии</w:t>
      </w:r>
    </w:p>
    <w:p w14:paraId="09F2CDD5" w14:textId="77777777" w:rsidR="00EC0D52" w:rsidRDefault="00EC0D52" w:rsidP="00EC0D52"/>
    <w:p w14:paraId="42CF20EC" w14:textId="77777777" w:rsidR="00EC0D52" w:rsidRDefault="00EC0D52" w:rsidP="00EC0D52">
      <w:r>
        <w:rPr>
          <w:rFonts w:hint="eastAsia"/>
        </w:rPr>
        <w:t>в</w:t>
      </w:r>
      <w:r>
        <w:t xml:space="preserve"> </w:t>
      </w:r>
      <w:r>
        <w:rPr>
          <w:rFonts w:hint="eastAsia"/>
        </w:rPr>
        <w:t>системе</w:t>
      </w:r>
      <w:r>
        <w:t xml:space="preserve"> </w:t>
      </w:r>
      <w:r>
        <w:rPr>
          <w:rFonts w:hint="eastAsia"/>
        </w:rPr>
        <w:t>электроснабжения</w:t>
      </w:r>
    </w:p>
    <w:p w14:paraId="1F2ECE96" w14:textId="77777777" w:rsidR="00EC0D52" w:rsidRDefault="00EC0D52" w:rsidP="00EC0D52"/>
    <w:p w14:paraId="61B80397" w14:textId="77777777" w:rsidR="00EC0D52" w:rsidRDefault="00EC0D52" w:rsidP="00EC0D52">
      <w:r>
        <w:t xml:space="preserve">6.2 </w:t>
      </w:r>
      <w:r>
        <w:rPr>
          <w:rFonts w:hint="eastAsia"/>
        </w:rPr>
        <w:t>Разработка</w:t>
      </w:r>
      <w:r>
        <w:t xml:space="preserve"> </w:t>
      </w:r>
      <w:r>
        <w:rPr>
          <w:rFonts w:hint="eastAsia"/>
        </w:rPr>
        <w:t>прототипа</w:t>
      </w:r>
      <w:r>
        <w:t xml:space="preserve"> </w:t>
      </w:r>
      <w:r>
        <w:rPr>
          <w:rFonts w:hint="eastAsia"/>
        </w:rPr>
        <w:t>программно</w:t>
      </w:r>
      <w:r>
        <w:t>-</w:t>
      </w:r>
      <w:r>
        <w:rPr>
          <w:rFonts w:hint="eastAsia"/>
        </w:rPr>
        <w:t>технического</w:t>
      </w:r>
      <w:r>
        <w:t xml:space="preserve"> </w:t>
      </w:r>
      <w:r>
        <w:rPr>
          <w:rFonts w:hint="eastAsia"/>
        </w:rPr>
        <w:t>комплекса</w:t>
      </w:r>
      <w:r>
        <w:t xml:space="preserve"> </w:t>
      </w:r>
      <w:r>
        <w:rPr>
          <w:rFonts w:hint="eastAsia"/>
        </w:rPr>
        <w:t>интеллектуальной</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передачей</w:t>
      </w:r>
    </w:p>
    <w:p w14:paraId="6B6EB369" w14:textId="77777777" w:rsidR="00EC0D52" w:rsidRDefault="00EC0D52" w:rsidP="00EC0D52"/>
    <w:p w14:paraId="10E5B124" w14:textId="77777777" w:rsidR="00EC0D52" w:rsidRDefault="00EC0D52" w:rsidP="00EC0D52">
      <w:r>
        <w:rPr>
          <w:rFonts w:hint="eastAsia"/>
        </w:rPr>
        <w:t>и</w:t>
      </w:r>
      <w:r>
        <w:t xml:space="preserve"> </w:t>
      </w:r>
      <w:r>
        <w:rPr>
          <w:rFonts w:hint="eastAsia"/>
        </w:rPr>
        <w:t>распределением</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системе</w:t>
      </w:r>
      <w:r>
        <w:t xml:space="preserve"> </w:t>
      </w:r>
      <w:r>
        <w:rPr>
          <w:rFonts w:hint="eastAsia"/>
        </w:rPr>
        <w:t>электроснабжения</w:t>
      </w:r>
      <w:r>
        <w:t xml:space="preserve"> </w:t>
      </w:r>
      <w:r>
        <w:rPr>
          <w:rFonts w:hint="eastAsia"/>
        </w:rPr>
        <w:t>стационарных</w:t>
      </w:r>
      <w:r>
        <w:t xml:space="preserve"> </w:t>
      </w:r>
      <w:r>
        <w:rPr>
          <w:rFonts w:hint="eastAsia"/>
        </w:rPr>
        <w:t>потребителей</w:t>
      </w:r>
      <w:r>
        <w:t xml:space="preserve"> </w:t>
      </w:r>
      <w:r>
        <w:rPr>
          <w:rFonts w:hint="eastAsia"/>
        </w:rPr>
        <w:t>железных</w:t>
      </w:r>
      <w:r>
        <w:t xml:space="preserve"> </w:t>
      </w:r>
      <w:r>
        <w:rPr>
          <w:rFonts w:hint="eastAsia"/>
        </w:rPr>
        <w:t>дорог</w:t>
      </w:r>
    </w:p>
    <w:p w14:paraId="56C97E6E" w14:textId="77777777" w:rsidR="00EC0D52" w:rsidRDefault="00EC0D52" w:rsidP="00EC0D52"/>
    <w:p w14:paraId="0B041F53" w14:textId="77777777" w:rsidR="00EC0D52" w:rsidRDefault="00EC0D52" w:rsidP="00EC0D52">
      <w:r>
        <w:t xml:space="preserve">6.3 </w:t>
      </w:r>
      <w:r>
        <w:rPr>
          <w:rFonts w:hint="eastAsia"/>
        </w:rPr>
        <w:t>Испытание</w:t>
      </w:r>
      <w:r>
        <w:t xml:space="preserve"> </w:t>
      </w:r>
      <w:r>
        <w:rPr>
          <w:rFonts w:hint="eastAsia"/>
        </w:rPr>
        <w:t>прототипа</w:t>
      </w:r>
      <w:r>
        <w:t xml:space="preserve"> </w:t>
      </w:r>
      <w:r>
        <w:rPr>
          <w:rFonts w:hint="eastAsia"/>
        </w:rPr>
        <w:t>программно</w:t>
      </w:r>
      <w:r>
        <w:t>-</w:t>
      </w:r>
      <w:r>
        <w:rPr>
          <w:rFonts w:hint="eastAsia"/>
        </w:rPr>
        <w:t>технического</w:t>
      </w:r>
      <w:r>
        <w:t xml:space="preserve"> </w:t>
      </w:r>
      <w:r>
        <w:rPr>
          <w:rFonts w:hint="eastAsia"/>
        </w:rPr>
        <w:t>комплекса</w:t>
      </w:r>
    </w:p>
    <w:p w14:paraId="38327311" w14:textId="77777777" w:rsidR="00EC0D52" w:rsidRDefault="00EC0D52" w:rsidP="00EC0D52"/>
    <w:p w14:paraId="02752AB2" w14:textId="77777777" w:rsidR="00EC0D52" w:rsidRDefault="00EC0D52" w:rsidP="00EC0D52">
      <w:r>
        <w:rPr>
          <w:rFonts w:hint="eastAsia"/>
        </w:rPr>
        <w:t>с</w:t>
      </w:r>
      <w:r>
        <w:t xml:space="preserve"> </w:t>
      </w:r>
      <w:r>
        <w:rPr>
          <w:rFonts w:hint="eastAsia"/>
        </w:rPr>
        <w:t>сигналами</w:t>
      </w:r>
      <w:r>
        <w:t xml:space="preserve"> </w:t>
      </w:r>
      <w:r>
        <w:rPr>
          <w:rFonts w:hint="eastAsia"/>
        </w:rPr>
        <w:t>реального</w:t>
      </w:r>
      <w:r>
        <w:t xml:space="preserve"> </w:t>
      </w:r>
      <w:r>
        <w:rPr>
          <w:rFonts w:hint="eastAsia"/>
        </w:rPr>
        <w:t>времени</w:t>
      </w:r>
    </w:p>
    <w:p w14:paraId="63F3A822" w14:textId="77777777" w:rsidR="00EC0D52" w:rsidRDefault="00EC0D52" w:rsidP="00EC0D52"/>
    <w:p w14:paraId="15860669" w14:textId="77777777" w:rsidR="00EC0D52" w:rsidRDefault="00EC0D52" w:rsidP="00EC0D52">
      <w:r>
        <w:t xml:space="preserve">6.4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предлагаемых</w:t>
      </w:r>
      <w:r>
        <w:t xml:space="preserve"> </w:t>
      </w:r>
      <w:r>
        <w:rPr>
          <w:rFonts w:hint="eastAsia"/>
        </w:rPr>
        <w:t>решений</w:t>
      </w:r>
      <w:r>
        <w:t xml:space="preserve"> </w:t>
      </w:r>
      <w:r>
        <w:rPr>
          <w:rFonts w:hint="eastAsia"/>
        </w:rPr>
        <w:t>в</w:t>
      </w:r>
      <w:r>
        <w:t xml:space="preserve"> </w:t>
      </w:r>
      <w:r>
        <w:rPr>
          <w:rFonts w:hint="eastAsia"/>
        </w:rPr>
        <w:t>системе</w:t>
      </w:r>
      <w:r>
        <w:t xml:space="preserve"> </w:t>
      </w:r>
      <w:r>
        <w:rPr>
          <w:rFonts w:hint="eastAsia"/>
        </w:rPr>
        <w:t>электроснабжения</w:t>
      </w:r>
      <w:r>
        <w:t xml:space="preserve"> </w:t>
      </w:r>
      <w:r>
        <w:rPr>
          <w:rFonts w:hint="eastAsia"/>
        </w:rPr>
        <w:t>железных</w:t>
      </w:r>
      <w:r>
        <w:t xml:space="preserve"> </w:t>
      </w:r>
      <w:r>
        <w:rPr>
          <w:rFonts w:hint="eastAsia"/>
        </w:rPr>
        <w:t>дорог</w:t>
      </w:r>
      <w:r>
        <w:t xml:space="preserve"> </w:t>
      </w:r>
      <w:r>
        <w:rPr>
          <w:rFonts w:hint="eastAsia"/>
        </w:rPr>
        <w:t>на</w:t>
      </w:r>
      <w:r>
        <w:t xml:space="preserve"> </w:t>
      </w:r>
      <w:r>
        <w:rPr>
          <w:rFonts w:hint="eastAsia"/>
        </w:rPr>
        <w:t>базе</w:t>
      </w:r>
      <w:r>
        <w:t xml:space="preserve"> </w:t>
      </w:r>
      <w:r>
        <w:rPr>
          <w:rFonts w:hint="eastAsia"/>
        </w:rPr>
        <w:t>цифровых</w:t>
      </w:r>
      <w:r>
        <w:t xml:space="preserve"> </w:t>
      </w:r>
      <w:r>
        <w:rPr>
          <w:rFonts w:hint="eastAsia"/>
        </w:rPr>
        <w:t>подстанций</w:t>
      </w:r>
    </w:p>
    <w:p w14:paraId="51B09D65" w14:textId="77777777" w:rsidR="00EC0D52" w:rsidRDefault="00EC0D52" w:rsidP="00EC0D52"/>
    <w:p w14:paraId="7F930ED1" w14:textId="77777777" w:rsidR="00EC0D52" w:rsidRDefault="00EC0D52" w:rsidP="00EC0D52">
      <w:r>
        <w:t xml:space="preserve">6.5 </w:t>
      </w:r>
      <w:r>
        <w:rPr>
          <w:rFonts w:hint="eastAsia"/>
        </w:rPr>
        <w:t>Выводы</w:t>
      </w:r>
      <w:r>
        <w:t xml:space="preserve"> </w:t>
      </w:r>
      <w:r>
        <w:rPr>
          <w:rFonts w:hint="eastAsia"/>
        </w:rPr>
        <w:t>по</w:t>
      </w:r>
      <w:r>
        <w:t xml:space="preserve"> </w:t>
      </w:r>
      <w:r>
        <w:rPr>
          <w:rFonts w:hint="eastAsia"/>
        </w:rPr>
        <w:t>главе</w:t>
      </w:r>
    </w:p>
    <w:p w14:paraId="47AC740B" w14:textId="77777777" w:rsidR="00EC0D52" w:rsidRDefault="00EC0D52" w:rsidP="00EC0D52"/>
    <w:p w14:paraId="3DEC973F" w14:textId="77777777" w:rsidR="00EC0D52" w:rsidRDefault="00EC0D52" w:rsidP="00EC0D52">
      <w:r>
        <w:rPr>
          <w:rFonts w:hint="eastAsia"/>
        </w:rPr>
        <w:t>ЗАКЛЮЧЕНИЕ</w:t>
      </w:r>
    </w:p>
    <w:p w14:paraId="38733024" w14:textId="77777777" w:rsidR="00EC0D52" w:rsidRDefault="00EC0D52" w:rsidP="00EC0D52"/>
    <w:p w14:paraId="360AB044" w14:textId="77777777" w:rsidR="00EC0D52" w:rsidRDefault="00EC0D52" w:rsidP="00EC0D52">
      <w:r>
        <w:rPr>
          <w:rFonts w:hint="eastAsia"/>
        </w:rPr>
        <w:t>СПИСОК</w:t>
      </w:r>
      <w:r>
        <w:t xml:space="preserve"> </w:t>
      </w:r>
      <w:r>
        <w:rPr>
          <w:rFonts w:hint="eastAsia"/>
        </w:rPr>
        <w:t>ЛИТЕРАТУРЫ</w:t>
      </w:r>
    </w:p>
    <w:p w14:paraId="5318FCB7" w14:textId="77777777" w:rsidR="00EC0D52" w:rsidRDefault="00EC0D52" w:rsidP="00EC0D52"/>
    <w:p w14:paraId="00A3D46C" w14:textId="77777777" w:rsidR="00EC0D52" w:rsidRDefault="00EC0D52" w:rsidP="00EC0D52">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РФ</w:t>
      </w:r>
      <w:r>
        <w:t xml:space="preserve"> </w:t>
      </w:r>
      <w:r>
        <w:rPr>
          <w:rFonts w:hint="eastAsia"/>
        </w:rPr>
        <w:t>об</w:t>
      </w:r>
      <w:r>
        <w:t xml:space="preserve"> </w:t>
      </w:r>
      <w:r>
        <w:rPr>
          <w:rFonts w:hint="eastAsia"/>
        </w:rPr>
        <w:t>официальной</w:t>
      </w:r>
      <w:r>
        <w:t xml:space="preserve"> </w:t>
      </w:r>
      <w:r>
        <w:rPr>
          <w:rFonts w:hint="eastAsia"/>
        </w:rPr>
        <w:t>регистрации</w:t>
      </w:r>
    </w:p>
    <w:p w14:paraId="2818E1D7" w14:textId="77777777" w:rsidR="00EC0D52" w:rsidRDefault="00EC0D52" w:rsidP="00EC0D52"/>
    <w:p w14:paraId="5D9CCE32" w14:textId="77777777" w:rsidR="00EC0D52" w:rsidRDefault="00EC0D52" w:rsidP="00EC0D52">
      <w:r>
        <w:rPr>
          <w:rFonts w:hint="eastAsia"/>
        </w:rPr>
        <w:lastRenderedPageBreak/>
        <w:t>программ</w:t>
      </w:r>
      <w:r>
        <w:t xml:space="preserve"> </w:t>
      </w:r>
      <w:r>
        <w:rPr>
          <w:rFonts w:hint="eastAsia"/>
        </w:rPr>
        <w:t>для</w:t>
      </w:r>
      <w:r>
        <w:t xml:space="preserve"> </w:t>
      </w:r>
      <w:r>
        <w:rPr>
          <w:rFonts w:hint="eastAsia"/>
        </w:rPr>
        <w:t>ЭВМ</w:t>
      </w:r>
    </w:p>
    <w:p w14:paraId="639F3861" w14:textId="77777777" w:rsidR="00EC0D52" w:rsidRDefault="00EC0D52" w:rsidP="00EC0D52"/>
    <w:p w14:paraId="6E42CC15" w14:textId="77777777" w:rsidR="00EC0D52" w:rsidRDefault="00EC0D52" w:rsidP="00EC0D52">
      <w:r>
        <w:rPr>
          <w:rFonts w:hint="eastAsia"/>
        </w:rPr>
        <w:t>ПРИЛОЖЕНИЕ</w:t>
      </w:r>
      <w:r>
        <w:t xml:space="preserve"> </w:t>
      </w:r>
      <w:r>
        <w:rPr>
          <w:rFonts w:hint="eastAsia"/>
        </w:rPr>
        <w:t>Б</w:t>
      </w:r>
      <w:r>
        <w:t xml:space="preserve">. </w:t>
      </w:r>
      <w:r>
        <w:rPr>
          <w:rFonts w:hint="eastAsia"/>
        </w:rPr>
        <w:t>Патенты</w:t>
      </w:r>
      <w:r>
        <w:t xml:space="preserve"> </w:t>
      </w:r>
      <w:r>
        <w:rPr>
          <w:rFonts w:hint="eastAsia"/>
        </w:rPr>
        <w:t>РФ</w:t>
      </w:r>
      <w:r>
        <w:t xml:space="preserve"> </w:t>
      </w:r>
      <w:r>
        <w:rPr>
          <w:rFonts w:hint="eastAsia"/>
        </w:rPr>
        <w:t>на</w:t>
      </w:r>
      <w:r>
        <w:t xml:space="preserve"> </w:t>
      </w:r>
      <w:r>
        <w:rPr>
          <w:rFonts w:hint="eastAsia"/>
        </w:rPr>
        <w:t>изобретение</w:t>
      </w:r>
      <w:r>
        <w:t xml:space="preserve"> </w:t>
      </w:r>
      <w:r>
        <w:rPr>
          <w:rFonts w:hint="eastAsia"/>
        </w:rPr>
        <w:t>и</w:t>
      </w:r>
      <w:r>
        <w:t xml:space="preserve"> </w:t>
      </w:r>
      <w:r>
        <w:rPr>
          <w:rFonts w:hint="eastAsia"/>
        </w:rPr>
        <w:t>полезные</w:t>
      </w:r>
      <w:r>
        <w:t xml:space="preserve"> </w:t>
      </w:r>
      <w:r>
        <w:rPr>
          <w:rFonts w:hint="eastAsia"/>
        </w:rPr>
        <w:t>модели</w:t>
      </w:r>
    </w:p>
    <w:p w14:paraId="139C4295" w14:textId="77777777" w:rsidR="00EC0D52" w:rsidRDefault="00EC0D52" w:rsidP="00EC0D52"/>
    <w:p w14:paraId="6CB318D4" w14:textId="77777777" w:rsidR="00EC0D52" w:rsidRDefault="00EC0D52" w:rsidP="00EC0D52">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p>
    <w:p w14:paraId="2DCC80E4" w14:textId="77777777" w:rsidR="00EC0D52" w:rsidRDefault="00EC0D52" w:rsidP="00EC0D52"/>
    <w:p w14:paraId="197978AE" w14:textId="77777777" w:rsidR="00EC0D52" w:rsidRDefault="00EC0D52" w:rsidP="00EC0D52">
      <w:r>
        <w:rPr>
          <w:rFonts w:hint="eastAsia"/>
        </w:rPr>
        <w:t>ПРИЛОЖЕНИЕ</w:t>
      </w:r>
      <w:r>
        <w:t xml:space="preserve"> </w:t>
      </w:r>
      <w:r>
        <w:rPr>
          <w:rFonts w:hint="eastAsia"/>
        </w:rPr>
        <w:t>Г</w:t>
      </w:r>
      <w:r>
        <w:t xml:space="preserve">. </w:t>
      </w:r>
      <w:r>
        <w:rPr>
          <w:rFonts w:hint="eastAsia"/>
        </w:rPr>
        <w:t>Фрагмент</w:t>
      </w:r>
      <w:r>
        <w:t xml:space="preserve"> </w:t>
      </w:r>
      <w:r>
        <w:rPr>
          <w:rFonts w:hint="eastAsia"/>
        </w:rPr>
        <w:t>программного</w:t>
      </w:r>
      <w:r>
        <w:t xml:space="preserve"> </w:t>
      </w:r>
      <w:r>
        <w:rPr>
          <w:rFonts w:hint="eastAsia"/>
        </w:rPr>
        <w:t>кода</w:t>
      </w:r>
      <w:r>
        <w:t xml:space="preserve"> </w:t>
      </w:r>
      <w:r>
        <w:rPr>
          <w:rFonts w:hint="eastAsia"/>
        </w:rPr>
        <w:t>ПТК</w:t>
      </w:r>
    </w:p>
    <w:p w14:paraId="64177A7C" w14:textId="77777777" w:rsidR="00EC0D52" w:rsidRDefault="00EC0D52" w:rsidP="00EC0D52"/>
    <w:p w14:paraId="12E5E32F" w14:textId="73C2C7A0" w:rsidR="00EC0D52" w:rsidRPr="00EC0D52" w:rsidRDefault="00EC0D52" w:rsidP="00EC0D52">
      <w:r>
        <w:rPr>
          <w:rFonts w:hint="eastAsia"/>
        </w:rPr>
        <w:t>ВВЕДЕНИЕ</w:t>
      </w:r>
    </w:p>
    <w:sectPr w:rsidR="00EC0D52" w:rsidRPr="00EC0D52" w:rsidSect="000930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3ABB" w14:textId="77777777" w:rsidR="00093040" w:rsidRDefault="00093040">
      <w:pPr>
        <w:spacing w:after="0" w:line="240" w:lineRule="auto"/>
      </w:pPr>
      <w:r>
        <w:separator/>
      </w:r>
    </w:p>
  </w:endnote>
  <w:endnote w:type="continuationSeparator" w:id="0">
    <w:p w14:paraId="77879BC8" w14:textId="77777777" w:rsidR="00093040" w:rsidRDefault="0009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919F" w14:textId="77777777" w:rsidR="00093040" w:rsidRDefault="00093040"/>
    <w:p w14:paraId="66E180E3" w14:textId="77777777" w:rsidR="00093040" w:rsidRDefault="00093040"/>
    <w:p w14:paraId="741A7587" w14:textId="77777777" w:rsidR="00093040" w:rsidRDefault="00093040"/>
    <w:p w14:paraId="361BBFEB" w14:textId="77777777" w:rsidR="00093040" w:rsidRDefault="00093040"/>
    <w:p w14:paraId="619E6838" w14:textId="77777777" w:rsidR="00093040" w:rsidRDefault="00093040"/>
    <w:p w14:paraId="151121FC" w14:textId="77777777" w:rsidR="00093040" w:rsidRDefault="00093040"/>
    <w:p w14:paraId="4D517AC4" w14:textId="77777777" w:rsidR="00093040" w:rsidRDefault="000930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E89600" wp14:editId="3DCF6E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6513F" w14:textId="77777777" w:rsidR="00093040" w:rsidRDefault="00093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896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16513F" w14:textId="77777777" w:rsidR="00093040" w:rsidRDefault="00093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DF9036" w14:textId="77777777" w:rsidR="00093040" w:rsidRDefault="00093040"/>
    <w:p w14:paraId="20AC4DBF" w14:textId="77777777" w:rsidR="00093040" w:rsidRDefault="00093040"/>
    <w:p w14:paraId="0D2F61F8" w14:textId="77777777" w:rsidR="00093040" w:rsidRDefault="000930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CADDD9" wp14:editId="56ADC0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6543" w14:textId="77777777" w:rsidR="00093040" w:rsidRDefault="00093040"/>
                          <w:p w14:paraId="6BD87602" w14:textId="77777777" w:rsidR="00093040" w:rsidRDefault="00093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ADD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2B6543" w14:textId="77777777" w:rsidR="00093040" w:rsidRDefault="00093040"/>
                    <w:p w14:paraId="6BD87602" w14:textId="77777777" w:rsidR="00093040" w:rsidRDefault="00093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E28CE" w14:textId="77777777" w:rsidR="00093040" w:rsidRDefault="00093040"/>
    <w:p w14:paraId="19004C24" w14:textId="77777777" w:rsidR="00093040" w:rsidRDefault="00093040">
      <w:pPr>
        <w:rPr>
          <w:sz w:val="2"/>
          <w:szCs w:val="2"/>
        </w:rPr>
      </w:pPr>
    </w:p>
    <w:p w14:paraId="3B75CABC" w14:textId="77777777" w:rsidR="00093040" w:rsidRDefault="00093040"/>
    <w:p w14:paraId="30EF56FB" w14:textId="77777777" w:rsidR="00093040" w:rsidRDefault="00093040">
      <w:pPr>
        <w:spacing w:after="0" w:line="240" w:lineRule="auto"/>
      </w:pPr>
    </w:p>
  </w:footnote>
  <w:footnote w:type="continuationSeparator" w:id="0">
    <w:p w14:paraId="5C6FC04B" w14:textId="77777777" w:rsidR="00093040" w:rsidRDefault="0009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040"/>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29079</TotalTime>
  <Pages>7</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3803</cp:revision>
  <cp:lastPrinted>2009-02-06T05:36:00Z</cp:lastPrinted>
  <dcterms:created xsi:type="dcterms:W3CDTF">2024-01-07T13:43:00Z</dcterms:created>
  <dcterms:modified xsi:type="dcterms:W3CDTF">2024-02-23T12:25:00Z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