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5088" w14:textId="7607B9C3" w:rsidR="00E362F1" w:rsidRDefault="00862D47" w:rsidP="00862D47">
      <w:r w:rsidRPr="00862D47">
        <w:rPr>
          <w:rFonts w:hint="eastAsia"/>
        </w:rPr>
        <w:t>Спектор</w:t>
      </w:r>
      <w:r w:rsidRPr="00862D47">
        <w:t xml:space="preserve"> </w:t>
      </w:r>
      <w:r w:rsidRPr="00862D47">
        <w:rPr>
          <w:rFonts w:hint="eastAsia"/>
        </w:rPr>
        <w:t>Илья</w:t>
      </w:r>
      <w:r w:rsidRPr="00862D47">
        <w:t xml:space="preserve"> </w:t>
      </w:r>
      <w:r w:rsidRPr="00862D47">
        <w:rPr>
          <w:rFonts w:hint="eastAsia"/>
        </w:rPr>
        <w:t>Борисович</w:t>
      </w:r>
      <w:r>
        <w:t xml:space="preserve"> </w:t>
      </w:r>
      <w:r w:rsidRPr="00862D47">
        <w:rPr>
          <w:rFonts w:hint="eastAsia"/>
        </w:rPr>
        <w:t>Развитие</w:t>
      </w:r>
      <w:r w:rsidRPr="00862D47">
        <w:t xml:space="preserve"> </w:t>
      </w:r>
      <w:r w:rsidRPr="00862D47">
        <w:rPr>
          <w:rFonts w:hint="eastAsia"/>
        </w:rPr>
        <w:t>Дели</w:t>
      </w:r>
      <w:r w:rsidRPr="00862D47">
        <w:t xml:space="preserve"> </w:t>
      </w:r>
      <w:r w:rsidRPr="00862D47">
        <w:rPr>
          <w:rFonts w:hint="eastAsia"/>
        </w:rPr>
        <w:t>как</w:t>
      </w:r>
      <w:r w:rsidRPr="00862D47">
        <w:t xml:space="preserve"> </w:t>
      </w:r>
      <w:r w:rsidRPr="00862D47">
        <w:rPr>
          <w:rFonts w:hint="eastAsia"/>
        </w:rPr>
        <w:t>центра</w:t>
      </w:r>
      <w:r w:rsidRPr="00862D47">
        <w:t xml:space="preserve"> </w:t>
      </w:r>
      <w:r w:rsidRPr="00862D47">
        <w:rPr>
          <w:rFonts w:hint="eastAsia"/>
        </w:rPr>
        <w:t>общественно</w:t>
      </w:r>
      <w:r w:rsidRPr="00862D47">
        <w:t>-</w:t>
      </w:r>
      <w:r w:rsidRPr="00862D47">
        <w:rPr>
          <w:rFonts w:hint="eastAsia"/>
        </w:rPr>
        <w:t>политической</w:t>
      </w:r>
      <w:r w:rsidRPr="00862D47">
        <w:t xml:space="preserve"> </w:t>
      </w:r>
      <w:r w:rsidRPr="00862D47">
        <w:rPr>
          <w:rFonts w:hint="eastAsia"/>
        </w:rPr>
        <w:t>жизни</w:t>
      </w:r>
      <w:r w:rsidRPr="00862D47">
        <w:t xml:space="preserve"> </w:t>
      </w:r>
      <w:r w:rsidRPr="00862D47">
        <w:rPr>
          <w:rFonts w:hint="eastAsia"/>
        </w:rPr>
        <w:t>Индии</w:t>
      </w:r>
      <w:r w:rsidRPr="00862D47">
        <w:t xml:space="preserve"> </w:t>
      </w:r>
      <w:r w:rsidRPr="00862D47">
        <w:rPr>
          <w:rFonts w:hint="eastAsia"/>
        </w:rPr>
        <w:t>во</w:t>
      </w:r>
      <w:r w:rsidRPr="00862D47">
        <w:t xml:space="preserve"> </w:t>
      </w:r>
      <w:r w:rsidRPr="00862D47">
        <w:rPr>
          <w:rFonts w:hint="eastAsia"/>
        </w:rPr>
        <w:t>второй</w:t>
      </w:r>
      <w:r w:rsidRPr="00862D47">
        <w:t xml:space="preserve"> </w:t>
      </w:r>
      <w:r w:rsidRPr="00862D47">
        <w:rPr>
          <w:rFonts w:hint="eastAsia"/>
        </w:rPr>
        <w:t>половине</w:t>
      </w:r>
      <w:r w:rsidRPr="00862D47">
        <w:t xml:space="preserve"> XX - </w:t>
      </w:r>
      <w:r w:rsidRPr="00862D47">
        <w:rPr>
          <w:rFonts w:hint="eastAsia"/>
        </w:rPr>
        <w:t>начале</w:t>
      </w:r>
      <w:r w:rsidRPr="00862D47">
        <w:t xml:space="preserve"> XXI </w:t>
      </w:r>
      <w:r w:rsidRPr="00862D47">
        <w:rPr>
          <w:rFonts w:hint="eastAsia"/>
        </w:rPr>
        <w:t>в</w:t>
      </w:r>
      <w:r w:rsidRPr="00862D47">
        <w:t xml:space="preserve">.: </w:t>
      </w:r>
      <w:r w:rsidRPr="00862D47">
        <w:rPr>
          <w:rFonts w:hint="eastAsia"/>
        </w:rPr>
        <w:t>федеральный</w:t>
      </w:r>
      <w:r w:rsidRPr="00862D47">
        <w:t xml:space="preserve"> </w:t>
      </w:r>
      <w:r w:rsidRPr="00862D47">
        <w:rPr>
          <w:rFonts w:hint="eastAsia"/>
        </w:rPr>
        <w:t>и</w:t>
      </w:r>
      <w:r w:rsidRPr="00862D47">
        <w:t xml:space="preserve"> </w:t>
      </w:r>
      <w:r w:rsidRPr="00862D47">
        <w:rPr>
          <w:rFonts w:hint="eastAsia"/>
        </w:rPr>
        <w:t>региональный</w:t>
      </w:r>
      <w:r w:rsidRPr="00862D47">
        <w:t xml:space="preserve"> </w:t>
      </w:r>
      <w:r w:rsidRPr="00862D47">
        <w:rPr>
          <w:rFonts w:hint="eastAsia"/>
        </w:rPr>
        <w:t>уровни</w:t>
      </w:r>
    </w:p>
    <w:p w14:paraId="75AE5FF3" w14:textId="77777777" w:rsidR="00862D47" w:rsidRDefault="00862D47" w:rsidP="00862D47">
      <w:r>
        <w:rPr>
          <w:rFonts w:hint="eastAsia"/>
        </w:rPr>
        <w:t>ОГЛАВЛЕНИЕ</w:t>
      </w:r>
      <w:r>
        <w:t xml:space="preserve"> </w:t>
      </w:r>
      <w:r>
        <w:rPr>
          <w:rFonts w:hint="eastAsia"/>
        </w:rPr>
        <w:t>ДИССЕРТАЦИИ</w:t>
      </w:r>
    </w:p>
    <w:p w14:paraId="3DA3D6ED" w14:textId="77777777" w:rsidR="00862D47" w:rsidRDefault="00862D47" w:rsidP="00862D47">
      <w:r>
        <w:rPr>
          <w:rFonts w:hint="eastAsia"/>
        </w:rPr>
        <w:t>кандидат</w:t>
      </w:r>
      <w:r>
        <w:t xml:space="preserve"> </w:t>
      </w:r>
      <w:r>
        <w:rPr>
          <w:rFonts w:hint="eastAsia"/>
        </w:rPr>
        <w:t>наук</w:t>
      </w:r>
      <w:r>
        <w:t xml:space="preserve"> </w:t>
      </w:r>
      <w:r>
        <w:rPr>
          <w:rFonts w:hint="eastAsia"/>
        </w:rPr>
        <w:t>Спектор</w:t>
      </w:r>
      <w:r>
        <w:t xml:space="preserve"> </w:t>
      </w:r>
      <w:r>
        <w:rPr>
          <w:rFonts w:hint="eastAsia"/>
        </w:rPr>
        <w:t>Илья</w:t>
      </w:r>
      <w:r>
        <w:t xml:space="preserve"> </w:t>
      </w:r>
      <w:r>
        <w:rPr>
          <w:rFonts w:hint="eastAsia"/>
        </w:rPr>
        <w:t>Борисович</w:t>
      </w:r>
    </w:p>
    <w:p w14:paraId="5179206E" w14:textId="77777777" w:rsidR="00862D47" w:rsidRDefault="00862D47" w:rsidP="00862D47">
      <w:r>
        <w:rPr>
          <w:rFonts w:hint="eastAsia"/>
        </w:rPr>
        <w:t>Введение</w:t>
      </w:r>
    </w:p>
    <w:p w14:paraId="2EDE101A" w14:textId="77777777" w:rsidR="00862D47" w:rsidRDefault="00862D47" w:rsidP="00862D47"/>
    <w:p w14:paraId="181C7DC1" w14:textId="77777777" w:rsidR="00862D47" w:rsidRDefault="00862D47" w:rsidP="00862D47">
      <w:r>
        <w:rPr>
          <w:rFonts w:hint="eastAsia"/>
        </w:rPr>
        <w:t>Глава</w:t>
      </w:r>
      <w:r>
        <w:t xml:space="preserve"> I. </w:t>
      </w:r>
      <w:r>
        <w:rPr>
          <w:rFonts w:hint="eastAsia"/>
        </w:rPr>
        <w:t>Эволюция</w:t>
      </w:r>
      <w:r>
        <w:t xml:space="preserve"> </w:t>
      </w:r>
      <w:r>
        <w:rPr>
          <w:rFonts w:hint="eastAsia"/>
        </w:rPr>
        <w:t>административно</w:t>
      </w:r>
      <w:r>
        <w:t>-</w:t>
      </w:r>
      <w:r>
        <w:rPr>
          <w:rFonts w:hint="eastAsia"/>
        </w:rPr>
        <w:t>правового</w:t>
      </w:r>
      <w:r>
        <w:t xml:space="preserve"> </w:t>
      </w:r>
      <w:r>
        <w:rPr>
          <w:rFonts w:hint="eastAsia"/>
        </w:rPr>
        <w:t>статуса</w:t>
      </w:r>
      <w:r>
        <w:t xml:space="preserve"> </w:t>
      </w:r>
      <w:r>
        <w:rPr>
          <w:rFonts w:hint="eastAsia"/>
        </w:rPr>
        <w:t>Дели</w:t>
      </w:r>
    </w:p>
    <w:p w14:paraId="18111375" w14:textId="77777777" w:rsidR="00862D47" w:rsidRDefault="00862D47" w:rsidP="00862D47"/>
    <w:p w14:paraId="622427C6" w14:textId="77777777" w:rsidR="00862D47" w:rsidRDefault="00862D47" w:rsidP="00862D47">
      <w:r>
        <w:t xml:space="preserve">1.1 </w:t>
      </w:r>
      <w:r>
        <w:rPr>
          <w:rFonts w:hint="eastAsia"/>
        </w:rPr>
        <w:t>Становление</w:t>
      </w:r>
      <w:r>
        <w:t xml:space="preserve"> </w:t>
      </w:r>
      <w:r>
        <w:rPr>
          <w:rFonts w:hint="eastAsia"/>
        </w:rPr>
        <w:t>Дели</w:t>
      </w:r>
      <w:r>
        <w:t xml:space="preserve"> </w:t>
      </w:r>
      <w:r>
        <w:rPr>
          <w:rFonts w:hint="eastAsia"/>
        </w:rPr>
        <w:t>как</w:t>
      </w:r>
      <w:r>
        <w:t xml:space="preserve"> </w:t>
      </w:r>
      <w:r>
        <w:rPr>
          <w:rFonts w:hint="eastAsia"/>
        </w:rPr>
        <w:t>политического</w:t>
      </w:r>
      <w:r>
        <w:t xml:space="preserve"> </w:t>
      </w:r>
      <w:r>
        <w:rPr>
          <w:rFonts w:hint="eastAsia"/>
        </w:rPr>
        <w:t>центра</w:t>
      </w:r>
      <w:r>
        <w:t xml:space="preserve"> </w:t>
      </w:r>
      <w:r>
        <w:rPr>
          <w:rFonts w:hint="eastAsia"/>
        </w:rPr>
        <w:t>Индии</w:t>
      </w:r>
      <w:r>
        <w:t xml:space="preserve">: 1911-1947 </w:t>
      </w:r>
      <w:r>
        <w:rPr>
          <w:rFonts w:hint="eastAsia"/>
        </w:rPr>
        <w:t>гг</w:t>
      </w:r>
    </w:p>
    <w:p w14:paraId="2016C095" w14:textId="77777777" w:rsidR="00862D47" w:rsidRDefault="00862D47" w:rsidP="00862D47"/>
    <w:p w14:paraId="23E6CBF4" w14:textId="77777777" w:rsidR="00862D47" w:rsidRDefault="00862D47" w:rsidP="00862D47">
      <w:r>
        <w:t xml:space="preserve">1.2. </w:t>
      </w:r>
      <w:r>
        <w:rPr>
          <w:rFonts w:hint="eastAsia"/>
        </w:rPr>
        <w:t>Развитие</w:t>
      </w:r>
      <w:r>
        <w:t xml:space="preserve"> </w:t>
      </w:r>
      <w:r>
        <w:rPr>
          <w:rFonts w:hint="eastAsia"/>
        </w:rPr>
        <w:t>органов</w:t>
      </w:r>
      <w:r>
        <w:t xml:space="preserve"> </w:t>
      </w:r>
      <w:r>
        <w:rPr>
          <w:rFonts w:hint="eastAsia"/>
        </w:rPr>
        <w:t>управления</w:t>
      </w:r>
      <w:r>
        <w:t xml:space="preserve"> </w:t>
      </w:r>
      <w:r>
        <w:rPr>
          <w:rFonts w:hint="eastAsia"/>
        </w:rPr>
        <w:t>столицей</w:t>
      </w:r>
      <w:r>
        <w:t xml:space="preserve"> </w:t>
      </w:r>
      <w:r>
        <w:rPr>
          <w:rFonts w:hint="eastAsia"/>
        </w:rPr>
        <w:t>после</w:t>
      </w:r>
      <w:r>
        <w:t xml:space="preserve"> 1947 </w:t>
      </w:r>
      <w:r>
        <w:rPr>
          <w:rFonts w:hint="eastAsia"/>
        </w:rPr>
        <w:t>г</w:t>
      </w:r>
    </w:p>
    <w:p w14:paraId="682B0F7A" w14:textId="77777777" w:rsidR="00862D47" w:rsidRDefault="00862D47" w:rsidP="00862D47"/>
    <w:p w14:paraId="56FDB23B" w14:textId="77777777" w:rsidR="00862D47" w:rsidRDefault="00862D47" w:rsidP="00862D47">
      <w:r>
        <w:rPr>
          <w:rFonts w:hint="eastAsia"/>
        </w:rPr>
        <w:t>Глава</w:t>
      </w:r>
      <w:r>
        <w:t xml:space="preserve"> II. </w:t>
      </w:r>
      <w:r>
        <w:rPr>
          <w:rFonts w:hint="eastAsia"/>
        </w:rPr>
        <w:t>Городские</w:t>
      </w:r>
      <w:r>
        <w:t xml:space="preserve"> </w:t>
      </w:r>
      <w:r>
        <w:rPr>
          <w:rFonts w:hint="eastAsia"/>
        </w:rPr>
        <w:t>сообщества</w:t>
      </w:r>
      <w:r>
        <w:t xml:space="preserve">: </w:t>
      </w:r>
      <w:r>
        <w:rPr>
          <w:rFonts w:hint="eastAsia"/>
        </w:rPr>
        <w:t>процессы</w:t>
      </w:r>
      <w:r>
        <w:t xml:space="preserve"> </w:t>
      </w:r>
      <w:r>
        <w:rPr>
          <w:rFonts w:hint="eastAsia"/>
        </w:rPr>
        <w:t>социальной</w:t>
      </w:r>
      <w:r>
        <w:t xml:space="preserve"> </w:t>
      </w:r>
      <w:r>
        <w:rPr>
          <w:rFonts w:hint="eastAsia"/>
        </w:rPr>
        <w:t>стратификации</w:t>
      </w:r>
      <w:r>
        <w:t xml:space="preserve"> </w:t>
      </w:r>
      <w:r>
        <w:rPr>
          <w:rFonts w:hint="eastAsia"/>
        </w:rPr>
        <w:t>и</w:t>
      </w:r>
      <w:r>
        <w:t xml:space="preserve"> </w:t>
      </w:r>
      <w:r>
        <w:rPr>
          <w:rFonts w:hint="eastAsia"/>
        </w:rPr>
        <w:t>формирование</w:t>
      </w:r>
      <w:r>
        <w:t xml:space="preserve"> </w:t>
      </w:r>
      <w:r>
        <w:rPr>
          <w:rFonts w:hint="eastAsia"/>
        </w:rPr>
        <w:t>этноконфессиональной</w:t>
      </w:r>
      <w:r>
        <w:t xml:space="preserve"> </w:t>
      </w:r>
      <w:r>
        <w:rPr>
          <w:rFonts w:hint="eastAsia"/>
        </w:rPr>
        <w:t>структуры</w:t>
      </w:r>
      <w:r>
        <w:t xml:space="preserve"> </w:t>
      </w:r>
      <w:r>
        <w:rPr>
          <w:rFonts w:hint="eastAsia"/>
        </w:rPr>
        <w:t>населения</w:t>
      </w:r>
      <w:r>
        <w:t xml:space="preserve"> </w:t>
      </w:r>
      <w:r>
        <w:rPr>
          <w:rFonts w:hint="eastAsia"/>
        </w:rPr>
        <w:t>столицы</w:t>
      </w:r>
    </w:p>
    <w:p w14:paraId="5DAB6563" w14:textId="77777777" w:rsidR="00862D47" w:rsidRDefault="00862D47" w:rsidP="00862D47"/>
    <w:p w14:paraId="135D6CA5" w14:textId="77777777" w:rsidR="00862D47" w:rsidRDefault="00862D47" w:rsidP="00862D47">
      <w:r>
        <w:t xml:space="preserve">2.1. </w:t>
      </w:r>
      <w:r>
        <w:rPr>
          <w:rFonts w:hint="eastAsia"/>
        </w:rPr>
        <w:t>Демографическое</w:t>
      </w:r>
      <w:r>
        <w:t xml:space="preserve"> </w:t>
      </w:r>
      <w:r>
        <w:rPr>
          <w:rFonts w:hint="eastAsia"/>
        </w:rPr>
        <w:t>развитие</w:t>
      </w:r>
      <w:r>
        <w:t xml:space="preserve"> </w:t>
      </w:r>
      <w:r>
        <w:rPr>
          <w:rFonts w:hint="eastAsia"/>
        </w:rPr>
        <w:t>Дели</w:t>
      </w:r>
      <w:r>
        <w:t xml:space="preserve"> </w:t>
      </w:r>
      <w:r>
        <w:rPr>
          <w:rFonts w:hint="eastAsia"/>
        </w:rPr>
        <w:t>в</w:t>
      </w:r>
      <w:r>
        <w:t xml:space="preserve"> XX </w:t>
      </w:r>
      <w:r>
        <w:rPr>
          <w:rFonts w:hint="eastAsia"/>
        </w:rPr>
        <w:t>в</w:t>
      </w:r>
      <w:r>
        <w:t>.:</w:t>
      </w:r>
    </w:p>
    <w:p w14:paraId="021DBC14" w14:textId="77777777" w:rsidR="00862D47" w:rsidRDefault="00862D47" w:rsidP="00862D47"/>
    <w:p w14:paraId="49C4FF57" w14:textId="77777777" w:rsidR="00862D47" w:rsidRDefault="00862D47" w:rsidP="00862D47">
      <w:r>
        <w:t xml:space="preserve">2.2. </w:t>
      </w:r>
      <w:r>
        <w:rPr>
          <w:rFonts w:hint="eastAsia"/>
        </w:rPr>
        <w:t>Религиозные</w:t>
      </w:r>
      <w:r>
        <w:t xml:space="preserve">, </w:t>
      </w:r>
      <w:r>
        <w:rPr>
          <w:rFonts w:hint="eastAsia"/>
        </w:rPr>
        <w:t>этноязыковые</w:t>
      </w:r>
      <w:r>
        <w:t xml:space="preserve"> </w:t>
      </w:r>
      <w:r>
        <w:rPr>
          <w:rFonts w:hint="eastAsia"/>
        </w:rPr>
        <w:t>и</w:t>
      </w:r>
      <w:r>
        <w:t xml:space="preserve"> </w:t>
      </w:r>
      <w:r>
        <w:rPr>
          <w:rFonts w:hint="eastAsia"/>
        </w:rPr>
        <w:t>территориальные</w:t>
      </w:r>
      <w:r>
        <w:t xml:space="preserve"> </w:t>
      </w:r>
      <w:r>
        <w:rPr>
          <w:rFonts w:hint="eastAsia"/>
        </w:rPr>
        <w:t>общины</w:t>
      </w:r>
      <w:r>
        <w:t xml:space="preserve"> </w:t>
      </w:r>
      <w:r>
        <w:rPr>
          <w:rFonts w:hint="eastAsia"/>
        </w:rPr>
        <w:t>в</w:t>
      </w:r>
      <w:r>
        <w:t xml:space="preserve"> </w:t>
      </w:r>
      <w:r>
        <w:rPr>
          <w:rFonts w:hint="eastAsia"/>
        </w:rPr>
        <w:t>Дели</w:t>
      </w:r>
    </w:p>
    <w:p w14:paraId="25848FAA" w14:textId="77777777" w:rsidR="00862D47" w:rsidRDefault="00862D47" w:rsidP="00862D47"/>
    <w:p w14:paraId="69883C2E" w14:textId="77777777" w:rsidR="00862D47" w:rsidRDefault="00862D47" w:rsidP="00862D47">
      <w:r>
        <w:rPr>
          <w:rFonts w:hint="eastAsia"/>
        </w:rPr>
        <w:t>Глава</w:t>
      </w:r>
      <w:r>
        <w:t xml:space="preserve"> III. </w:t>
      </w:r>
      <w:r>
        <w:rPr>
          <w:rFonts w:hint="eastAsia"/>
        </w:rPr>
        <w:t>Политическая</w:t>
      </w:r>
      <w:r>
        <w:t xml:space="preserve"> </w:t>
      </w:r>
      <w:r>
        <w:rPr>
          <w:rFonts w:hint="eastAsia"/>
        </w:rPr>
        <w:t>жизнь</w:t>
      </w:r>
      <w:r>
        <w:t xml:space="preserve"> </w:t>
      </w:r>
      <w:r>
        <w:rPr>
          <w:rFonts w:hint="eastAsia"/>
        </w:rPr>
        <w:t>в</w:t>
      </w:r>
      <w:r>
        <w:t xml:space="preserve"> </w:t>
      </w:r>
      <w:r>
        <w:rPr>
          <w:rFonts w:hint="eastAsia"/>
        </w:rPr>
        <w:t>Дели</w:t>
      </w:r>
      <w:r>
        <w:t xml:space="preserve"> </w:t>
      </w:r>
      <w:r>
        <w:rPr>
          <w:rFonts w:hint="eastAsia"/>
        </w:rPr>
        <w:t>и</w:t>
      </w:r>
      <w:r>
        <w:t xml:space="preserve"> </w:t>
      </w:r>
      <w:r>
        <w:rPr>
          <w:rFonts w:hint="eastAsia"/>
        </w:rPr>
        <w:t>её</w:t>
      </w:r>
      <w:r>
        <w:t xml:space="preserve"> </w:t>
      </w:r>
      <w:r>
        <w:rPr>
          <w:rFonts w:hint="eastAsia"/>
        </w:rPr>
        <w:t>связь</w:t>
      </w:r>
      <w:r>
        <w:t xml:space="preserve"> </w:t>
      </w:r>
      <w:r>
        <w:rPr>
          <w:rFonts w:hint="eastAsia"/>
        </w:rPr>
        <w:t>с</w:t>
      </w:r>
      <w:r>
        <w:t xml:space="preserve"> </w:t>
      </w:r>
      <w:r>
        <w:rPr>
          <w:rFonts w:hint="eastAsia"/>
        </w:rPr>
        <w:t>общенациональными</w:t>
      </w:r>
      <w:r>
        <w:t xml:space="preserve"> </w:t>
      </w:r>
      <w:r>
        <w:rPr>
          <w:rFonts w:hint="eastAsia"/>
        </w:rPr>
        <w:t>процессами</w:t>
      </w:r>
    </w:p>
    <w:p w14:paraId="2A799F3B" w14:textId="77777777" w:rsidR="00862D47" w:rsidRDefault="00862D47" w:rsidP="00862D47"/>
    <w:p w14:paraId="16DE7134" w14:textId="77777777" w:rsidR="00862D47" w:rsidRDefault="00862D47" w:rsidP="00862D47">
      <w:r>
        <w:t xml:space="preserve">3.1. </w:t>
      </w:r>
      <w:r>
        <w:rPr>
          <w:rFonts w:hint="eastAsia"/>
        </w:rPr>
        <w:t>Формирование</w:t>
      </w:r>
      <w:r>
        <w:t xml:space="preserve"> </w:t>
      </w:r>
      <w:r>
        <w:rPr>
          <w:rFonts w:hint="eastAsia"/>
        </w:rPr>
        <w:t>политических</w:t>
      </w:r>
      <w:r>
        <w:t xml:space="preserve"> </w:t>
      </w:r>
      <w:r>
        <w:rPr>
          <w:rFonts w:hint="eastAsia"/>
        </w:rPr>
        <w:t>сил</w:t>
      </w:r>
      <w:r>
        <w:t xml:space="preserve"> </w:t>
      </w:r>
      <w:r>
        <w:rPr>
          <w:rFonts w:hint="eastAsia"/>
        </w:rPr>
        <w:t>в</w:t>
      </w:r>
      <w:r>
        <w:t xml:space="preserve"> </w:t>
      </w:r>
      <w:r>
        <w:rPr>
          <w:rFonts w:hint="eastAsia"/>
        </w:rPr>
        <w:t>столице</w:t>
      </w:r>
      <w:r>
        <w:t xml:space="preserve"> </w:t>
      </w:r>
      <w:r>
        <w:rPr>
          <w:rFonts w:hint="eastAsia"/>
        </w:rPr>
        <w:t>в</w:t>
      </w:r>
      <w:r>
        <w:t xml:space="preserve"> </w:t>
      </w:r>
      <w:r>
        <w:rPr>
          <w:rFonts w:hint="eastAsia"/>
        </w:rPr>
        <w:t>конце</w:t>
      </w:r>
      <w:r>
        <w:t xml:space="preserve"> 1940-</w:t>
      </w:r>
      <w:r>
        <w:rPr>
          <w:rFonts w:hint="eastAsia"/>
        </w:rPr>
        <w:t>ых</w:t>
      </w:r>
      <w:r>
        <w:t xml:space="preserve"> </w:t>
      </w:r>
      <w:r>
        <w:rPr>
          <w:rFonts w:hint="eastAsia"/>
        </w:rPr>
        <w:t>начале</w:t>
      </w:r>
      <w:r>
        <w:t xml:space="preserve"> 1960-</w:t>
      </w:r>
      <w:r>
        <w:rPr>
          <w:rFonts w:hint="eastAsia"/>
        </w:rPr>
        <w:t>ых</w:t>
      </w:r>
      <w:r>
        <w:t xml:space="preserve"> </w:t>
      </w:r>
      <w:r>
        <w:rPr>
          <w:rFonts w:hint="eastAsia"/>
        </w:rPr>
        <w:t>гг</w:t>
      </w:r>
    </w:p>
    <w:p w14:paraId="6EA99867" w14:textId="77777777" w:rsidR="00862D47" w:rsidRDefault="00862D47" w:rsidP="00862D47"/>
    <w:p w14:paraId="7B489050" w14:textId="77777777" w:rsidR="00862D47" w:rsidRDefault="00862D47" w:rsidP="00862D47">
      <w:r>
        <w:t xml:space="preserve">3.2. </w:t>
      </w:r>
      <w:r>
        <w:rPr>
          <w:rFonts w:hint="eastAsia"/>
        </w:rPr>
        <w:t>Трансформация</w:t>
      </w:r>
      <w:r>
        <w:t xml:space="preserve"> </w:t>
      </w:r>
      <w:r>
        <w:rPr>
          <w:rFonts w:hint="eastAsia"/>
        </w:rPr>
        <w:t>политического</w:t>
      </w:r>
      <w:r>
        <w:t xml:space="preserve"> </w:t>
      </w:r>
      <w:r>
        <w:rPr>
          <w:rFonts w:hint="eastAsia"/>
        </w:rPr>
        <w:t>облика</w:t>
      </w:r>
      <w:r>
        <w:t xml:space="preserve"> </w:t>
      </w:r>
      <w:r>
        <w:rPr>
          <w:rFonts w:hint="eastAsia"/>
        </w:rPr>
        <w:t>столицы</w:t>
      </w:r>
      <w:r>
        <w:t xml:space="preserve"> </w:t>
      </w:r>
      <w:r>
        <w:rPr>
          <w:rFonts w:hint="eastAsia"/>
        </w:rPr>
        <w:t>в</w:t>
      </w:r>
      <w:r>
        <w:t xml:space="preserve"> 1960-1990-</w:t>
      </w:r>
      <w:r>
        <w:rPr>
          <w:rFonts w:hint="eastAsia"/>
        </w:rPr>
        <w:t>ые</w:t>
      </w:r>
      <w:r>
        <w:t xml:space="preserve"> </w:t>
      </w:r>
      <w:r>
        <w:rPr>
          <w:rFonts w:hint="eastAsia"/>
        </w:rPr>
        <w:t>гг</w:t>
      </w:r>
    </w:p>
    <w:p w14:paraId="29D558A8" w14:textId="77777777" w:rsidR="00862D47" w:rsidRDefault="00862D47" w:rsidP="00862D47"/>
    <w:p w14:paraId="78B6E7CA" w14:textId="77777777" w:rsidR="00862D47" w:rsidRDefault="00862D47" w:rsidP="00862D47">
      <w:r>
        <w:lastRenderedPageBreak/>
        <w:t xml:space="preserve">3.3. </w:t>
      </w:r>
      <w:r>
        <w:rPr>
          <w:rFonts w:hint="eastAsia"/>
        </w:rPr>
        <w:t>Политическая</w:t>
      </w:r>
      <w:r>
        <w:t xml:space="preserve"> </w:t>
      </w:r>
      <w:r>
        <w:rPr>
          <w:rFonts w:hint="eastAsia"/>
        </w:rPr>
        <w:t>ситуация</w:t>
      </w:r>
      <w:r>
        <w:t xml:space="preserve"> </w:t>
      </w:r>
      <w:r>
        <w:rPr>
          <w:rFonts w:hint="eastAsia"/>
        </w:rPr>
        <w:t>в</w:t>
      </w:r>
      <w:r>
        <w:t xml:space="preserve"> </w:t>
      </w:r>
      <w:r>
        <w:rPr>
          <w:rFonts w:hint="eastAsia"/>
        </w:rPr>
        <w:t>Дели</w:t>
      </w:r>
      <w:r>
        <w:t xml:space="preserve"> </w:t>
      </w:r>
      <w:r>
        <w:rPr>
          <w:rFonts w:hint="eastAsia"/>
        </w:rPr>
        <w:t>на</w:t>
      </w:r>
      <w:r>
        <w:t xml:space="preserve"> </w:t>
      </w:r>
      <w:r>
        <w:rPr>
          <w:rFonts w:hint="eastAsia"/>
        </w:rPr>
        <w:t>современном</w:t>
      </w:r>
      <w:r>
        <w:t xml:space="preserve"> </w:t>
      </w:r>
      <w:r>
        <w:rPr>
          <w:rFonts w:hint="eastAsia"/>
        </w:rPr>
        <w:t>этапе</w:t>
      </w:r>
    </w:p>
    <w:p w14:paraId="1BE72A85" w14:textId="77777777" w:rsidR="00862D47" w:rsidRDefault="00862D47" w:rsidP="00862D47"/>
    <w:p w14:paraId="0E56E6CB" w14:textId="77777777" w:rsidR="00862D47" w:rsidRDefault="00862D47" w:rsidP="00862D47">
      <w:r>
        <w:rPr>
          <w:rFonts w:hint="eastAsia"/>
        </w:rPr>
        <w:t>Заключение</w:t>
      </w:r>
    </w:p>
    <w:p w14:paraId="36E0AF3F" w14:textId="77777777" w:rsidR="00862D47" w:rsidRDefault="00862D47" w:rsidP="00862D47"/>
    <w:p w14:paraId="64AFD1E3" w14:textId="77777777" w:rsidR="00862D47" w:rsidRDefault="00862D47" w:rsidP="00862D47">
      <w:r>
        <w:rPr>
          <w:rFonts w:hint="eastAsia"/>
        </w:rPr>
        <w:t>Библиография</w:t>
      </w:r>
    </w:p>
    <w:p w14:paraId="4813CEAD" w14:textId="77777777" w:rsidR="00862D47" w:rsidRDefault="00862D47" w:rsidP="00862D47"/>
    <w:p w14:paraId="2401F36F" w14:textId="3AEC9B30" w:rsidR="00862D47" w:rsidRPr="00862D47" w:rsidRDefault="00862D47" w:rsidP="00862D47">
      <w:r>
        <w:rPr>
          <w:rFonts w:hint="eastAsia"/>
        </w:rPr>
        <w:t>Приложения</w:t>
      </w:r>
    </w:p>
    <w:sectPr w:rsidR="00862D47" w:rsidRPr="00862D47" w:rsidSect="00C92C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B3A4" w14:textId="77777777" w:rsidR="00C92C1E" w:rsidRDefault="00C92C1E">
      <w:pPr>
        <w:spacing w:after="0" w:line="240" w:lineRule="auto"/>
      </w:pPr>
      <w:r>
        <w:separator/>
      </w:r>
    </w:p>
  </w:endnote>
  <w:endnote w:type="continuationSeparator" w:id="0">
    <w:p w14:paraId="34BDB1D0" w14:textId="77777777" w:rsidR="00C92C1E" w:rsidRDefault="00C9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3367" w14:textId="77777777" w:rsidR="00C92C1E" w:rsidRDefault="00C92C1E"/>
    <w:p w14:paraId="4199E995" w14:textId="77777777" w:rsidR="00C92C1E" w:rsidRDefault="00C92C1E"/>
    <w:p w14:paraId="48A2D9F0" w14:textId="77777777" w:rsidR="00C92C1E" w:rsidRDefault="00C92C1E"/>
    <w:p w14:paraId="2A8F99BD" w14:textId="77777777" w:rsidR="00C92C1E" w:rsidRDefault="00C92C1E"/>
    <w:p w14:paraId="6209C16C" w14:textId="77777777" w:rsidR="00C92C1E" w:rsidRDefault="00C92C1E"/>
    <w:p w14:paraId="2B4E3D4E" w14:textId="77777777" w:rsidR="00C92C1E" w:rsidRDefault="00C92C1E"/>
    <w:p w14:paraId="7392907B" w14:textId="77777777" w:rsidR="00C92C1E" w:rsidRDefault="00C92C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75168B" wp14:editId="71EEBE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53AB" w14:textId="77777777" w:rsidR="00C92C1E" w:rsidRDefault="00C92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7516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3B53AB" w14:textId="77777777" w:rsidR="00C92C1E" w:rsidRDefault="00C92C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BDB2E5" w14:textId="77777777" w:rsidR="00C92C1E" w:rsidRDefault="00C92C1E"/>
    <w:p w14:paraId="0084F0E8" w14:textId="77777777" w:rsidR="00C92C1E" w:rsidRDefault="00C92C1E"/>
    <w:p w14:paraId="071AB579" w14:textId="77777777" w:rsidR="00C92C1E" w:rsidRDefault="00C92C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10B17C" wp14:editId="6E75DD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6F457" w14:textId="77777777" w:rsidR="00C92C1E" w:rsidRDefault="00C92C1E"/>
                          <w:p w14:paraId="56589681" w14:textId="77777777" w:rsidR="00C92C1E" w:rsidRDefault="00C92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0B17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86F457" w14:textId="77777777" w:rsidR="00C92C1E" w:rsidRDefault="00C92C1E"/>
                    <w:p w14:paraId="56589681" w14:textId="77777777" w:rsidR="00C92C1E" w:rsidRDefault="00C92C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B0977C" w14:textId="77777777" w:rsidR="00C92C1E" w:rsidRDefault="00C92C1E"/>
    <w:p w14:paraId="5FB03BAF" w14:textId="77777777" w:rsidR="00C92C1E" w:rsidRDefault="00C92C1E">
      <w:pPr>
        <w:rPr>
          <w:sz w:val="2"/>
          <w:szCs w:val="2"/>
        </w:rPr>
      </w:pPr>
    </w:p>
    <w:p w14:paraId="06EEA3A6" w14:textId="77777777" w:rsidR="00C92C1E" w:rsidRDefault="00C92C1E"/>
    <w:p w14:paraId="0C08C4DD" w14:textId="77777777" w:rsidR="00C92C1E" w:rsidRDefault="00C92C1E">
      <w:pPr>
        <w:spacing w:after="0" w:line="240" w:lineRule="auto"/>
      </w:pPr>
    </w:p>
  </w:footnote>
  <w:footnote w:type="continuationSeparator" w:id="0">
    <w:p w14:paraId="2A3B536A" w14:textId="77777777" w:rsidR="00C92C1E" w:rsidRDefault="00C9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1E"/>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55294</TotalTime>
  <Pages>2</Pages>
  <Words>144</Words>
  <Characters>825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1023</cp:revision>
  <cp:lastPrinted>2009-02-06T05:36:00Z</cp:lastPrinted>
  <dcterms:created xsi:type="dcterms:W3CDTF">2024-01-07T13:43:00Z</dcterms:created>
  <dcterms:modified xsi:type="dcterms:W3CDTF">2024-04-02T11:11:00Z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