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5339" w14:textId="3A714DCD" w:rsidR="008F645B" w:rsidRDefault="00B62EA9" w:rsidP="00B62EA9">
      <w:r w:rsidRPr="00B62EA9">
        <w:rPr>
          <w:rFonts w:hint="eastAsia"/>
        </w:rPr>
        <w:t>Рабееах</w:t>
      </w:r>
      <w:r w:rsidRPr="00B62EA9">
        <w:t xml:space="preserve"> </w:t>
      </w:r>
      <w:r w:rsidRPr="00B62EA9">
        <w:rPr>
          <w:rFonts w:hint="eastAsia"/>
        </w:rPr>
        <w:t>Сафаа</w:t>
      </w:r>
      <w:r w:rsidRPr="00B62EA9">
        <w:t xml:space="preserve"> </w:t>
      </w:r>
      <w:r w:rsidRPr="00B62EA9">
        <w:rPr>
          <w:rFonts w:hint="eastAsia"/>
        </w:rPr>
        <w:t>Кхалид</w:t>
      </w:r>
      <w:r w:rsidRPr="00B62EA9">
        <w:t xml:space="preserve"> </w:t>
      </w:r>
      <w:r w:rsidRPr="00B62EA9">
        <w:rPr>
          <w:rFonts w:hint="eastAsia"/>
        </w:rPr>
        <w:t>Бреесам</w:t>
      </w:r>
      <w:r>
        <w:rPr>
          <w:rFonts w:hint="cs"/>
        </w:rPr>
        <w:t xml:space="preserve"> </w:t>
      </w:r>
      <w:r w:rsidRPr="00B62EA9">
        <w:rPr>
          <w:rFonts w:hint="eastAsia"/>
        </w:rPr>
        <w:t>«</w:t>
      </w:r>
      <w:r w:rsidRPr="00B62EA9">
        <w:rPr>
          <w:rFonts w:hint="eastAsia"/>
        </w:rPr>
        <w:t>Бинарные</w:t>
      </w:r>
      <w:r w:rsidRPr="00B62EA9">
        <w:t xml:space="preserve"> </w:t>
      </w:r>
      <w:r w:rsidRPr="00B62EA9">
        <w:rPr>
          <w:rFonts w:hint="eastAsia"/>
        </w:rPr>
        <w:t>оппозиции</w:t>
      </w:r>
      <w:r w:rsidRPr="00B62EA9">
        <w:t xml:space="preserve"> </w:t>
      </w:r>
      <w:r w:rsidRPr="00B62EA9">
        <w:rPr>
          <w:rFonts w:hint="eastAsia"/>
        </w:rPr>
        <w:t>как</w:t>
      </w:r>
      <w:r w:rsidRPr="00B62EA9">
        <w:t xml:space="preserve"> </w:t>
      </w:r>
      <w:r w:rsidRPr="00B62EA9">
        <w:rPr>
          <w:rFonts w:hint="eastAsia"/>
        </w:rPr>
        <w:t>средство</w:t>
      </w:r>
      <w:r w:rsidRPr="00B62EA9">
        <w:t xml:space="preserve"> </w:t>
      </w:r>
      <w:r w:rsidRPr="00B62EA9">
        <w:rPr>
          <w:rFonts w:hint="eastAsia"/>
        </w:rPr>
        <w:t>концептуализации</w:t>
      </w:r>
      <w:r w:rsidRPr="00B62EA9">
        <w:t xml:space="preserve"> </w:t>
      </w:r>
      <w:r w:rsidRPr="00B62EA9">
        <w:rPr>
          <w:rFonts w:hint="eastAsia"/>
        </w:rPr>
        <w:t>“американской</w:t>
      </w:r>
      <w:r w:rsidRPr="00B62EA9">
        <w:t xml:space="preserve"> </w:t>
      </w:r>
      <w:r w:rsidRPr="00B62EA9">
        <w:rPr>
          <w:rFonts w:hint="eastAsia"/>
        </w:rPr>
        <w:t>мечты”</w:t>
      </w:r>
      <w:r w:rsidRPr="00B62EA9">
        <w:t xml:space="preserve"> (</w:t>
      </w:r>
      <w:r w:rsidRPr="00B62EA9">
        <w:rPr>
          <w:rFonts w:hint="eastAsia"/>
        </w:rPr>
        <w:t>на</w:t>
      </w:r>
      <w:r w:rsidRPr="00B62EA9">
        <w:t xml:space="preserve"> </w:t>
      </w:r>
      <w:r w:rsidRPr="00B62EA9">
        <w:rPr>
          <w:rFonts w:hint="eastAsia"/>
        </w:rPr>
        <w:t>примере</w:t>
      </w:r>
      <w:r w:rsidRPr="00B62EA9">
        <w:t xml:space="preserve"> </w:t>
      </w:r>
      <w:r w:rsidRPr="00B62EA9">
        <w:rPr>
          <w:rFonts w:hint="eastAsia"/>
        </w:rPr>
        <w:t>произведений</w:t>
      </w:r>
      <w:r w:rsidRPr="00B62EA9">
        <w:t xml:space="preserve"> </w:t>
      </w:r>
      <w:r w:rsidRPr="00B62EA9">
        <w:rPr>
          <w:rFonts w:hint="eastAsia"/>
        </w:rPr>
        <w:t>литературы</w:t>
      </w:r>
      <w:r w:rsidRPr="00B62EA9">
        <w:t xml:space="preserve"> </w:t>
      </w:r>
      <w:r w:rsidRPr="00B62EA9">
        <w:rPr>
          <w:rFonts w:hint="eastAsia"/>
        </w:rPr>
        <w:t>США</w:t>
      </w:r>
      <w:r w:rsidRPr="00B62EA9">
        <w:t xml:space="preserve"> </w:t>
      </w:r>
      <w:r w:rsidRPr="00B62EA9">
        <w:rPr>
          <w:rFonts w:hint="eastAsia"/>
        </w:rPr>
        <w:t>вт</w:t>
      </w:r>
      <w:r w:rsidRPr="00B62EA9">
        <w:t xml:space="preserve">. </w:t>
      </w:r>
      <w:r w:rsidRPr="00B62EA9">
        <w:rPr>
          <w:rFonts w:hint="eastAsia"/>
        </w:rPr>
        <w:t>пол</w:t>
      </w:r>
      <w:r w:rsidRPr="00B62EA9">
        <w:t xml:space="preserve">. </w:t>
      </w:r>
      <w:r w:rsidRPr="00B62EA9">
        <w:rPr>
          <w:rFonts w:hint="eastAsia"/>
        </w:rPr>
        <w:t>ХХ</w:t>
      </w:r>
      <w:r w:rsidRPr="00B62EA9">
        <w:t xml:space="preserve"> </w:t>
      </w:r>
      <w:r w:rsidRPr="00B62EA9">
        <w:rPr>
          <w:rFonts w:hint="eastAsia"/>
        </w:rPr>
        <w:t>–</w:t>
      </w:r>
      <w:r w:rsidRPr="00B62EA9">
        <w:t xml:space="preserve"> </w:t>
      </w:r>
      <w:r w:rsidRPr="00B62EA9">
        <w:rPr>
          <w:rFonts w:hint="eastAsia"/>
        </w:rPr>
        <w:t>нач</w:t>
      </w:r>
      <w:r w:rsidRPr="00B62EA9">
        <w:t xml:space="preserve">. XXI </w:t>
      </w:r>
      <w:r w:rsidRPr="00B62EA9">
        <w:rPr>
          <w:rFonts w:hint="eastAsia"/>
        </w:rPr>
        <w:t>вв</w:t>
      </w:r>
      <w:r w:rsidRPr="00B62EA9">
        <w:t>.</w:t>
      </w:r>
      <w:r w:rsidRPr="00B62EA9">
        <w:rPr>
          <w:rFonts w:hint="eastAsia"/>
        </w:rPr>
        <w:t>»</w:t>
      </w:r>
      <w:r w:rsidRPr="00B62EA9">
        <w:t>)</w:t>
      </w:r>
    </w:p>
    <w:p w14:paraId="4FCF2F22" w14:textId="77777777" w:rsidR="00B62EA9" w:rsidRDefault="00B62EA9" w:rsidP="00B62EA9">
      <w:r>
        <w:rPr>
          <w:rFonts w:hint="eastAsia"/>
        </w:rPr>
        <w:t>ОГЛАВЛЕНИЕ</w:t>
      </w:r>
      <w:r>
        <w:t xml:space="preserve"> </w:t>
      </w:r>
      <w:r>
        <w:rPr>
          <w:rFonts w:hint="eastAsia"/>
        </w:rPr>
        <w:t>ДИССЕРТАЦИИ</w:t>
      </w:r>
    </w:p>
    <w:p w14:paraId="5A4FFDFF" w14:textId="77777777" w:rsidR="00B62EA9" w:rsidRDefault="00B62EA9" w:rsidP="00B62EA9">
      <w:r>
        <w:rPr>
          <w:rFonts w:hint="eastAsia"/>
        </w:rPr>
        <w:t>кандидат</w:t>
      </w:r>
      <w:r>
        <w:t xml:space="preserve"> </w:t>
      </w:r>
      <w:r>
        <w:rPr>
          <w:rFonts w:hint="eastAsia"/>
        </w:rPr>
        <w:t>наук</w:t>
      </w:r>
      <w:r>
        <w:t xml:space="preserve"> </w:t>
      </w:r>
      <w:r>
        <w:rPr>
          <w:rFonts w:hint="eastAsia"/>
        </w:rPr>
        <w:t>Рабееах</w:t>
      </w:r>
      <w:r>
        <w:t xml:space="preserve"> </w:t>
      </w:r>
      <w:r>
        <w:rPr>
          <w:rFonts w:hint="eastAsia"/>
        </w:rPr>
        <w:t>Сафаа</w:t>
      </w:r>
      <w:r>
        <w:t xml:space="preserve"> </w:t>
      </w:r>
      <w:r>
        <w:rPr>
          <w:rFonts w:hint="eastAsia"/>
        </w:rPr>
        <w:t>Кхалид</w:t>
      </w:r>
      <w:r>
        <w:t xml:space="preserve"> </w:t>
      </w:r>
      <w:r>
        <w:rPr>
          <w:rFonts w:hint="eastAsia"/>
        </w:rPr>
        <w:t>Бреесам</w:t>
      </w:r>
    </w:p>
    <w:p w14:paraId="49D006E3" w14:textId="77777777" w:rsidR="00B62EA9" w:rsidRDefault="00B62EA9" w:rsidP="00B62EA9">
      <w:r>
        <w:rPr>
          <w:rFonts w:hint="eastAsia"/>
        </w:rPr>
        <w:t>Оглавление</w:t>
      </w:r>
    </w:p>
    <w:p w14:paraId="4CA517D8" w14:textId="77777777" w:rsidR="00B62EA9" w:rsidRDefault="00B62EA9" w:rsidP="00B62EA9"/>
    <w:p w14:paraId="74908A17" w14:textId="77777777" w:rsidR="00B62EA9" w:rsidRDefault="00B62EA9" w:rsidP="00B62EA9">
      <w:r>
        <w:rPr>
          <w:rFonts w:hint="eastAsia"/>
        </w:rPr>
        <w:t>Введение</w:t>
      </w:r>
    </w:p>
    <w:p w14:paraId="680E7F47" w14:textId="77777777" w:rsidR="00B62EA9" w:rsidRDefault="00B62EA9" w:rsidP="00B62EA9"/>
    <w:p w14:paraId="0F35A86E" w14:textId="77777777" w:rsidR="00B62EA9" w:rsidRDefault="00B62EA9" w:rsidP="00B62EA9">
      <w:r>
        <w:rPr>
          <w:rFonts w:hint="eastAsia"/>
        </w:rPr>
        <w:t>Глава</w:t>
      </w:r>
      <w:r>
        <w:t xml:space="preserve"> 1. </w:t>
      </w:r>
      <w:r>
        <w:rPr>
          <w:rFonts w:hint="eastAsia"/>
        </w:rPr>
        <w:t>Осмысление</w:t>
      </w:r>
      <w:r>
        <w:t xml:space="preserve"> </w:t>
      </w:r>
      <w:r>
        <w:rPr>
          <w:rFonts w:hint="eastAsia"/>
        </w:rPr>
        <w:t>феномена</w:t>
      </w:r>
      <w:r>
        <w:t xml:space="preserve"> </w:t>
      </w:r>
      <w:r>
        <w:rPr>
          <w:rFonts w:hint="eastAsia"/>
        </w:rPr>
        <w:t>«</w:t>
      </w:r>
      <w:r>
        <w:rPr>
          <w:rFonts w:hint="eastAsia"/>
        </w:rPr>
        <w:t>американской</w:t>
      </w:r>
      <w:r>
        <w:t xml:space="preserve"> </w:t>
      </w:r>
      <w:r>
        <w:rPr>
          <w:rFonts w:hint="eastAsia"/>
        </w:rPr>
        <w:t>мечты</w:t>
      </w:r>
      <w:r>
        <w:rPr>
          <w:rFonts w:hint="eastAsia"/>
        </w:rPr>
        <w:t>»</w:t>
      </w:r>
      <w:r>
        <w:t xml:space="preserve"> </w:t>
      </w:r>
      <w:r>
        <w:rPr>
          <w:rFonts w:hint="eastAsia"/>
        </w:rPr>
        <w:t>в</w:t>
      </w:r>
      <w:r>
        <w:t xml:space="preserve"> </w:t>
      </w:r>
      <w:r>
        <w:rPr>
          <w:rFonts w:hint="eastAsia"/>
        </w:rPr>
        <w:t>научной</w:t>
      </w:r>
      <w:r>
        <w:t xml:space="preserve"> </w:t>
      </w:r>
      <w:r>
        <w:rPr>
          <w:rFonts w:hint="eastAsia"/>
        </w:rPr>
        <w:t>и</w:t>
      </w:r>
      <w:r>
        <w:t xml:space="preserve"> </w:t>
      </w:r>
      <w:r>
        <w:rPr>
          <w:rFonts w:hint="eastAsia"/>
        </w:rPr>
        <w:t>художественно</w:t>
      </w:r>
      <w:r>
        <w:t>-</w:t>
      </w:r>
      <w:r>
        <w:rPr>
          <w:rFonts w:hint="eastAsia"/>
        </w:rPr>
        <w:t>публицистической</w:t>
      </w:r>
      <w:r>
        <w:t xml:space="preserve"> </w:t>
      </w:r>
      <w:r>
        <w:rPr>
          <w:rFonts w:hint="eastAsia"/>
        </w:rPr>
        <w:t>литературе</w:t>
      </w:r>
    </w:p>
    <w:p w14:paraId="188B2B14" w14:textId="77777777" w:rsidR="00B62EA9" w:rsidRDefault="00B62EA9" w:rsidP="00B62EA9"/>
    <w:p w14:paraId="2E004AB3" w14:textId="77777777" w:rsidR="00B62EA9" w:rsidRDefault="00B62EA9" w:rsidP="00B62EA9">
      <w:r>
        <w:rPr>
          <w:rFonts w:hint="eastAsia"/>
        </w:rPr>
        <w:t>Глава</w:t>
      </w:r>
      <w:r>
        <w:t xml:space="preserve"> 2. </w:t>
      </w:r>
      <w:r>
        <w:rPr>
          <w:rFonts w:hint="eastAsia"/>
        </w:rPr>
        <w:t>Бинарные</w:t>
      </w:r>
      <w:r>
        <w:t xml:space="preserve"> </w:t>
      </w:r>
      <w:r>
        <w:rPr>
          <w:rFonts w:hint="eastAsia"/>
        </w:rPr>
        <w:t>оппозиции</w:t>
      </w:r>
      <w:r>
        <w:t xml:space="preserve"> </w:t>
      </w:r>
      <w:r>
        <w:rPr>
          <w:rFonts w:hint="eastAsia"/>
        </w:rPr>
        <w:t>в</w:t>
      </w:r>
      <w:r>
        <w:t xml:space="preserve"> </w:t>
      </w:r>
      <w:r>
        <w:rPr>
          <w:rFonts w:hint="eastAsia"/>
        </w:rPr>
        <w:t>описании</w:t>
      </w:r>
      <w:r>
        <w:t xml:space="preserve"> </w:t>
      </w:r>
      <w:r>
        <w:rPr>
          <w:rFonts w:hint="eastAsia"/>
        </w:rPr>
        <w:t>феномена</w:t>
      </w:r>
      <w:r>
        <w:t xml:space="preserve"> </w:t>
      </w:r>
      <w:r>
        <w:rPr>
          <w:rFonts w:hint="eastAsia"/>
        </w:rPr>
        <w:t>«</w:t>
      </w:r>
      <w:r>
        <w:rPr>
          <w:rFonts w:hint="eastAsia"/>
        </w:rPr>
        <w:t>американской</w:t>
      </w:r>
      <w:r>
        <w:t xml:space="preserve"> </w:t>
      </w:r>
      <w:r>
        <w:rPr>
          <w:rFonts w:hint="eastAsia"/>
        </w:rPr>
        <w:t>мечты</w:t>
      </w:r>
      <w:r>
        <w:rPr>
          <w:rFonts w:hint="eastAsia"/>
        </w:rPr>
        <w:t>»</w:t>
      </w:r>
    </w:p>
    <w:p w14:paraId="5C3E83DA" w14:textId="77777777" w:rsidR="00B62EA9" w:rsidRDefault="00B62EA9" w:rsidP="00B62EA9"/>
    <w:p w14:paraId="65551F54" w14:textId="77777777" w:rsidR="00B62EA9" w:rsidRDefault="00B62EA9" w:rsidP="00B62EA9">
      <w:r>
        <w:rPr>
          <w:rFonts w:hint="eastAsia"/>
        </w:rPr>
        <w:t>§</w:t>
      </w:r>
      <w:r>
        <w:t xml:space="preserve"> 1. </w:t>
      </w:r>
      <w:r>
        <w:rPr>
          <w:rFonts w:hint="eastAsia"/>
        </w:rPr>
        <w:t>Фьючеризм</w:t>
      </w:r>
      <w:r>
        <w:t xml:space="preserve"> </w:t>
      </w:r>
      <w:r>
        <w:rPr>
          <w:rFonts w:hint="eastAsia"/>
        </w:rPr>
        <w:t>и</w:t>
      </w:r>
      <w:r>
        <w:t xml:space="preserve"> </w:t>
      </w:r>
      <w:r>
        <w:rPr>
          <w:rFonts w:hint="eastAsia"/>
        </w:rPr>
        <w:t>пастизм</w:t>
      </w:r>
    </w:p>
    <w:p w14:paraId="0D9FD141" w14:textId="77777777" w:rsidR="00B62EA9" w:rsidRDefault="00B62EA9" w:rsidP="00B62EA9"/>
    <w:p w14:paraId="472B6821" w14:textId="77777777" w:rsidR="00B62EA9" w:rsidRDefault="00B62EA9" w:rsidP="00B62EA9">
      <w:r>
        <w:rPr>
          <w:rFonts w:hint="eastAsia"/>
        </w:rPr>
        <w:t>§</w:t>
      </w:r>
      <w:r>
        <w:t xml:space="preserve"> 2. </w:t>
      </w:r>
      <w:r>
        <w:rPr>
          <w:rFonts w:hint="eastAsia"/>
        </w:rPr>
        <w:t>Потенциализм</w:t>
      </w:r>
      <w:r>
        <w:t xml:space="preserve"> </w:t>
      </w:r>
      <w:r>
        <w:rPr>
          <w:rFonts w:hint="eastAsia"/>
        </w:rPr>
        <w:t>и</w:t>
      </w:r>
      <w:r>
        <w:t xml:space="preserve"> </w:t>
      </w:r>
      <w:r>
        <w:rPr>
          <w:rFonts w:hint="eastAsia"/>
        </w:rPr>
        <w:t>оппортунизм</w:t>
      </w:r>
    </w:p>
    <w:p w14:paraId="674698B2" w14:textId="77777777" w:rsidR="00B62EA9" w:rsidRDefault="00B62EA9" w:rsidP="00B62EA9"/>
    <w:p w14:paraId="1A5CD549" w14:textId="77777777" w:rsidR="00B62EA9" w:rsidRDefault="00B62EA9" w:rsidP="00B62EA9">
      <w:r>
        <w:rPr>
          <w:rFonts w:hint="eastAsia"/>
        </w:rPr>
        <w:t>§</w:t>
      </w:r>
      <w:r>
        <w:t xml:space="preserve"> 3. </w:t>
      </w:r>
      <w:r>
        <w:rPr>
          <w:rFonts w:hint="eastAsia"/>
        </w:rPr>
        <w:t>Индивидуализм</w:t>
      </w:r>
      <w:r>
        <w:t xml:space="preserve"> </w:t>
      </w:r>
      <w:r>
        <w:rPr>
          <w:rFonts w:hint="eastAsia"/>
        </w:rPr>
        <w:t>и</w:t>
      </w:r>
      <w:r>
        <w:t xml:space="preserve"> </w:t>
      </w:r>
      <w:r>
        <w:rPr>
          <w:rFonts w:hint="eastAsia"/>
        </w:rPr>
        <w:t>коллективизм</w:t>
      </w:r>
    </w:p>
    <w:p w14:paraId="766F0538" w14:textId="77777777" w:rsidR="00B62EA9" w:rsidRDefault="00B62EA9" w:rsidP="00B62EA9"/>
    <w:p w14:paraId="1C281BEC" w14:textId="77777777" w:rsidR="00B62EA9" w:rsidRDefault="00B62EA9" w:rsidP="00B62EA9">
      <w:r>
        <w:rPr>
          <w:rFonts w:hint="eastAsia"/>
        </w:rPr>
        <w:t>§</w:t>
      </w:r>
      <w:r>
        <w:t xml:space="preserve"> 4. </w:t>
      </w:r>
      <w:r>
        <w:rPr>
          <w:rFonts w:hint="eastAsia"/>
        </w:rPr>
        <w:t>Фридомизм</w:t>
      </w:r>
      <w:r>
        <w:t xml:space="preserve"> </w:t>
      </w:r>
      <w:r>
        <w:rPr>
          <w:rFonts w:hint="eastAsia"/>
        </w:rPr>
        <w:t>и</w:t>
      </w:r>
      <w:r>
        <w:t xml:space="preserve"> </w:t>
      </w:r>
      <w:r>
        <w:rPr>
          <w:rFonts w:hint="eastAsia"/>
        </w:rPr>
        <w:t>трэллизм</w:t>
      </w:r>
    </w:p>
    <w:p w14:paraId="49C3F9D6" w14:textId="77777777" w:rsidR="00B62EA9" w:rsidRDefault="00B62EA9" w:rsidP="00B62EA9"/>
    <w:p w14:paraId="7E545D0E" w14:textId="77777777" w:rsidR="00B62EA9" w:rsidRDefault="00B62EA9" w:rsidP="00B62EA9">
      <w:r>
        <w:rPr>
          <w:rFonts w:hint="eastAsia"/>
        </w:rPr>
        <w:t>§</w:t>
      </w:r>
      <w:r>
        <w:t xml:space="preserve"> 5. </w:t>
      </w:r>
      <w:r>
        <w:rPr>
          <w:rFonts w:hint="eastAsia"/>
        </w:rPr>
        <w:t>Абстракционизм</w:t>
      </w:r>
      <w:r>
        <w:t xml:space="preserve"> </w:t>
      </w:r>
      <w:r>
        <w:rPr>
          <w:rFonts w:hint="eastAsia"/>
        </w:rPr>
        <w:t>и</w:t>
      </w:r>
      <w:r>
        <w:t xml:space="preserve"> </w:t>
      </w:r>
      <w:r>
        <w:rPr>
          <w:rFonts w:hint="eastAsia"/>
        </w:rPr>
        <w:t>реализм</w:t>
      </w:r>
    </w:p>
    <w:p w14:paraId="0582EBE2" w14:textId="77777777" w:rsidR="00B62EA9" w:rsidRDefault="00B62EA9" w:rsidP="00B62EA9"/>
    <w:p w14:paraId="0A9FF214" w14:textId="77777777" w:rsidR="00B62EA9" w:rsidRDefault="00B62EA9" w:rsidP="00B62EA9">
      <w:r>
        <w:rPr>
          <w:rFonts w:hint="eastAsia"/>
        </w:rPr>
        <w:t>§</w:t>
      </w:r>
      <w:r>
        <w:t xml:space="preserve"> 6. </w:t>
      </w:r>
      <w:r>
        <w:rPr>
          <w:rFonts w:hint="eastAsia"/>
        </w:rPr>
        <w:t>Материализм</w:t>
      </w:r>
      <w:r>
        <w:t xml:space="preserve"> </w:t>
      </w:r>
      <w:r>
        <w:rPr>
          <w:rFonts w:hint="eastAsia"/>
        </w:rPr>
        <w:t>и</w:t>
      </w:r>
      <w:r>
        <w:t xml:space="preserve"> </w:t>
      </w:r>
      <w:r>
        <w:rPr>
          <w:rFonts w:hint="eastAsia"/>
        </w:rPr>
        <w:t>спиритуализм</w:t>
      </w:r>
    </w:p>
    <w:p w14:paraId="3516ACDA" w14:textId="77777777" w:rsidR="00B62EA9" w:rsidRDefault="00B62EA9" w:rsidP="00B62EA9"/>
    <w:p w14:paraId="41F1FAE4" w14:textId="77777777" w:rsidR="00B62EA9" w:rsidRDefault="00B62EA9" w:rsidP="00B62EA9">
      <w:r>
        <w:rPr>
          <w:rFonts w:hint="eastAsia"/>
        </w:rPr>
        <w:t>§</w:t>
      </w:r>
      <w:r>
        <w:t xml:space="preserve"> 7. </w:t>
      </w:r>
      <w:r>
        <w:rPr>
          <w:rFonts w:hint="eastAsia"/>
        </w:rPr>
        <w:t>Иммортализм</w:t>
      </w:r>
      <w:r>
        <w:t xml:space="preserve"> </w:t>
      </w:r>
      <w:r>
        <w:rPr>
          <w:rFonts w:hint="eastAsia"/>
        </w:rPr>
        <w:t>и</w:t>
      </w:r>
      <w:r>
        <w:t xml:space="preserve"> </w:t>
      </w:r>
      <w:r>
        <w:rPr>
          <w:rFonts w:hint="eastAsia"/>
        </w:rPr>
        <w:t>мортализм</w:t>
      </w:r>
    </w:p>
    <w:p w14:paraId="7B32D28B" w14:textId="77777777" w:rsidR="00B62EA9" w:rsidRDefault="00B62EA9" w:rsidP="00B62EA9"/>
    <w:p w14:paraId="67C416E7" w14:textId="77777777" w:rsidR="00B62EA9" w:rsidRDefault="00B62EA9" w:rsidP="00B62EA9">
      <w:r>
        <w:rPr>
          <w:rFonts w:hint="eastAsia"/>
        </w:rPr>
        <w:t>Глава</w:t>
      </w:r>
      <w:r>
        <w:t xml:space="preserve"> 3. </w:t>
      </w:r>
      <w:r>
        <w:rPr>
          <w:rFonts w:hint="eastAsia"/>
        </w:rPr>
        <w:t>Отражение</w:t>
      </w:r>
      <w:r>
        <w:t xml:space="preserve"> </w:t>
      </w:r>
      <w:r>
        <w:rPr>
          <w:rFonts w:hint="eastAsia"/>
        </w:rPr>
        <w:t>бинарных</w:t>
      </w:r>
      <w:r>
        <w:t xml:space="preserve"> </w:t>
      </w:r>
      <w:r>
        <w:rPr>
          <w:rFonts w:hint="eastAsia"/>
        </w:rPr>
        <w:t>оппозиций</w:t>
      </w:r>
      <w:r>
        <w:t xml:space="preserve"> </w:t>
      </w:r>
      <w:r>
        <w:rPr>
          <w:rFonts w:hint="eastAsia"/>
        </w:rPr>
        <w:t>феномена</w:t>
      </w:r>
      <w:r>
        <w:t xml:space="preserve"> </w:t>
      </w:r>
      <w:r>
        <w:rPr>
          <w:rFonts w:hint="eastAsia"/>
        </w:rPr>
        <w:t>«</w:t>
      </w:r>
      <w:r>
        <w:rPr>
          <w:rFonts w:hint="eastAsia"/>
        </w:rPr>
        <w:t>американской</w:t>
      </w:r>
      <w:r>
        <w:t xml:space="preserve"> </w:t>
      </w:r>
      <w:r>
        <w:rPr>
          <w:rFonts w:hint="eastAsia"/>
        </w:rPr>
        <w:t>мечты</w:t>
      </w:r>
      <w:r>
        <w:rPr>
          <w:rFonts w:hint="eastAsia"/>
        </w:rPr>
        <w:t>»</w:t>
      </w:r>
      <w:r>
        <w:t xml:space="preserve"> </w:t>
      </w:r>
      <w:r>
        <w:rPr>
          <w:rFonts w:hint="eastAsia"/>
        </w:rPr>
        <w:t>в</w:t>
      </w:r>
      <w:r>
        <w:t xml:space="preserve"> </w:t>
      </w:r>
      <w:r>
        <w:rPr>
          <w:rFonts w:hint="eastAsia"/>
        </w:rPr>
        <w:t>произведениях</w:t>
      </w:r>
      <w:r>
        <w:t xml:space="preserve"> </w:t>
      </w:r>
      <w:r>
        <w:rPr>
          <w:rFonts w:hint="eastAsia"/>
        </w:rPr>
        <w:t>отдельных</w:t>
      </w:r>
      <w:r>
        <w:t xml:space="preserve"> </w:t>
      </w:r>
      <w:r>
        <w:rPr>
          <w:rFonts w:hint="eastAsia"/>
        </w:rPr>
        <w:t>американских</w:t>
      </w:r>
      <w:r>
        <w:t xml:space="preserve"> </w:t>
      </w:r>
      <w:r>
        <w:rPr>
          <w:rFonts w:hint="eastAsia"/>
        </w:rPr>
        <w:t>писателей</w:t>
      </w:r>
      <w:r>
        <w:t xml:space="preserve"> </w:t>
      </w:r>
      <w:r>
        <w:rPr>
          <w:rFonts w:hint="eastAsia"/>
        </w:rPr>
        <w:t>вт</w:t>
      </w:r>
      <w:r>
        <w:t xml:space="preserve">. </w:t>
      </w:r>
      <w:r>
        <w:rPr>
          <w:rFonts w:hint="eastAsia"/>
        </w:rPr>
        <w:t>пол</w:t>
      </w:r>
      <w:r>
        <w:t xml:space="preserve">. </w:t>
      </w:r>
      <w:r>
        <w:rPr>
          <w:rFonts w:hint="eastAsia"/>
        </w:rPr>
        <w:t>ХХ</w:t>
      </w:r>
      <w:r>
        <w:t xml:space="preserve"> - </w:t>
      </w:r>
      <w:r>
        <w:rPr>
          <w:rFonts w:hint="eastAsia"/>
        </w:rPr>
        <w:t>нач</w:t>
      </w:r>
      <w:r>
        <w:t xml:space="preserve">. XXI </w:t>
      </w:r>
      <w:r>
        <w:rPr>
          <w:rFonts w:hint="eastAsia"/>
        </w:rPr>
        <w:t>вв</w:t>
      </w:r>
    </w:p>
    <w:p w14:paraId="68AF9839" w14:textId="77777777" w:rsidR="00B62EA9" w:rsidRDefault="00B62EA9" w:rsidP="00B62EA9"/>
    <w:p w14:paraId="336FA9A9" w14:textId="77777777" w:rsidR="00B62EA9" w:rsidRDefault="00B62EA9" w:rsidP="00B62EA9">
      <w:r>
        <w:rPr>
          <w:rFonts w:hint="eastAsia"/>
        </w:rPr>
        <w:t>§</w:t>
      </w:r>
      <w:r>
        <w:t xml:space="preserve"> 1. </w:t>
      </w:r>
      <w:r>
        <w:rPr>
          <w:rFonts w:hint="eastAsia"/>
        </w:rPr>
        <w:t>«</w:t>
      </w:r>
      <w:r>
        <w:rPr>
          <w:rFonts w:hint="eastAsia"/>
        </w:rPr>
        <w:t>Американская</w:t>
      </w:r>
      <w:r>
        <w:t xml:space="preserve"> </w:t>
      </w:r>
      <w:r>
        <w:rPr>
          <w:rFonts w:hint="eastAsia"/>
        </w:rPr>
        <w:t>мечта</w:t>
      </w:r>
      <w:r>
        <w:rPr>
          <w:rFonts w:hint="eastAsia"/>
        </w:rPr>
        <w:t>»</w:t>
      </w:r>
      <w:r>
        <w:t xml:space="preserve"> </w:t>
      </w:r>
      <w:r>
        <w:rPr>
          <w:rFonts w:hint="eastAsia"/>
        </w:rPr>
        <w:t>в</w:t>
      </w:r>
      <w:r>
        <w:t xml:space="preserve"> </w:t>
      </w:r>
      <w:r>
        <w:rPr>
          <w:rFonts w:hint="eastAsia"/>
        </w:rPr>
        <w:t>декомпозиционном</w:t>
      </w:r>
      <w:r>
        <w:t xml:space="preserve"> </w:t>
      </w:r>
      <w:r>
        <w:rPr>
          <w:rFonts w:hint="eastAsia"/>
        </w:rPr>
        <w:t>обществе</w:t>
      </w:r>
      <w:r>
        <w:t xml:space="preserve"> </w:t>
      </w:r>
      <w:r>
        <w:rPr>
          <w:rFonts w:hint="eastAsia"/>
        </w:rPr>
        <w:t>в</w:t>
      </w:r>
      <w:r>
        <w:t xml:space="preserve"> </w:t>
      </w:r>
      <w:r>
        <w:rPr>
          <w:rFonts w:hint="eastAsia"/>
        </w:rPr>
        <w:t>романе</w:t>
      </w:r>
      <w:r>
        <w:t xml:space="preserve"> </w:t>
      </w:r>
      <w:r>
        <w:rPr>
          <w:rFonts w:hint="eastAsia"/>
        </w:rPr>
        <w:t>Джерома</w:t>
      </w:r>
      <w:r>
        <w:t xml:space="preserve"> </w:t>
      </w:r>
      <w:r>
        <w:rPr>
          <w:rFonts w:hint="eastAsia"/>
        </w:rPr>
        <w:t>Дэвида</w:t>
      </w:r>
      <w:r>
        <w:t xml:space="preserve"> </w:t>
      </w:r>
      <w:r>
        <w:rPr>
          <w:rFonts w:hint="eastAsia"/>
        </w:rPr>
        <w:t>Сэлинджера</w:t>
      </w:r>
      <w:r>
        <w:t xml:space="preserve"> </w:t>
      </w:r>
      <w:r>
        <w:rPr>
          <w:rFonts w:hint="eastAsia"/>
        </w:rPr>
        <w:t>«</w:t>
      </w:r>
      <w:r>
        <w:rPr>
          <w:rFonts w:hint="eastAsia"/>
        </w:rPr>
        <w:t>Над</w:t>
      </w:r>
      <w:r>
        <w:t xml:space="preserve"> </w:t>
      </w:r>
      <w:r>
        <w:rPr>
          <w:rFonts w:hint="eastAsia"/>
        </w:rPr>
        <w:t>пропастью</w:t>
      </w:r>
      <w:r>
        <w:t xml:space="preserve"> </w:t>
      </w:r>
      <w:r>
        <w:rPr>
          <w:rFonts w:hint="eastAsia"/>
        </w:rPr>
        <w:t>во</w:t>
      </w:r>
      <w:r>
        <w:t xml:space="preserve"> </w:t>
      </w:r>
      <w:r>
        <w:rPr>
          <w:rFonts w:hint="eastAsia"/>
        </w:rPr>
        <w:t>ржи</w:t>
      </w:r>
      <w:r>
        <w:rPr>
          <w:rFonts w:hint="eastAsia"/>
        </w:rPr>
        <w:t>»</w:t>
      </w:r>
    </w:p>
    <w:p w14:paraId="5DCC81E6" w14:textId="77777777" w:rsidR="00B62EA9" w:rsidRDefault="00B62EA9" w:rsidP="00B62EA9"/>
    <w:p w14:paraId="09A035AA" w14:textId="77777777" w:rsidR="00B62EA9" w:rsidRDefault="00B62EA9" w:rsidP="00B62EA9">
      <w:r>
        <w:rPr>
          <w:rFonts w:hint="eastAsia"/>
        </w:rPr>
        <w:t>§</w:t>
      </w:r>
      <w:r>
        <w:t xml:space="preserve"> 2. </w:t>
      </w:r>
      <w:r>
        <w:rPr>
          <w:rFonts w:hint="eastAsia"/>
        </w:rPr>
        <w:t>Иллюзорный</w:t>
      </w:r>
      <w:r>
        <w:t xml:space="preserve"> </w:t>
      </w:r>
      <w:r>
        <w:rPr>
          <w:rFonts w:hint="eastAsia"/>
        </w:rPr>
        <w:t>фридомизм</w:t>
      </w:r>
      <w:r>
        <w:t xml:space="preserve"> </w:t>
      </w:r>
      <w:r>
        <w:rPr>
          <w:rFonts w:hint="eastAsia"/>
        </w:rPr>
        <w:t>в</w:t>
      </w:r>
      <w:r>
        <w:t xml:space="preserve"> </w:t>
      </w:r>
      <w:r>
        <w:rPr>
          <w:rFonts w:hint="eastAsia"/>
        </w:rPr>
        <w:t>романе</w:t>
      </w:r>
      <w:r>
        <w:t xml:space="preserve"> </w:t>
      </w:r>
      <w:r>
        <w:rPr>
          <w:rFonts w:hint="eastAsia"/>
        </w:rPr>
        <w:t>Ральфа</w:t>
      </w:r>
      <w:r>
        <w:t xml:space="preserve"> </w:t>
      </w:r>
      <w:r>
        <w:rPr>
          <w:rFonts w:hint="eastAsia"/>
        </w:rPr>
        <w:t>Эллисона</w:t>
      </w:r>
      <w:r>
        <w:t xml:space="preserve"> </w:t>
      </w:r>
      <w:r>
        <w:rPr>
          <w:rFonts w:hint="eastAsia"/>
        </w:rPr>
        <w:t>«</w:t>
      </w:r>
      <w:r>
        <w:rPr>
          <w:rFonts w:hint="eastAsia"/>
        </w:rPr>
        <w:t>Невидимка</w:t>
      </w:r>
      <w:r>
        <w:rPr>
          <w:rFonts w:hint="eastAsia"/>
        </w:rPr>
        <w:t>»</w:t>
      </w:r>
    </w:p>
    <w:p w14:paraId="62377DD1" w14:textId="77777777" w:rsidR="00B62EA9" w:rsidRDefault="00B62EA9" w:rsidP="00B62EA9"/>
    <w:p w14:paraId="05E2AA93" w14:textId="77777777" w:rsidR="00B62EA9" w:rsidRDefault="00B62EA9" w:rsidP="00B62EA9">
      <w:r>
        <w:rPr>
          <w:rFonts w:hint="eastAsia"/>
        </w:rPr>
        <w:t>§</w:t>
      </w:r>
      <w:r>
        <w:t xml:space="preserve"> 3. </w:t>
      </w:r>
      <w:r>
        <w:rPr>
          <w:rFonts w:hint="eastAsia"/>
        </w:rPr>
        <w:t>Иммортализм</w:t>
      </w:r>
      <w:r>
        <w:t xml:space="preserve"> </w:t>
      </w:r>
      <w:r>
        <w:rPr>
          <w:rFonts w:hint="eastAsia"/>
        </w:rPr>
        <w:t>и</w:t>
      </w:r>
      <w:r>
        <w:t xml:space="preserve"> </w:t>
      </w:r>
      <w:r>
        <w:rPr>
          <w:rFonts w:hint="eastAsia"/>
        </w:rPr>
        <w:t>спиритуализм</w:t>
      </w:r>
      <w:r>
        <w:t xml:space="preserve"> </w:t>
      </w:r>
      <w:r>
        <w:rPr>
          <w:rFonts w:hint="eastAsia"/>
        </w:rPr>
        <w:t>«</w:t>
      </w:r>
      <w:r>
        <w:rPr>
          <w:rFonts w:hint="eastAsia"/>
        </w:rPr>
        <w:t>американской</w:t>
      </w:r>
      <w:r>
        <w:t xml:space="preserve"> </w:t>
      </w:r>
      <w:r>
        <w:rPr>
          <w:rFonts w:hint="eastAsia"/>
        </w:rPr>
        <w:t>мечты</w:t>
      </w:r>
      <w:r>
        <w:rPr>
          <w:rFonts w:hint="eastAsia"/>
        </w:rPr>
        <w:t>»</w:t>
      </w:r>
      <w:r>
        <w:t xml:space="preserve"> </w:t>
      </w:r>
      <w:r>
        <w:rPr>
          <w:rFonts w:hint="eastAsia"/>
        </w:rPr>
        <w:t>в</w:t>
      </w:r>
      <w:r>
        <w:t xml:space="preserve"> </w:t>
      </w:r>
      <w:r>
        <w:rPr>
          <w:rFonts w:hint="eastAsia"/>
        </w:rPr>
        <w:t>романе</w:t>
      </w:r>
      <w:r>
        <w:t xml:space="preserve"> </w:t>
      </w:r>
      <w:r>
        <w:rPr>
          <w:rFonts w:hint="eastAsia"/>
        </w:rPr>
        <w:t>Курта</w:t>
      </w:r>
      <w:r>
        <w:t xml:space="preserve"> </w:t>
      </w:r>
      <w:r>
        <w:rPr>
          <w:rFonts w:hint="eastAsia"/>
        </w:rPr>
        <w:t>Воннегута</w:t>
      </w:r>
      <w:r>
        <w:t xml:space="preserve"> </w:t>
      </w:r>
      <w:r>
        <w:rPr>
          <w:rFonts w:hint="eastAsia"/>
        </w:rPr>
        <w:t>«</w:t>
      </w:r>
      <w:r>
        <w:rPr>
          <w:rFonts w:hint="eastAsia"/>
        </w:rPr>
        <w:t>Бойня</w:t>
      </w:r>
      <w:r>
        <w:t xml:space="preserve"> </w:t>
      </w:r>
      <w:r>
        <w:rPr>
          <w:rFonts w:hint="eastAsia"/>
        </w:rPr>
        <w:t>номер</w:t>
      </w:r>
      <w:r>
        <w:t xml:space="preserve"> </w:t>
      </w:r>
      <w:r>
        <w:rPr>
          <w:rFonts w:hint="eastAsia"/>
        </w:rPr>
        <w:t>пять</w:t>
      </w:r>
      <w:r>
        <w:t xml:space="preserve">, </w:t>
      </w:r>
      <w:r>
        <w:rPr>
          <w:rFonts w:hint="eastAsia"/>
        </w:rPr>
        <w:t>или</w:t>
      </w:r>
      <w:r>
        <w:t xml:space="preserve"> </w:t>
      </w:r>
      <w:r>
        <w:rPr>
          <w:rFonts w:hint="eastAsia"/>
        </w:rPr>
        <w:t>Крестовый</w:t>
      </w:r>
      <w:r>
        <w:t xml:space="preserve"> </w:t>
      </w:r>
      <w:r>
        <w:rPr>
          <w:rFonts w:hint="eastAsia"/>
        </w:rPr>
        <w:t>поход</w:t>
      </w:r>
      <w:r>
        <w:t xml:space="preserve"> </w:t>
      </w:r>
      <w:r>
        <w:rPr>
          <w:rFonts w:hint="eastAsia"/>
        </w:rPr>
        <w:t>детей</w:t>
      </w:r>
      <w:r>
        <w:rPr>
          <w:rFonts w:hint="eastAsia"/>
        </w:rPr>
        <w:t>»</w:t>
      </w:r>
    </w:p>
    <w:p w14:paraId="63B66F3D" w14:textId="77777777" w:rsidR="00B62EA9" w:rsidRDefault="00B62EA9" w:rsidP="00B62EA9"/>
    <w:p w14:paraId="68D66CF2" w14:textId="77777777" w:rsidR="00B62EA9" w:rsidRDefault="00B62EA9" w:rsidP="00B62EA9">
      <w:r>
        <w:rPr>
          <w:rFonts w:hint="eastAsia"/>
        </w:rPr>
        <w:t>§</w:t>
      </w:r>
      <w:r>
        <w:t xml:space="preserve"> 4. </w:t>
      </w:r>
      <w:r>
        <w:rPr>
          <w:rFonts w:hint="eastAsia"/>
        </w:rPr>
        <w:t>Доминанта</w:t>
      </w:r>
      <w:r>
        <w:t xml:space="preserve"> </w:t>
      </w:r>
      <w:r>
        <w:rPr>
          <w:rFonts w:hint="eastAsia"/>
        </w:rPr>
        <w:t>реализма</w:t>
      </w:r>
      <w:r>
        <w:t xml:space="preserve"> </w:t>
      </w:r>
      <w:r>
        <w:rPr>
          <w:rFonts w:hint="eastAsia"/>
        </w:rPr>
        <w:t>и</w:t>
      </w:r>
      <w:r>
        <w:t xml:space="preserve"> </w:t>
      </w:r>
      <w:r>
        <w:rPr>
          <w:rFonts w:hint="eastAsia"/>
        </w:rPr>
        <w:t>абстракционизма</w:t>
      </w:r>
      <w:r>
        <w:t xml:space="preserve"> </w:t>
      </w:r>
      <w:r>
        <w:rPr>
          <w:rFonts w:hint="eastAsia"/>
        </w:rPr>
        <w:t>«</w:t>
      </w:r>
      <w:r>
        <w:rPr>
          <w:rFonts w:hint="eastAsia"/>
        </w:rPr>
        <w:t>американской</w:t>
      </w:r>
      <w:r>
        <w:t xml:space="preserve"> </w:t>
      </w:r>
      <w:r>
        <w:rPr>
          <w:rFonts w:hint="eastAsia"/>
        </w:rPr>
        <w:t>мечты</w:t>
      </w:r>
      <w:r>
        <w:rPr>
          <w:rFonts w:hint="eastAsia"/>
        </w:rPr>
        <w:t>»</w:t>
      </w:r>
      <w:r>
        <w:t xml:space="preserve"> </w:t>
      </w:r>
      <w:r>
        <w:rPr>
          <w:rFonts w:hint="eastAsia"/>
        </w:rPr>
        <w:t>в</w:t>
      </w:r>
      <w:r>
        <w:t xml:space="preserve"> </w:t>
      </w:r>
      <w:r>
        <w:rPr>
          <w:rFonts w:hint="eastAsia"/>
        </w:rPr>
        <w:t>романе</w:t>
      </w:r>
      <w:r>
        <w:t xml:space="preserve"> </w:t>
      </w:r>
      <w:r>
        <w:rPr>
          <w:rFonts w:hint="eastAsia"/>
        </w:rPr>
        <w:t>Хантера</w:t>
      </w:r>
      <w:r>
        <w:t xml:space="preserve"> </w:t>
      </w:r>
      <w:r>
        <w:rPr>
          <w:rFonts w:hint="eastAsia"/>
        </w:rPr>
        <w:t>Стоктона</w:t>
      </w:r>
      <w:r>
        <w:t xml:space="preserve"> </w:t>
      </w:r>
      <w:r>
        <w:rPr>
          <w:rFonts w:hint="eastAsia"/>
        </w:rPr>
        <w:t>Томпсона</w:t>
      </w:r>
      <w:r>
        <w:t xml:space="preserve"> </w:t>
      </w:r>
      <w:r>
        <w:rPr>
          <w:rFonts w:hint="eastAsia"/>
        </w:rPr>
        <w:t>«</w:t>
      </w:r>
      <w:r>
        <w:rPr>
          <w:rFonts w:hint="eastAsia"/>
        </w:rPr>
        <w:t>Страх</w:t>
      </w:r>
      <w:r>
        <w:t xml:space="preserve"> </w:t>
      </w:r>
      <w:r>
        <w:rPr>
          <w:rFonts w:hint="eastAsia"/>
        </w:rPr>
        <w:t>и</w:t>
      </w:r>
      <w:r>
        <w:t xml:space="preserve"> </w:t>
      </w:r>
      <w:r>
        <w:rPr>
          <w:rFonts w:hint="eastAsia"/>
        </w:rPr>
        <w:t>отвращение</w:t>
      </w:r>
      <w:r>
        <w:t xml:space="preserve"> </w:t>
      </w:r>
      <w:r>
        <w:rPr>
          <w:rFonts w:hint="eastAsia"/>
        </w:rPr>
        <w:t>в</w:t>
      </w:r>
      <w:r>
        <w:t xml:space="preserve"> </w:t>
      </w:r>
      <w:r>
        <w:rPr>
          <w:rFonts w:hint="eastAsia"/>
        </w:rPr>
        <w:t>Лас</w:t>
      </w:r>
      <w:r>
        <w:t>-</w:t>
      </w:r>
      <w:r>
        <w:rPr>
          <w:rFonts w:hint="eastAsia"/>
        </w:rPr>
        <w:t>Вегасе</w:t>
      </w:r>
      <w:r>
        <w:t xml:space="preserve">: </w:t>
      </w:r>
      <w:r>
        <w:rPr>
          <w:rFonts w:hint="eastAsia"/>
        </w:rPr>
        <w:t>дикое</w:t>
      </w:r>
      <w:r>
        <w:t xml:space="preserve"> </w:t>
      </w:r>
      <w:r>
        <w:rPr>
          <w:rFonts w:hint="eastAsia"/>
        </w:rPr>
        <w:t>путешествие</w:t>
      </w:r>
      <w:r>
        <w:t xml:space="preserve"> </w:t>
      </w:r>
      <w:r>
        <w:rPr>
          <w:rFonts w:hint="eastAsia"/>
        </w:rPr>
        <w:t>в</w:t>
      </w:r>
      <w:r>
        <w:t xml:space="preserve"> </w:t>
      </w:r>
      <w:r>
        <w:rPr>
          <w:rFonts w:hint="eastAsia"/>
        </w:rPr>
        <w:t>сердце</w:t>
      </w:r>
      <w:r>
        <w:t xml:space="preserve"> </w:t>
      </w:r>
      <w:r>
        <w:rPr>
          <w:rFonts w:hint="eastAsia"/>
        </w:rPr>
        <w:t>американской</w:t>
      </w:r>
      <w:r>
        <w:t xml:space="preserve"> </w:t>
      </w:r>
      <w:r>
        <w:rPr>
          <w:rFonts w:hint="eastAsia"/>
        </w:rPr>
        <w:t>мечты</w:t>
      </w:r>
      <w:r>
        <w:rPr>
          <w:rFonts w:hint="eastAsia"/>
        </w:rPr>
        <w:t>»</w:t>
      </w:r>
    </w:p>
    <w:p w14:paraId="051E6E70" w14:textId="77777777" w:rsidR="00B62EA9" w:rsidRDefault="00B62EA9" w:rsidP="00B62EA9"/>
    <w:p w14:paraId="7B7F6F16" w14:textId="77777777" w:rsidR="00B62EA9" w:rsidRDefault="00B62EA9" w:rsidP="00B62EA9">
      <w:r>
        <w:rPr>
          <w:rFonts w:hint="eastAsia"/>
        </w:rPr>
        <w:t>§</w:t>
      </w:r>
      <w:r>
        <w:t xml:space="preserve"> 5. </w:t>
      </w:r>
      <w:r>
        <w:rPr>
          <w:rFonts w:hint="eastAsia"/>
        </w:rPr>
        <w:t>Индивидуализм</w:t>
      </w:r>
      <w:r>
        <w:t xml:space="preserve"> </w:t>
      </w:r>
      <w:r>
        <w:rPr>
          <w:rFonts w:hint="eastAsia"/>
        </w:rPr>
        <w:t>и</w:t>
      </w:r>
      <w:r>
        <w:t xml:space="preserve"> </w:t>
      </w:r>
      <w:r>
        <w:rPr>
          <w:rFonts w:hint="eastAsia"/>
        </w:rPr>
        <w:t>коллективизм</w:t>
      </w:r>
      <w:r>
        <w:t xml:space="preserve"> </w:t>
      </w:r>
      <w:r>
        <w:rPr>
          <w:rFonts w:hint="eastAsia"/>
        </w:rPr>
        <w:t>«</w:t>
      </w:r>
      <w:r>
        <w:rPr>
          <w:rFonts w:hint="eastAsia"/>
        </w:rPr>
        <w:t>американской</w:t>
      </w:r>
      <w:r>
        <w:t xml:space="preserve"> </w:t>
      </w:r>
      <w:r>
        <w:rPr>
          <w:rFonts w:hint="eastAsia"/>
        </w:rPr>
        <w:t>мечты</w:t>
      </w:r>
      <w:r>
        <w:rPr>
          <w:rFonts w:hint="eastAsia"/>
        </w:rPr>
        <w:t>»</w:t>
      </w:r>
      <w:r>
        <w:t xml:space="preserve"> </w:t>
      </w:r>
      <w:r>
        <w:rPr>
          <w:rFonts w:hint="eastAsia"/>
        </w:rPr>
        <w:t>в</w:t>
      </w:r>
    </w:p>
    <w:p w14:paraId="62D5AC3B" w14:textId="77777777" w:rsidR="00B62EA9" w:rsidRDefault="00B62EA9" w:rsidP="00B62EA9"/>
    <w:p w14:paraId="3A3D3C69" w14:textId="77777777" w:rsidR="00B62EA9" w:rsidRDefault="00B62EA9" w:rsidP="00B62EA9">
      <w:r>
        <w:rPr>
          <w:rFonts w:hint="eastAsia"/>
        </w:rPr>
        <w:t>трилогии</w:t>
      </w:r>
      <w:r>
        <w:t xml:space="preserve"> </w:t>
      </w:r>
      <w:r>
        <w:rPr>
          <w:rFonts w:hint="eastAsia"/>
        </w:rPr>
        <w:t>Филипа</w:t>
      </w:r>
      <w:r>
        <w:t xml:space="preserve"> </w:t>
      </w:r>
      <w:r>
        <w:rPr>
          <w:rFonts w:hint="eastAsia"/>
        </w:rPr>
        <w:t>Рота</w:t>
      </w:r>
      <w:r>
        <w:t xml:space="preserve"> (</w:t>
      </w:r>
      <w:r>
        <w:rPr>
          <w:rFonts w:hint="eastAsia"/>
        </w:rPr>
        <w:t>«</w:t>
      </w:r>
      <w:r>
        <w:rPr>
          <w:rFonts w:hint="eastAsia"/>
        </w:rPr>
        <w:t>Американская</w:t>
      </w:r>
      <w:r>
        <w:t xml:space="preserve"> </w:t>
      </w:r>
      <w:r>
        <w:rPr>
          <w:rFonts w:hint="eastAsia"/>
        </w:rPr>
        <w:t>пастораль</w:t>
      </w:r>
      <w:r>
        <w:rPr>
          <w:rFonts w:hint="eastAsia"/>
        </w:rPr>
        <w:t>»</w:t>
      </w:r>
      <w:r>
        <w:t xml:space="preserve">, </w:t>
      </w:r>
      <w:r>
        <w:rPr>
          <w:rFonts w:hint="eastAsia"/>
        </w:rPr>
        <w:t>«</w:t>
      </w:r>
      <w:r>
        <w:rPr>
          <w:rFonts w:hint="eastAsia"/>
        </w:rPr>
        <w:t>Я</w:t>
      </w:r>
      <w:r>
        <w:t xml:space="preserve"> </w:t>
      </w:r>
      <w:r>
        <w:rPr>
          <w:rFonts w:hint="eastAsia"/>
        </w:rPr>
        <w:t>вышла</w:t>
      </w:r>
      <w:r>
        <w:t xml:space="preserve"> </w:t>
      </w:r>
      <w:r>
        <w:rPr>
          <w:rFonts w:hint="eastAsia"/>
        </w:rPr>
        <w:t>замуж</w:t>
      </w:r>
      <w:r>
        <w:t xml:space="preserve"> </w:t>
      </w:r>
      <w:r>
        <w:rPr>
          <w:rFonts w:hint="eastAsia"/>
        </w:rPr>
        <w:t>за</w:t>
      </w:r>
      <w:r>
        <w:t xml:space="preserve"> </w:t>
      </w:r>
      <w:r>
        <w:rPr>
          <w:rFonts w:hint="eastAsia"/>
        </w:rPr>
        <w:t>коммуниста</w:t>
      </w:r>
      <w:r>
        <w:rPr>
          <w:rFonts w:hint="eastAsia"/>
        </w:rPr>
        <w:t>»</w:t>
      </w:r>
      <w:r>
        <w:t xml:space="preserve">, </w:t>
      </w:r>
      <w:r>
        <w:rPr>
          <w:rFonts w:hint="eastAsia"/>
        </w:rPr>
        <w:t>«</w:t>
      </w:r>
      <w:r>
        <w:rPr>
          <w:rFonts w:hint="eastAsia"/>
        </w:rPr>
        <w:t>Людское</w:t>
      </w:r>
      <w:r>
        <w:t xml:space="preserve"> </w:t>
      </w:r>
      <w:r>
        <w:rPr>
          <w:rFonts w:hint="eastAsia"/>
        </w:rPr>
        <w:t>клеймо</w:t>
      </w:r>
      <w:r>
        <w:rPr>
          <w:rFonts w:hint="eastAsia"/>
        </w:rPr>
        <w:t>»</w:t>
      </w:r>
      <w:r>
        <w:t>)</w:t>
      </w:r>
    </w:p>
    <w:p w14:paraId="5A434DFA" w14:textId="77777777" w:rsidR="00B62EA9" w:rsidRDefault="00B62EA9" w:rsidP="00B62EA9"/>
    <w:p w14:paraId="631354BF" w14:textId="77777777" w:rsidR="00B62EA9" w:rsidRDefault="00B62EA9" w:rsidP="00B62EA9">
      <w:r>
        <w:rPr>
          <w:rFonts w:hint="eastAsia"/>
        </w:rPr>
        <w:t>§</w:t>
      </w:r>
      <w:r>
        <w:t xml:space="preserve"> 6. </w:t>
      </w:r>
      <w:r>
        <w:rPr>
          <w:rFonts w:hint="eastAsia"/>
        </w:rPr>
        <w:t>«</w:t>
      </w:r>
      <w:r>
        <w:rPr>
          <w:rFonts w:hint="eastAsia"/>
        </w:rPr>
        <w:t>Американская</w:t>
      </w:r>
      <w:r>
        <w:t xml:space="preserve"> </w:t>
      </w:r>
      <w:r>
        <w:rPr>
          <w:rFonts w:hint="eastAsia"/>
        </w:rPr>
        <w:t>мечта</w:t>
      </w:r>
      <w:r>
        <w:rPr>
          <w:rFonts w:hint="eastAsia"/>
        </w:rPr>
        <w:t>»</w:t>
      </w:r>
      <w:r>
        <w:t xml:space="preserve"> </w:t>
      </w:r>
      <w:r>
        <w:rPr>
          <w:rFonts w:hint="eastAsia"/>
        </w:rPr>
        <w:t>между</w:t>
      </w:r>
      <w:r>
        <w:t xml:space="preserve"> </w:t>
      </w:r>
      <w:r>
        <w:rPr>
          <w:rFonts w:hint="eastAsia"/>
        </w:rPr>
        <w:t>прошлым</w:t>
      </w:r>
      <w:r>
        <w:t xml:space="preserve"> </w:t>
      </w:r>
      <w:r>
        <w:rPr>
          <w:rFonts w:hint="eastAsia"/>
        </w:rPr>
        <w:t>и</w:t>
      </w:r>
      <w:r>
        <w:t xml:space="preserve"> </w:t>
      </w:r>
      <w:r>
        <w:rPr>
          <w:rFonts w:hint="eastAsia"/>
        </w:rPr>
        <w:t>будущим</w:t>
      </w:r>
      <w:r>
        <w:t xml:space="preserve"> </w:t>
      </w:r>
      <w:r>
        <w:rPr>
          <w:rFonts w:hint="eastAsia"/>
        </w:rPr>
        <w:t>в</w:t>
      </w:r>
    </w:p>
    <w:p w14:paraId="77A716EC" w14:textId="77777777" w:rsidR="00B62EA9" w:rsidRDefault="00B62EA9" w:rsidP="00B62EA9"/>
    <w:p w14:paraId="60275F62" w14:textId="77777777" w:rsidR="00B62EA9" w:rsidRDefault="00B62EA9" w:rsidP="00B62EA9">
      <w:r>
        <w:rPr>
          <w:rFonts w:hint="eastAsia"/>
        </w:rPr>
        <w:t>романе</w:t>
      </w:r>
      <w:r>
        <w:t xml:space="preserve"> </w:t>
      </w:r>
      <w:r>
        <w:rPr>
          <w:rFonts w:hint="eastAsia"/>
        </w:rPr>
        <w:t>Елены</w:t>
      </w:r>
      <w:r>
        <w:t xml:space="preserve"> </w:t>
      </w:r>
      <w:r>
        <w:rPr>
          <w:rFonts w:hint="eastAsia"/>
        </w:rPr>
        <w:t>Ахтиорской</w:t>
      </w:r>
      <w:r>
        <w:t xml:space="preserve"> </w:t>
      </w:r>
      <w:r>
        <w:rPr>
          <w:rFonts w:hint="eastAsia"/>
        </w:rPr>
        <w:t>«</w:t>
      </w:r>
      <w:r>
        <w:rPr>
          <w:rFonts w:hint="eastAsia"/>
        </w:rPr>
        <w:t>Паника</w:t>
      </w:r>
      <w:r>
        <w:t xml:space="preserve"> </w:t>
      </w:r>
      <w:r>
        <w:rPr>
          <w:rFonts w:hint="eastAsia"/>
        </w:rPr>
        <w:t>в</w:t>
      </w:r>
      <w:r>
        <w:t xml:space="preserve"> </w:t>
      </w:r>
      <w:r>
        <w:rPr>
          <w:rFonts w:hint="eastAsia"/>
        </w:rPr>
        <w:t>чемодане</w:t>
      </w:r>
      <w:r>
        <w:rPr>
          <w:rFonts w:hint="eastAsia"/>
        </w:rPr>
        <w:t>»</w:t>
      </w:r>
    </w:p>
    <w:p w14:paraId="618311FC" w14:textId="77777777" w:rsidR="00B62EA9" w:rsidRDefault="00B62EA9" w:rsidP="00B62EA9"/>
    <w:p w14:paraId="7C55D326" w14:textId="77777777" w:rsidR="00B62EA9" w:rsidRDefault="00B62EA9" w:rsidP="00B62EA9">
      <w:r>
        <w:rPr>
          <w:rFonts w:hint="eastAsia"/>
        </w:rPr>
        <w:t>Заключение</w:t>
      </w:r>
    </w:p>
    <w:p w14:paraId="03925A82" w14:textId="77777777" w:rsidR="00B62EA9" w:rsidRDefault="00B62EA9" w:rsidP="00B62EA9"/>
    <w:p w14:paraId="6B0BA8E4" w14:textId="20A6F0E4" w:rsidR="00B62EA9" w:rsidRPr="00B62EA9" w:rsidRDefault="00B62EA9" w:rsidP="00B62EA9">
      <w:r>
        <w:rPr>
          <w:rFonts w:hint="eastAsia"/>
        </w:rPr>
        <w:t>Список</w:t>
      </w:r>
      <w:r>
        <w:t xml:space="preserve"> </w:t>
      </w:r>
      <w:r>
        <w:rPr>
          <w:rFonts w:hint="eastAsia"/>
        </w:rPr>
        <w:t>литературы</w:t>
      </w:r>
    </w:p>
    <w:sectPr w:rsidR="00B62EA9" w:rsidRPr="00B62EA9" w:rsidSect="0072264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08BD9" w14:textId="77777777" w:rsidR="0072264D" w:rsidRDefault="0072264D">
      <w:pPr>
        <w:spacing w:after="0" w:line="240" w:lineRule="auto"/>
      </w:pPr>
      <w:r>
        <w:separator/>
      </w:r>
    </w:p>
  </w:endnote>
  <w:endnote w:type="continuationSeparator" w:id="0">
    <w:p w14:paraId="430B439D" w14:textId="77777777" w:rsidR="0072264D" w:rsidRDefault="00722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9648" w14:textId="77777777" w:rsidR="0072264D" w:rsidRDefault="0072264D"/>
    <w:p w14:paraId="45AA39F9" w14:textId="77777777" w:rsidR="0072264D" w:rsidRDefault="0072264D"/>
    <w:p w14:paraId="2E7EDC00" w14:textId="77777777" w:rsidR="0072264D" w:rsidRDefault="0072264D"/>
    <w:p w14:paraId="53CABDF8" w14:textId="77777777" w:rsidR="0072264D" w:rsidRDefault="0072264D"/>
    <w:p w14:paraId="23E6C85C" w14:textId="77777777" w:rsidR="0072264D" w:rsidRDefault="0072264D"/>
    <w:p w14:paraId="67A12F29" w14:textId="77777777" w:rsidR="0072264D" w:rsidRDefault="0072264D"/>
    <w:p w14:paraId="2D9B2B83" w14:textId="77777777" w:rsidR="0072264D" w:rsidRDefault="007226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B8561D" wp14:editId="20CC61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8C9E9" w14:textId="77777777" w:rsidR="0072264D" w:rsidRDefault="007226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B856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7A8C9E9" w14:textId="77777777" w:rsidR="0072264D" w:rsidRDefault="007226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E0FE7B" w14:textId="77777777" w:rsidR="0072264D" w:rsidRDefault="0072264D"/>
    <w:p w14:paraId="368F8FDF" w14:textId="77777777" w:rsidR="0072264D" w:rsidRDefault="0072264D"/>
    <w:p w14:paraId="3C8F3A06" w14:textId="77777777" w:rsidR="0072264D" w:rsidRDefault="007226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B29F0F" wp14:editId="6E8CDC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C1699" w14:textId="77777777" w:rsidR="0072264D" w:rsidRDefault="0072264D"/>
                          <w:p w14:paraId="0BFBCC8B" w14:textId="77777777" w:rsidR="0072264D" w:rsidRDefault="007226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B29F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2FC1699" w14:textId="77777777" w:rsidR="0072264D" w:rsidRDefault="0072264D"/>
                    <w:p w14:paraId="0BFBCC8B" w14:textId="77777777" w:rsidR="0072264D" w:rsidRDefault="007226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B1D41D" w14:textId="77777777" w:rsidR="0072264D" w:rsidRDefault="0072264D"/>
    <w:p w14:paraId="0A2357DF" w14:textId="77777777" w:rsidR="0072264D" w:rsidRDefault="0072264D">
      <w:pPr>
        <w:rPr>
          <w:sz w:val="2"/>
          <w:szCs w:val="2"/>
        </w:rPr>
      </w:pPr>
    </w:p>
    <w:p w14:paraId="08EEB8BE" w14:textId="77777777" w:rsidR="0072264D" w:rsidRDefault="0072264D"/>
    <w:p w14:paraId="49320360" w14:textId="77777777" w:rsidR="0072264D" w:rsidRDefault="0072264D">
      <w:pPr>
        <w:spacing w:after="0" w:line="240" w:lineRule="auto"/>
      </w:pPr>
    </w:p>
  </w:footnote>
  <w:footnote w:type="continuationSeparator" w:id="0">
    <w:p w14:paraId="15A63682" w14:textId="77777777" w:rsidR="0072264D" w:rsidRDefault="00722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4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36884</TotalTime>
  <Pages>2</Pages>
  <Words>232</Words>
  <Characters>1325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5044</cp:revision>
  <cp:lastPrinted>2009-02-06T05:36:00Z</cp:lastPrinted>
  <dcterms:created xsi:type="dcterms:W3CDTF">2024-01-07T13:43:00Z</dcterms:created>
  <dcterms:modified xsi:type="dcterms:W3CDTF">2024-03-06T22:34:00Z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