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ED8" w:rsidRDefault="008B51D9" w:rsidP="008B51D9">
      <w:pPr>
        <w:rPr>
          <w:lang w:eastAsia="ru-RU"/>
        </w:rPr>
      </w:pPr>
      <w:bookmarkStart w:id="0" w:name="_GoBack"/>
      <w:r w:rsidRPr="008B51D9">
        <w:rPr>
          <w:rFonts w:hint="eastAsia"/>
          <w:lang w:eastAsia="ru-RU"/>
        </w:rPr>
        <w:t>Игнатьев</w:t>
      </w:r>
      <w:r w:rsidRPr="008B51D9">
        <w:rPr>
          <w:lang w:eastAsia="ru-RU"/>
        </w:rPr>
        <w:t></w:t>
      </w:r>
      <w:r w:rsidRPr="008B51D9">
        <w:rPr>
          <w:rFonts w:hint="eastAsia"/>
          <w:lang w:eastAsia="ru-RU"/>
        </w:rPr>
        <w:t>Александр</w:t>
      </w:r>
      <w:r w:rsidRPr="008B51D9">
        <w:rPr>
          <w:lang w:eastAsia="ru-RU"/>
        </w:rPr>
        <w:t></w:t>
      </w:r>
      <w:r w:rsidRPr="008B51D9">
        <w:rPr>
          <w:rFonts w:hint="eastAsia"/>
          <w:lang w:eastAsia="ru-RU"/>
        </w:rPr>
        <w:t>Александрович</w:t>
      </w:r>
      <w:r w:rsidRPr="008B51D9">
        <w:rPr>
          <w:lang w:eastAsia="ru-RU"/>
        </w:rPr>
        <w:t></w:t>
      </w:r>
      <w:r w:rsidRPr="008B51D9">
        <w:rPr>
          <w:lang w:eastAsia="ru-RU"/>
        </w:rPr>
        <w:t></w:t>
      </w:r>
      <w:r w:rsidRPr="008B51D9">
        <w:rPr>
          <w:rFonts w:hint="eastAsia"/>
          <w:lang w:eastAsia="ru-RU"/>
        </w:rPr>
        <w:t>Экономическое</w:t>
      </w:r>
      <w:r w:rsidRPr="008B51D9">
        <w:rPr>
          <w:lang w:eastAsia="ru-RU"/>
        </w:rPr>
        <w:t></w:t>
      </w:r>
      <w:r w:rsidRPr="008B51D9">
        <w:rPr>
          <w:rFonts w:hint="eastAsia"/>
          <w:lang w:eastAsia="ru-RU"/>
        </w:rPr>
        <w:t>сотрудничество</w:t>
      </w:r>
      <w:r w:rsidRPr="008B51D9">
        <w:rPr>
          <w:lang w:eastAsia="ru-RU"/>
        </w:rPr>
        <w:t></w:t>
      </w:r>
      <w:r w:rsidRPr="008B51D9">
        <w:rPr>
          <w:rFonts w:hint="eastAsia"/>
          <w:lang w:eastAsia="ru-RU"/>
        </w:rPr>
        <w:t>Финляндии</w:t>
      </w:r>
      <w:r w:rsidRPr="008B51D9">
        <w:rPr>
          <w:lang w:eastAsia="ru-RU"/>
        </w:rPr>
        <w:t></w:t>
      </w:r>
      <w:r w:rsidRPr="008B51D9">
        <w:rPr>
          <w:rFonts w:hint="eastAsia"/>
          <w:lang w:eastAsia="ru-RU"/>
        </w:rPr>
        <w:t>и</w:t>
      </w:r>
      <w:r w:rsidRPr="008B51D9">
        <w:rPr>
          <w:lang w:eastAsia="ru-RU"/>
        </w:rPr>
        <w:t></w:t>
      </w:r>
      <w:r w:rsidRPr="008B51D9">
        <w:rPr>
          <w:rFonts w:hint="eastAsia"/>
          <w:lang w:eastAsia="ru-RU"/>
        </w:rPr>
        <w:t>России</w:t>
      </w:r>
      <w:r w:rsidRPr="008B51D9">
        <w:rPr>
          <w:lang w:eastAsia="ru-RU"/>
        </w:rPr>
        <w:t></w:t>
      </w:r>
      <w:r w:rsidRPr="008B51D9">
        <w:rPr>
          <w:lang w:eastAsia="ru-RU"/>
        </w:rPr>
        <w:t></w:t>
      </w:r>
      <w:r w:rsidRPr="008B51D9">
        <w:rPr>
          <w:lang w:eastAsia="ru-RU"/>
        </w:rPr>
        <w:t></w:t>
      </w:r>
      <w:r w:rsidRPr="008B51D9">
        <w:rPr>
          <w:rFonts w:hint="eastAsia"/>
          <w:lang w:eastAsia="ru-RU"/>
        </w:rPr>
        <w:t>Дис</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rFonts w:hint="eastAsia"/>
          <w:lang w:eastAsia="ru-RU"/>
        </w:rPr>
        <w:t>канд</w:t>
      </w:r>
      <w:r w:rsidRPr="008B51D9">
        <w:rPr>
          <w:lang w:eastAsia="ru-RU"/>
        </w:rPr>
        <w:t></w:t>
      </w:r>
      <w:r w:rsidRPr="008B51D9">
        <w:rPr>
          <w:lang w:eastAsia="ru-RU"/>
        </w:rPr>
        <w:t></w:t>
      </w:r>
      <w:r w:rsidRPr="008B51D9">
        <w:rPr>
          <w:rFonts w:hint="eastAsia"/>
          <w:lang w:eastAsia="ru-RU"/>
        </w:rPr>
        <w:t>экон</w:t>
      </w:r>
      <w:r w:rsidRPr="008B51D9">
        <w:rPr>
          <w:lang w:eastAsia="ru-RU"/>
        </w:rPr>
        <w:t></w:t>
      </w:r>
      <w:r w:rsidRPr="008B51D9">
        <w:rPr>
          <w:lang w:eastAsia="ru-RU"/>
        </w:rPr>
        <w:t></w:t>
      </w:r>
      <w:r w:rsidRPr="008B51D9">
        <w:rPr>
          <w:rFonts w:hint="eastAsia"/>
          <w:lang w:eastAsia="ru-RU"/>
        </w:rPr>
        <w:t>наук</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rFonts w:hint="eastAsia"/>
          <w:lang w:eastAsia="ru-RU"/>
        </w:rPr>
        <w:t>Москва</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rFonts w:hint="eastAsia"/>
          <w:lang w:eastAsia="ru-RU"/>
        </w:rPr>
        <w:t>РГБ</w:t>
      </w:r>
      <w:r w:rsidRPr="008B51D9">
        <w:rPr>
          <w:lang w:eastAsia="ru-RU"/>
        </w:rPr>
        <w:t></w:t>
      </w:r>
      <w:r w:rsidRPr="008B51D9">
        <w:rPr>
          <w:rFonts w:hint="eastAsia"/>
          <w:lang w:eastAsia="ru-RU"/>
        </w:rPr>
        <w:t>ОД</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r w:rsidRPr="008B51D9">
        <w:rPr>
          <w:lang w:eastAsia="ru-RU"/>
        </w:rPr>
        <w:t></w:t>
      </w:r>
    </w:p>
    <w:p w:rsidR="008B51D9" w:rsidRDefault="008B51D9" w:rsidP="008B51D9">
      <w:r>
        <w:rPr>
          <w:rFonts w:hint="eastAsia"/>
        </w:rPr>
        <w:t>Содержание</w:t>
      </w:r>
      <w:r>
        <w:t></w:t>
      </w:r>
      <w:r>
        <w:rPr>
          <w:rFonts w:hint="eastAsia"/>
        </w:rPr>
        <w:t>к</w:t>
      </w:r>
      <w:r>
        <w:t></w:t>
      </w:r>
      <w:r>
        <w:rPr>
          <w:rFonts w:hint="eastAsia"/>
        </w:rPr>
        <w:t>диссертации</w:t>
      </w:r>
    </w:p>
    <w:p w:rsidR="008B51D9" w:rsidRDefault="008B51D9" w:rsidP="008B51D9"/>
    <w:p w:rsidR="008B51D9" w:rsidRDefault="008B51D9" w:rsidP="008B51D9">
      <w:r>
        <w:rPr>
          <w:rFonts w:hint="eastAsia"/>
        </w:rPr>
        <w:t>Введение</w:t>
      </w:r>
    </w:p>
    <w:p w:rsidR="008B51D9" w:rsidRDefault="008B51D9" w:rsidP="008B51D9"/>
    <w:p w:rsidR="008B51D9" w:rsidRDefault="008B51D9" w:rsidP="008B51D9">
      <w:r>
        <w:rPr>
          <w:rFonts w:hint="eastAsia"/>
        </w:rPr>
        <w:t>Глава</w:t>
      </w:r>
      <w:r>
        <w:t></w:t>
      </w:r>
      <w:r>
        <w:t></w:t>
      </w:r>
      <w:r>
        <w:t></w:t>
      </w:r>
      <w:r>
        <w:t></w:t>
      </w:r>
      <w:r>
        <w:rPr>
          <w:rFonts w:hint="eastAsia"/>
        </w:rPr>
        <w:t>Финляндия</w:t>
      </w:r>
      <w:r>
        <w:t></w:t>
      </w:r>
      <w:r>
        <w:rPr>
          <w:rFonts w:hint="eastAsia"/>
        </w:rPr>
        <w:t>в</w:t>
      </w:r>
      <w:r>
        <w:t></w:t>
      </w:r>
      <w:r>
        <w:rPr>
          <w:rFonts w:hint="eastAsia"/>
        </w:rPr>
        <w:t>системе</w:t>
      </w:r>
      <w:r>
        <w:t></w:t>
      </w:r>
      <w:r>
        <w:rPr>
          <w:rFonts w:hint="eastAsia"/>
        </w:rPr>
        <w:t>мирового</w:t>
      </w:r>
      <w:r>
        <w:t></w:t>
      </w:r>
      <w:r>
        <w:rPr>
          <w:rFonts w:hint="eastAsia"/>
        </w:rPr>
        <w:t>хозяйства</w:t>
      </w:r>
      <w:r>
        <w:t></w:t>
      </w:r>
      <w:r>
        <w:rPr>
          <w:rFonts w:hint="eastAsia"/>
        </w:rPr>
        <w:t>в</w:t>
      </w:r>
      <w:r>
        <w:t></w:t>
      </w:r>
      <w:r>
        <w:rPr>
          <w:rFonts w:hint="eastAsia"/>
        </w:rPr>
        <w:t>условиях</w:t>
      </w:r>
      <w:r>
        <w:t></w:t>
      </w:r>
      <w:r>
        <w:rPr>
          <w:rFonts w:hint="eastAsia"/>
        </w:rPr>
        <w:t>глобализации</w:t>
      </w:r>
      <w:r>
        <w:t></w:t>
      </w:r>
      <w:r>
        <w:t></w:t>
      </w:r>
      <w:r>
        <w:t></w:t>
      </w:r>
    </w:p>
    <w:p w:rsidR="008B51D9" w:rsidRDefault="008B51D9" w:rsidP="008B51D9"/>
    <w:p w:rsidR="008B51D9" w:rsidRDefault="008B51D9" w:rsidP="008B51D9">
      <w:r>
        <w:t></w:t>
      </w:r>
      <w:r>
        <w:t></w:t>
      </w:r>
      <w:r>
        <w:t></w:t>
      </w:r>
      <w:r>
        <w:t></w:t>
      </w:r>
      <w:r>
        <w:t></w:t>
      </w:r>
      <w:r>
        <w:rPr>
          <w:rFonts w:hint="eastAsia"/>
        </w:rPr>
        <w:t>Место</w:t>
      </w:r>
      <w:r>
        <w:t></w:t>
      </w:r>
      <w:r>
        <w:rPr>
          <w:rFonts w:hint="eastAsia"/>
        </w:rPr>
        <w:t>Финляндии</w:t>
      </w:r>
      <w:r>
        <w:t></w:t>
      </w:r>
      <w:r>
        <w:rPr>
          <w:rFonts w:hint="eastAsia"/>
        </w:rPr>
        <w:t>в</w:t>
      </w:r>
      <w:r>
        <w:t></w:t>
      </w:r>
      <w:r>
        <w:rPr>
          <w:rFonts w:hint="eastAsia"/>
        </w:rPr>
        <w:t>мировой</w:t>
      </w:r>
      <w:r>
        <w:t></w:t>
      </w:r>
      <w:r>
        <w:rPr>
          <w:rFonts w:hint="eastAsia"/>
        </w:rPr>
        <w:t>экономике</w:t>
      </w:r>
      <w:r>
        <w:t></w:t>
      </w:r>
      <w:r>
        <w:t></w:t>
      </w:r>
      <w:r>
        <w:t></w:t>
      </w:r>
    </w:p>
    <w:p w:rsidR="008B51D9" w:rsidRDefault="008B51D9" w:rsidP="008B51D9"/>
    <w:p w:rsidR="008B51D9" w:rsidRDefault="008B51D9" w:rsidP="008B51D9">
      <w:r>
        <w:t></w:t>
      </w:r>
      <w:r>
        <w:t></w:t>
      </w:r>
      <w:r>
        <w:t></w:t>
      </w:r>
      <w:r>
        <w:t></w:t>
      </w:r>
      <w:r>
        <w:t></w:t>
      </w:r>
      <w:r>
        <w:rPr>
          <w:rFonts w:hint="eastAsia"/>
        </w:rPr>
        <w:t>Финляндияв</w:t>
      </w:r>
      <w:r>
        <w:t></w:t>
      </w:r>
      <w:r>
        <w:rPr>
          <w:rFonts w:hint="eastAsia"/>
        </w:rPr>
        <w:t>ЕС</w:t>
      </w:r>
      <w:r>
        <w:t></w:t>
      </w:r>
      <w:r>
        <w:t></w:t>
      </w:r>
      <w:r>
        <w:t></w:t>
      </w:r>
    </w:p>
    <w:p w:rsidR="008B51D9" w:rsidRDefault="008B51D9" w:rsidP="008B51D9"/>
    <w:p w:rsidR="008B51D9" w:rsidRDefault="008B51D9" w:rsidP="008B51D9">
      <w:r>
        <w:t></w:t>
      </w:r>
      <w:r>
        <w:t></w:t>
      </w:r>
      <w:r>
        <w:t></w:t>
      </w:r>
      <w:r>
        <w:t></w:t>
      </w:r>
      <w:r>
        <w:t></w:t>
      </w:r>
      <w:r>
        <w:rPr>
          <w:rFonts w:hint="eastAsia"/>
        </w:rPr>
        <w:t>Внешнеэкономическая</w:t>
      </w:r>
      <w:r>
        <w:t></w:t>
      </w:r>
      <w:r>
        <w:rPr>
          <w:rFonts w:hint="eastAsia"/>
        </w:rPr>
        <w:t>политика</w:t>
      </w:r>
      <w:r>
        <w:t></w:t>
      </w:r>
      <w:r>
        <w:rPr>
          <w:rFonts w:hint="eastAsia"/>
        </w:rPr>
        <w:t>Финляндии</w:t>
      </w:r>
      <w:r>
        <w:t></w:t>
      </w:r>
      <w:r>
        <w:t></w:t>
      </w:r>
      <w:r>
        <w:t></w:t>
      </w:r>
    </w:p>
    <w:p w:rsidR="008B51D9" w:rsidRDefault="008B51D9" w:rsidP="008B51D9"/>
    <w:p w:rsidR="008B51D9" w:rsidRDefault="008B51D9" w:rsidP="008B51D9">
      <w:r>
        <w:rPr>
          <w:rFonts w:hint="eastAsia"/>
        </w:rPr>
        <w:t>Глава</w:t>
      </w:r>
      <w:r>
        <w:t></w:t>
      </w:r>
      <w:r>
        <w:t></w:t>
      </w:r>
      <w:r>
        <w:t></w:t>
      </w:r>
      <w:r>
        <w:t></w:t>
      </w:r>
      <w:r>
        <w:t></w:t>
      </w:r>
      <w:r>
        <w:rPr>
          <w:rFonts w:hint="eastAsia"/>
        </w:rPr>
        <w:t>Формы</w:t>
      </w:r>
      <w:r>
        <w:t></w:t>
      </w:r>
      <w:r>
        <w:rPr>
          <w:rFonts w:hint="eastAsia"/>
        </w:rPr>
        <w:t>экономического</w:t>
      </w:r>
      <w:r>
        <w:t></w:t>
      </w:r>
      <w:r>
        <w:rPr>
          <w:rFonts w:hint="eastAsia"/>
        </w:rPr>
        <w:t>сотрудничества</w:t>
      </w:r>
      <w:r>
        <w:t></w:t>
      </w:r>
      <w:r>
        <w:rPr>
          <w:rFonts w:hint="eastAsia"/>
        </w:rPr>
        <w:t>Финляндии</w:t>
      </w:r>
      <w:r>
        <w:t></w:t>
      </w:r>
      <w:r>
        <w:rPr>
          <w:rFonts w:hint="eastAsia"/>
        </w:rPr>
        <w:t>и</w:t>
      </w:r>
      <w:r>
        <w:t></w:t>
      </w:r>
      <w:r>
        <w:rPr>
          <w:rFonts w:hint="eastAsia"/>
        </w:rPr>
        <w:t>России</w:t>
      </w:r>
      <w:r>
        <w:t></w:t>
      </w:r>
      <w:r>
        <w:t></w:t>
      </w:r>
      <w:r>
        <w:t></w:t>
      </w:r>
      <w:r>
        <w:t></w:t>
      </w:r>
      <w:r>
        <w:t></w:t>
      </w:r>
    </w:p>
    <w:p w:rsidR="008B51D9" w:rsidRDefault="008B51D9" w:rsidP="008B51D9"/>
    <w:p w:rsidR="008B51D9" w:rsidRDefault="008B51D9" w:rsidP="008B51D9">
      <w:r>
        <w:t></w:t>
      </w:r>
      <w:r>
        <w:t></w:t>
      </w:r>
      <w:r>
        <w:t></w:t>
      </w:r>
      <w:r>
        <w:t></w:t>
      </w:r>
      <w:r>
        <w:t></w:t>
      </w:r>
      <w:r>
        <w:rPr>
          <w:rFonts w:hint="eastAsia"/>
        </w:rPr>
        <w:t>Предпосылки</w:t>
      </w:r>
      <w:r>
        <w:t></w:t>
      </w:r>
      <w:r>
        <w:rPr>
          <w:rFonts w:hint="eastAsia"/>
        </w:rPr>
        <w:t>и</w:t>
      </w:r>
      <w:r>
        <w:t></w:t>
      </w:r>
      <w:r>
        <w:rPr>
          <w:rFonts w:hint="eastAsia"/>
        </w:rPr>
        <w:t>тенденции</w:t>
      </w:r>
      <w:r>
        <w:t></w:t>
      </w:r>
      <w:r>
        <w:rPr>
          <w:rFonts w:hint="eastAsia"/>
        </w:rPr>
        <w:t>двустороннего</w:t>
      </w:r>
      <w:r>
        <w:t></w:t>
      </w:r>
      <w:r>
        <w:rPr>
          <w:rFonts w:hint="eastAsia"/>
        </w:rPr>
        <w:t>сотрудничества</w:t>
      </w:r>
      <w:r>
        <w:t></w:t>
      </w:r>
      <w:r>
        <w:rPr>
          <w:rFonts w:hint="eastAsia"/>
        </w:rPr>
        <w:t>стран</w:t>
      </w:r>
      <w:r>
        <w:t></w:t>
      </w:r>
      <w:r>
        <w:t></w:t>
      </w:r>
      <w:r>
        <w:t></w:t>
      </w:r>
      <w:r>
        <w:t></w:t>
      </w:r>
      <w:r>
        <w:t></w:t>
      </w:r>
      <w:r>
        <w:t></w:t>
      </w:r>
      <w:r>
        <w:t></w:t>
      </w:r>
    </w:p>
    <w:p w:rsidR="008B51D9" w:rsidRDefault="008B51D9" w:rsidP="008B51D9"/>
    <w:p w:rsidR="008B51D9" w:rsidRDefault="008B51D9" w:rsidP="008B51D9">
      <w:r>
        <w:t></w:t>
      </w:r>
      <w:r>
        <w:t></w:t>
      </w:r>
      <w:r>
        <w:t></w:t>
      </w:r>
      <w:r>
        <w:t></w:t>
      </w:r>
      <w:r>
        <w:t></w:t>
      </w:r>
      <w:r>
        <w:rPr>
          <w:rFonts w:hint="eastAsia"/>
        </w:rPr>
        <w:t>Торгово</w:t>
      </w:r>
      <w:r>
        <w:t></w:t>
      </w:r>
      <w:r>
        <w:rPr>
          <w:rFonts w:hint="eastAsia"/>
        </w:rPr>
        <w:t>экономическое</w:t>
      </w:r>
      <w:r>
        <w:t></w:t>
      </w:r>
      <w:r>
        <w:rPr>
          <w:rFonts w:hint="eastAsia"/>
        </w:rPr>
        <w:t>сотрудничество</w:t>
      </w:r>
      <w:r>
        <w:t></w:t>
      </w:r>
      <w:r>
        <w:rPr>
          <w:rFonts w:hint="eastAsia"/>
        </w:rPr>
        <w:t>Финляндии</w:t>
      </w:r>
      <w:r>
        <w:t></w:t>
      </w:r>
      <w:r>
        <w:rPr>
          <w:rFonts w:hint="eastAsia"/>
        </w:rPr>
        <w:t>и</w:t>
      </w:r>
      <w:r>
        <w:t></w:t>
      </w:r>
      <w:r>
        <w:rPr>
          <w:rFonts w:hint="eastAsia"/>
        </w:rPr>
        <w:t>России</w:t>
      </w:r>
      <w:r>
        <w:t></w:t>
      </w:r>
      <w:r>
        <w:t></w:t>
      </w:r>
      <w:r>
        <w:t></w:t>
      </w:r>
    </w:p>
    <w:p w:rsidR="008B51D9" w:rsidRDefault="008B51D9" w:rsidP="008B51D9"/>
    <w:p w:rsidR="008B51D9" w:rsidRDefault="008B51D9" w:rsidP="008B51D9">
      <w:r>
        <w:t></w:t>
      </w:r>
      <w:r>
        <w:t></w:t>
      </w:r>
      <w:r>
        <w:t></w:t>
      </w:r>
      <w:r>
        <w:t></w:t>
      </w:r>
      <w:r>
        <w:t></w:t>
      </w:r>
      <w:r>
        <w:rPr>
          <w:rFonts w:hint="eastAsia"/>
        </w:rPr>
        <w:t>Объективная</w:t>
      </w:r>
      <w:r>
        <w:t></w:t>
      </w:r>
      <w:r>
        <w:rPr>
          <w:rFonts w:hint="eastAsia"/>
        </w:rPr>
        <w:t>предпочтительность</w:t>
      </w:r>
      <w:r>
        <w:t></w:t>
      </w:r>
      <w:r>
        <w:rPr>
          <w:rFonts w:hint="eastAsia"/>
        </w:rPr>
        <w:t>в</w:t>
      </w:r>
      <w:r>
        <w:t></w:t>
      </w:r>
      <w:r>
        <w:rPr>
          <w:rFonts w:hint="eastAsia"/>
        </w:rPr>
        <w:t>межрегиональном</w:t>
      </w:r>
      <w:r>
        <w:t></w:t>
      </w:r>
      <w:r>
        <w:rPr>
          <w:rFonts w:hint="eastAsia"/>
        </w:rPr>
        <w:t>приграничном</w:t>
      </w:r>
      <w:r>
        <w:t></w:t>
      </w:r>
      <w:r>
        <w:rPr>
          <w:rFonts w:hint="eastAsia"/>
        </w:rPr>
        <w:t>экономическом</w:t>
      </w:r>
      <w:r>
        <w:t></w:t>
      </w:r>
      <w:r>
        <w:rPr>
          <w:rFonts w:hint="eastAsia"/>
        </w:rPr>
        <w:t>сотрудничестве</w:t>
      </w:r>
      <w:r>
        <w:t></w:t>
      </w:r>
      <w:r>
        <w:t></w:t>
      </w:r>
      <w:r>
        <w:t></w:t>
      </w:r>
    </w:p>
    <w:p w:rsidR="008B51D9" w:rsidRDefault="008B51D9" w:rsidP="008B51D9"/>
    <w:p w:rsidR="008B51D9" w:rsidRDefault="008B51D9" w:rsidP="008B51D9">
      <w:r>
        <w:rPr>
          <w:rFonts w:hint="eastAsia"/>
        </w:rPr>
        <w:t>Глава</w:t>
      </w:r>
      <w:r>
        <w:t></w:t>
      </w:r>
      <w:r>
        <w:t></w:t>
      </w:r>
      <w:r>
        <w:t></w:t>
      </w:r>
      <w:r>
        <w:t></w:t>
      </w:r>
      <w:r>
        <w:t></w:t>
      </w:r>
      <w:r>
        <w:t></w:t>
      </w:r>
      <w:r>
        <w:rPr>
          <w:rFonts w:hint="eastAsia"/>
        </w:rPr>
        <w:t>Направления</w:t>
      </w:r>
      <w:r>
        <w:t></w:t>
      </w:r>
      <w:r>
        <w:rPr>
          <w:rFonts w:hint="eastAsia"/>
        </w:rPr>
        <w:t>расширения</w:t>
      </w:r>
      <w:r>
        <w:t></w:t>
      </w:r>
      <w:r>
        <w:rPr>
          <w:rFonts w:hint="eastAsia"/>
        </w:rPr>
        <w:t>финляндско</w:t>
      </w:r>
      <w:r>
        <w:t></w:t>
      </w:r>
      <w:r>
        <w:rPr>
          <w:rFonts w:hint="eastAsia"/>
        </w:rPr>
        <w:t>российского</w:t>
      </w:r>
      <w:r>
        <w:t></w:t>
      </w:r>
      <w:r>
        <w:rPr>
          <w:rFonts w:hint="eastAsia"/>
        </w:rPr>
        <w:t>экономического</w:t>
      </w:r>
      <w:r>
        <w:t></w:t>
      </w:r>
      <w:r>
        <w:rPr>
          <w:rFonts w:hint="eastAsia"/>
        </w:rPr>
        <w:t>сотрудничества</w:t>
      </w:r>
      <w:r>
        <w:t></w:t>
      </w:r>
      <w:r>
        <w:rPr>
          <w:rFonts w:hint="eastAsia"/>
        </w:rPr>
        <w:t>и</w:t>
      </w:r>
      <w:r>
        <w:t></w:t>
      </w:r>
      <w:r>
        <w:rPr>
          <w:rFonts w:hint="eastAsia"/>
        </w:rPr>
        <w:t>повышения</w:t>
      </w:r>
      <w:r>
        <w:t></w:t>
      </w:r>
      <w:r>
        <w:rPr>
          <w:rFonts w:hint="eastAsia"/>
        </w:rPr>
        <w:t>его</w:t>
      </w:r>
      <w:r>
        <w:t></w:t>
      </w:r>
      <w:r>
        <w:rPr>
          <w:rFonts w:hint="eastAsia"/>
        </w:rPr>
        <w:t>эффективности</w:t>
      </w:r>
      <w:r>
        <w:t></w:t>
      </w:r>
      <w:r>
        <w:t></w:t>
      </w:r>
      <w:r>
        <w:t></w:t>
      </w:r>
      <w:r>
        <w:t></w:t>
      </w:r>
    </w:p>
    <w:p w:rsidR="008B51D9" w:rsidRDefault="008B51D9" w:rsidP="008B51D9"/>
    <w:p w:rsidR="008B51D9" w:rsidRDefault="008B51D9" w:rsidP="008B51D9">
      <w:r>
        <w:t></w:t>
      </w:r>
      <w:r>
        <w:t></w:t>
      </w:r>
      <w:r>
        <w:t></w:t>
      </w:r>
      <w:r>
        <w:t></w:t>
      </w:r>
      <w:r>
        <w:t></w:t>
      </w:r>
      <w:r>
        <w:rPr>
          <w:rFonts w:hint="eastAsia"/>
        </w:rPr>
        <w:t>Состояние</w:t>
      </w:r>
      <w:r>
        <w:t></w:t>
      </w:r>
      <w:r>
        <w:rPr>
          <w:rFonts w:hint="eastAsia"/>
        </w:rPr>
        <w:t>и</w:t>
      </w:r>
      <w:r>
        <w:t></w:t>
      </w:r>
      <w:r>
        <w:rPr>
          <w:rFonts w:hint="eastAsia"/>
        </w:rPr>
        <w:t>развитие</w:t>
      </w:r>
      <w:r>
        <w:t></w:t>
      </w:r>
      <w:r>
        <w:rPr>
          <w:rFonts w:hint="eastAsia"/>
        </w:rPr>
        <w:t>сотрудничества</w:t>
      </w:r>
      <w:r>
        <w:t></w:t>
      </w:r>
      <w:r>
        <w:rPr>
          <w:rFonts w:hint="eastAsia"/>
        </w:rPr>
        <w:t>в</w:t>
      </w:r>
      <w:r>
        <w:t></w:t>
      </w:r>
      <w:r>
        <w:rPr>
          <w:rFonts w:hint="eastAsia"/>
        </w:rPr>
        <w:t>области</w:t>
      </w:r>
      <w:r>
        <w:t></w:t>
      </w:r>
      <w:r>
        <w:rPr>
          <w:rFonts w:hint="eastAsia"/>
        </w:rPr>
        <w:t>инвестиционной</w:t>
      </w:r>
      <w:r>
        <w:t></w:t>
      </w:r>
      <w:r>
        <w:rPr>
          <w:rFonts w:hint="eastAsia"/>
        </w:rPr>
        <w:t>деятельности</w:t>
      </w:r>
      <w:r>
        <w:t></w:t>
      </w:r>
      <w:r>
        <w:t></w:t>
      </w:r>
      <w:r>
        <w:t></w:t>
      </w:r>
      <w:r>
        <w:t></w:t>
      </w:r>
    </w:p>
    <w:p w:rsidR="008B51D9" w:rsidRDefault="008B51D9" w:rsidP="008B51D9"/>
    <w:p w:rsidR="008B51D9" w:rsidRDefault="008B51D9" w:rsidP="008B51D9">
      <w:r>
        <w:t></w:t>
      </w:r>
      <w:r>
        <w:t></w:t>
      </w:r>
      <w:r>
        <w:t></w:t>
      </w:r>
      <w:r>
        <w:t></w:t>
      </w:r>
      <w:r>
        <w:t></w:t>
      </w:r>
      <w:r>
        <w:rPr>
          <w:rFonts w:hint="eastAsia"/>
        </w:rPr>
        <w:t>Характеристика</w:t>
      </w:r>
      <w:r>
        <w:t></w:t>
      </w:r>
      <w:r>
        <w:rPr>
          <w:rFonts w:hint="eastAsia"/>
        </w:rPr>
        <w:t>валютно</w:t>
      </w:r>
      <w:r>
        <w:t></w:t>
      </w:r>
      <w:r>
        <w:rPr>
          <w:rFonts w:hint="eastAsia"/>
        </w:rPr>
        <w:t>кредитного</w:t>
      </w:r>
      <w:r>
        <w:t></w:t>
      </w:r>
      <w:r>
        <w:rPr>
          <w:rFonts w:hint="eastAsia"/>
        </w:rPr>
        <w:t>сотрудничества</w:t>
      </w:r>
      <w:r>
        <w:t></w:t>
      </w:r>
      <w:r>
        <w:rPr>
          <w:rFonts w:hint="eastAsia"/>
        </w:rPr>
        <w:t>и</w:t>
      </w:r>
      <w:r>
        <w:t></w:t>
      </w:r>
      <w:r>
        <w:rPr>
          <w:rFonts w:hint="eastAsia"/>
        </w:rPr>
        <w:t>пути</w:t>
      </w:r>
      <w:r>
        <w:t></w:t>
      </w:r>
      <w:r>
        <w:rPr>
          <w:rFonts w:hint="eastAsia"/>
        </w:rPr>
        <w:t>повышения</w:t>
      </w:r>
      <w:r>
        <w:t></w:t>
      </w:r>
      <w:r>
        <w:rPr>
          <w:rFonts w:hint="eastAsia"/>
        </w:rPr>
        <w:t>его</w:t>
      </w:r>
      <w:r>
        <w:t></w:t>
      </w:r>
      <w:r>
        <w:rPr>
          <w:rFonts w:hint="eastAsia"/>
        </w:rPr>
        <w:t>эффективности</w:t>
      </w:r>
      <w:r>
        <w:t></w:t>
      </w:r>
      <w:r>
        <w:t></w:t>
      </w:r>
      <w:r>
        <w:t></w:t>
      </w:r>
      <w:r>
        <w:t></w:t>
      </w:r>
    </w:p>
    <w:p w:rsidR="008B51D9" w:rsidRDefault="008B51D9" w:rsidP="008B51D9"/>
    <w:p w:rsidR="008B51D9" w:rsidRDefault="008B51D9" w:rsidP="008B51D9">
      <w:r>
        <w:t></w:t>
      </w:r>
      <w:r>
        <w:t></w:t>
      </w:r>
      <w:r>
        <w:t></w:t>
      </w:r>
      <w:r>
        <w:t></w:t>
      </w:r>
      <w:r>
        <w:rPr>
          <w:rFonts w:hint="eastAsia"/>
        </w:rPr>
        <w:t>Приоритетные</w:t>
      </w:r>
      <w:r>
        <w:t></w:t>
      </w:r>
      <w:r>
        <w:rPr>
          <w:rFonts w:hint="eastAsia"/>
        </w:rPr>
        <w:t>направления</w:t>
      </w:r>
      <w:r>
        <w:t></w:t>
      </w:r>
      <w:r>
        <w:rPr>
          <w:rFonts w:hint="eastAsia"/>
        </w:rPr>
        <w:t>партнерства</w:t>
      </w:r>
      <w:r>
        <w:t></w:t>
      </w:r>
      <w:r>
        <w:rPr>
          <w:rFonts w:hint="eastAsia"/>
        </w:rPr>
        <w:t>Финляндии</w:t>
      </w:r>
      <w:r>
        <w:t></w:t>
      </w:r>
      <w:r>
        <w:rPr>
          <w:rFonts w:hint="eastAsia"/>
        </w:rPr>
        <w:t>и</w:t>
      </w:r>
      <w:r>
        <w:t></w:t>
      </w:r>
      <w:r>
        <w:rPr>
          <w:rFonts w:hint="eastAsia"/>
        </w:rPr>
        <w:t>России</w:t>
      </w:r>
      <w:r>
        <w:t></w:t>
      </w:r>
      <w:r>
        <w:rPr>
          <w:rFonts w:hint="eastAsia"/>
        </w:rPr>
        <w:t>в</w:t>
      </w:r>
      <w:r>
        <w:t></w:t>
      </w:r>
      <w:r>
        <w:rPr>
          <w:rFonts w:hint="eastAsia"/>
        </w:rPr>
        <w:t>области</w:t>
      </w:r>
      <w:r>
        <w:t></w:t>
      </w:r>
      <w:r>
        <w:rPr>
          <w:rFonts w:hint="eastAsia"/>
        </w:rPr>
        <w:t>экономического</w:t>
      </w:r>
      <w:r>
        <w:t></w:t>
      </w:r>
      <w:r>
        <w:rPr>
          <w:rFonts w:hint="eastAsia"/>
        </w:rPr>
        <w:t>развития</w:t>
      </w:r>
      <w:r>
        <w:t></w:t>
      </w:r>
      <w:r>
        <w:t></w:t>
      </w:r>
      <w:r>
        <w:t></w:t>
      </w:r>
      <w:r>
        <w:t></w:t>
      </w:r>
    </w:p>
    <w:p w:rsidR="008B51D9" w:rsidRDefault="008B51D9" w:rsidP="008B51D9"/>
    <w:p w:rsidR="008B51D9" w:rsidRDefault="008B51D9" w:rsidP="008B51D9">
      <w:r>
        <w:rPr>
          <w:rFonts w:hint="eastAsia"/>
        </w:rPr>
        <w:t>Заключение</w:t>
      </w:r>
      <w:r>
        <w:t></w:t>
      </w:r>
      <w:r>
        <w:t></w:t>
      </w:r>
      <w:r>
        <w:t></w:t>
      </w:r>
      <w:r>
        <w:t></w:t>
      </w:r>
    </w:p>
    <w:p w:rsidR="008B51D9" w:rsidRDefault="008B51D9" w:rsidP="008B51D9"/>
    <w:p w:rsidR="008B51D9" w:rsidRDefault="008B51D9" w:rsidP="008B51D9">
      <w:r>
        <w:rPr>
          <w:rFonts w:hint="eastAsia"/>
        </w:rPr>
        <w:t>Список</w:t>
      </w:r>
      <w:r>
        <w:t></w:t>
      </w:r>
      <w:r>
        <w:rPr>
          <w:rFonts w:hint="eastAsia"/>
        </w:rPr>
        <w:t>использованной</w:t>
      </w:r>
      <w:r>
        <w:t></w:t>
      </w:r>
      <w:r>
        <w:rPr>
          <w:rFonts w:hint="eastAsia"/>
        </w:rPr>
        <w:t>литературы</w:t>
      </w:r>
      <w:r>
        <w:t></w:t>
      </w:r>
      <w:r>
        <w:t></w:t>
      </w:r>
      <w:r>
        <w:t></w:t>
      </w:r>
      <w:r>
        <w:t></w:t>
      </w:r>
    </w:p>
    <w:p w:rsidR="008B51D9" w:rsidRDefault="008B51D9" w:rsidP="008B51D9"/>
    <w:p w:rsidR="008B51D9" w:rsidRPr="008B51D9" w:rsidRDefault="008B51D9" w:rsidP="008B51D9">
      <w:r>
        <w:rPr>
          <w:rFonts w:hint="eastAsia"/>
        </w:rPr>
        <w:t>Приложения</w:t>
      </w:r>
      <w:r>
        <w:t></w:t>
      </w:r>
      <w:r>
        <w:t></w:t>
      </w:r>
      <w:r>
        <w:t></w:t>
      </w:r>
      <w:r>
        <w:t></w:t>
      </w:r>
      <w:bookmarkEnd w:id="0"/>
    </w:p>
    <w:sectPr w:rsidR="008B51D9" w:rsidRPr="008B51D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0FF" w:rsidRDefault="00FA10FF">
      <w:pPr>
        <w:spacing w:after="0" w:line="240" w:lineRule="auto"/>
      </w:pPr>
      <w:r>
        <w:separator/>
      </w:r>
    </w:p>
  </w:endnote>
  <w:endnote w:type="continuationSeparator" w:id="0">
    <w:p w:rsidR="00FA10FF" w:rsidRDefault="00FA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0FF" w:rsidRDefault="00FA10FF"/>
    <w:p w:rsidR="00FA10FF" w:rsidRDefault="00FA10FF"/>
    <w:p w:rsidR="00FA10FF" w:rsidRDefault="00FA10FF"/>
    <w:p w:rsidR="00FA10FF" w:rsidRDefault="00FA10FF"/>
    <w:p w:rsidR="00FA10FF" w:rsidRDefault="00FA10FF"/>
    <w:p w:rsidR="00FA10FF" w:rsidRDefault="00FA10FF"/>
    <w:p w:rsidR="00FA10FF" w:rsidRDefault="00FA10F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FF" w:rsidRDefault="00FA1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A10FF" w:rsidRDefault="00FA10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A10FF" w:rsidRDefault="00FA10FF"/>
    <w:p w:rsidR="00FA10FF" w:rsidRDefault="00FA10FF"/>
    <w:p w:rsidR="00FA10FF" w:rsidRDefault="00FA10F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0FF" w:rsidRDefault="00FA10FF"/>
                          <w:p w:rsidR="00FA10FF" w:rsidRDefault="00FA10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A10FF" w:rsidRDefault="00FA10FF"/>
                    <w:p w:rsidR="00FA10FF" w:rsidRDefault="00FA10F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A10FF" w:rsidRDefault="00FA10FF"/>
    <w:p w:rsidR="00FA10FF" w:rsidRDefault="00FA10FF">
      <w:pPr>
        <w:rPr>
          <w:sz w:val="2"/>
          <w:szCs w:val="2"/>
        </w:rPr>
      </w:pPr>
    </w:p>
    <w:p w:rsidR="00FA10FF" w:rsidRDefault="00FA10FF"/>
    <w:p w:rsidR="00FA10FF" w:rsidRDefault="00FA10FF">
      <w:pPr>
        <w:spacing w:after="0" w:line="240" w:lineRule="auto"/>
      </w:pPr>
    </w:p>
  </w:footnote>
  <w:footnote w:type="continuationSeparator" w:id="0">
    <w:p w:rsidR="00FA10FF" w:rsidRDefault="00FA1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0FF"/>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3F000-4BE7-4766-8B69-6DDC5409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21064</TotalTime>
  <Pages>2</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1371</cp:revision>
  <cp:lastPrinted>2009-02-06T05:36:00Z</cp:lastPrinted>
  <dcterms:created xsi:type="dcterms:W3CDTF">2023-09-07T12:38:00Z</dcterms:created>
  <dcterms:modified xsi:type="dcterms:W3CDTF">2023-12-01T13:36:00Z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