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КИРИЛОВА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АНДРІЯНІВНА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Назва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дисертаційної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роботи</w:t>
      </w:r>
      <w:r w:rsidRPr="00E72B7E">
        <w:rPr>
          <w:rFonts w:ascii="Verdana" w:hAnsi="Verdana"/>
          <w:b/>
          <w:color w:val="000000"/>
          <w:shd w:val="clear" w:color="auto" w:fill="FFFFFF"/>
          <w:lang w:val="uk-UA"/>
        </w:rPr>
        <w:t>: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МИХАЙЛА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p>
    <w:p w:rsidR="00E72B7E" w:rsidRPr="00E72B7E" w:rsidRDefault="00E72B7E" w:rsidP="00E72B7E">
      <w:pPr>
        <w:rPr>
          <w:rFonts w:ascii="Verdana" w:hAnsi="Verdana"/>
          <w:b/>
          <w:color w:val="000000"/>
          <w:shd w:val="clear" w:color="auto" w:fill="FFFFFF"/>
          <w:lang w:val="uk-UA"/>
        </w:rPr>
      </w:pPr>
    </w:p>
    <w:p w:rsidR="00E72B7E" w:rsidRPr="00E72B7E" w:rsidRDefault="00E72B7E" w:rsidP="00E72B7E">
      <w:pPr>
        <w:rPr>
          <w:rFonts w:ascii="Verdana" w:hAnsi="Verdana"/>
          <w:b/>
          <w:color w:val="000000"/>
          <w:shd w:val="clear" w:color="auto" w:fill="FFFFFF"/>
          <w:lang w:val="uk-UA"/>
        </w:rPr>
      </w:pP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МІНІСТЕРСТВО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ОСВІТИ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КИЇВСЬКИЙ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НАЦІОНАЛЬНИЙ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УНІВЕРСИТЕТ</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імені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ТАРАСА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ШЕВЧЕНКА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КИРИЛОВА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АНДРІЯНІВНА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УДК</w:t>
      </w:r>
      <w:r w:rsidRPr="00E72B7E">
        <w:rPr>
          <w:rFonts w:ascii="Verdana" w:hAnsi="Verdana"/>
          <w:b/>
          <w:color w:val="000000"/>
          <w:shd w:val="clear" w:color="auto" w:fill="FFFFFF"/>
          <w:lang w:val="uk-UA"/>
        </w:rPr>
        <w:t xml:space="preserve"> 81</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255.4(44)</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МИХАЙЛА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Спеціальність</w:t>
      </w:r>
      <w:r w:rsidRPr="00E72B7E">
        <w:rPr>
          <w:rFonts w:ascii="Verdana" w:hAnsi="Verdana"/>
          <w:b/>
          <w:color w:val="000000"/>
          <w:shd w:val="clear" w:color="auto" w:fill="FFFFFF"/>
          <w:lang w:val="uk-UA"/>
        </w:rPr>
        <w:t xml:space="preserve"> 10.02.16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перекладознавство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Дисертація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здобуття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ступеня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кандидата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філологічних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Науковий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керівник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д</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філол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проф</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Смущинська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Ірина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Вікторівна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Київ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2016</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2</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ЗМІСТ</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ВСТУП……………………………………………………………………………</w:t>
      </w:r>
      <w:r w:rsidRPr="00E72B7E">
        <w:rPr>
          <w:rFonts w:ascii="Verdana" w:hAnsi="Verdana"/>
          <w:b/>
          <w:color w:val="000000"/>
          <w:shd w:val="clear" w:color="auto" w:fill="FFFFFF"/>
          <w:lang w:val="uk-UA"/>
        </w:rPr>
        <w:t>..4</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РОЗДІЛ</w:t>
      </w:r>
      <w:r w:rsidRPr="00E72B7E">
        <w:rPr>
          <w:rFonts w:ascii="Verdana" w:hAnsi="Verdana"/>
          <w:b/>
          <w:color w:val="000000"/>
          <w:shd w:val="clear" w:color="auto" w:fill="FFFFFF"/>
          <w:lang w:val="uk-UA"/>
        </w:rPr>
        <w:t xml:space="preserve"> 1 </w:t>
      </w:r>
      <w:r w:rsidRPr="00E72B7E">
        <w:rPr>
          <w:rFonts w:ascii="Verdana" w:hAnsi="Verdana" w:hint="eastAsia"/>
          <w:b/>
          <w:color w:val="000000"/>
          <w:shd w:val="clear" w:color="auto" w:fill="FFFFFF"/>
          <w:lang w:val="uk-UA"/>
        </w:rPr>
        <w:t>ТЕОРЕТИКО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МЕТОДОЛОГІЧНІ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ЗАСАДИ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ЛІНГВОПОЕТИКИ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..12</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1.1 </w:t>
      </w:r>
      <w:r w:rsidRPr="00E72B7E">
        <w:rPr>
          <w:rFonts w:ascii="Verdana" w:hAnsi="Verdana" w:hint="eastAsia"/>
          <w:b/>
          <w:color w:val="000000"/>
          <w:shd w:val="clear" w:color="auto" w:fill="FFFFFF"/>
          <w:lang w:val="uk-UA"/>
        </w:rPr>
        <w:t>Художній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об’єкт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лінгвопоетичного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.12</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1.2 </w:t>
      </w:r>
      <w:r w:rsidRPr="00E72B7E">
        <w:rPr>
          <w:rFonts w:ascii="Verdana" w:hAnsi="Verdana" w:hint="eastAsia"/>
          <w:b/>
          <w:color w:val="000000"/>
          <w:shd w:val="clear" w:color="auto" w:fill="FFFFFF"/>
          <w:lang w:val="uk-UA"/>
        </w:rPr>
        <w:t>Методологічна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основа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оригінального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моделі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його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..16</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1.3 </w:t>
      </w:r>
      <w:r w:rsidRPr="00E72B7E">
        <w:rPr>
          <w:rFonts w:ascii="Verdana" w:hAnsi="Verdana" w:hint="eastAsia"/>
          <w:b/>
          <w:color w:val="000000"/>
          <w:shd w:val="clear" w:color="auto" w:fill="FFFFFF"/>
          <w:lang w:val="uk-UA"/>
        </w:rPr>
        <w:t>Віхові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події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процесу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..35</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1.3.1 </w:t>
      </w:r>
      <w:r w:rsidRPr="00E72B7E">
        <w:rPr>
          <w:rFonts w:ascii="Verdana" w:hAnsi="Verdana" w:hint="eastAsia"/>
          <w:b/>
          <w:color w:val="000000"/>
          <w:shd w:val="clear" w:color="auto" w:fill="FFFFFF"/>
          <w:lang w:val="uk-UA"/>
        </w:rPr>
        <w:t>Українська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французькою</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мовою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ХІХ</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ХХІ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w:t>
      </w:r>
      <w:r w:rsidRPr="00E72B7E">
        <w:rPr>
          <w:rFonts w:ascii="Verdana" w:hAnsi="Verdana"/>
          <w:b/>
          <w:color w:val="000000"/>
          <w:shd w:val="clear" w:color="auto" w:fill="FFFFFF"/>
          <w:lang w:val="uk-UA"/>
        </w:rPr>
        <w:t>35</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1.3.2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дослідники</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перекладачі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творчої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спадщини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.40</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Висновки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Розділу</w:t>
      </w:r>
      <w:r w:rsidRPr="00E72B7E">
        <w:rPr>
          <w:rFonts w:ascii="Verdana" w:hAnsi="Verdana"/>
          <w:b/>
          <w:color w:val="000000"/>
          <w:shd w:val="clear" w:color="auto" w:fill="FFFFFF"/>
          <w:lang w:val="uk-UA"/>
        </w:rPr>
        <w:t xml:space="preserve"> 1</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..47</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РОЗДІЛ</w:t>
      </w:r>
      <w:r w:rsidRPr="00E72B7E">
        <w:rPr>
          <w:rFonts w:ascii="Verdana" w:hAnsi="Verdana"/>
          <w:b/>
          <w:color w:val="000000"/>
          <w:shd w:val="clear" w:color="auto" w:fill="FFFFFF"/>
          <w:lang w:val="uk-UA"/>
        </w:rPr>
        <w:t xml:space="preserve"> 2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ЖАНРОВО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СТИЛІСТИЧНИХ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ОСОБЛИВОСТЕЙ</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ПРОЗИ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.49</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2.1 </w:t>
      </w:r>
      <w:r w:rsidRPr="00E72B7E">
        <w:rPr>
          <w:rFonts w:ascii="Verdana" w:hAnsi="Verdana" w:hint="eastAsia"/>
          <w:b/>
          <w:color w:val="000000"/>
          <w:shd w:val="clear" w:color="auto" w:fill="FFFFFF"/>
          <w:lang w:val="uk-UA"/>
        </w:rPr>
        <w:t>Поняття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жанрової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форми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великі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середні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малі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жанри…………</w:t>
      </w:r>
      <w:r w:rsidRPr="00E72B7E">
        <w:rPr>
          <w:rFonts w:ascii="Verdana" w:hAnsi="Verdana"/>
          <w:b/>
          <w:color w:val="000000"/>
          <w:shd w:val="clear" w:color="auto" w:fill="FFFFFF"/>
          <w:lang w:val="uk-UA"/>
        </w:rPr>
        <w:t>.49</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2.2 </w:t>
      </w:r>
      <w:r w:rsidRPr="00E72B7E">
        <w:rPr>
          <w:rFonts w:ascii="Verdana" w:hAnsi="Verdana" w:hint="eastAsia"/>
          <w:b/>
          <w:color w:val="000000"/>
          <w:shd w:val="clear" w:color="auto" w:fill="FFFFFF"/>
          <w:lang w:val="uk-UA"/>
        </w:rPr>
        <w:t>Імпресіонізм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психологізм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...55</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2.3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архітектоніки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композиції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...67</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2.3.1 </w:t>
      </w:r>
      <w:r w:rsidRPr="00E72B7E">
        <w:rPr>
          <w:rFonts w:ascii="Verdana" w:hAnsi="Verdana" w:hint="eastAsia"/>
          <w:b/>
          <w:color w:val="000000"/>
          <w:shd w:val="clear" w:color="auto" w:fill="FFFFFF"/>
          <w:lang w:val="uk-UA"/>
        </w:rPr>
        <w:t>Передача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жанрових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повісті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Тіні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забутих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предків</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..81</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2.3.2 </w:t>
      </w:r>
      <w:r w:rsidRPr="00E72B7E">
        <w:rPr>
          <w:rFonts w:ascii="Verdana" w:hAnsi="Verdana" w:hint="eastAsia"/>
          <w:b/>
          <w:color w:val="000000"/>
          <w:shd w:val="clear" w:color="auto" w:fill="FFFFFF"/>
          <w:lang w:val="uk-UA"/>
        </w:rPr>
        <w:t>Переклад</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художніх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деталей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авторських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відступів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повісті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Тіні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забутих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предків……………………………………</w:t>
      </w:r>
      <w:r w:rsidRPr="00E72B7E">
        <w:rPr>
          <w:rFonts w:ascii="Verdana" w:hAnsi="Verdana"/>
          <w:b/>
          <w:color w:val="000000"/>
          <w:shd w:val="clear" w:color="auto" w:fill="FFFFFF"/>
          <w:lang w:val="uk-UA"/>
        </w:rPr>
        <w:t>.94</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2.4 </w:t>
      </w:r>
      <w:r w:rsidRPr="00E72B7E">
        <w:rPr>
          <w:rFonts w:ascii="Verdana" w:hAnsi="Verdana" w:hint="eastAsia"/>
          <w:b/>
          <w:color w:val="000000"/>
          <w:shd w:val="clear" w:color="auto" w:fill="FFFFFF"/>
          <w:lang w:val="uk-UA"/>
        </w:rPr>
        <w:t>Стилістичні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відтворення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.105</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2.4.1 </w:t>
      </w:r>
      <w:r w:rsidRPr="00E72B7E">
        <w:rPr>
          <w:rFonts w:ascii="Verdana" w:hAnsi="Verdana" w:hint="eastAsia"/>
          <w:b/>
          <w:color w:val="000000"/>
          <w:shd w:val="clear" w:color="auto" w:fill="FFFFFF"/>
          <w:lang w:val="uk-UA"/>
        </w:rPr>
        <w:t>Стилістичні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повісті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Тіні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забутих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предків</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...105</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3</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2.4.2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майстерності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новеліста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...115</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Висновки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Розділу</w:t>
      </w:r>
      <w:r w:rsidRPr="00E72B7E">
        <w:rPr>
          <w:rFonts w:ascii="Verdana" w:hAnsi="Verdana"/>
          <w:b/>
          <w:color w:val="000000"/>
          <w:shd w:val="clear" w:color="auto" w:fill="FFFFFF"/>
          <w:lang w:val="uk-UA"/>
        </w:rPr>
        <w:t xml:space="preserve"> 2</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123</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РОЗДІЛ</w:t>
      </w:r>
      <w:r w:rsidRPr="00E72B7E">
        <w:rPr>
          <w:rFonts w:ascii="Verdana" w:hAnsi="Verdana"/>
          <w:b/>
          <w:color w:val="000000"/>
          <w:shd w:val="clear" w:color="auto" w:fill="FFFFFF"/>
          <w:lang w:val="uk-UA"/>
        </w:rPr>
        <w:t xml:space="preserve"> 3 </w:t>
      </w:r>
      <w:r w:rsidRPr="00E72B7E">
        <w:rPr>
          <w:rFonts w:ascii="Verdana" w:hAnsi="Verdana" w:hint="eastAsia"/>
          <w:b/>
          <w:color w:val="000000"/>
          <w:shd w:val="clear" w:color="auto" w:fill="FFFFFF"/>
          <w:lang w:val="uk-UA"/>
        </w:rPr>
        <w:t>ЛІНГВОПОЕТИКА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125</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3.1 </w:t>
      </w:r>
      <w:r w:rsidRPr="00E72B7E">
        <w:rPr>
          <w:rFonts w:ascii="Verdana" w:hAnsi="Verdana" w:hint="eastAsia"/>
          <w:b/>
          <w:color w:val="000000"/>
          <w:shd w:val="clear" w:color="auto" w:fill="FFFFFF"/>
          <w:lang w:val="uk-UA"/>
        </w:rPr>
        <w:t>Лексико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семантичні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мовою……………………………………………</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.125</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3.1.1 </w:t>
      </w:r>
      <w:r w:rsidRPr="00E72B7E">
        <w:rPr>
          <w:rFonts w:ascii="Verdana" w:hAnsi="Verdana" w:hint="eastAsia"/>
          <w:b/>
          <w:color w:val="000000"/>
          <w:shd w:val="clear" w:color="auto" w:fill="FFFFFF"/>
          <w:lang w:val="uk-UA"/>
        </w:rPr>
        <w:t>Національно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маркована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лексика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125</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3.1.2 </w:t>
      </w:r>
      <w:r w:rsidRPr="00E72B7E">
        <w:rPr>
          <w:rFonts w:ascii="Verdana" w:hAnsi="Verdana" w:hint="eastAsia"/>
          <w:b/>
          <w:color w:val="000000"/>
          <w:shd w:val="clear" w:color="auto" w:fill="FFFFFF"/>
          <w:lang w:val="uk-UA"/>
        </w:rPr>
        <w:t>Емоційно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експресивна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лексика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137</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3.2 </w:t>
      </w:r>
      <w:r w:rsidRPr="00E72B7E">
        <w:rPr>
          <w:rFonts w:ascii="Verdana" w:hAnsi="Verdana" w:hint="eastAsia"/>
          <w:b/>
          <w:color w:val="000000"/>
          <w:shd w:val="clear" w:color="auto" w:fill="FFFFFF"/>
          <w:lang w:val="uk-UA"/>
        </w:rPr>
        <w:t>Лінгвостилістичні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.145</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3.2.1 </w:t>
      </w:r>
      <w:r w:rsidRPr="00E72B7E">
        <w:rPr>
          <w:rFonts w:ascii="Verdana" w:hAnsi="Verdana" w:hint="eastAsia"/>
          <w:b/>
          <w:color w:val="000000"/>
          <w:shd w:val="clear" w:color="auto" w:fill="FFFFFF"/>
          <w:lang w:val="uk-UA"/>
        </w:rPr>
        <w:t>Метафорика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основний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засіб</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вираження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експресивності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автора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w:t>
      </w:r>
      <w:r w:rsidRPr="00E72B7E">
        <w:rPr>
          <w:rFonts w:ascii="Verdana" w:hAnsi="Verdana"/>
          <w:b/>
          <w:color w:val="000000"/>
          <w:shd w:val="clear" w:color="auto" w:fill="FFFFFF"/>
          <w:lang w:val="uk-UA"/>
        </w:rPr>
        <w:t>..152</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3.2.2 </w:t>
      </w:r>
      <w:r w:rsidRPr="00E72B7E">
        <w:rPr>
          <w:rFonts w:ascii="Verdana" w:hAnsi="Verdana" w:hint="eastAsia"/>
          <w:b/>
          <w:color w:val="000000"/>
          <w:shd w:val="clear" w:color="auto" w:fill="FFFFFF"/>
          <w:lang w:val="uk-UA"/>
        </w:rPr>
        <w:t>Українські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колоративи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французький</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w:t>
      </w:r>
      <w:r w:rsidRPr="00E72B7E">
        <w:rPr>
          <w:rFonts w:ascii="Verdana" w:hAnsi="Verdana"/>
          <w:b/>
          <w:color w:val="000000"/>
          <w:shd w:val="clear" w:color="auto" w:fill="FFFFFF"/>
          <w:lang w:val="uk-UA"/>
        </w:rPr>
        <w:t>161</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3.3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синтаксичних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....166</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3.3.1 </w:t>
      </w:r>
      <w:r w:rsidRPr="00E72B7E">
        <w:rPr>
          <w:rFonts w:ascii="Verdana" w:hAnsi="Verdana" w:hint="eastAsia"/>
          <w:b/>
          <w:color w:val="000000"/>
          <w:shd w:val="clear" w:color="auto" w:fill="FFFFFF"/>
          <w:lang w:val="uk-UA"/>
        </w:rPr>
        <w:t>Синтаксичні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посилення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експресивності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оригіналу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..166</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3.3.2 </w:t>
      </w:r>
      <w:r w:rsidRPr="00E72B7E">
        <w:rPr>
          <w:rFonts w:ascii="Verdana" w:hAnsi="Verdana" w:hint="eastAsia"/>
          <w:b/>
          <w:color w:val="000000"/>
          <w:shd w:val="clear" w:color="auto" w:fill="FFFFFF"/>
          <w:lang w:val="uk-UA"/>
        </w:rPr>
        <w:t>Синтаксичні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фігури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створенні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додаткової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емоційності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.172</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3.4 </w:t>
      </w:r>
      <w:r w:rsidRPr="00E72B7E">
        <w:rPr>
          <w:rFonts w:ascii="Verdana" w:hAnsi="Verdana" w:hint="eastAsia"/>
          <w:b/>
          <w:color w:val="000000"/>
          <w:shd w:val="clear" w:color="auto" w:fill="FFFFFF"/>
          <w:lang w:val="uk-UA"/>
        </w:rPr>
        <w:t>Фонографічні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мелодики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w:t>
      </w:r>
      <w:r w:rsidRPr="00E72B7E">
        <w:rPr>
          <w:rFonts w:ascii="Verdana" w:hAnsi="Verdana"/>
          <w:b/>
          <w:color w:val="000000"/>
          <w:shd w:val="clear" w:color="auto" w:fill="FFFFFF"/>
          <w:lang w:val="uk-UA"/>
        </w:rPr>
        <w:t>..179</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Висновки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Розділу</w:t>
      </w:r>
      <w:r w:rsidRPr="00E72B7E">
        <w:rPr>
          <w:rFonts w:ascii="Verdana" w:hAnsi="Verdana"/>
          <w:b/>
          <w:color w:val="000000"/>
          <w:shd w:val="clear" w:color="auto" w:fill="FFFFFF"/>
          <w:lang w:val="uk-UA"/>
        </w:rPr>
        <w:t xml:space="preserve"> 3</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187</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ВИСНОВКИ……………………………………………………………………</w:t>
      </w:r>
      <w:r w:rsidRPr="00E72B7E">
        <w:rPr>
          <w:rFonts w:ascii="Verdana" w:hAnsi="Verdana"/>
          <w:b/>
          <w:color w:val="000000"/>
          <w:shd w:val="clear" w:color="auto" w:fill="FFFFFF"/>
          <w:lang w:val="uk-UA"/>
        </w:rPr>
        <w:t>.189</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СПИСОК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ВИКОРИСТАНОЇ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ЛІТЕРАТУРИ…………………………………</w:t>
      </w:r>
      <w:r w:rsidRPr="00E72B7E">
        <w:rPr>
          <w:rFonts w:ascii="Verdana" w:hAnsi="Verdana"/>
          <w:b/>
          <w:color w:val="000000"/>
          <w:shd w:val="clear" w:color="auto" w:fill="FFFFFF"/>
          <w:lang w:val="uk-UA"/>
        </w:rPr>
        <w:t>194</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4</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ВСТУП</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Творчість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Михайла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відображає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розвиток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мистецтва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всієї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епохи</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Заслуга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письменника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полягає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тому</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розкрив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для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нас</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всій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красі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багатогранності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зробив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свій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самобутній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внесок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розвиток</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Завдяки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посіла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своє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гідне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місце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світовій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літературі</w:t>
      </w:r>
      <w:r w:rsidRPr="00E72B7E">
        <w:rPr>
          <w:rFonts w:ascii="Verdana" w:hAnsi="Verdana" w:hint="eastAsi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Крюба</w:t>
      </w:r>
      <w:r w:rsidRPr="00E72B7E">
        <w:rPr>
          <w:rFonts w:ascii="Verdana" w:hAnsi="Verdana"/>
          <w:b/>
          <w:color w:val="000000"/>
          <w:shd w:val="clear" w:color="auto" w:fill="FFFFFF"/>
          <w:lang w:val="uk-UA"/>
        </w:rPr>
        <w:t xml:space="preserve"> [329, </w:t>
      </w:r>
      <w:r w:rsidRPr="00E72B7E">
        <w:rPr>
          <w:rFonts w:ascii="Verdana" w:hAnsi="Verdana" w:hint="eastAsia"/>
          <w:b/>
          <w:color w:val="000000"/>
          <w:shd w:val="clear" w:color="auto" w:fill="FFFFFF"/>
          <w:lang w:val="uk-UA"/>
        </w:rPr>
        <w:t>с</w:t>
      </w:r>
      <w:r w:rsidRPr="00E72B7E">
        <w:rPr>
          <w:rFonts w:ascii="Verdana" w:hAnsi="Verdana"/>
          <w:b/>
          <w:color w:val="000000"/>
          <w:shd w:val="clear" w:color="auto" w:fill="FFFFFF"/>
          <w:lang w:val="uk-UA"/>
        </w:rPr>
        <w:t>. 585].</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Кожен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твір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неповторним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багатозначним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саме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він</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може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викликати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різні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подекуди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протилежні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інтерпретації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Складніший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для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розуміння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твір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пропонує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більше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можливостей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для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його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тлумачення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основі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перекладацької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діяльності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лежить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інтерпретація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адже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будь</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який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це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процес</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народження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нового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ґрунтується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розумінні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вихідного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Найсуттєвішим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найскладнішим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моментом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цьому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процесі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є</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здатність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перекладача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відтворювати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образний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світ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зберігаючи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цьому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стиль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манеру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письма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автора</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Світ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це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змодельований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автором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забарвлений</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його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свідомістю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світ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велике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значення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авторське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світобачення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світосприйняття</w:t>
      </w:r>
      <w:r w:rsidRPr="00E72B7E">
        <w:rPr>
          <w:rFonts w:ascii="Verdana" w:hAnsi="Verdana"/>
          <w:b/>
          <w:color w:val="000000"/>
          <w:shd w:val="clear" w:color="auto" w:fill="FFFFFF"/>
          <w:lang w:val="uk-UA"/>
        </w:rPr>
        <w:t xml:space="preserve"> [186]. </w:t>
      </w:r>
      <w:r w:rsidRPr="00E72B7E">
        <w:rPr>
          <w:rFonts w:ascii="Verdana" w:hAnsi="Verdana" w:hint="eastAsia"/>
          <w:b/>
          <w:color w:val="000000"/>
          <w:shd w:val="clear" w:color="auto" w:fill="FFFFFF"/>
          <w:lang w:val="uk-UA"/>
        </w:rPr>
        <w:t>Художня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майстерність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була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об’єктом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багатьох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науковців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лінгвістів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літературознавців</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зокрема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Богдан</w:t>
      </w:r>
      <w:r w:rsidRPr="00E72B7E">
        <w:rPr>
          <w:rFonts w:ascii="Verdana" w:hAnsi="Verdana"/>
          <w:b/>
          <w:color w:val="000000"/>
          <w:shd w:val="clear" w:color="auto" w:fill="FFFFFF"/>
          <w:lang w:val="uk-UA"/>
        </w:rPr>
        <w:t xml:space="preserve"> [15], </w:t>
      </w:r>
      <w:r w:rsidRPr="00E72B7E">
        <w:rPr>
          <w:rFonts w:ascii="Verdana" w:hAnsi="Verdana" w:hint="eastAsia"/>
          <w:b/>
          <w:color w:val="000000"/>
          <w:shd w:val="clear" w:color="auto" w:fill="FFFFFF"/>
          <w:lang w:val="uk-UA"/>
        </w:rPr>
        <w:t>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Букатевича</w:t>
      </w:r>
      <w:r w:rsidRPr="00E72B7E">
        <w:rPr>
          <w:rFonts w:ascii="Verdana" w:hAnsi="Verdana"/>
          <w:b/>
          <w:color w:val="000000"/>
          <w:shd w:val="clear" w:color="auto" w:fill="FFFFFF"/>
          <w:lang w:val="uk-UA"/>
        </w:rPr>
        <w:t xml:space="preserve"> [20], </w:t>
      </w:r>
      <w:r w:rsidRPr="00E72B7E">
        <w:rPr>
          <w:rFonts w:ascii="Verdana" w:hAnsi="Verdana" w:hint="eastAsia"/>
          <w:b/>
          <w:color w:val="000000"/>
          <w:shd w:val="clear" w:color="auto" w:fill="FFFFFF"/>
          <w:lang w:val="uk-UA"/>
        </w:rPr>
        <w:t>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Дядечко</w:t>
      </w:r>
      <w:r w:rsidRPr="00E72B7E">
        <w:rPr>
          <w:rFonts w:ascii="Verdana" w:hAnsi="Verdana"/>
          <w:b/>
          <w:color w:val="000000"/>
          <w:shd w:val="clear" w:color="auto" w:fill="FFFFFF"/>
          <w:lang w:val="uk-UA"/>
        </w:rPr>
        <w:t xml:space="preserve"> [64],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Зерова</w:t>
      </w:r>
      <w:r w:rsidRPr="00E72B7E">
        <w:rPr>
          <w:rFonts w:ascii="Verdana" w:hAnsi="Verdana"/>
          <w:b/>
          <w:color w:val="000000"/>
          <w:shd w:val="clear" w:color="auto" w:fill="FFFFFF"/>
          <w:lang w:val="uk-UA"/>
        </w:rPr>
        <w:t xml:space="preserve"> [72],</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Калениченко</w:t>
      </w:r>
      <w:r w:rsidRPr="00E72B7E">
        <w:rPr>
          <w:rFonts w:ascii="Verdana" w:hAnsi="Verdana"/>
          <w:b/>
          <w:color w:val="000000"/>
          <w:shd w:val="clear" w:color="auto" w:fill="FFFFFF"/>
          <w:lang w:val="uk-UA"/>
        </w:rPr>
        <w:t xml:space="preserve"> [81], </w:t>
      </w:r>
      <w:r w:rsidRPr="00E72B7E">
        <w:rPr>
          <w:rFonts w:ascii="Verdana" w:hAnsi="Verdana" w:hint="eastAsia"/>
          <w:b/>
          <w:color w:val="000000"/>
          <w:shd w:val="clear" w:color="auto" w:fill="FFFFFF"/>
          <w:lang w:val="uk-UA"/>
        </w:rPr>
        <w:t>П</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Колесника</w:t>
      </w:r>
      <w:r w:rsidRPr="00E72B7E">
        <w:rPr>
          <w:rFonts w:ascii="Verdana" w:hAnsi="Verdana"/>
          <w:b/>
          <w:color w:val="000000"/>
          <w:shd w:val="clear" w:color="auto" w:fill="FFFFFF"/>
          <w:lang w:val="uk-UA"/>
        </w:rPr>
        <w:t xml:space="preserve"> [99],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Коптілова</w:t>
      </w:r>
      <w:r w:rsidRPr="00E72B7E">
        <w:rPr>
          <w:rFonts w:ascii="Verdana" w:hAnsi="Verdana"/>
          <w:b/>
          <w:color w:val="000000"/>
          <w:shd w:val="clear" w:color="auto" w:fill="FFFFFF"/>
          <w:lang w:val="uk-UA"/>
        </w:rPr>
        <w:t xml:space="preserve"> [110],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Наєнка</w:t>
      </w:r>
      <w:r w:rsidRPr="00E72B7E">
        <w:rPr>
          <w:rFonts w:ascii="Verdana" w:hAnsi="Verdana"/>
          <w:b/>
          <w:color w:val="000000"/>
          <w:shd w:val="clear" w:color="auto" w:fill="FFFFFF"/>
          <w:lang w:val="uk-UA"/>
        </w:rPr>
        <w:t xml:space="preserve"> [147],</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Скачкова</w:t>
      </w:r>
      <w:r w:rsidRPr="00E72B7E">
        <w:rPr>
          <w:rFonts w:ascii="Verdana" w:hAnsi="Verdana"/>
          <w:b/>
          <w:color w:val="000000"/>
          <w:shd w:val="clear" w:color="auto" w:fill="FFFFFF"/>
          <w:lang w:val="uk-UA"/>
        </w:rPr>
        <w:t xml:space="preserve"> [181], </w:t>
      </w:r>
      <w:r w:rsidRPr="00E72B7E">
        <w:rPr>
          <w:rFonts w:ascii="Verdana" w:hAnsi="Verdana" w:hint="eastAsia"/>
          <w:b/>
          <w:color w:val="000000"/>
          <w:shd w:val="clear" w:color="auto" w:fill="FFFFFF"/>
          <w:lang w:val="uk-UA"/>
        </w:rPr>
        <w:t>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Тимченка</w:t>
      </w:r>
      <w:r w:rsidRPr="00E72B7E">
        <w:rPr>
          <w:rFonts w:ascii="Verdana" w:hAnsi="Verdana"/>
          <w:b/>
          <w:color w:val="000000"/>
          <w:shd w:val="clear" w:color="auto" w:fill="FFFFFF"/>
          <w:lang w:val="uk-UA"/>
        </w:rPr>
        <w:t xml:space="preserve"> [201; 202]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Досліджувалися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його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стилю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перш</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все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використання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метафор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порівнянь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синтаксичних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конструкцій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фразеологічних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одиниць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діалектизмів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екзотизмів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фольклорних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елементів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тощо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здійснювалися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англійською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зокрема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Андрусишиним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Бернгардом</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5</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Дж</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Гуральським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Джамболом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Микитяком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Мистецьким</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Скрипник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іспанською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Борисюком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Крюбою</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Наша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робота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присвячена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самобутньої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спадщини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видатного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прозаїка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Михайла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Михайловича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(1864-1913), </w:t>
      </w:r>
      <w:r w:rsidRPr="00E72B7E">
        <w:rPr>
          <w:rFonts w:ascii="Verdana" w:hAnsi="Verdana" w:hint="eastAsia"/>
          <w:b/>
          <w:color w:val="000000"/>
          <w:shd w:val="clear" w:color="auto" w:fill="FFFFFF"/>
          <w:lang w:val="uk-UA"/>
        </w:rPr>
        <w:t>зокрема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його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повісті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Тіні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забутих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предків</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(1911)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новел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записано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книгу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життя</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(1911),</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Intermezzo</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(1908),</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Він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іде</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(1906),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Поєдинок</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(1902),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камені</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(1902),</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Цвіт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яблуні</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(1902)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1935)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Les</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ombres des anc</w:t>
      </w:r>
      <w:r w:rsidRPr="00E72B7E">
        <w:rPr>
          <w:rFonts w:ascii="Verdana" w:hAnsi="Verdana" w:hint="eastAsia"/>
          <w:b/>
          <w:color w:val="000000"/>
          <w:shd w:val="clear" w:color="auto" w:fill="FFFFFF"/>
          <w:lang w:val="uk-UA"/>
        </w:rPr>
        <w:t>ê</w:t>
      </w:r>
      <w:r w:rsidRPr="00E72B7E">
        <w:rPr>
          <w:rFonts w:ascii="Verdana" w:hAnsi="Verdana"/>
          <w:b/>
          <w:color w:val="000000"/>
          <w:shd w:val="clear" w:color="auto" w:fill="FFFFFF"/>
          <w:lang w:val="uk-UA"/>
        </w:rPr>
        <w:t>tres disparus</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Inscrit dans le livre de la vie</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Intermezzo</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Il</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arrive!</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Un duel</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Sur le rocher</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Les Fleurs de pommier</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(1971) </w:t>
      </w:r>
      <w:r w:rsidRPr="00E72B7E">
        <w:rPr>
          <w:rFonts w:ascii="Verdana" w:hAnsi="Verdana" w:hint="eastAsia"/>
          <w:b/>
          <w:color w:val="000000"/>
          <w:shd w:val="clear" w:color="auto" w:fill="FFFFFF"/>
          <w:lang w:val="uk-UA"/>
        </w:rPr>
        <w:t>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Les ombres des anc</w:t>
      </w:r>
      <w:r w:rsidRPr="00E72B7E">
        <w:rPr>
          <w:rFonts w:ascii="Verdana" w:hAnsi="Verdana" w:hint="eastAsia"/>
          <w:b/>
          <w:color w:val="000000"/>
          <w:shd w:val="clear" w:color="auto" w:fill="FFFFFF"/>
          <w:lang w:val="uk-UA"/>
        </w:rPr>
        <w:t>ê</w:t>
      </w:r>
      <w:r w:rsidRPr="00E72B7E">
        <w:rPr>
          <w:rFonts w:ascii="Verdana" w:hAnsi="Verdana"/>
          <w:b/>
          <w:color w:val="000000"/>
          <w:shd w:val="clear" w:color="auto" w:fill="FFFFFF"/>
          <w:lang w:val="uk-UA"/>
        </w:rPr>
        <w:t>tres oubli</w:t>
      </w:r>
      <w:r w:rsidRPr="00E72B7E">
        <w:rPr>
          <w:rFonts w:ascii="Verdana" w:hAnsi="Verdana" w:hint="eastAsia"/>
          <w:b/>
          <w:color w:val="000000"/>
          <w:shd w:val="clear" w:color="auto" w:fill="FFFFFF"/>
          <w:lang w:val="uk-UA"/>
        </w:rPr>
        <w:t>é</w:t>
      </w:r>
      <w:r w:rsidRPr="00E72B7E">
        <w:rPr>
          <w:rFonts w:ascii="Verdana" w:hAnsi="Verdana"/>
          <w:b/>
          <w:color w:val="000000"/>
          <w:shd w:val="clear" w:color="auto" w:fill="FFFFFF"/>
          <w:lang w:val="uk-UA"/>
        </w:rPr>
        <w:t>s</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(1970).</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Актуальність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дисертації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об’єктивована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необхідністю</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сприйняття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прози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франкомовному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культурному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просторі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визначення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ролі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класики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розвитку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культурних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взаємин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народів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Потреба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різноаспектного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перекладознавчого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франкомовних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класичної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прози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обґрунтування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специфіки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перекладацьких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прийомів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також</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брак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спеціальних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праць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присвячених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французькою</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мовою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зумовили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вибір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дисертаційного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Зв’язок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роботи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науковими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програмами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планами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темами</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відповідає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проблематиці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кафедри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теорії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практики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романських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імені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Зерова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Інституту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філології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Київського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національного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університету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імені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Тараса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Шевченка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виконано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межах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комплексної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дослідної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Мови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народів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світу</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взаємодія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самобутність</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11</w:t>
      </w:r>
      <w:r w:rsidRPr="00E72B7E">
        <w:rPr>
          <w:rFonts w:ascii="Verdana" w:hAnsi="Verdana" w:hint="eastAsia"/>
          <w:b/>
          <w:color w:val="000000"/>
          <w:shd w:val="clear" w:color="auto" w:fill="FFFFFF"/>
          <w:lang w:val="uk-UA"/>
        </w:rPr>
        <w:t>БФ</w:t>
      </w:r>
      <w:r w:rsidRPr="00E72B7E">
        <w:rPr>
          <w:rFonts w:ascii="Verdana" w:hAnsi="Verdana"/>
          <w:b/>
          <w:color w:val="000000"/>
          <w:shd w:val="clear" w:color="auto" w:fill="FFFFFF"/>
          <w:lang w:val="uk-UA"/>
        </w:rPr>
        <w:t xml:space="preserve">044-01), </w:t>
      </w:r>
      <w:r w:rsidRPr="00E72B7E">
        <w:rPr>
          <w:rFonts w:ascii="Verdana" w:hAnsi="Verdana" w:hint="eastAsia"/>
          <w:b/>
          <w:color w:val="000000"/>
          <w:shd w:val="clear" w:color="auto" w:fill="FFFFFF"/>
          <w:lang w:val="uk-UA"/>
        </w:rPr>
        <w:t>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розробляється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мовними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кафедрами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Інституту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філології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Київського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національного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університету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імені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Тараса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Шевченка</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6</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Метою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дисертації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всебічне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лінгвопоетичних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особливостей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різножанрових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французькому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художньому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Реалізація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визначеної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передбачає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виконання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завдань</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проаналізувати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теоретичні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праці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обґрунтувати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доцільність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перспективність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використання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прийомів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лінгвостилістичного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лінгвопоетичного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моделей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його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дослідити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відображення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процесу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французькому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схарактеризувати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творчість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дослідників</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перекладачів</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розглянути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жанрово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стилістичні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прози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визначити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прози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метою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виявлення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специфіки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Об’єкт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її</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Предметом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лінгвостилістичні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засоби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прийоми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Матеріал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становлять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оригінальні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зокрема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повість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Тіні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забутих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предків</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новели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Що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записано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книгу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життя</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Intermezzo</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Він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іде</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Поєдинок</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На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камені</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Цвіт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яблуні</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зроблені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Les</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ombres des anc</w:t>
      </w:r>
      <w:r w:rsidRPr="00E72B7E">
        <w:rPr>
          <w:rFonts w:ascii="Verdana" w:hAnsi="Verdana" w:hint="eastAsia"/>
          <w:b/>
          <w:color w:val="000000"/>
          <w:shd w:val="clear" w:color="auto" w:fill="FFFFFF"/>
          <w:lang w:val="uk-UA"/>
        </w:rPr>
        <w:t>ê</w:t>
      </w:r>
      <w:r w:rsidRPr="00E72B7E">
        <w:rPr>
          <w:rFonts w:ascii="Verdana" w:hAnsi="Verdana"/>
          <w:b/>
          <w:color w:val="000000"/>
          <w:shd w:val="clear" w:color="auto" w:fill="FFFFFF"/>
          <w:lang w:val="uk-UA"/>
        </w:rPr>
        <w:t>tres disparus</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Inscrit dans le livre de la vie</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Intermezzo</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Il</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7</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arrive!</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Un duel</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Sur le rocher</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Les Fleurs de pommier</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Les ombres des anc</w:t>
      </w:r>
      <w:r w:rsidRPr="00E72B7E">
        <w:rPr>
          <w:rFonts w:ascii="Verdana" w:hAnsi="Verdana" w:hint="eastAsia"/>
          <w:b/>
          <w:color w:val="000000"/>
          <w:shd w:val="clear" w:color="auto" w:fill="FFFFFF"/>
          <w:lang w:val="uk-UA"/>
        </w:rPr>
        <w:t>ê</w:t>
      </w:r>
      <w:r w:rsidRPr="00E72B7E">
        <w:rPr>
          <w:rFonts w:ascii="Verdana" w:hAnsi="Verdana"/>
          <w:b/>
          <w:color w:val="000000"/>
          <w:shd w:val="clear" w:color="auto" w:fill="FFFFFF"/>
          <w:lang w:val="uk-UA"/>
        </w:rPr>
        <w:t>tres oubli</w:t>
      </w:r>
      <w:r w:rsidRPr="00E72B7E">
        <w:rPr>
          <w:rFonts w:ascii="Verdana" w:hAnsi="Verdana" w:hint="eastAsia"/>
          <w:b/>
          <w:color w:val="000000"/>
          <w:shd w:val="clear" w:color="auto" w:fill="FFFFFF"/>
          <w:lang w:val="uk-UA"/>
        </w:rPr>
        <w:t>é</w:t>
      </w:r>
      <w:r w:rsidRPr="00E72B7E">
        <w:rPr>
          <w:rFonts w:ascii="Verdana" w:hAnsi="Verdana"/>
          <w:b/>
          <w:color w:val="000000"/>
          <w:shd w:val="clear" w:color="auto" w:fill="FFFFFF"/>
          <w:lang w:val="uk-UA"/>
        </w:rPr>
        <w:t>s</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Теоретико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методологічну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основу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становлять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праці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вітчизняних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зарубіжних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учених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загальної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теорії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теорії</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Бархударова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Дубенко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Зорівчак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Івасюк</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Карабана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Кияка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Коломієць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Комісарова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Коптілова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Латишева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Огуя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Радчука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Рецкера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Стріхи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Фінкеля</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Чередниченка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Шмігера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Еко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Гуадека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Гуту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Гасана</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Ламбера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Мірама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Дж</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Штайнера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Венуті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лінгвостилістики</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літературознавства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лінгвокультурології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Агеєвої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Бахтіна</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Виноградова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Гака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Гаспаряна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Денисюка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Корнілова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Кочан</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Кузнецова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Кухаренко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Логвина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Маслової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Пермінової</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Смущинської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Слухай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Супрун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Рильського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Ткаченка</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Ференц</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Хованської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Черненко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Брісе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Кресо</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Бурбело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Задорнової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Карпової</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Г</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Климовської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Краснікової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Ліпгарта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Маленко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Науменко</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Якобсона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Методи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дисертації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застосовано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комплекс</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сучасних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загальнонаукових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прийомів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вибір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зумовлений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специфікою</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об’єкта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Основними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зіставного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стилістичного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лінгвопоетичного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для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виявлення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фонетичних</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лексико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семантичних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риторико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стилістичних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синтаксичних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особливостей</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оригінальних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художніх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Для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виявлення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вербалізації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певних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смислів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специфічних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для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кожної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користувалися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перекладознавчого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оригінальних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перекладених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Для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реалізації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задуму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автора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для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спостереження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над</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словом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прозаїчних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був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використаний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контекстуально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інтерпретаційний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метод</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лінгвокультурологічної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інтерпретації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роботі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також</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застосовуються</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8</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лінгвокульторологічний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для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виявлення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національної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самобутності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оригінального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Наукова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новизна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роботи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полягає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виробленні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авторської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комплексної</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зіставної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порівняльного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оригінального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Уперше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застосовано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комплексну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міждисциплінарну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лінгвопоетичну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методику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різножанрових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засоби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жанрово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стилістичних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лексико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семантичних</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лексикостилістичних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синтаксичних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фонографічних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з’ясовано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сукупність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різноаспектних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прийомів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відтворення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різножанрових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г</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поглиблено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розуміння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адекватності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основі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інтегрованого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підходу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різновекторних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перекладацьких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синтезу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перекладознавчої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лінгвостилістичної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лінгвопоетичної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методології</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Подальшого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розвитку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набуло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уявлення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традиційні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прийоми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перекладача</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Теоретичне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значення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роботи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полягає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збагаченні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теоретичних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підходів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вивчення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оригінального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його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розширенні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доповненні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знань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лінгвопоетичні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лінгвостилістичні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засоби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особливостей</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художньої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автора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Практична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цінність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роботи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полягає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зроблені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автором</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спостереження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висновки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можуть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бути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використані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викладанні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нормативних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спецкурсів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редагування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інтерпретації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франкомовного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нормативних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курсів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із</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французької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порівняльної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стилістики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укладанні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підручників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навчальних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посібників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фахових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довідникових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видань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написанні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курсових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дипломних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робіт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предметом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є</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9</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відповідні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аспекти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індивідуально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стилю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письменника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його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Зроблені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висновки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дозволять</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перекладачеві</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практику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уникнути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помилок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відтворенні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індивідуально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стилю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письменника</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захист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виносяться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такі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положення</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1. </w:t>
      </w:r>
      <w:r w:rsidRPr="00E72B7E">
        <w:rPr>
          <w:rFonts w:ascii="Verdana" w:hAnsi="Verdana" w:hint="eastAsia"/>
          <w:b/>
          <w:color w:val="000000"/>
          <w:shd w:val="clear" w:color="auto" w:fill="FFFFFF"/>
          <w:lang w:val="uk-UA"/>
        </w:rPr>
        <w:t>Переклад</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здійснюватися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урахуванням</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особливостей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лінгвостилістики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лінгвопоетики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оригінального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автора</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збереженням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експресивності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емоційності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основних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категорій</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2. </w:t>
      </w:r>
      <w:r w:rsidRPr="00E72B7E">
        <w:rPr>
          <w:rFonts w:ascii="Verdana" w:hAnsi="Verdana" w:hint="eastAsia"/>
          <w:b/>
          <w:color w:val="000000"/>
          <w:shd w:val="clear" w:color="auto" w:fill="FFFFFF"/>
          <w:lang w:val="uk-UA"/>
        </w:rPr>
        <w:t>Лінгвопоетичний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полягає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мовної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структурної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організації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естетичних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позицій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поєднує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собі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лінгвістичний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стилістичний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літературознавчі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підходи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бути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першим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етапом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передує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власне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перекладознавчому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аналізу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художнього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3.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основних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рис</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перекладацького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належать</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використання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контекстуально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функціональної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компенсації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задля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максимального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наближення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першоджерела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цілеспрямований</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відбір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засобів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орієнтацією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мовностилістичні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особливості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автора</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застосування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описового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для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безеквівалентних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одиниць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уникнення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діалектної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лексики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шляхом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використання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нейтральної</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чи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емоційно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забарвленої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лексики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розмовного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стилю</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4. </w:t>
      </w:r>
      <w:r w:rsidRPr="00E72B7E">
        <w:rPr>
          <w:rFonts w:ascii="Verdana" w:hAnsi="Verdana" w:hint="eastAsia"/>
          <w:b/>
          <w:color w:val="000000"/>
          <w:shd w:val="clear" w:color="auto" w:fill="FFFFFF"/>
          <w:lang w:val="uk-UA"/>
        </w:rPr>
        <w:t>Французькі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перекладачі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повісті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Тіні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забутих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предків</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відтворюють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перш</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все</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імпресіонізм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психологізм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використовуючи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процес</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перевираження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засобами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смислового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концептуального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наповнення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оригінального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перекладацькі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трансформації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різних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типів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зокрема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лексико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граматичні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лексико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семантичні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семантикосинтаксичні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стилістичні</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10</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5. </w:t>
      </w:r>
      <w:r w:rsidRPr="00E72B7E">
        <w:rPr>
          <w:rFonts w:ascii="Verdana" w:hAnsi="Verdana" w:hint="eastAsia"/>
          <w:b/>
          <w:color w:val="000000"/>
          <w:shd w:val="clear" w:color="auto" w:fill="FFFFFF"/>
          <w:lang w:val="uk-UA"/>
        </w:rPr>
        <w:t>Суттєвою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різницею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між</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перекладацькими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підходами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тяжіння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останнього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буквального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без</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проникнення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внутрішню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семантику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оригінального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часткова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втрата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римування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значно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зменшує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емоційність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оригіналу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Крюба</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проживає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твір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його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хоча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завдяки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розлогим</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тлумаченням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реалій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побуту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саме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вважається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своєрідною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енциклопедією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що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відкриває</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французькомовному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світові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культуру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звичаї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гуцульського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народу</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6. </w:t>
      </w:r>
      <w:r w:rsidRPr="00E72B7E">
        <w:rPr>
          <w:rFonts w:ascii="Verdana" w:hAnsi="Verdana" w:hint="eastAsia"/>
          <w:b/>
          <w:color w:val="000000"/>
          <w:shd w:val="clear" w:color="auto" w:fill="FFFFFF"/>
          <w:lang w:val="uk-UA"/>
        </w:rPr>
        <w:t>Порушення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ідейно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художньої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естетичної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рівноваги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між</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текстами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оригінальних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їхніх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зумовлені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суб’єктивними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об’єктивними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обставинами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бажанням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перекладачів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максимально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наблизити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твір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розуміння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читацькою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аудиторією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прикладним</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використанням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різноманітних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перекладацьких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методів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прийомів</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7.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процесі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різножанрових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українських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Коцюбинського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французькими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перекладачами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Крюбою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Ж</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Маркаде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внаслідок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збереження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смислового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концептуального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наповнення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оригінальних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створено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самодостатні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можуть</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бути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повноцінною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заміною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оригінального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твору</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Апробація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результатів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дисертації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Основні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положення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результати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дисертаційної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праці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обговорювалися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засіданнях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кафедри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теорії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практики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перекладу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романських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імені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Зерова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Інституту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філології</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Київського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національного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університету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імені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Тараса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Шевченка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міжнародних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всеукраїнських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конференціях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Всеукраїнській</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науковій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конференції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участі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молодих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вчених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Мова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свідомість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художня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творчість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інтернет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дзеркалі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сучасних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філологічних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студій</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(11 </w:t>
      </w:r>
      <w:r w:rsidRPr="00E72B7E">
        <w:rPr>
          <w:rFonts w:ascii="Verdana" w:hAnsi="Verdana" w:hint="eastAsia"/>
          <w:b/>
          <w:color w:val="000000"/>
          <w:shd w:val="clear" w:color="auto" w:fill="FFFFFF"/>
          <w:lang w:val="uk-UA"/>
        </w:rPr>
        <w:t>квітня</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 xml:space="preserve">2013 </w:t>
      </w:r>
      <w:r w:rsidRPr="00E72B7E">
        <w:rPr>
          <w:rFonts w:ascii="Verdana" w:hAnsi="Verdana" w:hint="eastAsia"/>
          <w:b/>
          <w:color w:val="000000"/>
          <w:shd w:val="clear" w:color="auto" w:fill="FFFFFF"/>
          <w:lang w:val="uk-UA"/>
        </w:rPr>
        <w:t>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Київ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Міжнародній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конференції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Етнознакові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функції</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культури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фольклор</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(17 </w:t>
      </w:r>
      <w:r w:rsidRPr="00E72B7E">
        <w:rPr>
          <w:rFonts w:ascii="Verdana" w:hAnsi="Verdana" w:hint="eastAsia"/>
          <w:b/>
          <w:color w:val="000000"/>
          <w:shd w:val="clear" w:color="auto" w:fill="FFFFFF"/>
          <w:lang w:val="uk-UA"/>
        </w:rPr>
        <w:t>жовтня</w:t>
      </w:r>
      <w:r w:rsidRPr="00E72B7E">
        <w:rPr>
          <w:rFonts w:ascii="Verdana" w:hAnsi="Verdana"/>
          <w:b/>
          <w:color w:val="000000"/>
          <w:shd w:val="clear" w:color="auto" w:fill="FFFFFF"/>
          <w:lang w:val="uk-UA"/>
        </w:rPr>
        <w:t xml:space="preserve"> 2013 </w:t>
      </w:r>
      <w:r w:rsidRPr="00E72B7E">
        <w:rPr>
          <w:rFonts w:ascii="Verdana" w:hAnsi="Verdana" w:hint="eastAsia"/>
          <w:b/>
          <w:color w:val="000000"/>
          <w:shd w:val="clear" w:color="auto" w:fill="FFFFFF"/>
          <w:lang w:val="uk-UA"/>
        </w:rPr>
        <w:t>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Київ</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Всеукраїнській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конференції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участі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молодих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вчених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Філологічна</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наука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інформаційному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суспільстві</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(10 </w:t>
      </w:r>
      <w:r w:rsidRPr="00E72B7E">
        <w:rPr>
          <w:rFonts w:ascii="Verdana" w:hAnsi="Verdana" w:hint="eastAsia"/>
          <w:b/>
          <w:color w:val="000000"/>
          <w:shd w:val="clear" w:color="auto" w:fill="FFFFFF"/>
          <w:lang w:val="uk-UA"/>
        </w:rPr>
        <w:t>квітня</w:t>
      </w:r>
      <w:r w:rsidRPr="00E72B7E">
        <w:rPr>
          <w:rFonts w:ascii="Verdana" w:hAnsi="Verdana"/>
          <w:b/>
          <w:color w:val="000000"/>
          <w:shd w:val="clear" w:color="auto" w:fill="FFFFFF"/>
          <w:lang w:val="uk-UA"/>
        </w:rPr>
        <w:t xml:space="preserve"> 2014 </w:t>
      </w:r>
      <w:r w:rsidRPr="00E72B7E">
        <w:rPr>
          <w:rFonts w:ascii="Verdana" w:hAnsi="Verdana" w:hint="eastAsia"/>
          <w:b/>
          <w:color w:val="000000"/>
          <w:shd w:val="clear" w:color="auto" w:fill="FFFFFF"/>
          <w:lang w:val="uk-UA"/>
        </w:rPr>
        <w:t>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Київ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Наукових</w:t>
      </w:r>
    </w:p>
    <w:p w:rsidR="00E72B7E" w:rsidRPr="00E72B7E" w:rsidRDefault="00E72B7E" w:rsidP="00E72B7E">
      <w:pPr>
        <w:rPr>
          <w:rFonts w:ascii="Verdana" w:hAnsi="Verdana"/>
          <w:b/>
          <w:color w:val="000000"/>
          <w:shd w:val="clear" w:color="auto" w:fill="FFFFFF"/>
          <w:lang w:val="uk-UA"/>
        </w:rPr>
      </w:pPr>
      <w:r w:rsidRPr="00E72B7E">
        <w:rPr>
          <w:rFonts w:ascii="Verdana" w:hAnsi="Verdana"/>
          <w:b/>
          <w:color w:val="000000"/>
          <w:shd w:val="clear" w:color="auto" w:fill="FFFFFF"/>
          <w:lang w:val="uk-UA"/>
        </w:rPr>
        <w:t>11</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читаннях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Античний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світ</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сучасність</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присвячених</w:t>
      </w:r>
      <w:r w:rsidRPr="00E72B7E">
        <w:rPr>
          <w:rFonts w:ascii="Verdana" w:hAnsi="Verdana"/>
          <w:b/>
          <w:color w:val="000000"/>
          <w:shd w:val="clear" w:color="auto" w:fill="FFFFFF"/>
          <w:lang w:val="uk-UA"/>
        </w:rPr>
        <w:t xml:space="preserve"> 20-</w:t>
      </w:r>
      <w:r w:rsidRPr="00E72B7E">
        <w:rPr>
          <w:rFonts w:ascii="Verdana" w:hAnsi="Verdana" w:hint="eastAsia"/>
          <w:b/>
          <w:color w:val="000000"/>
          <w:shd w:val="clear" w:color="auto" w:fill="FFFFFF"/>
          <w:lang w:val="uk-UA"/>
        </w:rPr>
        <w:t>річчю</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відновлення</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спеціальності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Мова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класичні</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(10 </w:t>
      </w:r>
      <w:r w:rsidRPr="00E72B7E">
        <w:rPr>
          <w:rFonts w:ascii="Verdana" w:hAnsi="Verdana" w:hint="eastAsia"/>
          <w:b/>
          <w:color w:val="000000"/>
          <w:shd w:val="clear" w:color="auto" w:fill="FFFFFF"/>
          <w:lang w:val="uk-UA"/>
        </w:rPr>
        <w:t>квітня</w:t>
      </w:r>
      <w:r w:rsidRPr="00E72B7E">
        <w:rPr>
          <w:rFonts w:ascii="Verdana" w:hAnsi="Verdana"/>
          <w:b/>
          <w:color w:val="000000"/>
          <w:shd w:val="clear" w:color="auto" w:fill="FFFFFF"/>
          <w:lang w:val="uk-UA"/>
        </w:rPr>
        <w:t xml:space="preserve"> 2014 </w:t>
      </w:r>
      <w:r w:rsidRPr="00E72B7E">
        <w:rPr>
          <w:rFonts w:ascii="Verdana" w:hAnsi="Verdana" w:hint="eastAsia"/>
          <w:b/>
          <w:color w:val="000000"/>
          <w:shd w:val="clear" w:color="auto" w:fill="FFFFFF"/>
          <w:lang w:val="uk-UA"/>
        </w:rPr>
        <w:t>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Київ</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Міжнародній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конференції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Сучасна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філологія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парадигми</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напрямки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проблеми</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(9 </w:t>
      </w:r>
      <w:r w:rsidRPr="00E72B7E">
        <w:rPr>
          <w:rFonts w:ascii="Verdana" w:hAnsi="Verdana" w:hint="eastAsia"/>
          <w:b/>
          <w:color w:val="000000"/>
          <w:shd w:val="clear" w:color="auto" w:fill="FFFFFF"/>
          <w:lang w:val="uk-UA"/>
        </w:rPr>
        <w:t>жовтня</w:t>
      </w:r>
      <w:r w:rsidRPr="00E72B7E">
        <w:rPr>
          <w:rFonts w:ascii="Verdana" w:hAnsi="Verdana"/>
          <w:b/>
          <w:color w:val="000000"/>
          <w:shd w:val="clear" w:color="auto" w:fill="FFFFFF"/>
          <w:lang w:val="uk-UA"/>
        </w:rPr>
        <w:t xml:space="preserve"> 2014 </w:t>
      </w:r>
      <w:r w:rsidRPr="00E72B7E">
        <w:rPr>
          <w:rFonts w:ascii="Verdana" w:hAnsi="Verdana" w:hint="eastAsia"/>
          <w:b/>
          <w:color w:val="000000"/>
          <w:shd w:val="clear" w:color="auto" w:fill="FFFFFF"/>
          <w:lang w:val="uk-UA"/>
        </w:rPr>
        <w:t>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Київ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Міжнародній</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науково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практичній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конференції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Филология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культурология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Актуальные</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научные</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исследования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Теория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практика</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(30</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31 </w:t>
      </w:r>
      <w:r w:rsidRPr="00E72B7E">
        <w:rPr>
          <w:rFonts w:ascii="Verdana" w:hAnsi="Verdana" w:hint="eastAsia"/>
          <w:b/>
          <w:color w:val="000000"/>
          <w:shd w:val="clear" w:color="auto" w:fill="FFFFFF"/>
          <w:lang w:val="uk-UA"/>
        </w:rPr>
        <w:t>березня</w:t>
      </w:r>
      <w:r w:rsidRPr="00E72B7E">
        <w:rPr>
          <w:rFonts w:ascii="Verdana" w:hAnsi="Verdana"/>
          <w:b/>
          <w:color w:val="000000"/>
          <w:shd w:val="clear" w:color="auto" w:fill="FFFFFF"/>
          <w:lang w:val="uk-UA"/>
        </w:rPr>
        <w:t xml:space="preserve"> 2015 </w:t>
      </w:r>
      <w:r w:rsidRPr="00E72B7E">
        <w:rPr>
          <w:rFonts w:ascii="Verdana" w:hAnsi="Verdana" w:hint="eastAsia"/>
          <w:b/>
          <w:color w:val="000000"/>
          <w:shd w:val="clear" w:color="auto" w:fill="FFFFFF"/>
          <w:lang w:val="uk-UA"/>
        </w:rPr>
        <w:t>р</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Познань</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Польща</w:t>
      </w:r>
      <w:r w:rsidRPr="00E72B7E">
        <w:rPr>
          <w:rFonts w:ascii="Verdana" w:hAnsi="Verdana"/>
          <w:b/>
          <w:color w:val="000000"/>
          <w:shd w:val="clear" w:color="auto" w:fill="FFFFFF"/>
          <w:lang w:val="uk-UA"/>
        </w:rPr>
        <w:t xml:space="preserve">), V </w:t>
      </w:r>
      <w:r w:rsidRPr="00E72B7E">
        <w:rPr>
          <w:rFonts w:ascii="Verdana" w:hAnsi="Verdana" w:hint="eastAsia"/>
          <w:b/>
          <w:color w:val="000000"/>
          <w:shd w:val="clear" w:color="auto" w:fill="FFFFFF"/>
          <w:lang w:val="uk-UA"/>
        </w:rPr>
        <w:t>Всеукраїнській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конференції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романістів</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w:t>
      </w:r>
      <w:r w:rsidRPr="00E72B7E">
        <w:rPr>
          <w:rFonts w:ascii="Verdana" w:hAnsi="Verdana" w:hint="eastAsia"/>
          <w:b/>
          <w:color w:val="000000"/>
          <w:shd w:val="clear" w:color="auto" w:fill="FFFFFF"/>
          <w:lang w:val="uk-UA"/>
        </w:rPr>
        <w:t>Структурно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семантичні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когнітивно</w:t>
      </w:r>
      <w:r w:rsidRPr="00E72B7E">
        <w:rPr>
          <w:rFonts w:ascii="Verdana" w:hAnsi="Verdana"/>
          <w:b/>
          <w:color w:val="000000"/>
          <w:shd w:val="clear" w:color="auto" w:fill="FFFFFF"/>
          <w:lang w:val="uk-UA"/>
        </w:rPr>
        <w:t>-</w:t>
      </w:r>
      <w:r w:rsidRPr="00E72B7E">
        <w:rPr>
          <w:rFonts w:ascii="Verdana" w:hAnsi="Verdana" w:hint="eastAsia"/>
          <w:b/>
          <w:color w:val="000000"/>
          <w:shd w:val="clear" w:color="auto" w:fill="FFFFFF"/>
          <w:lang w:val="uk-UA"/>
        </w:rPr>
        <w:t>дискурсивні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парадигми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сучасного</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романського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мовознавства</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(17</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18 </w:t>
      </w:r>
      <w:r w:rsidRPr="00E72B7E">
        <w:rPr>
          <w:rFonts w:ascii="Verdana" w:hAnsi="Verdana" w:hint="eastAsia"/>
          <w:b/>
          <w:color w:val="000000"/>
          <w:shd w:val="clear" w:color="auto" w:fill="FFFFFF"/>
          <w:lang w:val="uk-UA"/>
        </w:rPr>
        <w:t>вересня</w:t>
      </w:r>
      <w:r w:rsidRPr="00E72B7E">
        <w:rPr>
          <w:rFonts w:ascii="Verdana" w:hAnsi="Verdana"/>
          <w:b/>
          <w:color w:val="000000"/>
          <w:shd w:val="clear" w:color="auto" w:fill="FFFFFF"/>
          <w:lang w:val="uk-UA"/>
        </w:rPr>
        <w:t xml:space="preserve"> 2015 </w:t>
      </w:r>
      <w:r w:rsidRPr="00E72B7E">
        <w:rPr>
          <w:rFonts w:ascii="Verdana" w:hAnsi="Verdana" w:hint="eastAsia"/>
          <w:b/>
          <w:color w:val="000000"/>
          <w:shd w:val="clear" w:color="auto" w:fill="FFFFFF"/>
          <w:lang w:val="uk-UA"/>
        </w:rPr>
        <w:t>р</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Одеса</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Публікації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Основні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положення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дисертації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результати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висновки</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проведеного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дослідження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висвітлено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семи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одноосібних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статтях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яких</w:t>
      </w:r>
      <w:r w:rsidRPr="00E72B7E">
        <w:rPr>
          <w:rFonts w:ascii="Verdana" w:hAnsi="Verdana"/>
          <w:b/>
          <w:color w:val="000000"/>
          <w:shd w:val="clear" w:color="auto" w:fill="FFFFFF"/>
          <w:lang w:val="uk-UA"/>
        </w:rPr>
        <w:t xml:space="preserve"> 6 </w:t>
      </w:r>
      <w:r w:rsidRPr="00E72B7E">
        <w:rPr>
          <w:rFonts w:ascii="Verdana" w:hAnsi="Verdana" w:hint="eastAsia"/>
          <w:b/>
          <w:color w:val="000000"/>
          <w:shd w:val="clear" w:color="auto" w:fill="FFFFFF"/>
          <w:lang w:val="uk-UA"/>
        </w:rPr>
        <w:t>опубліковано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наукових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виданнях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затверджених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ДАК</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України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фахові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одна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зарубіжному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фаховому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виданні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Угорщині</w:t>
      </w:r>
      <w:r w:rsidRPr="00E72B7E">
        <w:rPr>
          <w:rFonts w:ascii="Verdana" w:hAnsi="Verdana"/>
          <w:b/>
          <w:color w:val="000000"/>
          <w:shd w:val="clear" w:color="auto" w:fill="FFFFFF"/>
          <w:lang w:val="uk-UA"/>
        </w:rPr>
        <w:t>.</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Обсяг</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структура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дисертації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Робота</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складається</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зі</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вступу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трьох</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розділів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висновками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кожного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загальних</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висновків</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списку</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використаної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джерел</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ілюстративного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матеріалу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Загальний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обсяг</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дисертації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становить</w:t>
      </w:r>
      <w:r w:rsidRPr="00E72B7E">
        <w:rPr>
          <w:rFonts w:ascii="Verdana" w:hAnsi="Verdana"/>
          <w:b/>
          <w:color w:val="000000"/>
          <w:shd w:val="clear" w:color="auto" w:fill="FFFFFF"/>
          <w:lang w:val="uk-UA"/>
        </w:rPr>
        <w:t xml:space="preserve"> 227 </w:t>
      </w:r>
      <w:r w:rsidRPr="00E72B7E">
        <w:rPr>
          <w:rFonts w:ascii="Verdana" w:hAnsi="Verdana" w:hint="eastAsia"/>
          <w:b/>
          <w:color w:val="000000"/>
          <w:shd w:val="clear" w:color="auto" w:fill="FFFFFF"/>
          <w:lang w:val="uk-UA"/>
        </w:rPr>
        <w:t>сторінки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із</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яких</w:t>
      </w:r>
      <w:r w:rsidRPr="00E72B7E">
        <w:rPr>
          <w:rFonts w:ascii="Verdana" w:hAnsi="Verdana"/>
          <w:b/>
          <w:color w:val="000000"/>
          <w:shd w:val="clear" w:color="auto" w:fill="FFFFFF"/>
          <w:lang w:val="uk-UA"/>
        </w:rPr>
        <w:t xml:space="preserve"> 193 ‒ </w:t>
      </w:r>
      <w:r w:rsidRPr="00E72B7E">
        <w:rPr>
          <w:rFonts w:ascii="Verdana" w:hAnsi="Verdana" w:hint="eastAsia"/>
          <w:b/>
          <w:color w:val="000000"/>
          <w:shd w:val="clear" w:color="auto" w:fill="FFFFFF"/>
          <w:lang w:val="uk-UA"/>
        </w:rPr>
        <w:t>основного</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тексту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Список</w:t>
      </w:r>
    </w:p>
    <w:p w:rsidR="00E72B7E" w:rsidRPr="00E72B7E"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використаної</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літератури</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містить</w:t>
      </w:r>
      <w:r w:rsidRPr="00E72B7E">
        <w:rPr>
          <w:rFonts w:ascii="Verdana" w:hAnsi="Verdana"/>
          <w:b/>
          <w:color w:val="000000"/>
          <w:shd w:val="clear" w:color="auto" w:fill="FFFFFF"/>
          <w:lang w:val="uk-UA"/>
        </w:rPr>
        <w:t xml:space="preserve"> 330 </w:t>
      </w:r>
      <w:r w:rsidRPr="00E72B7E">
        <w:rPr>
          <w:rFonts w:ascii="Verdana" w:hAnsi="Verdana" w:hint="eastAsia"/>
          <w:b/>
          <w:color w:val="000000"/>
          <w:shd w:val="clear" w:color="auto" w:fill="FFFFFF"/>
          <w:lang w:val="uk-UA"/>
        </w:rPr>
        <w:t>позицій</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тому</w:t>
      </w:r>
      <w:r w:rsidRPr="00E72B7E">
        <w:rPr>
          <w:rFonts w:ascii="Verdana" w:hAnsi="Verdana"/>
          <w:b/>
          <w:color w:val="000000"/>
          <w:shd w:val="clear" w:color="auto" w:fill="FFFFFF"/>
          <w:lang w:val="uk-UA"/>
        </w:rPr>
        <w:t xml:space="preserve"> </w:t>
      </w:r>
      <w:r w:rsidRPr="00E72B7E">
        <w:rPr>
          <w:rFonts w:ascii="Verdana" w:hAnsi="Verdana" w:hint="eastAsia"/>
          <w:b/>
          <w:color w:val="000000"/>
          <w:shd w:val="clear" w:color="auto" w:fill="FFFFFF"/>
          <w:lang w:val="uk-UA"/>
        </w:rPr>
        <w:t>числі</w:t>
      </w:r>
      <w:r w:rsidRPr="00E72B7E">
        <w:rPr>
          <w:rFonts w:ascii="Verdana" w:hAnsi="Verdana"/>
          <w:b/>
          <w:color w:val="000000"/>
          <w:shd w:val="clear" w:color="auto" w:fill="FFFFFF"/>
          <w:lang w:val="uk-UA"/>
        </w:rPr>
        <w:t xml:space="preserve"> 90 </w:t>
      </w:r>
      <w:r w:rsidRPr="00E72B7E">
        <w:rPr>
          <w:rFonts w:ascii="Verdana" w:hAnsi="Verdana" w:hint="eastAsia"/>
          <w:b/>
          <w:color w:val="000000"/>
          <w:shd w:val="clear" w:color="auto" w:fill="FFFFFF"/>
          <w:lang w:val="uk-UA"/>
        </w:rPr>
        <w:t>іноземними</w:t>
      </w:r>
    </w:p>
    <w:p w:rsidR="00CE5B05" w:rsidRDefault="00E72B7E" w:rsidP="00E72B7E">
      <w:pPr>
        <w:rPr>
          <w:rFonts w:ascii="Verdana" w:hAnsi="Verdana"/>
          <w:b/>
          <w:color w:val="000000"/>
          <w:shd w:val="clear" w:color="auto" w:fill="FFFFFF"/>
          <w:lang w:val="uk-UA"/>
        </w:rPr>
      </w:pPr>
      <w:r w:rsidRPr="00E72B7E">
        <w:rPr>
          <w:rFonts w:ascii="Verdana" w:hAnsi="Verdana" w:hint="eastAsia"/>
          <w:b/>
          <w:color w:val="000000"/>
          <w:shd w:val="clear" w:color="auto" w:fill="FFFFFF"/>
          <w:lang w:val="uk-UA"/>
        </w:rPr>
        <w:t>мовами</w:t>
      </w:r>
      <w:r w:rsidRPr="00E72B7E">
        <w:rPr>
          <w:rFonts w:ascii="Verdana" w:hAnsi="Verdana"/>
          <w:b/>
          <w:color w:val="000000"/>
          <w:shd w:val="clear" w:color="auto" w:fill="FFFFFF"/>
          <w:lang w:val="uk-UA"/>
        </w:rPr>
        <w:t>.</w:t>
      </w:r>
    </w:p>
    <w:p w:rsidR="00E72B7E" w:rsidRDefault="00E72B7E" w:rsidP="00E72B7E">
      <w:pPr>
        <w:rPr>
          <w:rFonts w:ascii="Verdana" w:hAnsi="Verdana"/>
          <w:b/>
          <w:color w:val="000000"/>
          <w:shd w:val="clear" w:color="auto" w:fill="FFFFFF"/>
          <w:lang w:val="uk-UA"/>
        </w:rPr>
      </w:pPr>
    </w:p>
    <w:p w:rsidR="00E72B7E" w:rsidRDefault="00E72B7E" w:rsidP="00E72B7E">
      <w:pPr>
        <w:rPr>
          <w:rFonts w:ascii="Verdana" w:hAnsi="Verdana"/>
          <w:b/>
          <w:color w:val="000000"/>
          <w:shd w:val="clear" w:color="auto" w:fill="FFFFFF"/>
          <w:lang w:val="uk-UA"/>
        </w:rPr>
      </w:pPr>
    </w:p>
    <w:p w:rsidR="00E72B7E" w:rsidRDefault="00E72B7E" w:rsidP="00E72B7E">
      <w:pPr>
        <w:rPr>
          <w:rFonts w:ascii="Verdana" w:hAnsi="Verdana"/>
          <w:b/>
          <w:color w:val="000000"/>
          <w:shd w:val="clear" w:color="auto" w:fill="FFFFFF"/>
          <w:lang w:val="uk-UA"/>
        </w:rPr>
      </w:pPr>
    </w:p>
    <w:p w:rsidR="00E72B7E" w:rsidRPr="00E72B7E" w:rsidRDefault="00E72B7E" w:rsidP="00E72B7E">
      <w:pPr>
        <w:rPr>
          <w:lang w:val="uk-UA"/>
        </w:rPr>
      </w:pPr>
      <w:r w:rsidRPr="00E72B7E">
        <w:rPr>
          <w:rFonts w:hint="eastAsia"/>
          <w:lang w:val="uk-UA"/>
        </w:rPr>
        <w:t>ВИСНОВКИ</w:t>
      </w:r>
    </w:p>
    <w:p w:rsidR="00E72B7E" w:rsidRPr="00E72B7E" w:rsidRDefault="00E72B7E" w:rsidP="00E72B7E">
      <w:pPr>
        <w:rPr>
          <w:lang w:val="uk-UA"/>
        </w:rPr>
      </w:pPr>
      <w:r w:rsidRPr="00E72B7E">
        <w:rPr>
          <w:rFonts w:hint="eastAsia"/>
          <w:lang w:val="uk-UA"/>
        </w:rPr>
        <w:t>У</w:t>
      </w:r>
      <w:r>
        <w:t></w:t>
      </w:r>
      <w:r w:rsidRPr="00E72B7E">
        <w:rPr>
          <w:rFonts w:hint="eastAsia"/>
          <w:lang w:val="uk-UA"/>
        </w:rPr>
        <w:t>висновках</w:t>
      </w:r>
      <w:r>
        <w:t></w:t>
      </w:r>
      <w:r w:rsidRPr="00E72B7E">
        <w:rPr>
          <w:rFonts w:hint="eastAsia"/>
          <w:lang w:val="uk-UA"/>
        </w:rPr>
        <w:t>узагальнено</w:t>
      </w:r>
      <w:r>
        <w:t></w:t>
      </w:r>
      <w:r w:rsidRPr="00E72B7E">
        <w:rPr>
          <w:rFonts w:hint="eastAsia"/>
          <w:lang w:val="uk-UA"/>
        </w:rPr>
        <w:t>основні</w:t>
      </w:r>
      <w:r>
        <w:t></w:t>
      </w:r>
      <w:r w:rsidRPr="00E72B7E">
        <w:rPr>
          <w:rFonts w:hint="eastAsia"/>
          <w:lang w:val="uk-UA"/>
        </w:rPr>
        <w:t>результати</w:t>
      </w:r>
      <w:r>
        <w:t></w:t>
      </w:r>
      <w:r w:rsidRPr="00E72B7E">
        <w:rPr>
          <w:rFonts w:hint="eastAsia"/>
          <w:lang w:val="uk-UA"/>
        </w:rPr>
        <w:t>дослідження</w:t>
      </w:r>
      <w:r>
        <w:t></w:t>
      </w:r>
      <w:r>
        <w:t></w:t>
      </w:r>
      <w:r w:rsidRPr="00E72B7E">
        <w:rPr>
          <w:rFonts w:hint="eastAsia"/>
          <w:lang w:val="uk-UA"/>
        </w:rPr>
        <w:t>отримані</w:t>
      </w:r>
      <w:r>
        <w:t></w:t>
      </w:r>
      <w:r w:rsidRPr="00E72B7E">
        <w:rPr>
          <w:rFonts w:hint="eastAsia"/>
          <w:lang w:val="uk-UA"/>
        </w:rPr>
        <w:t>у</w:t>
      </w:r>
    </w:p>
    <w:p w:rsidR="00E72B7E" w:rsidRPr="00E72B7E" w:rsidRDefault="00E72B7E" w:rsidP="00E72B7E">
      <w:pPr>
        <w:rPr>
          <w:lang w:val="uk-UA"/>
        </w:rPr>
      </w:pPr>
      <w:r w:rsidRPr="00E72B7E">
        <w:rPr>
          <w:rFonts w:hint="eastAsia"/>
          <w:lang w:val="uk-UA"/>
        </w:rPr>
        <w:t>процесі</w:t>
      </w:r>
      <w:r>
        <w:t></w:t>
      </w:r>
      <w:r w:rsidRPr="00E72B7E">
        <w:rPr>
          <w:rFonts w:hint="eastAsia"/>
          <w:lang w:val="uk-UA"/>
        </w:rPr>
        <w:t>аналізу</w:t>
      </w:r>
      <w:r>
        <w:t></w:t>
      </w:r>
      <w:r w:rsidRPr="00E72B7E">
        <w:rPr>
          <w:rFonts w:hint="eastAsia"/>
          <w:lang w:val="uk-UA"/>
        </w:rPr>
        <w:t>новел</w:t>
      </w:r>
      <w:r>
        <w:t></w:t>
      </w:r>
      <w:r w:rsidRPr="00E72B7E">
        <w:rPr>
          <w:rFonts w:hint="eastAsia"/>
          <w:lang w:val="uk-UA"/>
        </w:rPr>
        <w:t>та</w:t>
      </w:r>
      <w:r>
        <w:t></w:t>
      </w:r>
      <w:r w:rsidRPr="00E72B7E">
        <w:rPr>
          <w:rFonts w:hint="eastAsia"/>
          <w:lang w:val="uk-UA"/>
        </w:rPr>
        <w:t>повісті</w:t>
      </w:r>
      <w:r>
        <w:t></w:t>
      </w:r>
      <w:r>
        <w:t></w:t>
      </w:r>
      <w:r w:rsidRPr="00E72B7E">
        <w:rPr>
          <w:rFonts w:hint="eastAsia"/>
          <w:lang w:val="uk-UA"/>
        </w:rPr>
        <w:t>Тіні</w:t>
      </w:r>
      <w:r>
        <w:t></w:t>
      </w:r>
      <w:r w:rsidRPr="00E72B7E">
        <w:rPr>
          <w:rFonts w:hint="eastAsia"/>
          <w:lang w:val="uk-UA"/>
        </w:rPr>
        <w:t>забутих</w:t>
      </w:r>
      <w:r>
        <w:t></w:t>
      </w:r>
      <w:r w:rsidRPr="00E72B7E">
        <w:rPr>
          <w:rFonts w:hint="eastAsia"/>
          <w:lang w:val="uk-UA"/>
        </w:rPr>
        <w:t>предків</w:t>
      </w:r>
      <w:r>
        <w:t></w:t>
      </w:r>
      <w:r>
        <w:t></w:t>
      </w:r>
      <w:r w:rsidRPr="00E72B7E">
        <w:rPr>
          <w:rFonts w:hint="eastAsia"/>
          <w:lang w:val="uk-UA"/>
        </w:rPr>
        <w:t>М</w:t>
      </w:r>
      <w:r>
        <w:t></w:t>
      </w:r>
      <w:r>
        <w:t></w:t>
      </w:r>
      <w:r w:rsidRPr="00E72B7E">
        <w:rPr>
          <w:rFonts w:hint="eastAsia"/>
          <w:lang w:val="uk-UA"/>
        </w:rPr>
        <w:t>Коцюбинського</w:t>
      </w:r>
      <w:r>
        <w:t></w:t>
      </w:r>
      <w:r w:rsidRPr="00E72B7E">
        <w:rPr>
          <w:rFonts w:hint="eastAsia"/>
          <w:lang w:val="uk-UA"/>
        </w:rPr>
        <w:t>та</w:t>
      </w:r>
    </w:p>
    <w:p w:rsidR="00E72B7E" w:rsidRPr="00E72B7E" w:rsidRDefault="00E72B7E" w:rsidP="00E72B7E">
      <w:pPr>
        <w:rPr>
          <w:lang w:val="uk-UA"/>
        </w:rPr>
      </w:pPr>
      <w:r w:rsidRPr="00E72B7E">
        <w:rPr>
          <w:rFonts w:hint="eastAsia"/>
          <w:lang w:val="uk-UA"/>
        </w:rPr>
        <w:t>їх</w:t>
      </w:r>
      <w:r>
        <w:t></w:t>
      </w:r>
      <w:r w:rsidRPr="00E72B7E">
        <w:rPr>
          <w:rFonts w:hint="eastAsia"/>
          <w:lang w:val="uk-UA"/>
        </w:rPr>
        <w:t>французьких</w:t>
      </w:r>
      <w:r>
        <w:t></w:t>
      </w:r>
      <w:r w:rsidRPr="00E72B7E">
        <w:rPr>
          <w:rFonts w:hint="eastAsia"/>
          <w:lang w:val="uk-UA"/>
        </w:rPr>
        <w:t>перекладів</w:t>
      </w:r>
      <w:r>
        <w:t></w:t>
      </w:r>
      <w:r>
        <w:t></w:t>
      </w:r>
      <w:r w:rsidRPr="00E72B7E">
        <w:rPr>
          <w:rFonts w:hint="eastAsia"/>
          <w:lang w:val="uk-UA"/>
        </w:rPr>
        <w:t>зроблених</w:t>
      </w:r>
      <w:r>
        <w:t></w:t>
      </w:r>
      <w:r w:rsidRPr="00E72B7E">
        <w:rPr>
          <w:rFonts w:hint="eastAsia"/>
          <w:lang w:val="uk-UA"/>
        </w:rPr>
        <w:t>Е</w:t>
      </w:r>
      <w:r>
        <w:t></w:t>
      </w:r>
      <w:r>
        <w:t></w:t>
      </w:r>
      <w:r w:rsidRPr="00E72B7E">
        <w:rPr>
          <w:rFonts w:hint="eastAsia"/>
          <w:lang w:val="uk-UA"/>
        </w:rPr>
        <w:t>Крюбою</w:t>
      </w:r>
      <w:r>
        <w:t></w:t>
      </w:r>
      <w:r w:rsidRPr="00E72B7E">
        <w:rPr>
          <w:rFonts w:hint="eastAsia"/>
          <w:lang w:val="uk-UA"/>
        </w:rPr>
        <w:t>та</w:t>
      </w:r>
      <w:r>
        <w:t></w:t>
      </w:r>
      <w:r w:rsidRPr="00E72B7E">
        <w:rPr>
          <w:rFonts w:hint="eastAsia"/>
          <w:lang w:val="uk-UA"/>
        </w:rPr>
        <w:t>Ж</w:t>
      </w:r>
      <w:r>
        <w:t></w:t>
      </w:r>
      <w:r>
        <w:t></w:t>
      </w:r>
      <w:r w:rsidRPr="00E72B7E">
        <w:rPr>
          <w:rFonts w:hint="eastAsia"/>
          <w:lang w:val="uk-UA"/>
        </w:rPr>
        <w:t>К</w:t>
      </w:r>
      <w:r>
        <w:t></w:t>
      </w:r>
      <w:r>
        <w:t></w:t>
      </w:r>
      <w:r w:rsidRPr="00E72B7E">
        <w:rPr>
          <w:rFonts w:hint="eastAsia"/>
          <w:lang w:val="uk-UA"/>
        </w:rPr>
        <w:t>Маркаде</w:t>
      </w:r>
      <w:r>
        <w:t></w:t>
      </w:r>
    </w:p>
    <w:p w:rsidR="00E72B7E" w:rsidRPr="00E72B7E" w:rsidRDefault="00E72B7E" w:rsidP="00E72B7E">
      <w:pPr>
        <w:rPr>
          <w:lang w:val="uk-UA"/>
        </w:rPr>
      </w:pPr>
      <w:r>
        <w:t></w:t>
      </w:r>
      <w:r>
        <w:t></w:t>
      </w:r>
      <w:r>
        <w:t></w:t>
      </w:r>
      <w:r w:rsidRPr="00E72B7E">
        <w:rPr>
          <w:rFonts w:hint="eastAsia"/>
          <w:lang w:val="uk-UA"/>
        </w:rPr>
        <w:t>З’ясовано</w:t>
      </w:r>
      <w:r>
        <w:t></w:t>
      </w:r>
      <w:r>
        <w:t></w:t>
      </w:r>
      <w:r w:rsidRPr="00E72B7E">
        <w:rPr>
          <w:rFonts w:hint="eastAsia"/>
          <w:lang w:val="uk-UA"/>
        </w:rPr>
        <w:t>що</w:t>
      </w:r>
      <w:r>
        <w:t></w:t>
      </w:r>
      <w:r w:rsidRPr="00E72B7E">
        <w:rPr>
          <w:rFonts w:hint="eastAsia"/>
          <w:lang w:val="uk-UA"/>
        </w:rPr>
        <w:t>художній</w:t>
      </w:r>
      <w:r>
        <w:t></w:t>
      </w:r>
      <w:r w:rsidRPr="00E72B7E">
        <w:rPr>
          <w:rFonts w:hint="eastAsia"/>
          <w:lang w:val="uk-UA"/>
        </w:rPr>
        <w:t>текст</w:t>
      </w:r>
      <w:r>
        <w:t></w:t>
      </w:r>
      <w:r w:rsidRPr="00E72B7E">
        <w:rPr>
          <w:rFonts w:hint="eastAsia"/>
          <w:lang w:val="uk-UA"/>
        </w:rPr>
        <w:t>–</w:t>
      </w:r>
      <w:r>
        <w:t></w:t>
      </w:r>
      <w:r w:rsidRPr="00E72B7E">
        <w:rPr>
          <w:rFonts w:hint="eastAsia"/>
          <w:lang w:val="uk-UA"/>
        </w:rPr>
        <w:t>це</w:t>
      </w:r>
      <w:r>
        <w:t></w:t>
      </w:r>
      <w:r w:rsidRPr="00E72B7E">
        <w:rPr>
          <w:rFonts w:hint="eastAsia"/>
          <w:lang w:val="uk-UA"/>
        </w:rPr>
        <w:t>специфічна</w:t>
      </w:r>
      <w:r>
        <w:t></w:t>
      </w:r>
      <w:r w:rsidRPr="00E72B7E">
        <w:rPr>
          <w:rFonts w:hint="eastAsia"/>
          <w:lang w:val="uk-UA"/>
        </w:rPr>
        <w:t>мовна</w:t>
      </w:r>
      <w:r>
        <w:t></w:t>
      </w:r>
      <w:r w:rsidRPr="00E72B7E">
        <w:rPr>
          <w:rFonts w:hint="eastAsia"/>
          <w:lang w:val="uk-UA"/>
        </w:rPr>
        <w:t>система</w:t>
      </w:r>
      <w:r>
        <w:t></w:t>
      </w:r>
      <w:r>
        <w:t></w:t>
      </w:r>
      <w:r w:rsidRPr="00E72B7E">
        <w:rPr>
          <w:rFonts w:hint="eastAsia"/>
          <w:lang w:val="uk-UA"/>
        </w:rPr>
        <w:t>для</w:t>
      </w:r>
    </w:p>
    <w:p w:rsidR="00E72B7E" w:rsidRPr="00E72B7E" w:rsidRDefault="00E72B7E" w:rsidP="00E72B7E">
      <w:pPr>
        <w:rPr>
          <w:lang w:val="uk-UA"/>
        </w:rPr>
      </w:pPr>
      <w:r w:rsidRPr="00E72B7E">
        <w:rPr>
          <w:rFonts w:hint="eastAsia"/>
          <w:lang w:val="uk-UA"/>
        </w:rPr>
        <w:t>якої</w:t>
      </w:r>
      <w:r>
        <w:t></w:t>
      </w:r>
      <w:r w:rsidRPr="00E72B7E">
        <w:rPr>
          <w:rFonts w:hint="eastAsia"/>
          <w:lang w:val="uk-UA"/>
        </w:rPr>
        <w:t>характерна</w:t>
      </w:r>
      <w:r>
        <w:t></w:t>
      </w:r>
      <w:r w:rsidRPr="00E72B7E">
        <w:rPr>
          <w:rFonts w:hint="eastAsia"/>
          <w:lang w:val="uk-UA"/>
        </w:rPr>
        <w:t>естетично</w:t>
      </w:r>
      <w:r>
        <w:t></w:t>
      </w:r>
      <w:r w:rsidRPr="00E72B7E">
        <w:rPr>
          <w:rFonts w:hint="eastAsia"/>
          <w:lang w:val="uk-UA"/>
        </w:rPr>
        <w:t>образна</w:t>
      </w:r>
      <w:r>
        <w:t></w:t>
      </w:r>
      <w:r w:rsidRPr="00E72B7E">
        <w:rPr>
          <w:rFonts w:hint="eastAsia"/>
          <w:lang w:val="uk-UA"/>
        </w:rPr>
        <w:t>інтерпретація</w:t>
      </w:r>
      <w:r>
        <w:t></w:t>
      </w:r>
      <w:r w:rsidRPr="00E72B7E">
        <w:rPr>
          <w:rFonts w:hint="eastAsia"/>
          <w:lang w:val="uk-UA"/>
        </w:rPr>
        <w:t>дійсності</w:t>
      </w:r>
      <w:r>
        <w:t></w:t>
      </w:r>
      <w:r>
        <w:t></w:t>
      </w:r>
      <w:r w:rsidRPr="00E72B7E">
        <w:rPr>
          <w:rFonts w:hint="eastAsia"/>
          <w:lang w:val="uk-UA"/>
        </w:rPr>
        <w:t>якій</w:t>
      </w:r>
    </w:p>
    <w:p w:rsidR="00E72B7E" w:rsidRPr="00E72B7E" w:rsidRDefault="00E72B7E" w:rsidP="00E72B7E">
      <w:pPr>
        <w:rPr>
          <w:lang w:val="uk-UA"/>
        </w:rPr>
      </w:pPr>
      <w:r w:rsidRPr="00E72B7E">
        <w:rPr>
          <w:rFonts w:hint="eastAsia"/>
          <w:lang w:val="uk-UA"/>
        </w:rPr>
        <w:t>підпорядковані</w:t>
      </w:r>
      <w:r>
        <w:t></w:t>
      </w:r>
      <w:r w:rsidRPr="00E72B7E">
        <w:rPr>
          <w:rFonts w:hint="eastAsia"/>
          <w:lang w:val="uk-UA"/>
        </w:rPr>
        <w:t>всі</w:t>
      </w:r>
      <w:r>
        <w:t></w:t>
      </w:r>
      <w:r w:rsidRPr="00E72B7E">
        <w:rPr>
          <w:rFonts w:hint="eastAsia"/>
          <w:lang w:val="uk-UA"/>
        </w:rPr>
        <w:t>мовні</w:t>
      </w:r>
      <w:r>
        <w:t></w:t>
      </w:r>
      <w:r w:rsidRPr="00E72B7E">
        <w:rPr>
          <w:rFonts w:hint="eastAsia"/>
          <w:lang w:val="uk-UA"/>
        </w:rPr>
        <w:t>рівні</w:t>
      </w:r>
      <w:r>
        <w:t></w:t>
      </w:r>
      <w:r w:rsidRPr="00E72B7E">
        <w:rPr>
          <w:rFonts w:hint="eastAsia"/>
          <w:lang w:val="uk-UA"/>
        </w:rPr>
        <w:t>відповідно</w:t>
      </w:r>
      <w:r>
        <w:t></w:t>
      </w:r>
      <w:r w:rsidRPr="00E72B7E">
        <w:rPr>
          <w:rFonts w:hint="eastAsia"/>
          <w:lang w:val="uk-UA"/>
        </w:rPr>
        <w:t>до</w:t>
      </w:r>
      <w:r>
        <w:t></w:t>
      </w:r>
      <w:r w:rsidRPr="00E72B7E">
        <w:rPr>
          <w:rFonts w:hint="eastAsia"/>
          <w:lang w:val="uk-UA"/>
        </w:rPr>
        <w:t>авторської</w:t>
      </w:r>
      <w:r>
        <w:t></w:t>
      </w:r>
      <w:r w:rsidRPr="00E72B7E">
        <w:rPr>
          <w:rFonts w:hint="eastAsia"/>
          <w:lang w:val="uk-UA"/>
        </w:rPr>
        <w:t>індивідуальності</w:t>
      </w:r>
      <w:r>
        <w:t></w:t>
      </w:r>
    </w:p>
    <w:p w:rsidR="00E72B7E" w:rsidRPr="00E72B7E" w:rsidRDefault="00E72B7E" w:rsidP="00E72B7E">
      <w:pPr>
        <w:rPr>
          <w:lang w:val="uk-UA"/>
        </w:rPr>
      </w:pPr>
      <w:r w:rsidRPr="00E72B7E">
        <w:rPr>
          <w:rFonts w:hint="eastAsia"/>
          <w:lang w:val="uk-UA"/>
        </w:rPr>
        <w:t>Лінгвопоетичний</w:t>
      </w:r>
      <w:r>
        <w:t></w:t>
      </w:r>
      <w:r w:rsidRPr="00E72B7E">
        <w:rPr>
          <w:rFonts w:hint="eastAsia"/>
          <w:lang w:val="uk-UA"/>
        </w:rPr>
        <w:t>аналіз</w:t>
      </w:r>
      <w:r>
        <w:t></w:t>
      </w:r>
      <w:r w:rsidRPr="00E72B7E">
        <w:rPr>
          <w:rFonts w:hint="eastAsia"/>
          <w:lang w:val="uk-UA"/>
        </w:rPr>
        <w:t>художнього</w:t>
      </w:r>
      <w:r>
        <w:t></w:t>
      </w:r>
      <w:r w:rsidRPr="00E72B7E">
        <w:rPr>
          <w:rFonts w:hint="eastAsia"/>
          <w:lang w:val="uk-UA"/>
        </w:rPr>
        <w:t>тексту</w:t>
      </w:r>
      <w:r>
        <w:t></w:t>
      </w:r>
      <w:r w:rsidRPr="00E72B7E">
        <w:rPr>
          <w:rFonts w:hint="eastAsia"/>
          <w:lang w:val="uk-UA"/>
        </w:rPr>
        <w:t>полягає</w:t>
      </w:r>
      <w:r>
        <w:t></w:t>
      </w:r>
      <w:r w:rsidRPr="00E72B7E">
        <w:rPr>
          <w:rFonts w:hint="eastAsia"/>
          <w:lang w:val="uk-UA"/>
        </w:rPr>
        <w:t>в</w:t>
      </w:r>
      <w:r>
        <w:t></w:t>
      </w:r>
      <w:r w:rsidRPr="00E72B7E">
        <w:rPr>
          <w:rFonts w:hint="eastAsia"/>
          <w:lang w:val="uk-UA"/>
        </w:rPr>
        <w:t>дослідженні</w:t>
      </w:r>
      <w:r>
        <w:t></w:t>
      </w:r>
      <w:r w:rsidRPr="00E72B7E">
        <w:rPr>
          <w:rFonts w:hint="eastAsia"/>
          <w:lang w:val="uk-UA"/>
        </w:rPr>
        <w:t>елементів</w:t>
      </w:r>
    </w:p>
    <w:p w:rsidR="00E72B7E" w:rsidRPr="00E72B7E" w:rsidRDefault="00E72B7E" w:rsidP="00E72B7E">
      <w:pPr>
        <w:rPr>
          <w:lang w:val="uk-UA"/>
        </w:rPr>
      </w:pPr>
      <w:r w:rsidRPr="00E72B7E">
        <w:rPr>
          <w:rFonts w:hint="eastAsia"/>
          <w:lang w:val="uk-UA"/>
        </w:rPr>
        <w:t>мовної</w:t>
      </w:r>
      <w:r>
        <w:t></w:t>
      </w:r>
      <w:r w:rsidRPr="00E72B7E">
        <w:rPr>
          <w:rFonts w:hint="eastAsia"/>
          <w:lang w:val="uk-UA"/>
        </w:rPr>
        <w:t>організації</w:t>
      </w:r>
      <w:r>
        <w:t></w:t>
      </w:r>
      <w:r w:rsidRPr="00E72B7E">
        <w:rPr>
          <w:rFonts w:hint="eastAsia"/>
          <w:lang w:val="uk-UA"/>
        </w:rPr>
        <w:t>тексту</w:t>
      </w:r>
      <w:r>
        <w:t></w:t>
      </w:r>
      <w:r w:rsidRPr="00E72B7E">
        <w:rPr>
          <w:rFonts w:hint="eastAsia"/>
          <w:lang w:val="uk-UA"/>
        </w:rPr>
        <w:t>з</w:t>
      </w:r>
      <w:r>
        <w:t></w:t>
      </w:r>
      <w:r w:rsidRPr="00E72B7E">
        <w:rPr>
          <w:rFonts w:hint="eastAsia"/>
          <w:lang w:val="uk-UA"/>
        </w:rPr>
        <w:t>позицій</w:t>
      </w:r>
      <w:r>
        <w:t></w:t>
      </w:r>
      <w:r w:rsidRPr="00E72B7E">
        <w:rPr>
          <w:rFonts w:hint="eastAsia"/>
          <w:lang w:val="uk-UA"/>
        </w:rPr>
        <w:t>естетичного</w:t>
      </w:r>
      <w:r>
        <w:t></w:t>
      </w:r>
      <w:r w:rsidRPr="00E72B7E">
        <w:rPr>
          <w:rFonts w:hint="eastAsia"/>
          <w:lang w:val="uk-UA"/>
        </w:rPr>
        <w:t>ідеалу</w:t>
      </w:r>
      <w:r>
        <w:t></w:t>
      </w:r>
      <w:r w:rsidRPr="00E72B7E">
        <w:rPr>
          <w:rFonts w:hint="eastAsia"/>
          <w:lang w:val="uk-UA"/>
        </w:rPr>
        <w:t>і</w:t>
      </w:r>
      <w:r>
        <w:t></w:t>
      </w:r>
      <w:r w:rsidRPr="00E72B7E">
        <w:rPr>
          <w:rFonts w:hint="eastAsia"/>
          <w:lang w:val="uk-UA"/>
        </w:rPr>
        <w:t>поєднує</w:t>
      </w:r>
      <w:r>
        <w:t></w:t>
      </w:r>
      <w:r w:rsidRPr="00E72B7E">
        <w:rPr>
          <w:rFonts w:hint="eastAsia"/>
          <w:lang w:val="uk-UA"/>
        </w:rPr>
        <w:t>водночас</w:t>
      </w:r>
    </w:p>
    <w:p w:rsidR="00E72B7E" w:rsidRPr="00E72B7E" w:rsidRDefault="00E72B7E" w:rsidP="00E72B7E">
      <w:pPr>
        <w:rPr>
          <w:lang w:val="uk-UA"/>
        </w:rPr>
      </w:pPr>
      <w:r w:rsidRPr="00E72B7E">
        <w:rPr>
          <w:rFonts w:hint="eastAsia"/>
          <w:lang w:val="uk-UA"/>
        </w:rPr>
        <w:t>лінгвістичний</w:t>
      </w:r>
      <w:r>
        <w:t></w:t>
      </w:r>
      <w:r>
        <w:t></w:t>
      </w:r>
      <w:r w:rsidRPr="00E72B7E">
        <w:rPr>
          <w:rFonts w:hint="eastAsia"/>
          <w:lang w:val="uk-UA"/>
        </w:rPr>
        <w:t>стилістичний</w:t>
      </w:r>
      <w:r>
        <w:t></w:t>
      </w:r>
      <w:r w:rsidRPr="00E72B7E">
        <w:rPr>
          <w:rFonts w:hint="eastAsia"/>
          <w:lang w:val="uk-UA"/>
        </w:rPr>
        <w:t>і</w:t>
      </w:r>
      <w:r>
        <w:t></w:t>
      </w:r>
      <w:r w:rsidRPr="00E72B7E">
        <w:rPr>
          <w:rFonts w:hint="eastAsia"/>
          <w:lang w:val="uk-UA"/>
        </w:rPr>
        <w:t>літературознавчий</w:t>
      </w:r>
      <w:r>
        <w:t></w:t>
      </w:r>
      <w:r w:rsidRPr="00E72B7E">
        <w:rPr>
          <w:rFonts w:hint="eastAsia"/>
          <w:lang w:val="uk-UA"/>
        </w:rPr>
        <w:t>підходи</w:t>
      </w:r>
      <w:r>
        <w:t></w:t>
      </w:r>
    </w:p>
    <w:p w:rsidR="00E72B7E" w:rsidRPr="00E72B7E" w:rsidRDefault="00E72B7E" w:rsidP="00E72B7E">
      <w:pPr>
        <w:rPr>
          <w:lang w:val="uk-UA"/>
        </w:rPr>
      </w:pPr>
      <w:r>
        <w:t></w:t>
      </w:r>
      <w:r>
        <w:t></w:t>
      </w:r>
      <w:r>
        <w:t></w:t>
      </w:r>
      <w:r w:rsidRPr="00E72B7E">
        <w:rPr>
          <w:rFonts w:hint="eastAsia"/>
          <w:lang w:val="uk-UA"/>
        </w:rPr>
        <w:t>Уконкретнено</w:t>
      </w:r>
      <w:r>
        <w:t></w:t>
      </w:r>
      <w:r w:rsidRPr="00E72B7E">
        <w:rPr>
          <w:rFonts w:hint="eastAsia"/>
          <w:lang w:val="uk-UA"/>
        </w:rPr>
        <w:t>теоретичні</w:t>
      </w:r>
      <w:r>
        <w:t></w:t>
      </w:r>
      <w:r w:rsidRPr="00E72B7E">
        <w:rPr>
          <w:rFonts w:hint="eastAsia"/>
          <w:lang w:val="uk-UA"/>
        </w:rPr>
        <w:t>положення</w:t>
      </w:r>
      <w:r>
        <w:t></w:t>
      </w:r>
      <w:r w:rsidRPr="00E72B7E">
        <w:rPr>
          <w:rFonts w:hint="eastAsia"/>
          <w:lang w:val="uk-UA"/>
        </w:rPr>
        <w:t>лінгвопоетики</w:t>
      </w:r>
      <w:r>
        <w:t></w:t>
      </w:r>
      <w:r>
        <w:t></w:t>
      </w:r>
      <w:r w:rsidRPr="00E72B7E">
        <w:rPr>
          <w:rFonts w:hint="eastAsia"/>
          <w:lang w:val="uk-UA"/>
        </w:rPr>
        <w:t>предметом</w:t>
      </w:r>
      <w:r>
        <w:t></w:t>
      </w:r>
      <w:r w:rsidRPr="00E72B7E">
        <w:rPr>
          <w:rFonts w:hint="eastAsia"/>
          <w:lang w:val="uk-UA"/>
        </w:rPr>
        <w:t>якої</w:t>
      </w:r>
    </w:p>
    <w:p w:rsidR="00E72B7E" w:rsidRPr="00E72B7E" w:rsidRDefault="00E72B7E" w:rsidP="00E72B7E">
      <w:pPr>
        <w:rPr>
          <w:lang w:val="uk-UA"/>
        </w:rPr>
      </w:pPr>
      <w:r w:rsidRPr="00E72B7E">
        <w:rPr>
          <w:rFonts w:hint="eastAsia"/>
          <w:lang w:val="uk-UA"/>
        </w:rPr>
        <w:t>є</w:t>
      </w:r>
      <w:r>
        <w:t></w:t>
      </w:r>
      <w:r w:rsidRPr="00E72B7E">
        <w:rPr>
          <w:rFonts w:hint="eastAsia"/>
          <w:lang w:val="uk-UA"/>
        </w:rPr>
        <w:t>сукупність</w:t>
      </w:r>
      <w:r>
        <w:t></w:t>
      </w:r>
      <w:r w:rsidRPr="00E72B7E">
        <w:rPr>
          <w:rFonts w:hint="eastAsia"/>
          <w:lang w:val="uk-UA"/>
        </w:rPr>
        <w:t>використаних</w:t>
      </w:r>
      <w:r>
        <w:t></w:t>
      </w:r>
      <w:r w:rsidRPr="00E72B7E">
        <w:rPr>
          <w:rFonts w:hint="eastAsia"/>
          <w:lang w:val="uk-UA"/>
        </w:rPr>
        <w:t>у</w:t>
      </w:r>
      <w:r>
        <w:t></w:t>
      </w:r>
      <w:r w:rsidRPr="00E72B7E">
        <w:rPr>
          <w:rFonts w:hint="eastAsia"/>
          <w:lang w:val="uk-UA"/>
        </w:rPr>
        <w:t>художньому</w:t>
      </w:r>
      <w:r>
        <w:t></w:t>
      </w:r>
      <w:r w:rsidRPr="00E72B7E">
        <w:rPr>
          <w:rFonts w:hint="eastAsia"/>
          <w:lang w:val="uk-UA"/>
        </w:rPr>
        <w:t>тексті</w:t>
      </w:r>
      <w:r>
        <w:t></w:t>
      </w:r>
      <w:r w:rsidRPr="00E72B7E">
        <w:rPr>
          <w:rFonts w:hint="eastAsia"/>
          <w:lang w:val="uk-UA"/>
        </w:rPr>
        <w:t>мовних</w:t>
      </w:r>
      <w:r>
        <w:t></w:t>
      </w:r>
      <w:r w:rsidRPr="00E72B7E">
        <w:rPr>
          <w:rFonts w:hint="eastAsia"/>
          <w:lang w:val="uk-UA"/>
        </w:rPr>
        <w:t>засобів</w:t>
      </w:r>
      <w:r>
        <w:t></w:t>
      </w:r>
      <w:r>
        <w:t></w:t>
      </w:r>
      <w:r w:rsidRPr="00E72B7E">
        <w:rPr>
          <w:rFonts w:hint="eastAsia"/>
          <w:lang w:val="uk-UA"/>
        </w:rPr>
        <w:t>методів</w:t>
      </w:r>
      <w:r>
        <w:t></w:t>
      </w:r>
      <w:r w:rsidRPr="00E72B7E">
        <w:rPr>
          <w:rFonts w:hint="eastAsia"/>
          <w:lang w:val="uk-UA"/>
        </w:rPr>
        <w:t>і</w:t>
      </w:r>
    </w:p>
    <w:p w:rsidR="00E72B7E" w:rsidRPr="00E72B7E" w:rsidRDefault="00E72B7E" w:rsidP="00E72B7E">
      <w:pPr>
        <w:rPr>
          <w:lang w:val="uk-UA"/>
        </w:rPr>
      </w:pPr>
      <w:r w:rsidRPr="00E72B7E">
        <w:rPr>
          <w:rFonts w:hint="eastAsia"/>
          <w:lang w:val="uk-UA"/>
        </w:rPr>
        <w:t>їхнього</w:t>
      </w:r>
      <w:r>
        <w:t></w:t>
      </w:r>
      <w:r w:rsidRPr="00E72B7E">
        <w:rPr>
          <w:rFonts w:hint="eastAsia"/>
          <w:lang w:val="uk-UA"/>
        </w:rPr>
        <w:t>естетичного</w:t>
      </w:r>
      <w:r>
        <w:t></w:t>
      </w:r>
      <w:r w:rsidRPr="00E72B7E">
        <w:rPr>
          <w:rFonts w:hint="eastAsia"/>
          <w:lang w:val="uk-UA"/>
        </w:rPr>
        <w:t>впливу</w:t>
      </w:r>
      <w:r>
        <w:t></w:t>
      </w:r>
      <w:r w:rsidRPr="00E72B7E">
        <w:rPr>
          <w:rFonts w:hint="eastAsia"/>
          <w:lang w:val="uk-UA"/>
        </w:rPr>
        <w:t>на</w:t>
      </w:r>
      <w:r>
        <w:t></w:t>
      </w:r>
      <w:r w:rsidRPr="00E72B7E">
        <w:rPr>
          <w:rFonts w:hint="eastAsia"/>
          <w:lang w:val="uk-UA"/>
        </w:rPr>
        <w:t>читача</w:t>
      </w:r>
      <w:r>
        <w:t></w:t>
      </w:r>
      <w:r w:rsidRPr="00E72B7E">
        <w:rPr>
          <w:rFonts w:hint="eastAsia"/>
          <w:lang w:val="uk-UA"/>
        </w:rPr>
        <w:t>та</w:t>
      </w:r>
      <w:r>
        <w:t></w:t>
      </w:r>
      <w:r w:rsidRPr="00E72B7E">
        <w:rPr>
          <w:rFonts w:hint="eastAsia"/>
          <w:lang w:val="uk-UA"/>
        </w:rPr>
        <w:t>лінгвостилістики</w:t>
      </w:r>
      <w:r>
        <w:t></w:t>
      </w:r>
      <w:r>
        <w:t></w:t>
      </w:r>
      <w:r w:rsidRPr="00E72B7E">
        <w:rPr>
          <w:rFonts w:hint="eastAsia"/>
          <w:lang w:val="uk-UA"/>
        </w:rPr>
        <w:t>яка</w:t>
      </w:r>
      <w:r>
        <w:t></w:t>
      </w:r>
      <w:r w:rsidRPr="00E72B7E">
        <w:rPr>
          <w:rFonts w:hint="eastAsia"/>
          <w:lang w:val="uk-UA"/>
        </w:rPr>
        <w:t>визначає</w:t>
      </w:r>
    </w:p>
    <w:p w:rsidR="00E72B7E" w:rsidRPr="00E72B7E" w:rsidRDefault="00E72B7E" w:rsidP="00E72B7E">
      <w:pPr>
        <w:rPr>
          <w:lang w:val="uk-UA"/>
        </w:rPr>
      </w:pPr>
      <w:r w:rsidRPr="00E72B7E">
        <w:rPr>
          <w:rFonts w:hint="eastAsia"/>
          <w:lang w:val="uk-UA"/>
        </w:rPr>
        <w:t>здатність</w:t>
      </w:r>
      <w:r>
        <w:t></w:t>
      </w:r>
      <w:r w:rsidRPr="00E72B7E">
        <w:rPr>
          <w:rFonts w:hint="eastAsia"/>
          <w:lang w:val="uk-UA"/>
        </w:rPr>
        <w:t>мовних</w:t>
      </w:r>
      <w:r>
        <w:t></w:t>
      </w:r>
      <w:r w:rsidRPr="00E72B7E">
        <w:rPr>
          <w:rFonts w:hint="eastAsia"/>
          <w:lang w:val="uk-UA"/>
        </w:rPr>
        <w:t>елементів</w:t>
      </w:r>
      <w:r>
        <w:t></w:t>
      </w:r>
      <w:r w:rsidRPr="00E72B7E">
        <w:rPr>
          <w:rFonts w:hint="eastAsia"/>
          <w:lang w:val="uk-UA"/>
        </w:rPr>
        <w:t>співвідноситися</w:t>
      </w:r>
      <w:r>
        <w:t></w:t>
      </w:r>
      <w:r w:rsidRPr="00E72B7E">
        <w:rPr>
          <w:rFonts w:hint="eastAsia"/>
          <w:lang w:val="uk-UA"/>
        </w:rPr>
        <w:t>з</w:t>
      </w:r>
      <w:r>
        <w:t></w:t>
      </w:r>
      <w:r w:rsidRPr="00E72B7E">
        <w:rPr>
          <w:rFonts w:hint="eastAsia"/>
          <w:lang w:val="uk-UA"/>
        </w:rPr>
        <w:t>цією</w:t>
      </w:r>
      <w:r>
        <w:t></w:t>
      </w:r>
      <w:r w:rsidRPr="00E72B7E">
        <w:rPr>
          <w:rFonts w:hint="eastAsia"/>
          <w:lang w:val="uk-UA"/>
        </w:rPr>
        <w:t>функцією</w:t>
      </w:r>
      <w:r>
        <w:t></w:t>
      </w:r>
      <w:r>
        <w:t></w:t>
      </w:r>
      <w:r w:rsidRPr="00E72B7E">
        <w:rPr>
          <w:rFonts w:hint="eastAsia"/>
          <w:lang w:val="uk-UA"/>
        </w:rPr>
        <w:t>що</w:t>
      </w:r>
      <w:r>
        <w:t></w:t>
      </w:r>
      <w:r w:rsidRPr="00E72B7E">
        <w:rPr>
          <w:rFonts w:hint="eastAsia"/>
          <w:lang w:val="uk-UA"/>
        </w:rPr>
        <w:t>виявилися</w:t>
      </w:r>
    </w:p>
    <w:p w:rsidR="00E72B7E" w:rsidRPr="00E72B7E" w:rsidRDefault="00E72B7E" w:rsidP="00E72B7E">
      <w:pPr>
        <w:rPr>
          <w:lang w:val="uk-UA"/>
        </w:rPr>
      </w:pPr>
      <w:r w:rsidRPr="00E72B7E">
        <w:rPr>
          <w:rFonts w:hint="eastAsia"/>
          <w:lang w:val="uk-UA"/>
        </w:rPr>
        <w:t>релевантними</w:t>
      </w:r>
      <w:r>
        <w:t></w:t>
      </w:r>
      <w:r w:rsidRPr="00E72B7E">
        <w:rPr>
          <w:rFonts w:hint="eastAsia"/>
          <w:lang w:val="uk-UA"/>
        </w:rPr>
        <w:t>для</w:t>
      </w:r>
      <w:r>
        <w:t></w:t>
      </w:r>
      <w:r w:rsidRPr="00E72B7E">
        <w:rPr>
          <w:rFonts w:hint="eastAsia"/>
          <w:lang w:val="uk-UA"/>
        </w:rPr>
        <w:t>дослідження</w:t>
      </w:r>
      <w:r>
        <w:t></w:t>
      </w:r>
      <w:r w:rsidRPr="00E72B7E">
        <w:rPr>
          <w:rFonts w:hint="eastAsia"/>
          <w:lang w:val="uk-UA"/>
        </w:rPr>
        <w:t>українських</w:t>
      </w:r>
      <w:r>
        <w:t></w:t>
      </w:r>
      <w:r w:rsidRPr="00E72B7E">
        <w:rPr>
          <w:rFonts w:hint="eastAsia"/>
          <w:lang w:val="uk-UA"/>
        </w:rPr>
        <w:t>художніх</w:t>
      </w:r>
      <w:r>
        <w:t></w:t>
      </w:r>
      <w:r w:rsidRPr="00E72B7E">
        <w:rPr>
          <w:rFonts w:hint="eastAsia"/>
          <w:lang w:val="uk-UA"/>
        </w:rPr>
        <w:t>творів</w:t>
      </w:r>
    </w:p>
    <w:p w:rsidR="00E72B7E" w:rsidRPr="00E72B7E" w:rsidRDefault="00E72B7E" w:rsidP="00E72B7E">
      <w:pPr>
        <w:rPr>
          <w:lang w:val="uk-UA"/>
        </w:rPr>
      </w:pPr>
      <w:r w:rsidRPr="00E72B7E">
        <w:rPr>
          <w:rFonts w:hint="eastAsia"/>
          <w:lang w:val="uk-UA"/>
        </w:rPr>
        <w:t>М</w:t>
      </w:r>
      <w:r>
        <w:t></w:t>
      </w:r>
      <w:r>
        <w:t></w:t>
      </w:r>
      <w:r w:rsidRPr="00E72B7E">
        <w:rPr>
          <w:rFonts w:hint="eastAsia"/>
          <w:lang w:val="uk-UA"/>
        </w:rPr>
        <w:t>Коцюбинського</w:t>
      </w:r>
      <w:r>
        <w:t></w:t>
      </w:r>
      <w:r w:rsidRPr="00E72B7E">
        <w:rPr>
          <w:rFonts w:hint="eastAsia"/>
          <w:lang w:val="uk-UA"/>
        </w:rPr>
        <w:t>та</w:t>
      </w:r>
      <w:r>
        <w:t></w:t>
      </w:r>
      <w:r w:rsidRPr="00E72B7E">
        <w:rPr>
          <w:rFonts w:hint="eastAsia"/>
          <w:lang w:val="uk-UA"/>
        </w:rPr>
        <w:t>їх</w:t>
      </w:r>
      <w:r>
        <w:t></w:t>
      </w:r>
      <w:r w:rsidRPr="00E72B7E">
        <w:rPr>
          <w:rFonts w:hint="eastAsia"/>
          <w:lang w:val="uk-UA"/>
        </w:rPr>
        <w:t>французьких</w:t>
      </w:r>
      <w:r>
        <w:t></w:t>
      </w:r>
      <w:r w:rsidRPr="00E72B7E">
        <w:rPr>
          <w:rFonts w:hint="eastAsia"/>
          <w:lang w:val="uk-UA"/>
        </w:rPr>
        <w:t>перекладів</w:t>
      </w:r>
      <w:r>
        <w:t></w:t>
      </w:r>
      <w:r w:rsidRPr="00E72B7E">
        <w:rPr>
          <w:rFonts w:hint="eastAsia"/>
          <w:lang w:val="uk-UA"/>
        </w:rPr>
        <w:t>у</w:t>
      </w:r>
      <w:r>
        <w:t></w:t>
      </w:r>
      <w:r w:rsidRPr="00E72B7E">
        <w:rPr>
          <w:rFonts w:hint="eastAsia"/>
          <w:lang w:val="uk-UA"/>
        </w:rPr>
        <w:t>виконанні</w:t>
      </w:r>
      <w:r>
        <w:t></w:t>
      </w:r>
      <w:r w:rsidRPr="00E72B7E">
        <w:rPr>
          <w:rFonts w:hint="eastAsia"/>
          <w:lang w:val="uk-UA"/>
        </w:rPr>
        <w:t>Е</w:t>
      </w:r>
      <w:r>
        <w:t></w:t>
      </w:r>
      <w:r>
        <w:t></w:t>
      </w:r>
      <w:r w:rsidRPr="00E72B7E">
        <w:rPr>
          <w:rFonts w:hint="eastAsia"/>
          <w:lang w:val="uk-UA"/>
        </w:rPr>
        <w:t>Крюби</w:t>
      </w:r>
      <w:r>
        <w:t></w:t>
      </w:r>
      <w:r w:rsidRPr="00E72B7E">
        <w:rPr>
          <w:rFonts w:hint="eastAsia"/>
          <w:lang w:val="uk-UA"/>
        </w:rPr>
        <w:t>та</w:t>
      </w:r>
    </w:p>
    <w:p w:rsidR="00E72B7E" w:rsidRPr="00E72B7E" w:rsidRDefault="00E72B7E" w:rsidP="00E72B7E">
      <w:pPr>
        <w:rPr>
          <w:lang w:val="uk-UA"/>
        </w:rPr>
      </w:pPr>
      <w:r w:rsidRPr="00E72B7E">
        <w:rPr>
          <w:rFonts w:hint="eastAsia"/>
          <w:lang w:val="uk-UA"/>
        </w:rPr>
        <w:t>Ж</w:t>
      </w:r>
      <w:r>
        <w:t></w:t>
      </w:r>
      <w:r>
        <w:t></w:t>
      </w:r>
      <w:r w:rsidRPr="00E72B7E">
        <w:rPr>
          <w:rFonts w:hint="eastAsia"/>
          <w:lang w:val="uk-UA"/>
        </w:rPr>
        <w:t>К</w:t>
      </w:r>
      <w:r>
        <w:t></w:t>
      </w:r>
      <w:r>
        <w:t></w:t>
      </w:r>
      <w:r w:rsidRPr="00E72B7E">
        <w:rPr>
          <w:rFonts w:hint="eastAsia"/>
          <w:lang w:val="uk-UA"/>
        </w:rPr>
        <w:t>Маркаде</w:t>
      </w:r>
      <w:r>
        <w:t></w:t>
      </w:r>
    </w:p>
    <w:p w:rsidR="00E72B7E" w:rsidRPr="00E72B7E" w:rsidRDefault="00E72B7E" w:rsidP="00E72B7E">
      <w:pPr>
        <w:rPr>
          <w:lang w:val="uk-UA"/>
        </w:rPr>
      </w:pPr>
      <w:r>
        <w:t></w:t>
      </w:r>
      <w:r>
        <w:t></w:t>
      </w:r>
      <w:r>
        <w:t></w:t>
      </w:r>
      <w:r w:rsidRPr="00E72B7E">
        <w:rPr>
          <w:rFonts w:hint="eastAsia"/>
          <w:lang w:val="uk-UA"/>
        </w:rPr>
        <w:t>Обґрунтовано</w:t>
      </w:r>
      <w:r>
        <w:t></w:t>
      </w:r>
      <w:r>
        <w:t></w:t>
      </w:r>
      <w:r w:rsidRPr="00E72B7E">
        <w:rPr>
          <w:rFonts w:hint="eastAsia"/>
          <w:lang w:val="uk-UA"/>
        </w:rPr>
        <w:t>що</w:t>
      </w:r>
      <w:r>
        <w:t></w:t>
      </w:r>
      <w:r w:rsidRPr="00E72B7E">
        <w:rPr>
          <w:rFonts w:hint="eastAsia"/>
          <w:lang w:val="uk-UA"/>
        </w:rPr>
        <w:t>під</w:t>
      </w:r>
      <w:r>
        <w:t></w:t>
      </w:r>
      <w:r w:rsidRPr="00E72B7E">
        <w:rPr>
          <w:rFonts w:hint="eastAsia"/>
          <w:lang w:val="uk-UA"/>
        </w:rPr>
        <w:t>час</w:t>
      </w:r>
      <w:r>
        <w:t></w:t>
      </w:r>
      <w:r w:rsidRPr="00E72B7E">
        <w:rPr>
          <w:rFonts w:hint="eastAsia"/>
          <w:lang w:val="uk-UA"/>
        </w:rPr>
        <w:t>роботи</w:t>
      </w:r>
      <w:r>
        <w:t></w:t>
      </w:r>
      <w:r w:rsidRPr="00E72B7E">
        <w:rPr>
          <w:rFonts w:hint="eastAsia"/>
          <w:lang w:val="uk-UA"/>
        </w:rPr>
        <w:t>перекладач</w:t>
      </w:r>
      <w:r>
        <w:t></w:t>
      </w:r>
      <w:r w:rsidRPr="00E72B7E">
        <w:rPr>
          <w:rFonts w:hint="eastAsia"/>
          <w:lang w:val="uk-UA"/>
        </w:rPr>
        <w:t>використовує</w:t>
      </w:r>
      <w:r>
        <w:t></w:t>
      </w:r>
      <w:r w:rsidRPr="00E72B7E">
        <w:rPr>
          <w:rFonts w:hint="eastAsia"/>
          <w:lang w:val="uk-UA"/>
        </w:rPr>
        <w:t>низку</w:t>
      </w:r>
    </w:p>
    <w:p w:rsidR="00E72B7E" w:rsidRPr="00E72B7E" w:rsidRDefault="00E72B7E" w:rsidP="00E72B7E">
      <w:pPr>
        <w:rPr>
          <w:lang w:val="uk-UA"/>
        </w:rPr>
      </w:pPr>
      <w:r w:rsidRPr="00E72B7E">
        <w:rPr>
          <w:rFonts w:hint="eastAsia"/>
          <w:lang w:val="uk-UA"/>
        </w:rPr>
        <w:t>перекладацьких</w:t>
      </w:r>
      <w:r>
        <w:t></w:t>
      </w:r>
      <w:r w:rsidRPr="00E72B7E">
        <w:rPr>
          <w:rFonts w:hint="eastAsia"/>
          <w:lang w:val="uk-UA"/>
        </w:rPr>
        <w:t>методів</w:t>
      </w:r>
      <w:r>
        <w:t></w:t>
      </w:r>
      <w:r w:rsidRPr="00E72B7E">
        <w:rPr>
          <w:rFonts w:hint="eastAsia"/>
          <w:lang w:val="uk-UA"/>
        </w:rPr>
        <w:t>та</w:t>
      </w:r>
      <w:r>
        <w:t></w:t>
      </w:r>
      <w:r w:rsidRPr="00E72B7E">
        <w:rPr>
          <w:rFonts w:hint="eastAsia"/>
          <w:lang w:val="uk-UA"/>
        </w:rPr>
        <w:t>прийомів</w:t>
      </w:r>
      <w:r>
        <w:t></w:t>
      </w:r>
      <w:r>
        <w:t></w:t>
      </w:r>
      <w:r w:rsidRPr="00E72B7E">
        <w:rPr>
          <w:rFonts w:hint="eastAsia"/>
          <w:lang w:val="uk-UA"/>
        </w:rPr>
        <w:t>підшукує</w:t>
      </w:r>
      <w:r>
        <w:t></w:t>
      </w:r>
      <w:r w:rsidRPr="00E72B7E">
        <w:rPr>
          <w:rFonts w:hint="eastAsia"/>
          <w:lang w:val="uk-UA"/>
        </w:rPr>
        <w:t>найкращі</w:t>
      </w:r>
      <w:r>
        <w:t></w:t>
      </w:r>
      <w:r w:rsidRPr="00E72B7E">
        <w:rPr>
          <w:rFonts w:hint="eastAsia"/>
          <w:lang w:val="uk-UA"/>
        </w:rPr>
        <w:t>засоби</w:t>
      </w:r>
      <w:r>
        <w:t></w:t>
      </w:r>
      <w:r w:rsidRPr="00E72B7E">
        <w:rPr>
          <w:rFonts w:hint="eastAsia"/>
          <w:lang w:val="uk-UA"/>
        </w:rPr>
        <w:t>відтворення</w:t>
      </w:r>
    </w:p>
    <w:p w:rsidR="00E72B7E" w:rsidRPr="00E72B7E" w:rsidRDefault="00E72B7E" w:rsidP="00E72B7E">
      <w:pPr>
        <w:rPr>
          <w:lang w:val="uk-UA"/>
        </w:rPr>
      </w:pPr>
      <w:r w:rsidRPr="00E72B7E">
        <w:rPr>
          <w:rFonts w:hint="eastAsia"/>
          <w:lang w:val="uk-UA"/>
        </w:rPr>
        <w:t>авторської</w:t>
      </w:r>
      <w:r>
        <w:t></w:t>
      </w:r>
      <w:r w:rsidRPr="00E72B7E">
        <w:rPr>
          <w:rFonts w:hint="eastAsia"/>
          <w:lang w:val="uk-UA"/>
        </w:rPr>
        <w:t>інтенції</w:t>
      </w:r>
      <w:r>
        <w:t></w:t>
      </w:r>
      <w:r w:rsidRPr="00E72B7E">
        <w:rPr>
          <w:rFonts w:hint="eastAsia"/>
          <w:lang w:val="uk-UA"/>
        </w:rPr>
        <w:t>у</w:t>
      </w:r>
      <w:r>
        <w:t></w:t>
      </w:r>
      <w:r w:rsidRPr="00E72B7E">
        <w:rPr>
          <w:rFonts w:hint="eastAsia"/>
          <w:lang w:val="uk-UA"/>
        </w:rPr>
        <w:t>перекладі</w:t>
      </w:r>
      <w:r>
        <w:t></w:t>
      </w:r>
      <w:r>
        <w:t></w:t>
      </w:r>
      <w:r w:rsidRPr="00E72B7E">
        <w:rPr>
          <w:rFonts w:hint="eastAsia"/>
          <w:lang w:val="uk-UA"/>
        </w:rPr>
        <w:t>Саме</w:t>
      </w:r>
      <w:r>
        <w:t></w:t>
      </w:r>
      <w:r w:rsidRPr="00E72B7E">
        <w:rPr>
          <w:rFonts w:hint="eastAsia"/>
          <w:lang w:val="uk-UA"/>
        </w:rPr>
        <w:t>тому</w:t>
      </w:r>
      <w:r>
        <w:t></w:t>
      </w:r>
      <w:r w:rsidRPr="00E72B7E">
        <w:rPr>
          <w:rFonts w:hint="eastAsia"/>
          <w:lang w:val="uk-UA"/>
        </w:rPr>
        <w:t>детальний</w:t>
      </w:r>
      <w:r>
        <w:t></w:t>
      </w:r>
      <w:r w:rsidRPr="00E72B7E">
        <w:rPr>
          <w:rFonts w:hint="eastAsia"/>
          <w:lang w:val="uk-UA"/>
        </w:rPr>
        <w:t>аналіз</w:t>
      </w:r>
      <w:r>
        <w:t></w:t>
      </w:r>
      <w:r w:rsidRPr="00E72B7E">
        <w:rPr>
          <w:rFonts w:hint="eastAsia"/>
          <w:lang w:val="uk-UA"/>
        </w:rPr>
        <w:t>перекладу</w:t>
      </w:r>
      <w:r>
        <w:t></w:t>
      </w:r>
      <w:r>
        <w:t></w:t>
      </w:r>
      <w:r w:rsidRPr="00E72B7E">
        <w:rPr>
          <w:rFonts w:hint="eastAsia"/>
          <w:lang w:val="uk-UA"/>
        </w:rPr>
        <w:t>а</w:t>
      </w:r>
    </w:p>
    <w:p w:rsidR="00E72B7E" w:rsidRPr="00E72B7E" w:rsidRDefault="00E72B7E" w:rsidP="00E72B7E">
      <w:pPr>
        <w:rPr>
          <w:lang w:val="uk-UA"/>
        </w:rPr>
      </w:pPr>
      <w:r w:rsidRPr="00E72B7E">
        <w:rPr>
          <w:rFonts w:hint="eastAsia"/>
          <w:lang w:val="uk-UA"/>
        </w:rPr>
        <w:t>також</w:t>
      </w:r>
      <w:r>
        <w:t></w:t>
      </w:r>
      <w:r w:rsidRPr="00E72B7E">
        <w:rPr>
          <w:rFonts w:hint="eastAsia"/>
          <w:lang w:val="uk-UA"/>
        </w:rPr>
        <w:t>перекладацьких</w:t>
      </w:r>
      <w:r>
        <w:t></w:t>
      </w:r>
      <w:r w:rsidRPr="00E72B7E">
        <w:rPr>
          <w:rFonts w:hint="eastAsia"/>
          <w:lang w:val="uk-UA"/>
        </w:rPr>
        <w:t>моделей</w:t>
      </w:r>
      <w:r>
        <w:t></w:t>
      </w:r>
      <w:r w:rsidRPr="00E72B7E">
        <w:rPr>
          <w:rFonts w:hint="eastAsia"/>
          <w:lang w:val="uk-UA"/>
        </w:rPr>
        <w:t>та</w:t>
      </w:r>
      <w:r>
        <w:t></w:t>
      </w:r>
      <w:r w:rsidRPr="00E72B7E">
        <w:rPr>
          <w:rFonts w:hint="eastAsia"/>
          <w:lang w:val="uk-UA"/>
        </w:rPr>
        <w:t>прийомів</w:t>
      </w:r>
      <w:r>
        <w:t></w:t>
      </w:r>
      <w:r>
        <w:t></w:t>
      </w:r>
      <w:r w:rsidRPr="00E72B7E">
        <w:rPr>
          <w:rFonts w:hint="eastAsia"/>
          <w:lang w:val="uk-UA"/>
        </w:rPr>
        <w:t>є</w:t>
      </w:r>
      <w:r>
        <w:t></w:t>
      </w:r>
      <w:r w:rsidRPr="00E72B7E">
        <w:rPr>
          <w:rFonts w:hint="eastAsia"/>
          <w:lang w:val="uk-UA"/>
        </w:rPr>
        <w:t>надзвичайно</w:t>
      </w:r>
      <w:r>
        <w:t></w:t>
      </w:r>
      <w:r w:rsidRPr="00E72B7E">
        <w:rPr>
          <w:rFonts w:hint="eastAsia"/>
          <w:lang w:val="uk-UA"/>
        </w:rPr>
        <w:t>актуальним</w:t>
      </w:r>
      <w:r>
        <w:t></w:t>
      </w:r>
    </w:p>
    <w:p w:rsidR="00E72B7E" w:rsidRPr="00E72B7E" w:rsidRDefault="00E72B7E" w:rsidP="00E72B7E">
      <w:pPr>
        <w:rPr>
          <w:lang w:val="uk-UA"/>
        </w:rPr>
      </w:pPr>
      <w:r w:rsidRPr="00E72B7E">
        <w:rPr>
          <w:rFonts w:hint="eastAsia"/>
          <w:lang w:val="uk-UA"/>
        </w:rPr>
        <w:t>оскільки</w:t>
      </w:r>
      <w:r>
        <w:t></w:t>
      </w:r>
      <w:r w:rsidRPr="00E72B7E">
        <w:rPr>
          <w:rFonts w:hint="eastAsia"/>
          <w:lang w:val="uk-UA"/>
        </w:rPr>
        <w:t>дослідження</w:t>
      </w:r>
      <w:r>
        <w:t></w:t>
      </w:r>
      <w:r w:rsidRPr="00E72B7E">
        <w:rPr>
          <w:rFonts w:hint="eastAsia"/>
          <w:lang w:val="uk-UA"/>
        </w:rPr>
        <w:t>досягнень</w:t>
      </w:r>
      <w:r>
        <w:t></w:t>
      </w:r>
      <w:r w:rsidRPr="00E72B7E">
        <w:rPr>
          <w:rFonts w:hint="eastAsia"/>
          <w:lang w:val="uk-UA"/>
        </w:rPr>
        <w:t>та</w:t>
      </w:r>
      <w:r>
        <w:t></w:t>
      </w:r>
      <w:r w:rsidRPr="00E72B7E">
        <w:rPr>
          <w:rFonts w:hint="eastAsia"/>
          <w:lang w:val="uk-UA"/>
        </w:rPr>
        <w:t>втрат</w:t>
      </w:r>
      <w:r>
        <w:t></w:t>
      </w:r>
      <w:r w:rsidRPr="00E72B7E">
        <w:rPr>
          <w:rFonts w:hint="eastAsia"/>
          <w:lang w:val="uk-UA"/>
        </w:rPr>
        <w:t>перекладача</w:t>
      </w:r>
      <w:r>
        <w:t></w:t>
      </w:r>
      <w:r w:rsidRPr="00E72B7E">
        <w:rPr>
          <w:rFonts w:hint="eastAsia"/>
          <w:lang w:val="uk-UA"/>
        </w:rPr>
        <w:t>полегшує</w:t>
      </w:r>
      <w:r>
        <w:t></w:t>
      </w:r>
      <w:r w:rsidRPr="00E72B7E">
        <w:rPr>
          <w:rFonts w:hint="eastAsia"/>
          <w:lang w:val="uk-UA"/>
        </w:rPr>
        <w:t>працю</w:t>
      </w:r>
    </w:p>
    <w:p w:rsidR="00E72B7E" w:rsidRPr="00E72B7E" w:rsidRDefault="00E72B7E" w:rsidP="00E72B7E">
      <w:pPr>
        <w:rPr>
          <w:lang w:val="uk-UA"/>
        </w:rPr>
      </w:pPr>
      <w:r w:rsidRPr="00E72B7E">
        <w:rPr>
          <w:rFonts w:hint="eastAsia"/>
          <w:lang w:val="uk-UA"/>
        </w:rPr>
        <w:t>його</w:t>
      </w:r>
      <w:r>
        <w:t></w:t>
      </w:r>
      <w:r w:rsidRPr="00E72B7E">
        <w:rPr>
          <w:rFonts w:hint="eastAsia"/>
          <w:lang w:val="uk-UA"/>
        </w:rPr>
        <w:t>наступників</w:t>
      </w:r>
      <w:r>
        <w:t></w:t>
      </w:r>
    </w:p>
    <w:p w:rsidR="00E72B7E" w:rsidRPr="00E72B7E" w:rsidRDefault="00E72B7E" w:rsidP="00E72B7E">
      <w:pPr>
        <w:rPr>
          <w:lang w:val="uk-UA"/>
        </w:rPr>
      </w:pPr>
      <w:r>
        <w:t></w:t>
      </w:r>
      <w:r>
        <w:t></w:t>
      </w:r>
      <w:r>
        <w:t></w:t>
      </w:r>
      <w:r w:rsidRPr="00E72B7E">
        <w:rPr>
          <w:rFonts w:hint="eastAsia"/>
          <w:lang w:val="uk-UA"/>
        </w:rPr>
        <w:t>Розглянуто</w:t>
      </w:r>
      <w:r>
        <w:t></w:t>
      </w:r>
      <w:r w:rsidRPr="00E72B7E">
        <w:rPr>
          <w:rFonts w:hint="eastAsia"/>
          <w:lang w:val="uk-UA"/>
        </w:rPr>
        <w:t>різні</w:t>
      </w:r>
      <w:r>
        <w:t></w:t>
      </w:r>
      <w:r w:rsidRPr="00E72B7E">
        <w:rPr>
          <w:rFonts w:hint="eastAsia"/>
          <w:lang w:val="uk-UA"/>
        </w:rPr>
        <w:t>теорії</w:t>
      </w:r>
      <w:r>
        <w:t></w:t>
      </w:r>
      <w:r w:rsidRPr="00E72B7E">
        <w:rPr>
          <w:rFonts w:hint="eastAsia"/>
          <w:lang w:val="uk-UA"/>
        </w:rPr>
        <w:t>та</w:t>
      </w:r>
      <w:r>
        <w:t></w:t>
      </w:r>
      <w:r w:rsidRPr="00E72B7E">
        <w:rPr>
          <w:rFonts w:hint="eastAsia"/>
          <w:lang w:val="uk-UA"/>
        </w:rPr>
        <w:t>методи</w:t>
      </w:r>
      <w:r>
        <w:t></w:t>
      </w:r>
      <w:r w:rsidRPr="00E72B7E">
        <w:rPr>
          <w:rFonts w:hint="eastAsia"/>
          <w:lang w:val="uk-UA"/>
        </w:rPr>
        <w:t>наукового</w:t>
      </w:r>
      <w:r>
        <w:t></w:t>
      </w:r>
      <w:r w:rsidRPr="00E72B7E">
        <w:rPr>
          <w:rFonts w:hint="eastAsia"/>
          <w:lang w:val="uk-UA"/>
        </w:rPr>
        <w:t>дослідження</w:t>
      </w:r>
    </w:p>
    <w:p w:rsidR="00E72B7E" w:rsidRPr="00E72B7E" w:rsidRDefault="00E72B7E" w:rsidP="00E72B7E">
      <w:pPr>
        <w:rPr>
          <w:lang w:val="uk-UA"/>
        </w:rPr>
      </w:pPr>
      <w:r w:rsidRPr="00E72B7E">
        <w:rPr>
          <w:rFonts w:hint="eastAsia"/>
          <w:lang w:val="uk-UA"/>
        </w:rPr>
        <w:t>перекладацьких</w:t>
      </w:r>
      <w:r>
        <w:t></w:t>
      </w:r>
      <w:r w:rsidRPr="00E72B7E">
        <w:rPr>
          <w:rFonts w:hint="eastAsia"/>
          <w:lang w:val="uk-UA"/>
        </w:rPr>
        <w:t>практик</w:t>
      </w:r>
      <w:r>
        <w:t></w:t>
      </w:r>
      <w:r>
        <w:t></w:t>
      </w:r>
      <w:r w:rsidRPr="00E72B7E">
        <w:rPr>
          <w:rFonts w:hint="eastAsia"/>
          <w:lang w:val="uk-UA"/>
        </w:rPr>
        <w:t>зокрема</w:t>
      </w:r>
      <w:r>
        <w:t></w:t>
      </w:r>
      <w:r>
        <w:t></w:t>
      </w:r>
      <w:r w:rsidRPr="00E72B7E">
        <w:rPr>
          <w:rFonts w:hint="eastAsia"/>
          <w:lang w:val="uk-UA"/>
        </w:rPr>
        <w:t>метод</w:t>
      </w:r>
      <w:r>
        <w:t></w:t>
      </w:r>
      <w:r w:rsidRPr="00E72B7E">
        <w:rPr>
          <w:rFonts w:hint="eastAsia"/>
          <w:lang w:val="uk-UA"/>
        </w:rPr>
        <w:t>зіставного</w:t>
      </w:r>
      <w:r>
        <w:t></w:t>
      </w:r>
      <w:r w:rsidRPr="00E72B7E">
        <w:rPr>
          <w:rFonts w:hint="eastAsia"/>
          <w:lang w:val="uk-UA"/>
        </w:rPr>
        <w:t>аналізу</w:t>
      </w:r>
      <w:r>
        <w:t></w:t>
      </w:r>
    </w:p>
    <w:p w:rsidR="00E72B7E" w:rsidRPr="00E72B7E" w:rsidRDefault="00E72B7E" w:rsidP="00E72B7E">
      <w:pPr>
        <w:rPr>
          <w:lang w:val="uk-UA"/>
        </w:rPr>
      </w:pPr>
      <w:r w:rsidRPr="00E72B7E">
        <w:rPr>
          <w:rFonts w:hint="eastAsia"/>
          <w:lang w:val="uk-UA"/>
        </w:rPr>
        <w:t>зіставно</w:t>
      </w:r>
      <w:r>
        <w:t></w:t>
      </w:r>
      <w:r w:rsidRPr="00E72B7E">
        <w:rPr>
          <w:rFonts w:hint="eastAsia"/>
          <w:lang w:val="uk-UA"/>
        </w:rPr>
        <w:t>стилістичного</w:t>
      </w:r>
      <w:r>
        <w:t></w:t>
      </w:r>
      <w:r w:rsidRPr="00E72B7E">
        <w:rPr>
          <w:rFonts w:hint="eastAsia"/>
          <w:lang w:val="uk-UA"/>
        </w:rPr>
        <w:t>і</w:t>
      </w:r>
      <w:r>
        <w:t></w:t>
      </w:r>
      <w:r w:rsidRPr="00E72B7E">
        <w:rPr>
          <w:rFonts w:hint="eastAsia"/>
          <w:lang w:val="uk-UA"/>
        </w:rPr>
        <w:t>лінгвопоетичного</w:t>
      </w:r>
      <w:r>
        <w:t></w:t>
      </w:r>
      <w:r w:rsidRPr="00E72B7E">
        <w:rPr>
          <w:rFonts w:hint="eastAsia"/>
          <w:lang w:val="uk-UA"/>
        </w:rPr>
        <w:t>як</w:t>
      </w:r>
      <w:r>
        <w:t></w:t>
      </w:r>
      <w:r w:rsidRPr="00E72B7E">
        <w:rPr>
          <w:rFonts w:hint="eastAsia"/>
          <w:lang w:val="uk-UA"/>
        </w:rPr>
        <w:t>базових</w:t>
      </w:r>
      <w:r>
        <w:t></w:t>
      </w:r>
      <w:r w:rsidRPr="00E72B7E">
        <w:rPr>
          <w:rFonts w:hint="eastAsia"/>
          <w:lang w:val="uk-UA"/>
        </w:rPr>
        <w:t>у</w:t>
      </w:r>
      <w:r>
        <w:t></w:t>
      </w:r>
      <w:r w:rsidRPr="00E72B7E">
        <w:rPr>
          <w:rFonts w:hint="eastAsia"/>
          <w:lang w:val="uk-UA"/>
        </w:rPr>
        <w:t>нашому</w:t>
      </w:r>
      <w:r>
        <w:t></w:t>
      </w:r>
      <w:r w:rsidRPr="00E72B7E">
        <w:rPr>
          <w:rFonts w:hint="eastAsia"/>
          <w:lang w:val="uk-UA"/>
        </w:rPr>
        <w:t>дослідженні</w:t>
      </w:r>
      <w:r>
        <w:t></w:t>
      </w:r>
    </w:p>
    <w:p w:rsidR="00E72B7E" w:rsidRPr="00E72B7E" w:rsidRDefault="00E72B7E" w:rsidP="00E72B7E">
      <w:pPr>
        <w:rPr>
          <w:lang w:val="uk-UA"/>
        </w:rPr>
      </w:pPr>
      <w:r w:rsidRPr="00E72B7E">
        <w:rPr>
          <w:rFonts w:hint="eastAsia"/>
          <w:lang w:val="uk-UA"/>
        </w:rPr>
        <w:t>Для</w:t>
      </w:r>
      <w:r>
        <w:t></w:t>
      </w:r>
      <w:r w:rsidRPr="00E72B7E">
        <w:rPr>
          <w:rFonts w:hint="eastAsia"/>
          <w:lang w:val="uk-UA"/>
        </w:rPr>
        <w:t>виявлення</w:t>
      </w:r>
      <w:r>
        <w:t></w:t>
      </w:r>
      <w:r w:rsidRPr="00E72B7E">
        <w:rPr>
          <w:rFonts w:hint="eastAsia"/>
          <w:lang w:val="uk-UA"/>
        </w:rPr>
        <w:t>особливостей</w:t>
      </w:r>
      <w:r>
        <w:t></w:t>
      </w:r>
      <w:r w:rsidRPr="00E72B7E">
        <w:rPr>
          <w:rFonts w:hint="eastAsia"/>
          <w:lang w:val="uk-UA"/>
        </w:rPr>
        <w:t>вербалізації</w:t>
      </w:r>
      <w:r>
        <w:t></w:t>
      </w:r>
      <w:r w:rsidRPr="00E72B7E">
        <w:rPr>
          <w:rFonts w:hint="eastAsia"/>
          <w:lang w:val="uk-UA"/>
        </w:rPr>
        <w:t>певних</w:t>
      </w:r>
      <w:r>
        <w:t></w:t>
      </w:r>
      <w:r w:rsidRPr="00E72B7E">
        <w:rPr>
          <w:rFonts w:hint="eastAsia"/>
          <w:lang w:val="uk-UA"/>
        </w:rPr>
        <w:t>смислів</w:t>
      </w:r>
      <w:r>
        <w:t></w:t>
      </w:r>
      <w:r>
        <w:t></w:t>
      </w:r>
      <w:r w:rsidRPr="00E72B7E">
        <w:rPr>
          <w:rFonts w:hint="eastAsia"/>
          <w:lang w:val="uk-UA"/>
        </w:rPr>
        <w:t>специфічних</w:t>
      </w:r>
      <w:r>
        <w:t></w:t>
      </w:r>
      <w:r w:rsidRPr="00E72B7E">
        <w:rPr>
          <w:rFonts w:hint="eastAsia"/>
          <w:lang w:val="uk-UA"/>
        </w:rPr>
        <w:t>для</w:t>
      </w:r>
    </w:p>
    <w:p w:rsidR="00E72B7E" w:rsidRPr="00E72B7E" w:rsidRDefault="00E72B7E" w:rsidP="00E72B7E">
      <w:pPr>
        <w:rPr>
          <w:lang w:val="uk-UA"/>
        </w:rPr>
      </w:pPr>
      <w:r w:rsidRPr="00E72B7E">
        <w:rPr>
          <w:rFonts w:hint="eastAsia"/>
          <w:lang w:val="uk-UA"/>
        </w:rPr>
        <w:t>кожної</w:t>
      </w:r>
      <w:r>
        <w:t></w:t>
      </w:r>
      <w:r w:rsidRPr="00E72B7E">
        <w:rPr>
          <w:rFonts w:hint="eastAsia"/>
          <w:lang w:val="uk-UA"/>
        </w:rPr>
        <w:t>мови</w:t>
      </w:r>
      <w:r>
        <w:t></w:t>
      </w:r>
      <w:r>
        <w:t></w:t>
      </w:r>
      <w:r w:rsidRPr="00E72B7E">
        <w:rPr>
          <w:rFonts w:hint="eastAsia"/>
          <w:lang w:val="uk-UA"/>
        </w:rPr>
        <w:t>ми</w:t>
      </w:r>
      <w:r>
        <w:t></w:t>
      </w:r>
      <w:r w:rsidRPr="00E72B7E">
        <w:rPr>
          <w:rFonts w:hint="eastAsia"/>
          <w:lang w:val="uk-UA"/>
        </w:rPr>
        <w:t>користувалися</w:t>
      </w:r>
      <w:r>
        <w:t></w:t>
      </w:r>
      <w:r w:rsidRPr="00E72B7E">
        <w:rPr>
          <w:rFonts w:hint="eastAsia"/>
          <w:lang w:val="uk-UA"/>
        </w:rPr>
        <w:t>методом</w:t>
      </w:r>
      <w:r>
        <w:t></w:t>
      </w:r>
      <w:r w:rsidRPr="00E72B7E">
        <w:rPr>
          <w:rFonts w:hint="eastAsia"/>
          <w:lang w:val="uk-UA"/>
        </w:rPr>
        <w:t>перекладознавчого</w:t>
      </w:r>
      <w:r>
        <w:t></w:t>
      </w:r>
      <w:r w:rsidRPr="00E72B7E">
        <w:rPr>
          <w:rFonts w:hint="eastAsia"/>
          <w:lang w:val="uk-UA"/>
        </w:rPr>
        <w:t>аналізу</w:t>
      </w:r>
    </w:p>
    <w:p w:rsidR="00E72B7E" w:rsidRPr="00E72B7E" w:rsidRDefault="00E72B7E" w:rsidP="00E72B7E">
      <w:pPr>
        <w:rPr>
          <w:lang w:val="uk-UA"/>
        </w:rPr>
      </w:pPr>
      <w:r>
        <w:t></w:t>
      </w:r>
      <w:r>
        <w:t></w:t>
      </w:r>
      <w:r>
        <w:t></w:t>
      </w:r>
    </w:p>
    <w:p w:rsidR="00E72B7E" w:rsidRPr="00E72B7E" w:rsidRDefault="00E72B7E" w:rsidP="00E72B7E">
      <w:pPr>
        <w:rPr>
          <w:lang w:val="uk-UA"/>
        </w:rPr>
      </w:pPr>
      <w:r w:rsidRPr="00E72B7E">
        <w:rPr>
          <w:rFonts w:hint="eastAsia"/>
          <w:lang w:val="uk-UA"/>
        </w:rPr>
        <w:t>оригінальних</w:t>
      </w:r>
      <w:r>
        <w:t></w:t>
      </w:r>
      <w:r w:rsidRPr="00E72B7E">
        <w:rPr>
          <w:rFonts w:hint="eastAsia"/>
          <w:lang w:val="uk-UA"/>
        </w:rPr>
        <w:t>і</w:t>
      </w:r>
      <w:r>
        <w:t></w:t>
      </w:r>
      <w:r w:rsidRPr="00E72B7E">
        <w:rPr>
          <w:rFonts w:hint="eastAsia"/>
          <w:lang w:val="uk-UA"/>
        </w:rPr>
        <w:t>перекладних</w:t>
      </w:r>
      <w:r>
        <w:t></w:t>
      </w:r>
      <w:r w:rsidRPr="00E72B7E">
        <w:rPr>
          <w:rFonts w:hint="eastAsia"/>
          <w:lang w:val="uk-UA"/>
        </w:rPr>
        <w:t>текстів</w:t>
      </w:r>
      <w:r>
        <w:t></w:t>
      </w:r>
      <w:r>
        <w:t></w:t>
      </w:r>
      <w:r w:rsidRPr="00E72B7E">
        <w:rPr>
          <w:rFonts w:hint="eastAsia"/>
          <w:lang w:val="uk-UA"/>
        </w:rPr>
        <w:t>Для</w:t>
      </w:r>
      <w:r>
        <w:t></w:t>
      </w:r>
      <w:r w:rsidRPr="00E72B7E">
        <w:rPr>
          <w:rFonts w:hint="eastAsia"/>
          <w:lang w:val="uk-UA"/>
        </w:rPr>
        <w:t>дослідження</w:t>
      </w:r>
      <w:r>
        <w:t></w:t>
      </w:r>
      <w:r w:rsidRPr="00E72B7E">
        <w:rPr>
          <w:rFonts w:hint="eastAsia"/>
          <w:lang w:val="uk-UA"/>
        </w:rPr>
        <w:t>реалізації</w:t>
      </w:r>
      <w:r>
        <w:t></w:t>
      </w:r>
      <w:r w:rsidRPr="00E72B7E">
        <w:rPr>
          <w:rFonts w:hint="eastAsia"/>
          <w:lang w:val="uk-UA"/>
        </w:rPr>
        <w:t>задуму</w:t>
      </w:r>
    </w:p>
    <w:p w:rsidR="00E72B7E" w:rsidRDefault="00E72B7E" w:rsidP="00E72B7E">
      <w:r>
        <w:rPr>
          <w:rFonts w:hint="eastAsia"/>
        </w:rPr>
        <w:t>автора</w:t>
      </w:r>
      <w:r>
        <w:t></w:t>
      </w:r>
      <w:r>
        <w:rPr>
          <w:rFonts w:hint="eastAsia"/>
        </w:rPr>
        <w:t>у</w:t>
      </w:r>
      <w:r>
        <w:t></w:t>
      </w:r>
      <w:r>
        <w:rPr>
          <w:rFonts w:hint="eastAsia"/>
        </w:rPr>
        <w:t>перекладі</w:t>
      </w:r>
      <w:r>
        <w:t></w:t>
      </w:r>
      <w:r>
        <w:rPr>
          <w:rFonts w:hint="eastAsia"/>
        </w:rPr>
        <w:t>було</w:t>
      </w:r>
      <w:r>
        <w:t></w:t>
      </w:r>
      <w:r>
        <w:rPr>
          <w:rFonts w:hint="eastAsia"/>
        </w:rPr>
        <w:t>використано</w:t>
      </w:r>
      <w:r>
        <w:t></w:t>
      </w:r>
      <w:r>
        <w:rPr>
          <w:rFonts w:hint="eastAsia"/>
        </w:rPr>
        <w:t>контекстуально</w:t>
      </w:r>
      <w:r>
        <w:t></w:t>
      </w:r>
      <w:r>
        <w:rPr>
          <w:rFonts w:hint="eastAsia"/>
        </w:rPr>
        <w:t>інтерпретаційний</w:t>
      </w:r>
      <w:r>
        <w:t></w:t>
      </w:r>
      <w:r>
        <w:rPr>
          <w:rFonts w:hint="eastAsia"/>
        </w:rPr>
        <w:t>метод</w:t>
      </w:r>
    </w:p>
    <w:p w:rsidR="00E72B7E" w:rsidRDefault="00E72B7E" w:rsidP="00E72B7E">
      <w:r>
        <w:rPr>
          <w:rFonts w:hint="eastAsia"/>
        </w:rPr>
        <w:t>та</w:t>
      </w:r>
      <w:r>
        <w:t></w:t>
      </w:r>
      <w:r>
        <w:rPr>
          <w:rFonts w:hint="eastAsia"/>
        </w:rPr>
        <w:t>метод</w:t>
      </w:r>
      <w:r>
        <w:t></w:t>
      </w:r>
      <w:r>
        <w:rPr>
          <w:rFonts w:hint="eastAsia"/>
        </w:rPr>
        <w:t>лінгвокультурологічної</w:t>
      </w:r>
      <w:r>
        <w:t></w:t>
      </w:r>
      <w:r>
        <w:rPr>
          <w:rFonts w:hint="eastAsia"/>
        </w:rPr>
        <w:t>інтерпретації</w:t>
      </w:r>
      <w:r>
        <w:t></w:t>
      </w:r>
      <w:r>
        <w:t></w:t>
      </w:r>
      <w:r>
        <w:rPr>
          <w:rFonts w:hint="eastAsia"/>
        </w:rPr>
        <w:t>У</w:t>
      </w:r>
      <w:r>
        <w:t></w:t>
      </w:r>
      <w:r>
        <w:rPr>
          <w:rFonts w:hint="eastAsia"/>
        </w:rPr>
        <w:t>роботі</w:t>
      </w:r>
      <w:r>
        <w:t></w:t>
      </w:r>
      <w:r>
        <w:rPr>
          <w:rFonts w:hint="eastAsia"/>
        </w:rPr>
        <w:t>також</w:t>
      </w:r>
    </w:p>
    <w:p w:rsidR="00E72B7E" w:rsidRDefault="00E72B7E" w:rsidP="00E72B7E">
      <w:r>
        <w:rPr>
          <w:rFonts w:hint="eastAsia"/>
        </w:rPr>
        <w:t>застосовується</w:t>
      </w:r>
      <w:r>
        <w:t></w:t>
      </w:r>
      <w:r>
        <w:rPr>
          <w:rFonts w:hint="eastAsia"/>
        </w:rPr>
        <w:t>лінгвокульторологічний</w:t>
      </w:r>
      <w:r>
        <w:t></w:t>
      </w:r>
      <w:r>
        <w:rPr>
          <w:rFonts w:hint="eastAsia"/>
        </w:rPr>
        <w:t>аналіз</w:t>
      </w:r>
      <w:r>
        <w:t></w:t>
      </w:r>
      <w:r>
        <w:rPr>
          <w:rFonts w:hint="eastAsia"/>
        </w:rPr>
        <w:t>для</w:t>
      </w:r>
      <w:r>
        <w:t></w:t>
      </w:r>
      <w:r>
        <w:rPr>
          <w:rFonts w:hint="eastAsia"/>
        </w:rPr>
        <w:t>виявлення</w:t>
      </w:r>
      <w:r>
        <w:t></w:t>
      </w:r>
      <w:r>
        <w:rPr>
          <w:rFonts w:hint="eastAsia"/>
        </w:rPr>
        <w:t>національної</w:t>
      </w:r>
    </w:p>
    <w:p w:rsidR="00E72B7E" w:rsidRDefault="00E72B7E" w:rsidP="00E72B7E">
      <w:r>
        <w:rPr>
          <w:rFonts w:hint="eastAsia"/>
        </w:rPr>
        <w:t>самобутності</w:t>
      </w:r>
      <w:r>
        <w:t></w:t>
      </w:r>
      <w:r>
        <w:rPr>
          <w:rFonts w:hint="eastAsia"/>
        </w:rPr>
        <w:t>оригінального</w:t>
      </w:r>
      <w:r>
        <w:t></w:t>
      </w:r>
      <w:r>
        <w:rPr>
          <w:rFonts w:hint="eastAsia"/>
        </w:rPr>
        <w:t>твору</w:t>
      </w:r>
      <w:r>
        <w:t></w:t>
      </w:r>
    </w:p>
    <w:p w:rsidR="00E72B7E" w:rsidRDefault="00E72B7E" w:rsidP="00E72B7E">
      <w:r>
        <w:t></w:t>
      </w:r>
      <w:r>
        <w:t></w:t>
      </w:r>
      <w:r>
        <w:t></w:t>
      </w:r>
      <w:r>
        <w:rPr>
          <w:rFonts w:hint="eastAsia"/>
        </w:rPr>
        <w:t>Проаналізовано</w:t>
      </w:r>
      <w:r>
        <w:t></w:t>
      </w:r>
      <w:r>
        <w:rPr>
          <w:rFonts w:hint="eastAsia"/>
        </w:rPr>
        <w:t>творчість</w:t>
      </w:r>
      <w:r>
        <w:t></w:t>
      </w:r>
      <w:r>
        <w:rPr>
          <w:rFonts w:hint="eastAsia"/>
        </w:rPr>
        <w:t>М</w:t>
      </w:r>
      <w:r>
        <w:t></w:t>
      </w:r>
      <w:r>
        <w:t></w:t>
      </w:r>
      <w:r>
        <w:rPr>
          <w:rFonts w:hint="eastAsia"/>
        </w:rPr>
        <w:t>Коцюбинського</w:t>
      </w:r>
      <w:r>
        <w:t></w:t>
      </w:r>
      <w:r>
        <w:rPr>
          <w:rFonts w:hint="eastAsia"/>
        </w:rPr>
        <w:t>–</w:t>
      </w:r>
      <w:r>
        <w:t></w:t>
      </w:r>
      <w:r>
        <w:rPr>
          <w:rFonts w:hint="eastAsia"/>
        </w:rPr>
        <w:t>неперевершеного</w:t>
      </w:r>
    </w:p>
    <w:p w:rsidR="00E72B7E" w:rsidRDefault="00E72B7E" w:rsidP="00E72B7E">
      <w:r>
        <w:rPr>
          <w:rFonts w:hint="eastAsia"/>
        </w:rPr>
        <w:t>майстра</w:t>
      </w:r>
      <w:r>
        <w:t></w:t>
      </w:r>
      <w:r>
        <w:rPr>
          <w:rFonts w:hint="eastAsia"/>
        </w:rPr>
        <w:t>психологізму</w:t>
      </w:r>
      <w:r>
        <w:t></w:t>
      </w:r>
      <w:r>
        <w:t></w:t>
      </w:r>
      <w:r>
        <w:rPr>
          <w:rFonts w:hint="eastAsia"/>
        </w:rPr>
        <w:t>який</w:t>
      </w:r>
      <w:r>
        <w:t></w:t>
      </w:r>
      <w:r>
        <w:rPr>
          <w:rFonts w:hint="eastAsia"/>
        </w:rPr>
        <w:t>передає</w:t>
      </w:r>
      <w:r>
        <w:t></w:t>
      </w:r>
      <w:r>
        <w:rPr>
          <w:rFonts w:hint="eastAsia"/>
        </w:rPr>
        <w:t>почуття</w:t>
      </w:r>
      <w:r>
        <w:t></w:t>
      </w:r>
      <w:r>
        <w:rPr>
          <w:rFonts w:hint="eastAsia"/>
        </w:rPr>
        <w:t>героїв</w:t>
      </w:r>
      <w:r>
        <w:t></w:t>
      </w:r>
      <w:r>
        <w:rPr>
          <w:rFonts w:hint="eastAsia"/>
        </w:rPr>
        <w:t>за</w:t>
      </w:r>
      <w:r>
        <w:t></w:t>
      </w:r>
      <w:r>
        <w:rPr>
          <w:rFonts w:hint="eastAsia"/>
        </w:rPr>
        <w:t>допомогою</w:t>
      </w:r>
      <w:r>
        <w:t></w:t>
      </w:r>
      <w:r>
        <w:rPr>
          <w:rFonts w:hint="eastAsia"/>
        </w:rPr>
        <w:t>описів</w:t>
      </w:r>
    </w:p>
    <w:p w:rsidR="00E72B7E" w:rsidRDefault="00E72B7E" w:rsidP="00E72B7E">
      <w:r>
        <w:rPr>
          <w:rFonts w:hint="eastAsia"/>
        </w:rPr>
        <w:t>навколишнього</w:t>
      </w:r>
      <w:r>
        <w:t></w:t>
      </w:r>
      <w:r>
        <w:rPr>
          <w:rFonts w:hint="eastAsia"/>
        </w:rPr>
        <w:t>світу</w:t>
      </w:r>
      <w:r>
        <w:t></w:t>
      </w:r>
      <w:r>
        <w:t></w:t>
      </w:r>
      <w:r>
        <w:rPr>
          <w:rFonts w:hint="eastAsia"/>
        </w:rPr>
        <w:t>поезії</w:t>
      </w:r>
      <w:r>
        <w:t></w:t>
      </w:r>
      <w:r>
        <w:rPr>
          <w:rFonts w:hint="eastAsia"/>
        </w:rPr>
        <w:t>співанок</w:t>
      </w:r>
      <w:r>
        <w:t></w:t>
      </w:r>
      <w:r>
        <w:rPr>
          <w:rFonts w:hint="eastAsia"/>
        </w:rPr>
        <w:t>та</w:t>
      </w:r>
      <w:r>
        <w:t></w:t>
      </w:r>
      <w:r>
        <w:rPr>
          <w:rFonts w:hint="eastAsia"/>
        </w:rPr>
        <w:t>коломийок</w:t>
      </w:r>
      <w:r>
        <w:t></w:t>
      </w:r>
      <w:r>
        <w:t></w:t>
      </w:r>
      <w:r>
        <w:rPr>
          <w:rFonts w:hint="eastAsia"/>
        </w:rPr>
        <w:t>вживання</w:t>
      </w:r>
      <w:r>
        <w:t></w:t>
      </w:r>
      <w:r>
        <w:rPr>
          <w:rFonts w:hint="eastAsia"/>
        </w:rPr>
        <w:t>колоративів</w:t>
      </w:r>
      <w:r>
        <w:t></w:t>
      </w:r>
    </w:p>
    <w:p w:rsidR="00E72B7E" w:rsidRDefault="00E72B7E" w:rsidP="00E72B7E">
      <w:r>
        <w:rPr>
          <w:rFonts w:hint="eastAsia"/>
        </w:rPr>
        <w:t>Завдяки</w:t>
      </w:r>
      <w:r>
        <w:t></w:t>
      </w:r>
      <w:r>
        <w:rPr>
          <w:rFonts w:hint="eastAsia"/>
        </w:rPr>
        <w:t>самобутності</w:t>
      </w:r>
      <w:r>
        <w:t></w:t>
      </w:r>
      <w:r>
        <w:rPr>
          <w:rFonts w:hint="eastAsia"/>
        </w:rPr>
        <w:t>мови</w:t>
      </w:r>
      <w:r>
        <w:t></w:t>
      </w:r>
      <w:r>
        <w:rPr>
          <w:rFonts w:hint="eastAsia"/>
        </w:rPr>
        <w:t>письменника</w:t>
      </w:r>
      <w:r>
        <w:t></w:t>
      </w:r>
      <w:r>
        <w:t></w:t>
      </w:r>
      <w:r>
        <w:rPr>
          <w:rFonts w:hint="eastAsia"/>
        </w:rPr>
        <w:t>його</w:t>
      </w:r>
      <w:r>
        <w:t></w:t>
      </w:r>
      <w:r>
        <w:rPr>
          <w:rFonts w:hint="eastAsia"/>
        </w:rPr>
        <w:t>твори</w:t>
      </w:r>
      <w:r>
        <w:t></w:t>
      </w:r>
      <w:r>
        <w:rPr>
          <w:rFonts w:hint="eastAsia"/>
        </w:rPr>
        <w:t>є</w:t>
      </w:r>
      <w:r>
        <w:t></w:t>
      </w:r>
      <w:r>
        <w:rPr>
          <w:rFonts w:hint="eastAsia"/>
        </w:rPr>
        <w:t>одними</w:t>
      </w:r>
      <w:r>
        <w:t></w:t>
      </w:r>
      <w:r>
        <w:rPr>
          <w:rFonts w:hint="eastAsia"/>
        </w:rPr>
        <w:t>з</w:t>
      </w:r>
    </w:p>
    <w:p w:rsidR="00E72B7E" w:rsidRDefault="00E72B7E" w:rsidP="00E72B7E">
      <w:r>
        <w:rPr>
          <w:rFonts w:hint="eastAsia"/>
        </w:rPr>
        <w:t>найскладніших</w:t>
      </w:r>
      <w:r>
        <w:t></w:t>
      </w:r>
      <w:r>
        <w:rPr>
          <w:rFonts w:hint="eastAsia"/>
        </w:rPr>
        <w:t>для</w:t>
      </w:r>
      <w:r>
        <w:t></w:t>
      </w:r>
      <w:r>
        <w:rPr>
          <w:rFonts w:hint="eastAsia"/>
        </w:rPr>
        <w:t>перекладачів</w:t>
      </w:r>
      <w:r>
        <w:t></w:t>
      </w:r>
      <w:r>
        <w:t></w:t>
      </w:r>
      <w:r>
        <w:rPr>
          <w:rFonts w:hint="eastAsia"/>
        </w:rPr>
        <w:t>Особливості</w:t>
      </w:r>
      <w:r>
        <w:t></w:t>
      </w:r>
      <w:r>
        <w:rPr>
          <w:rFonts w:hint="eastAsia"/>
        </w:rPr>
        <w:t>стилю</w:t>
      </w:r>
      <w:r>
        <w:t></w:t>
      </w:r>
      <w:r>
        <w:rPr>
          <w:rFonts w:hint="eastAsia"/>
        </w:rPr>
        <w:t>М</w:t>
      </w:r>
      <w:r>
        <w:t></w:t>
      </w:r>
      <w:r>
        <w:t></w:t>
      </w:r>
      <w:r>
        <w:rPr>
          <w:rFonts w:hint="eastAsia"/>
        </w:rPr>
        <w:t>Коцюбинського</w:t>
      </w:r>
    </w:p>
    <w:p w:rsidR="00E72B7E" w:rsidRDefault="00E72B7E" w:rsidP="00E72B7E">
      <w:r>
        <w:rPr>
          <w:rFonts w:hint="eastAsia"/>
        </w:rPr>
        <w:t>безумовно</w:t>
      </w:r>
      <w:r>
        <w:t></w:t>
      </w:r>
      <w:r>
        <w:rPr>
          <w:rFonts w:hint="eastAsia"/>
        </w:rPr>
        <w:t>вирізняють</w:t>
      </w:r>
      <w:r>
        <w:t></w:t>
      </w:r>
      <w:r>
        <w:rPr>
          <w:rFonts w:hint="eastAsia"/>
        </w:rPr>
        <w:t>його</w:t>
      </w:r>
      <w:r>
        <w:t></w:t>
      </w:r>
      <w:r>
        <w:rPr>
          <w:rFonts w:hint="eastAsia"/>
        </w:rPr>
        <w:t>серед</w:t>
      </w:r>
      <w:r>
        <w:t></w:t>
      </w:r>
      <w:r>
        <w:rPr>
          <w:rFonts w:hint="eastAsia"/>
        </w:rPr>
        <w:t>інших</w:t>
      </w:r>
      <w:r>
        <w:t></w:t>
      </w:r>
      <w:r>
        <w:rPr>
          <w:rFonts w:hint="eastAsia"/>
        </w:rPr>
        <w:t>українських</w:t>
      </w:r>
      <w:r>
        <w:t></w:t>
      </w:r>
      <w:r>
        <w:rPr>
          <w:rFonts w:hint="eastAsia"/>
        </w:rPr>
        <w:t>письменників</w:t>
      </w:r>
      <w:r>
        <w:t></w:t>
      </w:r>
    </w:p>
    <w:p w:rsidR="00E72B7E" w:rsidRDefault="00E72B7E" w:rsidP="00E72B7E">
      <w:r>
        <w:rPr>
          <w:rFonts w:hint="eastAsia"/>
        </w:rPr>
        <w:t>Переклади</w:t>
      </w:r>
      <w:r>
        <w:t></w:t>
      </w:r>
      <w:r>
        <w:rPr>
          <w:rFonts w:hint="eastAsia"/>
        </w:rPr>
        <w:t>повісті</w:t>
      </w:r>
      <w:r>
        <w:t></w:t>
      </w:r>
      <w:r>
        <w:t></w:t>
      </w:r>
      <w:r>
        <w:rPr>
          <w:rFonts w:hint="eastAsia"/>
        </w:rPr>
        <w:t>Тіні</w:t>
      </w:r>
      <w:r>
        <w:t></w:t>
      </w:r>
      <w:r>
        <w:rPr>
          <w:rFonts w:hint="eastAsia"/>
        </w:rPr>
        <w:t>забутих</w:t>
      </w:r>
      <w:r>
        <w:t></w:t>
      </w:r>
      <w:r>
        <w:rPr>
          <w:rFonts w:hint="eastAsia"/>
        </w:rPr>
        <w:t>предків</w:t>
      </w:r>
      <w:r>
        <w:t></w:t>
      </w:r>
      <w:r>
        <w:t></w:t>
      </w:r>
      <w:r>
        <w:t></w:t>
      </w:r>
      <w:r>
        <w:rPr>
          <w:rFonts w:hint="eastAsia"/>
        </w:rPr>
        <w:t>зроблені</w:t>
      </w:r>
      <w:r>
        <w:t></w:t>
      </w:r>
      <w:r>
        <w:rPr>
          <w:rFonts w:hint="eastAsia"/>
        </w:rPr>
        <w:t>Е</w:t>
      </w:r>
      <w:r>
        <w:t></w:t>
      </w:r>
      <w:r>
        <w:t></w:t>
      </w:r>
      <w:r>
        <w:rPr>
          <w:rFonts w:hint="eastAsia"/>
        </w:rPr>
        <w:t>Крюбою</w:t>
      </w:r>
      <w:r>
        <w:t></w:t>
      </w:r>
      <w:r>
        <w:rPr>
          <w:rFonts w:hint="eastAsia"/>
        </w:rPr>
        <w:t>і</w:t>
      </w:r>
    </w:p>
    <w:p w:rsidR="00E72B7E" w:rsidRDefault="00E72B7E" w:rsidP="00E72B7E">
      <w:r>
        <w:rPr>
          <w:rFonts w:hint="eastAsia"/>
        </w:rPr>
        <w:t>Ж</w:t>
      </w:r>
      <w:r>
        <w:t></w:t>
      </w:r>
      <w:r>
        <w:t></w:t>
      </w:r>
      <w:r>
        <w:rPr>
          <w:rFonts w:hint="eastAsia"/>
        </w:rPr>
        <w:t>К</w:t>
      </w:r>
      <w:r>
        <w:t></w:t>
      </w:r>
      <w:r>
        <w:t></w:t>
      </w:r>
      <w:r>
        <w:rPr>
          <w:rFonts w:hint="eastAsia"/>
        </w:rPr>
        <w:t>Маркаде</w:t>
      </w:r>
      <w:r>
        <w:t></w:t>
      </w:r>
      <w:r>
        <w:t></w:t>
      </w:r>
      <w:r>
        <w:rPr>
          <w:rFonts w:hint="eastAsia"/>
        </w:rPr>
        <w:t>і</w:t>
      </w:r>
      <w:r>
        <w:t></w:t>
      </w:r>
      <w:r>
        <w:rPr>
          <w:rFonts w:hint="eastAsia"/>
        </w:rPr>
        <w:t>переклад</w:t>
      </w:r>
      <w:r>
        <w:t></w:t>
      </w:r>
      <w:r>
        <w:rPr>
          <w:rFonts w:hint="eastAsia"/>
        </w:rPr>
        <w:t>новел</w:t>
      </w:r>
      <w:r>
        <w:t></w:t>
      </w:r>
      <w:r>
        <w:t></w:t>
      </w:r>
      <w:r>
        <w:rPr>
          <w:rFonts w:hint="eastAsia"/>
        </w:rPr>
        <w:t>виконаний</w:t>
      </w:r>
      <w:r>
        <w:t></w:t>
      </w:r>
      <w:r>
        <w:rPr>
          <w:rFonts w:hint="eastAsia"/>
        </w:rPr>
        <w:t>Е</w:t>
      </w:r>
      <w:r>
        <w:t></w:t>
      </w:r>
      <w:r>
        <w:t></w:t>
      </w:r>
      <w:r>
        <w:rPr>
          <w:rFonts w:hint="eastAsia"/>
        </w:rPr>
        <w:t>Крюбою</w:t>
      </w:r>
      <w:r>
        <w:t></w:t>
      </w:r>
      <w:r>
        <w:t></w:t>
      </w:r>
      <w:r>
        <w:rPr>
          <w:rFonts w:hint="eastAsia"/>
        </w:rPr>
        <w:t>стали</w:t>
      </w:r>
      <w:r>
        <w:t></w:t>
      </w:r>
      <w:r>
        <w:rPr>
          <w:rFonts w:hint="eastAsia"/>
        </w:rPr>
        <w:t>своєрідною</w:t>
      </w:r>
    </w:p>
    <w:p w:rsidR="00E72B7E" w:rsidRDefault="00E72B7E" w:rsidP="00E72B7E">
      <w:r>
        <w:rPr>
          <w:rFonts w:hint="eastAsia"/>
        </w:rPr>
        <w:t>енциклопедією</w:t>
      </w:r>
      <w:r>
        <w:t></w:t>
      </w:r>
      <w:r>
        <w:t></w:t>
      </w:r>
      <w:r>
        <w:rPr>
          <w:rFonts w:hint="eastAsia"/>
        </w:rPr>
        <w:t>яка</w:t>
      </w:r>
      <w:r>
        <w:t></w:t>
      </w:r>
      <w:r>
        <w:rPr>
          <w:rFonts w:hint="eastAsia"/>
        </w:rPr>
        <w:t>відкриває</w:t>
      </w:r>
      <w:r>
        <w:t></w:t>
      </w:r>
      <w:r>
        <w:rPr>
          <w:rFonts w:hint="eastAsia"/>
        </w:rPr>
        <w:t>франкомовному</w:t>
      </w:r>
      <w:r>
        <w:t></w:t>
      </w:r>
      <w:r>
        <w:rPr>
          <w:rFonts w:hint="eastAsia"/>
        </w:rPr>
        <w:t>світові</w:t>
      </w:r>
      <w:r>
        <w:t></w:t>
      </w:r>
      <w:r>
        <w:rPr>
          <w:rFonts w:hint="eastAsia"/>
        </w:rPr>
        <w:t>культуру</w:t>
      </w:r>
      <w:r>
        <w:t></w:t>
      </w:r>
      <w:r>
        <w:rPr>
          <w:rFonts w:hint="eastAsia"/>
        </w:rPr>
        <w:t>і</w:t>
      </w:r>
      <w:r>
        <w:t></w:t>
      </w:r>
      <w:r>
        <w:rPr>
          <w:rFonts w:hint="eastAsia"/>
        </w:rPr>
        <w:t>звичаї</w:t>
      </w:r>
    </w:p>
    <w:p w:rsidR="00E72B7E" w:rsidRDefault="00E72B7E" w:rsidP="00E72B7E">
      <w:r>
        <w:rPr>
          <w:rFonts w:hint="eastAsia"/>
        </w:rPr>
        <w:t>українського</w:t>
      </w:r>
      <w:r>
        <w:t></w:t>
      </w:r>
      <w:r>
        <w:rPr>
          <w:rFonts w:hint="eastAsia"/>
        </w:rPr>
        <w:t>народу</w:t>
      </w:r>
      <w:r>
        <w:t></w:t>
      </w:r>
    </w:p>
    <w:p w:rsidR="00E72B7E" w:rsidRDefault="00E72B7E" w:rsidP="00E72B7E">
      <w:r>
        <w:t></w:t>
      </w:r>
      <w:r>
        <w:t></w:t>
      </w:r>
      <w:r>
        <w:t></w:t>
      </w:r>
      <w:r>
        <w:rPr>
          <w:rFonts w:hint="eastAsia"/>
        </w:rPr>
        <w:t>З’ясовано</w:t>
      </w:r>
      <w:r>
        <w:t></w:t>
      </w:r>
      <w:r>
        <w:t></w:t>
      </w:r>
      <w:r>
        <w:rPr>
          <w:rFonts w:hint="eastAsia"/>
        </w:rPr>
        <w:t>що</w:t>
      </w:r>
      <w:r>
        <w:t></w:t>
      </w:r>
      <w:r>
        <w:rPr>
          <w:rFonts w:hint="eastAsia"/>
        </w:rPr>
        <w:t>однією</w:t>
      </w:r>
      <w:r>
        <w:t></w:t>
      </w:r>
      <w:r>
        <w:rPr>
          <w:rFonts w:hint="eastAsia"/>
        </w:rPr>
        <w:t>з</w:t>
      </w:r>
      <w:r>
        <w:t></w:t>
      </w:r>
      <w:r>
        <w:rPr>
          <w:rFonts w:hint="eastAsia"/>
        </w:rPr>
        <w:t>найсуттєвіших</w:t>
      </w:r>
      <w:r>
        <w:t></w:t>
      </w:r>
      <w:r>
        <w:rPr>
          <w:rFonts w:hint="eastAsia"/>
        </w:rPr>
        <w:t>проблем</w:t>
      </w:r>
      <w:r>
        <w:t></w:t>
      </w:r>
      <w:r>
        <w:rPr>
          <w:rFonts w:hint="eastAsia"/>
        </w:rPr>
        <w:t>у</w:t>
      </w:r>
      <w:r>
        <w:t></w:t>
      </w:r>
      <w:r>
        <w:rPr>
          <w:rFonts w:hint="eastAsia"/>
        </w:rPr>
        <w:t>перекладі</w:t>
      </w:r>
    </w:p>
    <w:p w:rsidR="00E72B7E" w:rsidRDefault="00E72B7E" w:rsidP="00E72B7E">
      <w:r>
        <w:rPr>
          <w:rFonts w:hint="eastAsia"/>
        </w:rPr>
        <w:t>іноземною</w:t>
      </w:r>
      <w:r>
        <w:t></w:t>
      </w:r>
      <w:r>
        <w:rPr>
          <w:rFonts w:hint="eastAsia"/>
        </w:rPr>
        <w:t>мовою</w:t>
      </w:r>
      <w:r>
        <w:t></w:t>
      </w:r>
      <w:r>
        <w:rPr>
          <w:rFonts w:hint="eastAsia"/>
        </w:rPr>
        <w:t>художнього</w:t>
      </w:r>
      <w:r>
        <w:t></w:t>
      </w:r>
      <w:r>
        <w:rPr>
          <w:rFonts w:hint="eastAsia"/>
        </w:rPr>
        <w:t>тексту</w:t>
      </w:r>
      <w:r>
        <w:t></w:t>
      </w:r>
      <w:r>
        <w:rPr>
          <w:rFonts w:hint="eastAsia"/>
        </w:rPr>
        <w:t>є</w:t>
      </w:r>
      <w:r>
        <w:t></w:t>
      </w:r>
      <w:r>
        <w:rPr>
          <w:rFonts w:hint="eastAsia"/>
        </w:rPr>
        <w:t>відтворення</w:t>
      </w:r>
      <w:r>
        <w:t></w:t>
      </w:r>
      <w:r>
        <w:rPr>
          <w:rFonts w:hint="eastAsia"/>
        </w:rPr>
        <w:t>стилю</w:t>
      </w:r>
      <w:r>
        <w:t></w:t>
      </w:r>
      <w:r>
        <w:rPr>
          <w:rFonts w:hint="eastAsia"/>
        </w:rPr>
        <w:t>автора</w:t>
      </w:r>
      <w:r>
        <w:t></w:t>
      </w:r>
      <w:r>
        <w:t></w:t>
      </w:r>
      <w:r>
        <w:rPr>
          <w:rFonts w:hint="eastAsia"/>
        </w:rPr>
        <w:t>Характер</w:t>
      </w:r>
    </w:p>
    <w:p w:rsidR="00E72B7E" w:rsidRDefault="00E72B7E" w:rsidP="00E72B7E">
      <w:r>
        <w:rPr>
          <w:rFonts w:hint="eastAsia"/>
        </w:rPr>
        <w:t>стилю</w:t>
      </w:r>
      <w:r>
        <w:t></w:t>
      </w:r>
      <w:r>
        <w:rPr>
          <w:rFonts w:hint="eastAsia"/>
        </w:rPr>
        <w:t>визначається</w:t>
      </w:r>
      <w:r>
        <w:t></w:t>
      </w:r>
      <w:r>
        <w:rPr>
          <w:rFonts w:hint="eastAsia"/>
        </w:rPr>
        <w:t>не</w:t>
      </w:r>
      <w:r>
        <w:t></w:t>
      </w:r>
      <w:r>
        <w:rPr>
          <w:rFonts w:hint="eastAsia"/>
        </w:rPr>
        <w:t>тільки</w:t>
      </w:r>
      <w:r>
        <w:t></w:t>
      </w:r>
      <w:r>
        <w:rPr>
          <w:rFonts w:hint="eastAsia"/>
        </w:rPr>
        <w:t>нормами</w:t>
      </w:r>
      <w:r>
        <w:t></w:t>
      </w:r>
      <w:r>
        <w:rPr>
          <w:rFonts w:hint="eastAsia"/>
        </w:rPr>
        <w:t>граматики</w:t>
      </w:r>
      <w:r>
        <w:t></w:t>
      </w:r>
      <w:r>
        <w:t></w:t>
      </w:r>
      <w:r>
        <w:rPr>
          <w:rFonts w:hint="eastAsia"/>
        </w:rPr>
        <w:t>лексики</w:t>
      </w:r>
      <w:r>
        <w:t></w:t>
      </w:r>
      <w:r>
        <w:rPr>
          <w:rFonts w:hint="eastAsia"/>
        </w:rPr>
        <w:t>та</w:t>
      </w:r>
      <w:r>
        <w:t></w:t>
      </w:r>
      <w:r>
        <w:rPr>
          <w:rFonts w:hint="eastAsia"/>
        </w:rPr>
        <w:t>фразеології</w:t>
      </w:r>
      <w:r>
        <w:t></w:t>
      </w:r>
    </w:p>
    <w:p w:rsidR="00E72B7E" w:rsidRDefault="00E72B7E" w:rsidP="00E72B7E">
      <w:r>
        <w:rPr>
          <w:rFonts w:hint="eastAsia"/>
        </w:rPr>
        <w:t>але</w:t>
      </w:r>
      <w:r>
        <w:t></w:t>
      </w:r>
      <w:r>
        <w:rPr>
          <w:rFonts w:hint="eastAsia"/>
        </w:rPr>
        <w:t>й</w:t>
      </w:r>
      <w:r>
        <w:t></w:t>
      </w:r>
      <w:r>
        <w:rPr>
          <w:rFonts w:hint="eastAsia"/>
        </w:rPr>
        <w:t>формами</w:t>
      </w:r>
      <w:r>
        <w:t></w:t>
      </w:r>
      <w:r>
        <w:rPr>
          <w:rFonts w:hint="eastAsia"/>
        </w:rPr>
        <w:t>експресивності</w:t>
      </w:r>
      <w:r>
        <w:t></w:t>
      </w:r>
      <w:r>
        <w:t></w:t>
      </w:r>
      <w:r>
        <w:rPr>
          <w:rFonts w:hint="eastAsia"/>
        </w:rPr>
        <w:t>оскільки</w:t>
      </w:r>
      <w:r>
        <w:t></w:t>
      </w:r>
      <w:r>
        <w:rPr>
          <w:rFonts w:hint="eastAsia"/>
        </w:rPr>
        <w:t>вони</w:t>
      </w:r>
      <w:r>
        <w:t></w:t>
      </w:r>
      <w:r>
        <w:rPr>
          <w:rFonts w:hint="eastAsia"/>
        </w:rPr>
        <w:t>мають</w:t>
      </w:r>
      <w:r>
        <w:t></w:t>
      </w:r>
      <w:r>
        <w:rPr>
          <w:rFonts w:hint="eastAsia"/>
        </w:rPr>
        <w:t>емоційний</w:t>
      </w:r>
      <w:r>
        <w:t></w:t>
      </w:r>
      <w:r>
        <w:rPr>
          <w:rFonts w:hint="eastAsia"/>
        </w:rPr>
        <w:t>та</w:t>
      </w:r>
      <w:r>
        <w:t></w:t>
      </w:r>
      <w:r>
        <w:rPr>
          <w:rFonts w:hint="eastAsia"/>
        </w:rPr>
        <w:t>модальний</w:t>
      </w:r>
    </w:p>
    <w:p w:rsidR="00E72B7E" w:rsidRDefault="00E72B7E" w:rsidP="00E72B7E">
      <w:r>
        <w:rPr>
          <w:rFonts w:hint="eastAsia"/>
        </w:rPr>
        <w:t>зміст</w:t>
      </w:r>
      <w:r>
        <w:t></w:t>
      </w:r>
      <w:r>
        <w:t></w:t>
      </w:r>
      <w:r>
        <w:rPr>
          <w:rFonts w:hint="eastAsia"/>
        </w:rPr>
        <w:t>М</w:t>
      </w:r>
      <w:r>
        <w:t></w:t>
      </w:r>
      <w:r>
        <w:t></w:t>
      </w:r>
      <w:r>
        <w:rPr>
          <w:rFonts w:hint="eastAsia"/>
        </w:rPr>
        <w:t>Коцюбинський</w:t>
      </w:r>
      <w:r>
        <w:t></w:t>
      </w:r>
      <w:r>
        <w:rPr>
          <w:rFonts w:hint="eastAsia"/>
        </w:rPr>
        <w:t>використовує</w:t>
      </w:r>
      <w:r>
        <w:t></w:t>
      </w:r>
      <w:r>
        <w:rPr>
          <w:rFonts w:hint="eastAsia"/>
        </w:rPr>
        <w:t>різні</w:t>
      </w:r>
      <w:r>
        <w:t></w:t>
      </w:r>
      <w:r>
        <w:rPr>
          <w:rFonts w:hint="eastAsia"/>
        </w:rPr>
        <w:t>засоби</w:t>
      </w:r>
      <w:r>
        <w:t></w:t>
      </w:r>
      <w:r>
        <w:t></w:t>
      </w:r>
      <w:r>
        <w:rPr>
          <w:rFonts w:hint="eastAsia"/>
        </w:rPr>
        <w:t>тропи</w:t>
      </w:r>
      <w:r>
        <w:t></w:t>
      </w:r>
      <w:r>
        <w:t></w:t>
      </w:r>
      <w:r>
        <w:rPr>
          <w:rFonts w:hint="eastAsia"/>
        </w:rPr>
        <w:t>синтаксичні</w:t>
      </w:r>
    </w:p>
    <w:p w:rsidR="00E72B7E" w:rsidRDefault="00E72B7E" w:rsidP="00E72B7E">
      <w:r>
        <w:rPr>
          <w:rFonts w:hint="eastAsia"/>
        </w:rPr>
        <w:t>фігури</w:t>
      </w:r>
      <w:r>
        <w:t></w:t>
      </w:r>
      <w:r>
        <w:t></w:t>
      </w:r>
      <w:r>
        <w:rPr>
          <w:rFonts w:hint="eastAsia"/>
        </w:rPr>
        <w:t>метафоризацію</w:t>
      </w:r>
      <w:r>
        <w:t></w:t>
      </w:r>
      <w:r>
        <w:rPr>
          <w:rFonts w:hint="eastAsia"/>
        </w:rPr>
        <w:t>ключових</w:t>
      </w:r>
      <w:r>
        <w:t></w:t>
      </w:r>
      <w:r>
        <w:rPr>
          <w:rFonts w:hint="eastAsia"/>
        </w:rPr>
        <w:t>понять</w:t>
      </w:r>
      <w:r>
        <w:t></w:t>
      </w:r>
      <w:r>
        <w:rPr>
          <w:rFonts w:hint="eastAsia"/>
        </w:rPr>
        <w:t>творів</w:t>
      </w:r>
      <w:r>
        <w:t></w:t>
      </w:r>
      <w:r>
        <w:t></w:t>
      </w:r>
      <w:r>
        <w:rPr>
          <w:rFonts w:hint="eastAsia"/>
        </w:rPr>
        <w:t>поліфонію</w:t>
      </w:r>
      <w:r>
        <w:t></w:t>
      </w:r>
      <w:r>
        <w:t></w:t>
      </w:r>
      <w:r>
        <w:rPr>
          <w:rFonts w:hint="eastAsia"/>
        </w:rPr>
        <w:t>невласне</w:t>
      </w:r>
      <w:r>
        <w:t></w:t>
      </w:r>
      <w:r>
        <w:rPr>
          <w:rFonts w:hint="eastAsia"/>
        </w:rPr>
        <w:t>пряму</w:t>
      </w:r>
    </w:p>
    <w:p w:rsidR="00E72B7E" w:rsidRDefault="00E72B7E" w:rsidP="00E72B7E">
      <w:r>
        <w:rPr>
          <w:rFonts w:hint="eastAsia"/>
        </w:rPr>
        <w:t>мову</w:t>
      </w:r>
      <w:r>
        <w:t></w:t>
      </w:r>
      <w:r>
        <w:t></w:t>
      </w:r>
      <w:r>
        <w:rPr>
          <w:rFonts w:hint="eastAsia"/>
        </w:rPr>
        <w:t>фразеологізми</w:t>
      </w:r>
      <w:r>
        <w:t></w:t>
      </w:r>
      <w:r>
        <w:t></w:t>
      </w:r>
      <w:r>
        <w:rPr>
          <w:rFonts w:hint="eastAsia"/>
        </w:rPr>
        <w:t>привнесення</w:t>
      </w:r>
      <w:r>
        <w:t></w:t>
      </w:r>
      <w:r>
        <w:rPr>
          <w:rFonts w:hint="eastAsia"/>
        </w:rPr>
        <w:t>у</w:t>
      </w:r>
      <w:r>
        <w:t></w:t>
      </w:r>
      <w:r>
        <w:rPr>
          <w:rFonts w:hint="eastAsia"/>
        </w:rPr>
        <w:t>контексті</w:t>
      </w:r>
      <w:r>
        <w:t></w:t>
      </w:r>
      <w:r>
        <w:rPr>
          <w:rFonts w:hint="eastAsia"/>
        </w:rPr>
        <w:t>літературної</w:t>
      </w:r>
      <w:r>
        <w:t></w:t>
      </w:r>
      <w:r>
        <w:rPr>
          <w:rFonts w:hint="eastAsia"/>
        </w:rPr>
        <w:t>мови</w:t>
      </w:r>
      <w:r>
        <w:t></w:t>
      </w:r>
      <w:r>
        <w:rPr>
          <w:rFonts w:hint="eastAsia"/>
        </w:rPr>
        <w:t>розмовних</w:t>
      </w:r>
    </w:p>
    <w:p w:rsidR="00E72B7E" w:rsidRDefault="00E72B7E" w:rsidP="00E72B7E">
      <w:r>
        <w:rPr>
          <w:rFonts w:hint="eastAsia"/>
        </w:rPr>
        <w:t>елементів</w:t>
      </w:r>
      <w:r>
        <w:t></w:t>
      </w:r>
      <w:r>
        <w:t></w:t>
      </w:r>
      <w:r>
        <w:rPr>
          <w:rFonts w:hint="eastAsia"/>
        </w:rPr>
        <w:t>У</w:t>
      </w:r>
      <w:r>
        <w:t></w:t>
      </w:r>
      <w:r>
        <w:rPr>
          <w:rFonts w:hint="eastAsia"/>
        </w:rPr>
        <w:t>своїх</w:t>
      </w:r>
      <w:r>
        <w:t></w:t>
      </w:r>
      <w:r>
        <w:rPr>
          <w:rFonts w:hint="eastAsia"/>
        </w:rPr>
        <w:t>перекладах</w:t>
      </w:r>
      <w:r>
        <w:t></w:t>
      </w:r>
      <w:r>
        <w:rPr>
          <w:rFonts w:hint="eastAsia"/>
        </w:rPr>
        <w:t>Е</w:t>
      </w:r>
      <w:r>
        <w:t></w:t>
      </w:r>
      <w:r>
        <w:t></w:t>
      </w:r>
      <w:r>
        <w:rPr>
          <w:rFonts w:hint="eastAsia"/>
        </w:rPr>
        <w:t>Крюба</w:t>
      </w:r>
      <w:r>
        <w:t></w:t>
      </w:r>
      <w:r>
        <w:rPr>
          <w:rFonts w:hint="eastAsia"/>
        </w:rPr>
        <w:t>і</w:t>
      </w:r>
      <w:r>
        <w:t></w:t>
      </w:r>
      <w:r>
        <w:rPr>
          <w:rFonts w:hint="eastAsia"/>
        </w:rPr>
        <w:t>Ж</w:t>
      </w:r>
      <w:r>
        <w:t></w:t>
      </w:r>
      <w:r>
        <w:t></w:t>
      </w:r>
      <w:r>
        <w:rPr>
          <w:rFonts w:hint="eastAsia"/>
        </w:rPr>
        <w:t>К</w:t>
      </w:r>
      <w:r>
        <w:t></w:t>
      </w:r>
      <w:r>
        <w:t></w:t>
      </w:r>
      <w:r>
        <w:rPr>
          <w:rFonts w:hint="eastAsia"/>
        </w:rPr>
        <w:t>Маркаде</w:t>
      </w:r>
      <w:r>
        <w:t></w:t>
      </w:r>
      <w:r>
        <w:rPr>
          <w:rFonts w:hint="eastAsia"/>
        </w:rPr>
        <w:t>намагалися</w:t>
      </w:r>
    </w:p>
    <w:p w:rsidR="00E72B7E" w:rsidRDefault="00E72B7E" w:rsidP="00E72B7E">
      <w:r>
        <w:rPr>
          <w:rFonts w:hint="eastAsia"/>
        </w:rPr>
        <w:t>відтворити</w:t>
      </w:r>
      <w:r>
        <w:t></w:t>
      </w:r>
      <w:r>
        <w:rPr>
          <w:rFonts w:hint="eastAsia"/>
        </w:rPr>
        <w:t>естетичні</w:t>
      </w:r>
      <w:r>
        <w:t></w:t>
      </w:r>
      <w:r>
        <w:rPr>
          <w:rFonts w:hint="eastAsia"/>
        </w:rPr>
        <w:t>особливості</w:t>
      </w:r>
      <w:r>
        <w:t></w:t>
      </w:r>
      <w:r>
        <w:rPr>
          <w:rFonts w:hint="eastAsia"/>
        </w:rPr>
        <w:t>першотвору</w:t>
      </w:r>
      <w:r>
        <w:t></w:t>
      </w:r>
      <w:r>
        <w:rPr>
          <w:rFonts w:hint="eastAsia"/>
        </w:rPr>
        <w:t>через</w:t>
      </w:r>
      <w:r>
        <w:t></w:t>
      </w:r>
      <w:r>
        <w:rPr>
          <w:rFonts w:hint="eastAsia"/>
        </w:rPr>
        <w:t>єдність</w:t>
      </w:r>
      <w:r>
        <w:t></w:t>
      </w:r>
      <w:r>
        <w:rPr>
          <w:rFonts w:hint="eastAsia"/>
        </w:rPr>
        <w:t>і</w:t>
      </w:r>
      <w:r>
        <w:t></w:t>
      </w:r>
      <w:r>
        <w:rPr>
          <w:rFonts w:hint="eastAsia"/>
        </w:rPr>
        <w:t>системність</w:t>
      </w:r>
      <w:r>
        <w:t></w:t>
      </w:r>
      <w:r>
        <w:rPr>
          <w:rFonts w:hint="eastAsia"/>
        </w:rPr>
        <w:t>–</w:t>
      </w:r>
    </w:p>
    <w:p w:rsidR="00E72B7E" w:rsidRDefault="00E72B7E" w:rsidP="00E72B7E">
      <w:r>
        <w:rPr>
          <w:rFonts w:hint="eastAsia"/>
        </w:rPr>
        <w:t>основні</w:t>
      </w:r>
      <w:r>
        <w:t></w:t>
      </w:r>
      <w:r>
        <w:rPr>
          <w:rFonts w:hint="eastAsia"/>
        </w:rPr>
        <w:t>ознаки</w:t>
      </w:r>
      <w:r>
        <w:t></w:t>
      </w:r>
      <w:r>
        <w:rPr>
          <w:rFonts w:hint="eastAsia"/>
        </w:rPr>
        <w:t>інтерпретативного</w:t>
      </w:r>
      <w:r>
        <w:t></w:t>
      </w:r>
      <w:r>
        <w:rPr>
          <w:rFonts w:hint="eastAsia"/>
        </w:rPr>
        <w:t>підходу</w:t>
      </w:r>
      <w:r>
        <w:t></w:t>
      </w:r>
      <w:r>
        <w:t></w:t>
      </w:r>
      <w:r>
        <w:rPr>
          <w:rFonts w:hint="eastAsia"/>
        </w:rPr>
        <w:t>оскільки</w:t>
      </w:r>
      <w:r>
        <w:t></w:t>
      </w:r>
      <w:r>
        <w:rPr>
          <w:rFonts w:hint="eastAsia"/>
        </w:rPr>
        <w:t>цільовий</w:t>
      </w:r>
      <w:r>
        <w:t></w:t>
      </w:r>
      <w:r>
        <w:rPr>
          <w:rFonts w:hint="eastAsia"/>
        </w:rPr>
        <w:t>текст</w:t>
      </w:r>
      <w:r>
        <w:t></w:t>
      </w:r>
      <w:r>
        <w:rPr>
          <w:rFonts w:hint="eastAsia"/>
        </w:rPr>
        <w:t>повинен</w:t>
      </w:r>
    </w:p>
    <w:p w:rsidR="00E72B7E" w:rsidRDefault="00E72B7E" w:rsidP="00E72B7E">
      <w:r>
        <w:rPr>
          <w:rFonts w:hint="eastAsia"/>
        </w:rPr>
        <w:t>увійти</w:t>
      </w:r>
      <w:r>
        <w:t></w:t>
      </w:r>
      <w:r>
        <w:rPr>
          <w:rFonts w:hint="eastAsia"/>
        </w:rPr>
        <w:t>в</w:t>
      </w:r>
      <w:r>
        <w:t></w:t>
      </w:r>
      <w:r>
        <w:rPr>
          <w:rFonts w:hint="eastAsia"/>
        </w:rPr>
        <w:t>літературний</w:t>
      </w:r>
      <w:r>
        <w:t></w:t>
      </w:r>
      <w:r>
        <w:rPr>
          <w:rFonts w:hint="eastAsia"/>
        </w:rPr>
        <w:t>та</w:t>
      </w:r>
      <w:r>
        <w:t></w:t>
      </w:r>
      <w:r>
        <w:rPr>
          <w:rFonts w:hint="eastAsia"/>
        </w:rPr>
        <w:t>культурний</w:t>
      </w:r>
      <w:r>
        <w:t></w:t>
      </w:r>
      <w:r>
        <w:rPr>
          <w:rFonts w:hint="eastAsia"/>
        </w:rPr>
        <w:t>канон</w:t>
      </w:r>
      <w:r>
        <w:t></w:t>
      </w:r>
      <w:r>
        <w:rPr>
          <w:rFonts w:hint="eastAsia"/>
        </w:rPr>
        <w:t>іншої</w:t>
      </w:r>
      <w:r>
        <w:t></w:t>
      </w:r>
      <w:r>
        <w:rPr>
          <w:rFonts w:hint="eastAsia"/>
        </w:rPr>
        <w:t>країни</w:t>
      </w:r>
      <w:r>
        <w:t></w:t>
      </w:r>
      <w:r>
        <w:t></w:t>
      </w:r>
      <w:r>
        <w:rPr>
          <w:rFonts w:hint="eastAsia"/>
        </w:rPr>
        <w:t>справляти</w:t>
      </w:r>
      <w:r>
        <w:t></w:t>
      </w:r>
      <w:r>
        <w:rPr>
          <w:rFonts w:hint="eastAsia"/>
        </w:rPr>
        <w:t>на</w:t>
      </w:r>
    </w:p>
    <w:p w:rsidR="00E72B7E" w:rsidRDefault="00E72B7E" w:rsidP="00E72B7E">
      <w:r>
        <w:rPr>
          <w:rFonts w:hint="eastAsia"/>
        </w:rPr>
        <w:t>франкомовних</w:t>
      </w:r>
      <w:r>
        <w:t></w:t>
      </w:r>
      <w:r>
        <w:rPr>
          <w:rFonts w:hint="eastAsia"/>
        </w:rPr>
        <w:t>читачів</w:t>
      </w:r>
      <w:r>
        <w:t></w:t>
      </w:r>
      <w:r>
        <w:rPr>
          <w:rFonts w:hint="eastAsia"/>
        </w:rPr>
        <w:t>те</w:t>
      </w:r>
      <w:r>
        <w:t></w:t>
      </w:r>
      <w:r>
        <w:rPr>
          <w:rFonts w:hint="eastAsia"/>
        </w:rPr>
        <w:t>саме</w:t>
      </w:r>
      <w:r>
        <w:t></w:t>
      </w:r>
      <w:r>
        <w:rPr>
          <w:rFonts w:hint="eastAsia"/>
        </w:rPr>
        <w:t>враження</w:t>
      </w:r>
      <w:r>
        <w:t></w:t>
      </w:r>
      <w:r>
        <w:t></w:t>
      </w:r>
      <w:r>
        <w:rPr>
          <w:rFonts w:hint="eastAsia"/>
        </w:rPr>
        <w:t>що</w:t>
      </w:r>
      <w:r>
        <w:t></w:t>
      </w:r>
      <w:r>
        <w:rPr>
          <w:rFonts w:hint="eastAsia"/>
        </w:rPr>
        <w:t>й</w:t>
      </w:r>
      <w:r>
        <w:t></w:t>
      </w:r>
      <w:r>
        <w:rPr>
          <w:rFonts w:hint="eastAsia"/>
        </w:rPr>
        <w:t>на</w:t>
      </w:r>
      <w:r>
        <w:t></w:t>
      </w:r>
      <w:r>
        <w:rPr>
          <w:rFonts w:hint="eastAsia"/>
        </w:rPr>
        <w:t>україномовних</w:t>
      </w:r>
      <w:r>
        <w:t></w:t>
      </w:r>
      <w:r>
        <w:rPr>
          <w:rFonts w:hint="eastAsia"/>
        </w:rPr>
        <w:t>читачів</w:t>
      </w:r>
    </w:p>
    <w:p w:rsidR="00E72B7E" w:rsidRDefault="00E72B7E" w:rsidP="00E72B7E">
      <w:r>
        <w:rPr>
          <w:rFonts w:hint="eastAsia"/>
        </w:rPr>
        <w:t>оригінальний</w:t>
      </w:r>
      <w:r>
        <w:t></w:t>
      </w:r>
      <w:r>
        <w:rPr>
          <w:rFonts w:hint="eastAsia"/>
        </w:rPr>
        <w:t>твір</w:t>
      </w:r>
      <w:r>
        <w:t></w:t>
      </w:r>
      <w:r>
        <w:rPr>
          <w:rFonts w:hint="eastAsia"/>
        </w:rPr>
        <w:t>М</w:t>
      </w:r>
      <w:r>
        <w:t></w:t>
      </w:r>
      <w:r>
        <w:t></w:t>
      </w:r>
      <w:r>
        <w:rPr>
          <w:rFonts w:hint="eastAsia"/>
        </w:rPr>
        <w:t>Коцюбинського</w:t>
      </w:r>
      <w:r>
        <w:t></w:t>
      </w:r>
    </w:p>
    <w:p w:rsidR="00E72B7E" w:rsidRDefault="00E72B7E" w:rsidP="00E72B7E">
      <w:r>
        <w:t></w:t>
      </w:r>
      <w:r>
        <w:t></w:t>
      </w:r>
      <w:r>
        <w:t></w:t>
      </w:r>
    </w:p>
    <w:p w:rsidR="00E72B7E" w:rsidRDefault="00E72B7E" w:rsidP="00E72B7E">
      <w:r>
        <w:t></w:t>
      </w:r>
      <w:r>
        <w:t></w:t>
      </w:r>
      <w:r>
        <w:t></w:t>
      </w:r>
      <w:r>
        <w:rPr>
          <w:rFonts w:hint="eastAsia"/>
        </w:rPr>
        <w:t>Встановлено</w:t>
      </w:r>
      <w:r>
        <w:t></w:t>
      </w:r>
      <w:r>
        <w:t></w:t>
      </w:r>
      <w:r>
        <w:rPr>
          <w:rFonts w:hint="eastAsia"/>
        </w:rPr>
        <w:t>що</w:t>
      </w:r>
      <w:r>
        <w:t></w:t>
      </w:r>
      <w:r>
        <w:rPr>
          <w:rFonts w:hint="eastAsia"/>
        </w:rPr>
        <w:t>перекладачі</w:t>
      </w:r>
      <w:r>
        <w:t></w:t>
      </w:r>
      <w:r>
        <w:rPr>
          <w:rFonts w:hint="eastAsia"/>
        </w:rPr>
        <w:t>відтворили</w:t>
      </w:r>
      <w:r>
        <w:t></w:t>
      </w:r>
      <w:r>
        <w:rPr>
          <w:rFonts w:hint="eastAsia"/>
        </w:rPr>
        <w:t>особливості</w:t>
      </w:r>
      <w:r>
        <w:t></w:t>
      </w:r>
      <w:r>
        <w:rPr>
          <w:rFonts w:hint="eastAsia"/>
        </w:rPr>
        <w:t>архітектоніки</w:t>
      </w:r>
    </w:p>
    <w:p w:rsidR="00E72B7E" w:rsidRDefault="00E72B7E" w:rsidP="00E72B7E">
      <w:r>
        <w:rPr>
          <w:rFonts w:hint="eastAsia"/>
        </w:rPr>
        <w:t>та</w:t>
      </w:r>
      <w:r>
        <w:t></w:t>
      </w:r>
      <w:r>
        <w:rPr>
          <w:rFonts w:hint="eastAsia"/>
        </w:rPr>
        <w:t>композиції</w:t>
      </w:r>
      <w:r>
        <w:t></w:t>
      </w:r>
      <w:r>
        <w:rPr>
          <w:rFonts w:hint="eastAsia"/>
        </w:rPr>
        <w:t>повісті</w:t>
      </w:r>
      <w:r>
        <w:t></w:t>
      </w:r>
      <w:r>
        <w:rPr>
          <w:rFonts w:hint="eastAsia"/>
        </w:rPr>
        <w:t>та</w:t>
      </w:r>
      <w:r>
        <w:t></w:t>
      </w:r>
      <w:r>
        <w:rPr>
          <w:rFonts w:hint="eastAsia"/>
        </w:rPr>
        <w:t>новел</w:t>
      </w:r>
      <w:r>
        <w:t></w:t>
      </w:r>
      <w:r>
        <w:rPr>
          <w:rFonts w:hint="eastAsia"/>
        </w:rPr>
        <w:t>М</w:t>
      </w:r>
      <w:r>
        <w:t></w:t>
      </w:r>
      <w:r>
        <w:t></w:t>
      </w:r>
      <w:r>
        <w:rPr>
          <w:rFonts w:hint="eastAsia"/>
        </w:rPr>
        <w:t>Коцюбинського</w:t>
      </w:r>
      <w:r>
        <w:t></w:t>
      </w:r>
      <w:r>
        <w:t></w:t>
      </w:r>
      <w:r>
        <w:rPr>
          <w:rFonts w:hint="eastAsia"/>
        </w:rPr>
        <w:t>Особливу</w:t>
      </w:r>
      <w:r>
        <w:t></w:t>
      </w:r>
      <w:r>
        <w:rPr>
          <w:rFonts w:hint="eastAsia"/>
        </w:rPr>
        <w:t>увагу</w:t>
      </w:r>
      <w:r>
        <w:t></w:t>
      </w:r>
      <w:r>
        <w:rPr>
          <w:rFonts w:hint="eastAsia"/>
        </w:rPr>
        <w:t>приділено</w:t>
      </w:r>
    </w:p>
    <w:p w:rsidR="00E72B7E" w:rsidRDefault="00E72B7E" w:rsidP="00E72B7E">
      <w:r>
        <w:rPr>
          <w:rFonts w:hint="eastAsia"/>
        </w:rPr>
        <w:t>перекладу</w:t>
      </w:r>
      <w:r>
        <w:t></w:t>
      </w:r>
      <w:r>
        <w:rPr>
          <w:rFonts w:hint="eastAsia"/>
        </w:rPr>
        <w:t>назв</w:t>
      </w:r>
      <w:r>
        <w:t></w:t>
      </w:r>
      <w:r>
        <w:rPr>
          <w:rFonts w:hint="eastAsia"/>
        </w:rPr>
        <w:t>творів</w:t>
      </w:r>
      <w:r>
        <w:t></w:t>
      </w:r>
      <w:r>
        <w:t></w:t>
      </w:r>
      <w:r>
        <w:rPr>
          <w:rFonts w:hint="eastAsia"/>
        </w:rPr>
        <w:t>адекватно</w:t>
      </w:r>
      <w:r>
        <w:t></w:t>
      </w:r>
      <w:r>
        <w:rPr>
          <w:rFonts w:hint="eastAsia"/>
        </w:rPr>
        <w:t>відтворених</w:t>
      </w:r>
      <w:r>
        <w:t></w:t>
      </w:r>
      <w:r>
        <w:rPr>
          <w:rFonts w:hint="eastAsia"/>
        </w:rPr>
        <w:t>у</w:t>
      </w:r>
      <w:r>
        <w:t></w:t>
      </w:r>
      <w:r>
        <w:rPr>
          <w:rFonts w:hint="eastAsia"/>
        </w:rPr>
        <w:t>цільових</w:t>
      </w:r>
      <w:r>
        <w:t></w:t>
      </w:r>
      <w:r>
        <w:rPr>
          <w:rFonts w:hint="eastAsia"/>
        </w:rPr>
        <w:t>текстах</w:t>
      </w:r>
      <w:r>
        <w:t></w:t>
      </w:r>
      <w:r>
        <w:rPr>
          <w:rFonts w:hint="eastAsia"/>
        </w:rPr>
        <w:t>через</w:t>
      </w:r>
    </w:p>
    <w:p w:rsidR="00E72B7E" w:rsidRDefault="00E72B7E" w:rsidP="00E72B7E">
      <w:r>
        <w:rPr>
          <w:rFonts w:hint="eastAsia"/>
        </w:rPr>
        <w:t>застосування</w:t>
      </w:r>
      <w:r>
        <w:t></w:t>
      </w:r>
      <w:r>
        <w:rPr>
          <w:rFonts w:hint="eastAsia"/>
        </w:rPr>
        <w:t>семантичної</w:t>
      </w:r>
      <w:r>
        <w:t></w:t>
      </w:r>
      <w:r>
        <w:rPr>
          <w:rFonts w:hint="eastAsia"/>
        </w:rPr>
        <w:t>моделі</w:t>
      </w:r>
      <w:r>
        <w:t></w:t>
      </w:r>
      <w:r>
        <w:t></w:t>
      </w:r>
      <w:r>
        <w:rPr>
          <w:rFonts w:hint="eastAsia"/>
        </w:rPr>
        <w:t>граматичної</w:t>
      </w:r>
      <w:r>
        <w:t></w:t>
      </w:r>
      <w:r>
        <w:rPr>
          <w:rFonts w:hint="eastAsia"/>
        </w:rPr>
        <w:t>трансформації</w:t>
      </w:r>
      <w:r>
        <w:t></w:t>
      </w:r>
      <w:r>
        <w:t></w:t>
      </w:r>
      <w:r>
        <w:rPr>
          <w:rFonts w:hint="eastAsia"/>
        </w:rPr>
        <w:t>лексичної</w:t>
      </w:r>
    </w:p>
    <w:p w:rsidR="00E72B7E" w:rsidRDefault="00E72B7E" w:rsidP="00E72B7E">
      <w:r>
        <w:rPr>
          <w:rFonts w:hint="eastAsia"/>
        </w:rPr>
        <w:t>трансформації</w:t>
      </w:r>
      <w:r>
        <w:t></w:t>
      </w:r>
      <w:r>
        <w:t></w:t>
      </w:r>
      <w:r>
        <w:rPr>
          <w:rFonts w:hint="eastAsia"/>
        </w:rPr>
        <w:t>контекстуальні</w:t>
      </w:r>
      <w:r>
        <w:t></w:t>
      </w:r>
      <w:r>
        <w:rPr>
          <w:rFonts w:hint="eastAsia"/>
        </w:rPr>
        <w:t>відповідники</w:t>
      </w:r>
      <w:r>
        <w:t></w:t>
      </w:r>
      <w:r>
        <w:t></w:t>
      </w:r>
      <w:r>
        <w:rPr>
          <w:rFonts w:hint="eastAsia"/>
        </w:rPr>
        <w:t>описовий</w:t>
      </w:r>
      <w:r>
        <w:t></w:t>
      </w:r>
      <w:r>
        <w:rPr>
          <w:rFonts w:hint="eastAsia"/>
        </w:rPr>
        <w:t>переклад</w:t>
      </w:r>
      <w:r>
        <w:t></w:t>
      </w:r>
      <w:r>
        <w:t></w:t>
      </w:r>
      <w:r>
        <w:t></w:t>
      </w:r>
      <w:r>
        <w:rPr>
          <w:rFonts w:hint="eastAsia"/>
        </w:rPr>
        <w:t>З’ясовано</w:t>
      </w:r>
      <w:r>
        <w:t></w:t>
      </w:r>
    </w:p>
    <w:p w:rsidR="00E72B7E" w:rsidRDefault="00E72B7E" w:rsidP="00E72B7E">
      <w:r>
        <w:rPr>
          <w:rFonts w:hint="eastAsia"/>
        </w:rPr>
        <w:t>що</w:t>
      </w:r>
      <w:r>
        <w:t></w:t>
      </w:r>
      <w:r>
        <w:rPr>
          <w:rFonts w:hint="eastAsia"/>
        </w:rPr>
        <w:t>Е</w:t>
      </w:r>
      <w:r>
        <w:t></w:t>
      </w:r>
      <w:r>
        <w:t></w:t>
      </w:r>
      <w:r>
        <w:rPr>
          <w:rFonts w:hint="eastAsia"/>
        </w:rPr>
        <w:t>Крюба</w:t>
      </w:r>
      <w:r>
        <w:t></w:t>
      </w:r>
      <w:r>
        <w:rPr>
          <w:rFonts w:hint="eastAsia"/>
        </w:rPr>
        <w:t>і</w:t>
      </w:r>
      <w:r>
        <w:t></w:t>
      </w:r>
      <w:r>
        <w:rPr>
          <w:rFonts w:hint="eastAsia"/>
        </w:rPr>
        <w:t>Ж</w:t>
      </w:r>
      <w:r>
        <w:t></w:t>
      </w:r>
      <w:r>
        <w:t></w:t>
      </w:r>
      <w:r>
        <w:rPr>
          <w:rFonts w:hint="eastAsia"/>
        </w:rPr>
        <w:t>К</w:t>
      </w:r>
      <w:r>
        <w:t></w:t>
      </w:r>
      <w:r>
        <w:t></w:t>
      </w:r>
      <w:r>
        <w:rPr>
          <w:rFonts w:hint="eastAsia"/>
        </w:rPr>
        <w:t>Маркаде</w:t>
      </w:r>
      <w:r>
        <w:t></w:t>
      </w:r>
      <w:r>
        <w:t></w:t>
      </w:r>
      <w:r>
        <w:rPr>
          <w:rFonts w:hint="eastAsia"/>
        </w:rPr>
        <w:t>використовуючи</w:t>
      </w:r>
      <w:r>
        <w:t></w:t>
      </w:r>
      <w:r>
        <w:rPr>
          <w:rFonts w:hint="eastAsia"/>
        </w:rPr>
        <w:t>різні</w:t>
      </w:r>
      <w:r>
        <w:t></w:t>
      </w:r>
      <w:r>
        <w:rPr>
          <w:rFonts w:hint="eastAsia"/>
        </w:rPr>
        <w:t>моделі</w:t>
      </w:r>
      <w:r>
        <w:t></w:t>
      </w:r>
      <w:r>
        <w:rPr>
          <w:rFonts w:hint="eastAsia"/>
        </w:rPr>
        <w:t>та</w:t>
      </w:r>
      <w:r>
        <w:t></w:t>
      </w:r>
      <w:r>
        <w:rPr>
          <w:rFonts w:hint="eastAsia"/>
        </w:rPr>
        <w:t>прийоми</w:t>
      </w:r>
    </w:p>
    <w:p w:rsidR="00E72B7E" w:rsidRDefault="00E72B7E" w:rsidP="00E72B7E">
      <w:r>
        <w:rPr>
          <w:rFonts w:hint="eastAsia"/>
        </w:rPr>
        <w:t>перекладу</w:t>
      </w:r>
      <w:r>
        <w:t></w:t>
      </w:r>
      <w:r>
        <w:t></w:t>
      </w:r>
      <w:r>
        <w:rPr>
          <w:rFonts w:hint="eastAsia"/>
        </w:rPr>
        <w:t>відтворили</w:t>
      </w:r>
      <w:r>
        <w:t></w:t>
      </w:r>
      <w:r>
        <w:rPr>
          <w:rFonts w:hint="eastAsia"/>
        </w:rPr>
        <w:t>особливості</w:t>
      </w:r>
      <w:r>
        <w:t></w:t>
      </w:r>
      <w:r>
        <w:rPr>
          <w:rFonts w:hint="eastAsia"/>
        </w:rPr>
        <w:t>індивідуального</w:t>
      </w:r>
      <w:r>
        <w:t></w:t>
      </w:r>
      <w:r>
        <w:rPr>
          <w:rFonts w:hint="eastAsia"/>
        </w:rPr>
        <w:t>стилю</w:t>
      </w:r>
      <w:r>
        <w:t></w:t>
      </w:r>
      <w:r>
        <w:rPr>
          <w:rFonts w:hint="eastAsia"/>
        </w:rPr>
        <w:t>письменника</w:t>
      </w:r>
      <w:r>
        <w:t></w:t>
      </w:r>
    </w:p>
    <w:p w:rsidR="00E72B7E" w:rsidRDefault="00E72B7E" w:rsidP="00E72B7E">
      <w:r>
        <w:rPr>
          <w:rFonts w:hint="eastAsia"/>
        </w:rPr>
        <w:t>У</w:t>
      </w:r>
      <w:r>
        <w:t></w:t>
      </w:r>
      <w:r>
        <w:rPr>
          <w:rFonts w:hint="eastAsia"/>
        </w:rPr>
        <w:t>перекладі</w:t>
      </w:r>
      <w:r>
        <w:t></w:t>
      </w:r>
      <w:r>
        <w:rPr>
          <w:rFonts w:hint="eastAsia"/>
        </w:rPr>
        <w:t>жанрових</w:t>
      </w:r>
      <w:r>
        <w:t></w:t>
      </w:r>
      <w:r>
        <w:rPr>
          <w:rFonts w:hint="eastAsia"/>
        </w:rPr>
        <w:t>вкраплень</w:t>
      </w:r>
      <w:r>
        <w:t></w:t>
      </w:r>
      <w:r>
        <w:t></w:t>
      </w:r>
      <w:r>
        <w:rPr>
          <w:rFonts w:hint="eastAsia"/>
        </w:rPr>
        <w:t>художніх</w:t>
      </w:r>
      <w:r>
        <w:t></w:t>
      </w:r>
      <w:r>
        <w:rPr>
          <w:rFonts w:hint="eastAsia"/>
        </w:rPr>
        <w:t>деталей</w:t>
      </w:r>
      <w:r>
        <w:t></w:t>
      </w:r>
      <w:r>
        <w:t></w:t>
      </w:r>
      <w:r>
        <w:rPr>
          <w:rFonts w:hint="eastAsia"/>
        </w:rPr>
        <w:t>портретних</w:t>
      </w:r>
    </w:p>
    <w:p w:rsidR="00E72B7E" w:rsidRDefault="00E72B7E" w:rsidP="00E72B7E">
      <w:r>
        <w:rPr>
          <w:rFonts w:hint="eastAsia"/>
        </w:rPr>
        <w:t>характеристик</w:t>
      </w:r>
      <w:r>
        <w:t></w:t>
      </w:r>
      <w:r>
        <w:t></w:t>
      </w:r>
      <w:r>
        <w:rPr>
          <w:rFonts w:hint="eastAsia"/>
        </w:rPr>
        <w:t>описів</w:t>
      </w:r>
      <w:r>
        <w:t></w:t>
      </w:r>
      <w:r>
        <w:rPr>
          <w:rFonts w:hint="eastAsia"/>
        </w:rPr>
        <w:t>пейзажів</w:t>
      </w:r>
      <w:r>
        <w:t></w:t>
      </w:r>
      <w:r>
        <w:rPr>
          <w:rFonts w:hint="eastAsia"/>
        </w:rPr>
        <w:t>ми</w:t>
      </w:r>
      <w:r>
        <w:t></w:t>
      </w:r>
      <w:r>
        <w:rPr>
          <w:rFonts w:hint="eastAsia"/>
        </w:rPr>
        <w:t>доволі</w:t>
      </w:r>
      <w:r>
        <w:t></w:t>
      </w:r>
      <w:r>
        <w:rPr>
          <w:rFonts w:hint="eastAsia"/>
        </w:rPr>
        <w:t>часто</w:t>
      </w:r>
      <w:r>
        <w:t></w:t>
      </w:r>
      <w:r>
        <w:rPr>
          <w:rFonts w:hint="eastAsia"/>
        </w:rPr>
        <w:t>зіштовхувалися</w:t>
      </w:r>
      <w:r>
        <w:t></w:t>
      </w:r>
      <w:r>
        <w:rPr>
          <w:rFonts w:hint="eastAsia"/>
        </w:rPr>
        <w:t>із</w:t>
      </w:r>
    </w:p>
    <w:p w:rsidR="00E72B7E" w:rsidRDefault="00E72B7E" w:rsidP="00E72B7E">
      <w:r>
        <w:rPr>
          <w:rFonts w:hint="eastAsia"/>
        </w:rPr>
        <w:t>труднощами</w:t>
      </w:r>
      <w:r>
        <w:t></w:t>
      </w:r>
      <w:r>
        <w:rPr>
          <w:rFonts w:hint="eastAsia"/>
        </w:rPr>
        <w:t>перекладу</w:t>
      </w:r>
      <w:r>
        <w:t></w:t>
      </w:r>
      <w:r>
        <w:rPr>
          <w:rFonts w:hint="eastAsia"/>
        </w:rPr>
        <w:t>безеквівалентних</w:t>
      </w:r>
      <w:r>
        <w:t></w:t>
      </w:r>
      <w:r>
        <w:rPr>
          <w:rFonts w:hint="eastAsia"/>
        </w:rPr>
        <w:t>одиниць</w:t>
      </w:r>
      <w:r>
        <w:t></w:t>
      </w:r>
      <w:r>
        <w:t></w:t>
      </w:r>
      <w:r>
        <w:rPr>
          <w:rFonts w:hint="eastAsia"/>
        </w:rPr>
        <w:t>які</w:t>
      </w:r>
      <w:r>
        <w:t></w:t>
      </w:r>
      <w:r>
        <w:rPr>
          <w:rFonts w:hint="eastAsia"/>
        </w:rPr>
        <w:t>інтерпретовано</w:t>
      </w:r>
      <w:r>
        <w:t></w:t>
      </w:r>
      <w:r>
        <w:rPr>
          <w:rFonts w:hint="eastAsia"/>
        </w:rPr>
        <w:t>за</w:t>
      </w:r>
    </w:p>
    <w:p w:rsidR="00E72B7E" w:rsidRDefault="00E72B7E" w:rsidP="00E72B7E">
      <w:r>
        <w:rPr>
          <w:rFonts w:hint="eastAsia"/>
        </w:rPr>
        <w:t>допомогою</w:t>
      </w:r>
      <w:r>
        <w:t></w:t>
      </w:r>
      <w:r>
        <w:rPr>
          <w:rFonts w:hint="eastAsia"/>
        </w:rPr>
        <w:t>прийомів</w:t>
      </w:r>
      <w:r>
        <w:t></w:t>
      </w:r>
      <w:r>
        <w:rPr>
          <w:rFonts w:hint="eastAsia"/>
        </w:rPr>
        <w:t>транскрибування</w:t>
      </w:r>
      <w:r>
        <w:t></w:t>
      </w:r>
      <w:r>
        <w:t></w:t>
      </w:r>
      <w:r>
        <w:rPr>
          <w:rFonts w:hint="eastAsia"/>
        </w:rPr>
        <w:t>калькування</w:t>
      </w:r>
      <w:r>
        <w:t></w:t>
      </w:r>
      <w:r>
        <w:t></w:t>
      </w:r>
      <w:r>
        <w:rPr>
          <w:rFonts w:hint="eastAsia"/>
        </w:rPr>
        <w:t>генералізації</w:t>
      </w:r>
      <w:r>
        <w:t></w:t>
      </w:r>
    </w:p>
    <w:p w:rsidR="00E72B7E" w:rsidRDefault="00E72B7E" w:rsidP="00E72B7E">
      <w:r>
        <w:rPr>
          <w:rFonts w:hint="eastAsia"/>
        </w:rPr>
        <w:t>категоризації</w:t>
      </w:r>
      <w:r>
        <w:t></w:t>
      </w:r>
      <w:r>
        <w:rPr>
          <w:rFonts w:hint="eastAsia"/>
        </w:rPr>
        <w:t>тощо</w:t>
      </w:r>
      <w:r>
        <w:t></w:t>
      </w:r>
    </w:p>
    <w:p w:rsidR="00E72B7E" w:rsidRDefault="00E72B7E" w:rsidP="00E72B7E">
      <w:r>
        <w:t></w:t>
      </w:r>
      <w:r>
        <w:t></w:t>
      </w:r>
      <w:r>
        <w:t></w:t>
      </w:r>
      <w:r>
        <w:rPr>
          <w:rFonts w:hint="eastAsia"/>
        </w:rPr>
        <w:t>Оскільки</w:t>
      </w:r>
      <w:r>
        <w:t></w:t>
      </w:r>
      <w:r>
        <w:rPr>
          <w:rFonts w:hint="eastAsia"/>
        </w:rPr>
        <w:t>головним</w:t>
      </w:r>
      <w:r>
        <w:t></w:t>
      </w:r>
      <w:r>
        <w:rPr>
          <w:rFonts w:hint="eastAsia"/>
        </w:rPr>
        <w:t>завданням</w:t>
      </w:r>
      <w:r>
        <w:t></w:t>
      </w:r>
      <w:r>
        <w:rPr>
          <w:rFonts w:hint="eastAsia"/>
        </w:rPr>
        <w:t>перекладача</w:t>
      </w:r>
      <w:r>
        <w:t></w:t>
      </w:r>
      <w:r>
        <w:rPr>
          <w:rFonts w:hint="eastAsia"/>
        </w:rPr>
        <w:t>є</w:t>
      </w:r>
      <w:r>
        <w:t></w:t>
      </w:r>
      <w:r>
        <w:rPr>
          <w:rFonts w:hint="eastAsia"/>
        </w:rPr>
        <w:t>максимально</w:t>
      </w:r>
      <w:r>
        <w:t></w:t>
      </w:r>
      <w:r>
        <w:rPr>
          <w:rFonts w:hint="eastAsia"/>
        </w:rPr>
        <w:t>точно</w:t>
      </w:r>
    </w:p>
    <w:p w:rsidR="00E72B7E" w:rsidRDefault="00E72B7E" w:rsidP="00E72B7E">
      <w:r>
        <w:rPr>
          <w:rFonts w:hint="eastAsia"/>
        </w:rPr>
        <w:t>відобразити</w:t>
      </w:r>
      <w:r>
        <w:t></w:t>
      </w:r>
      <w:r>
        <w:rPr>
          <w:rFonts w:hint="eastAsia"/>
        </w:rPr>
        <w:t>в</w:t>
      </w:r>
      <w:r>
        <w:t></w:t>
      </w:r>
      <w:r>
        <w:rPr>
          <w:rFonts w:hint="eastAsia"/>
        </w:rPr>
        <w:t>перекладі</w:t>
      </w:r>
      <w:r>
        <w:t></w:t>
      </w:r>
      <w:r>
        <w:rPr>
          <w:rFonts w:hint="eastAsia"/>
        </w:rPr>
        <w:t>те</w:t>
      </w:r>
      <w:r>
        <w:t></w:t>
      </w:r>
      <w:r>
        <w:t></w:t>
      </w:r>
      <w:r>
        <w:rPr>
          <w:rFonts w:hint="eastAsia"/>
        </w:rPr>
        <w:t>що</w:t>
      </w:r>
      <w:r>
        <w:t></w:t>
      </w:r>
      <w:r>
        <w:rPr>
          <w:rFonts w:hint="eastAsia"/>
        </w:rPr>
        <w:t>викликає</w:t>
      </w:r>
      <w:r>
        <w:t></w:t>
      </w:r>
      <w:r>
        <w:rPr>
          <w:rFonts w:hint="eastAsia"/>
        </w:rPr>
        <w:t>в</w:t>
      </w:r>
      <w:r>
        <w:t></w:t>
      </w:r>
      <w:r>
        <w:rPr>
          <w:rFonts w:hint="eastAsia"/>
        </w:rPr>
        <w:t>читача</w:t>
      </w:r>
      <w:r>
        <w:t></w:t>
      </w:r>
      <w:r>
        <w:rPr>
          <w:rFonts w:hint="eastAsia"/>
        </w:rPr>
        <w:t>почуття</w:t>
      </w:r>
      <w:r>
        <w:t></w:t>
      </w:r>
      <w:r>
        <w:t></w:t>
      </w:r>
      <w:r>
        <w:rPr>
          <w:rFonts w:hint="eastAsia"/>
        </w:rPr>
        <w:t>асоціації</w:t>
      </w:r>
      <w:r>
        <w:t></w:t>
      </w:r>
      <w:r>
        <w:t></w:t>
      </w:r>
      <w:r>
        <w:rPr>
          <w:rFonts w:hint="eastAsia"/>
        </w:rPr>
        <w:t>тобто</w:t>
      </w:r>
    </w:p>
    <w:p w:rsidR="00E72B7E" w:rsidRDefault="00E72B7E" w:rsidP="00E72B7E">
      <w:r>
        <w:rPr>
          <w:rFonts w:hint="eastAsia"/>
        </w:rPr>
        <w:t>відтворити</w:t>
      </w:r>
      <w:r>
        <w:t></w:t>
      </w:r>
      <w:r>
        <w:rPr>
          <w:rFonts w:hint="eastAsia"/>
        </w:rPr>
        <w:t>культурні</w:t>
      </w:r>
      <w:r>
        <w:t></w:t>
      </w:r>
      <w:r>
        <w:rPr>
          <w:rFonts w:hint="eastAsia"/>
        </w:rPr>
        <w:t>особливості</w:t>
      </w:r>
      <w:r>
        <w:t></w:t>
      </w:r>
      <w:r>
        <w:rPr>
          <w:rFonts w:hint="eastAsia"/>
        </w:rPr>
        <w:t>мовлення</w:t>
      </w:r>
      <w:r>
        <w:t></w:t>
      </w:r>
      <w:r>
        <w:rPr>
          <w:rFonts w:hint="eastAsia"/>
        </w:rPr>
        <w:t>тексту</w:t>
      </w:r>
      <w:r>
        <w:t></w:t>
      </w:r>
      <w:r>
        <w:rPr>
          <w:rFonts w:hint="eastAsia"/>
        </w:rPr>
        <w:t>оригіналу</w:t>
      </w:r>
      <w:r>
        <w:t></w:t>
      </w:r>
      <w:r>
        <w:t></w:t>
      </w:r>
      <w:r>
        <w:rPr>
          <w:rFonts w:hint="eastAsia"/>
        </w:rPr>
        <w:t>то</w:t>
      </w:r>
      <w:r>
        <w:t></w:t>
      </w:r>
      <w:r>
        <w:t></w:t>
      </w:r>
      <w:r>
        <w:rPr>
          <w:rFonts w:hint="eastAsia"/>
        </w:rPr>
        <w:t>завдяки</w:t>
      </w:r>
    </w:p>
    <w:p w:rsidR="00E72B7E" w:rsidRDefault="00E72B7E" w:rsidP="00E72B7E">
      <w:r>
        <w:rPr>
          <w:rFonts w:hint="eastAsia"/>
        </w:rPr>
        <w:t>тому</w:t>
      </w:r>
      <w:r>
        <w:t></w:t>
      </w:r>
      <w:r>
        <w:t></w:t>
      </w:r>
      <w:r>
        <w:rPr>
          <w:rFonts w:hint="eastAsia"/>
        </w:rPr>
        <w:t>що</w:t>
      </w:r>
      <w:r>
        <w:t></w:t>
      </w:r>
      <w:r>
        <w:rPr>
          <w:rFonts w:hint="eastAsia"/>
        </w:rPr>
        <w:t>Е</w:t>
      </w:r>
      <w:r>
        <w:t></w:t>
      </w:r>
      <w:r>
        <w:t></w:t>
      </w:r>
      <w:r>
        <w:rPr>
          <w:rFonts w:hint="eastAsia"/>
        </w:rPr>
        <w:t>Крюба</w:t>
      </w:r>
      <w:r>
        <w:t></w:t>
      </w:r>
      <w:r>
        <w:rPr>
          <w:rFonts w:hint="eastAsia"/>
        </w:rPr>
        <w:t>присвятив</w:t>
      </w:r>
      <w:r>
        <w:t></w:t>
      </w:r>
      <w:r>
        <w:rPr>
          <w:rFonts w:hint="eastAsia"/>
        </w:rPr>
        <w:t>більшу</w:t>
      </w:r>
      <w:r>
        <w:t></w:t>
      </w:r>
      <w:r>
        <w:rPr>
          <w:rFonts w:hint="eastAsia"/>
        </w:rPr>
        <w:t>частину</w:t>
      </w:r>
      <w:r>
        <w:t></w:t>
      </w:r>
      <w:r>
        <w:rPr>
          <w:rFonts w:hint="eastAsia"/>
        </w:rPr>
        <w:t>свого</w:t>
      </w:r>
      <w:r>
        <w:t></w:t>
      </w:r>
      <w:r>
        <w:rPr>
          <w:rFonts w:hint="eastAsia"/>
        </w:rPr>
        <w:t>життя</w:t>
      </w:r>
      <w:r>
        <w:t></w:t>
      </w:r>
      <w:r>
        <w:rPr>
          <w:rFonts w:hint="eastAsia"/>
        </w:rPr>
        <w:t>вивченню</w:t>
      </w:r>
    </w:p>
    <w:p w:rsidR="00E72B7E" w:rsidRDefault="00E72B7E" w:rsidP="00E72B7E">
      <w:r>
        <w:rPr>
          <w:rFonts w:hint="eastAsia"/>
        </w:rPr>
        <w:t>творчості</w:t>
      </w:r>
      <w:r>
        <w:t></w:t>
      </w:r>
      <w:r>
        <w:rPr>
          <w:rFonts w:hint="eastAsia"/>
        </w:rPr>
        <w:t>М</w:t>
      </w:r>
      <w:r>
        <w:t></w:t>
      </w:r>
      <w:r>
        <w:t></w:t>
      </w:r>
      <w:r>
        <w:rPr>
          <w:rFonts w:hint="eastAsia"/>
        </w:rPr>
        <w:t>Коцюбинського</w:t>
      </w:r>
      <w:r>
        <w:t></w:t>
      </w:r>
      <w:r>
        <w:rPr>
          <w:rFonts w:hint="eastAsia"/>
        </w:rPr>
        <w:t>та</w:t>
      </w:r>
      <w:r>
        <w:t></w:t>
      </w:r>
      <w:r>
        <w:rPr>
          <w:rFonts w:hint="eastAsia"/>
        </w:rPr>
        <w:t>його</w:t>
      </w:r>
      <w:r>
        <w:t></w:t>
      </w:r>
      <w:r>
        <w:rPr>
          <w:rFonts w:hint="eastAsia"/>
        </w:rPr>
        <w:t>перекладам</w:t>
      </w:r>
      <w:r>
        <w:t></w:t>
      </w:r>
      <w:r>
        <w:t></w:t>
      </w:r>
      <w:r>
        <w:rPr>
          <w:rFonts w:hint="eastAsia"/>
        </w:rPr>
        <w:t>тонко</w:t>
      </w:r>
      <w:r>
        <w:t></w:t>
      </w:r>
      <w:r>
        <w:rPr>
          <w:rFonts w:hint="eastAsia"/>
        </w:rPr>
        <w:t>відчуваючи</w:t>
      </w:r>
      <w:r>
        <w:t></w:t>
      </w:r>
      <w:r>
        <w:rPr>
          <w:rFonts w:hint="eastAsia"/>
        </w:rPr>
        <w:t>стиль</w:t>
      </w:r>
    </w:p>
    <w:p w:rsidR="00E72B7E" w:rsidRDefault="00E72B7E" w:rsidP="00E72B7E">
      <w:r>
        <w:rPr>
          <w:rFonts w:hint="eastAsia"/>
        </w:rPr>
        <w:t>автора</w:t>
      </w:r>
      <w:r>
        <w:t></w:t>
      </w:r>
      <w:r>
        <w:t></w:t>
      </w:r>
      <w:r>
        <w:rPr>
          <w:rFonts w:hint="eastAsia"/>
        </w:rPr>
        <w:t>поділяючи</w:t>
      </w:r>
      <w:r>
        <w:t></w:t>
      </w:r>
      <w:r>
        <w:rPr>
          <w:rFonts w:hint="eastAsia"/>
        </w:rPr>
        <w:t>його</w:t>
      </w:r>
      <w:r>
        <w:t></w:t>
      </w:r>
      <w:r>
        <w:rPr>
          <w:rFonts w:hint="eastAsia"/>
        </w:rPr>
        <w:t>погляди</w:t>
      </w:r>
      <w:r>
        <w:t></w:t>
      </w:r>
      <w:r>
        <w:t></w:t>
      </w:r>
      <w:r>
        <w:rPr>
          <w:rFonts w:hint="eastAsia"/>
        </w:rPr>
        <w:t>відчуваючи</w:t>
      </w:r>
      <w:r>
        <w:t></w:t>
      </w:r>
      <w:r>
        <w:rPr>
          <w:rFonts w:hint="eastAsia"/>
        </w:rPr>
        <w:t>певну</w:t>
      </w:r>
      <w:r>
        <w:t></w:t>
      </w:r>
      <w:r>
        <w:rPr>
          <w:rFonts w:hint="eastAsia"/>
        </w:rPr>
        <w:t>співзвучність</w:t>
      </w:r>
      <w:r>
        <w:t></w:t>
      </w:r>
      <w:r>
        <w:rPr>
          <w:rFonts w:hint="eastAsia"/>
        </w:rPr>
        <w:t>із</w:t>
      </w:r>
      <w:r>
        <w:t></w:t>
      </w:r>
      <w:r>
        <w:rPr>
          <w:rFonts w:hint="eastAsia"/>
        </w:rPr>
        <w:t>власним</w:t>
      </w:r>
    </w:p>
    <w:p w:rsidR="00E72B7E" w:rsidRDefault="00E72B7E" w:rsidP="00E72B7E">
      <w:r>
        <w:rPr>
          <w:rFonts w:hint="eastAsia"/>
        </w:rPr>
        <w:t>світосприйняттям</w:t>
      </w:r>
      <w:r>
        <w:t></w:t>
      </w:r>
      <w:r>
        <w:t></w:t>
      </w:r>
      <w:r>
        <w:rPr>
          <w:rFonts w:hint="eastAsia"/>
        </w:rPr>
        <w:t>він</w:t>
      </w:r>
      <w:r>
        <w:t></w:t>
      </w:r>
      <w:r>
        <w:rPr>
          <w:rFonts w:hint="eastAsia"/>
        </w:rPr>
        <w:t>сконцентрував</w:t>
      </w:r>
      <w:r>
        <w:t></w:t>
      </w:r>
      <w:r>
        <w:rPr>
          <w:rFonts w:hint="eastAsia"/>
        </w:rPr>
        <w:t>свою</w:t>
      </w:r>
      <w:r>
        <w:t></w:t>
      </w:r>
      <w:r>
        <w:rPr>
          <w:rFonts w:hint="eastAsia"/>
        </w:rPr>
        <w:t>увагу</w:t>
      </w:r>
      <w:r>
        <w:t></w:t>
      </w:r>
      <w:r>
        <w:rPr>
          <w:rFonts w:hint="eastAsia"/>
        </w:rPr>
        <w:t>на</w:t>
      </w:r>
      <w:r>
        <w:t></w:t>
      </w:r>
      <w:r>
        <w:rPr>
          <w:rFonts w:hint="eastAsia"/>
        </w:rPr>
        <w:t>відтворенні</w:t>
      </w:r>
      <w:r>
        <w:t></w:t>
      </w:r>
      <w:r>
        <w:rPr>
          <w:rFonts w:hint="eastAsia"/>
        </w:rPr>
        <w:t>авторської</w:t>
      </w:r>
    </w:p>
    <w:p w:rsidR="00E72B7E" w:rsidRDefault="00E72B7E" w:rsidP="00E72B7E">
      <w:r>
        <w:rPr>
          <w:rFonts w:hint="eastAsia"/>
        </w:rPr>
        <w:t>модальності</w:t>
      </w:r>
      <w:r>
        <w:t></w:t>
      </w:r>
      <w:r>
        <w:t></w:t>
      </w:r>
      <w:r>
        <w:rPr>
          <w:rFonts w:hint="eastAsia"/>
        </w:rPr>
        <w:t>інтенції</w:t>
      </w:r>
      <w:r>
        <w:t></w:t>
      </w:r>
      <w:r>
        <w:rPr>
          <w:rFonts w:hint="eastAsia"/>
        </w:rPr>
        <w:t>і</w:t>
      </w:r>
      <w:r>
        <w:t></w:t>
      </w:r>
      <w:r>
        <w:rPr>
          <w:rFonts w:hint="eastAsia"/>
        </w:rPr>
        <w:t>точно</w:t>
      </w:r>
      <w:r>
        <w:t></w:t>
      </w:r>
      <w:r>
        <w:rPr>
          <w:rFonts w:hint="eastAsia"/>
        </w:rPr>
        <w:t>передав</w:t>
      </w:r>
      <w:r>
        <w:t></w:t>
      </w:r>
      <w:r>
        <w:rPr>
          <w:rFonts w:hint="eastAsia"/>
        </w:rPr>
        <w:t>особливості</w:t>
      </w:r>
      <w:r>
        <w:t></w:t>
      </w:r>
      <w:r>
        <w:rPr>
          <w:rFonts w:hint="eastAsia"/>
        </w:rPr>
        <w:t>авторської</w:t>
      </w:r>
      <w:r>
        <w:t></w:t>
      </w:r>
      <w:r>
        <w:rPr>
          <w:rFonts w:hint="eastAsia"/>
        </w:rPr>
        <w:t>манери</w:t>
      </w:r>
    </w:p>
    <w:p w:rsidR="00E72B7E" w:rsidRDefault="00E72B7E" w:rsidP="00E72B7E">
      <w:r>
        <w:rPr>
          <w:rFonts w:hint="eastAsia"/>
        </w:rPr>
        <w:t>М</w:t>
      </w:r>
      <w:r>
        <w:t></w:t>
      </w:r>
      <w:r>
        <w:t></w:t>
      </w:r>
      <w:r>
        <w:rPr>
          <w:rFonts w:hint="eastAsia"/>
        </w:rPr>
        <w:t>Коцюбинського</w:t>
      </w:r>
      <w:r>
        <w:t></w:t>
      </w:r>
      <w:r>
        <w:t></w:t>
      </w:r>
      <w:r>
        <w:rPr>
          <w:rFonts w:hint="eastAsia"/>
        </w:rPr>
        <w:t>символіку</w:t>
      </w:r>
      <w:r>
        <w:t></w:t>
      </w:r>
      <w:r>
        <w:t></w:t>
      </w:r>
      <w:r>
        <w:rPr>
          <w:rFonts w:hint="eastAsia"/>
        </w:rPr>
        <w:t>образну</w:t>
      </w:r>
      <w:r>
        <w:t></w:t>
      </w:r>
      <w:r>
        <w:rPr>
          <w:rFonts w:hint="eastAsia"/>
        </w:rPr>
        <w:t>лексику</w:t>
      </w:r>
      <w:r>
        <w:t></w:t>
      </w:r>
      <w:r>
        <w:rPr>
          <w:rFonts w:hint="eastAsia"/>
        </w:rPr>
        <w:t>та</w:t>
      </w:r>
      <w:r>
        <w:t></w:t>
      </w:r>
      <w:r>
        <w:rPr>
          <w:rFonts w:hint="eastAsia"/>
        </w:rPr>
        <w:t>її</w:t>
      </w:r>
      <w:r>
        <w:t></w:t>
      </w:r>
      <w:r>
        <w:rPr>
          <w:rFonts w:hint="eastAsia"/>
        </w:rPr>
        <w:t>колорит</w:t>
      </w:r>
      <w:r>
        <w:t></w:t>
      </w:r>
      <w:r>
        <w:t></w:t>
      </w:r>
      <w:r>
        <w:rPr>
          <w:rFonts w:hint="eastAsia"/>
        </w:rPr>
        <w:t>звернув</w:t>
      </w:r>
      <w:r>
        <w:t></w:t>
      </w:r>
      <w:r>
        <w:rPr>
          <w:rFonts w:hint="eastAsia"/>
        </w:rPr>
        <w:t>увагу</w:t>
      </w:r>
    </w:p>
    <w:p w:rsidR="00E72B7E" w:rsidRDefault="00E72B7E" w:rsidP="00E72B7E">
      <w:r>
        <w:rPr>
          <w:rFonts w:hint="eastAsia"/>
        </w:rPr>
        <w:t>на</w:t>
      </w:r>
      <w:r>
        <w:t></w:t>
      </w:r>
      <w:r>
        <w:rPr>
          <w:rFonts w:hint="eastAsia"/>
        </w:rPr>
        <w:t>фонографічні</w:t>
      </w:r>
      <w:r>
        <w:t></w:t>
      </w:r>
      <w:r>
        <w:rPr>
          <w:rFonts w:hint="eastAsia"/>
        </w:rPr>
        <w:t>та</w:t>
      </w:r>
      <w:r>
        <w:t></w:t>
      </w:r>
      <w:r>
        <w:rPr>
          <w:rFonts w:hint="eastAsia"/>
        </w:rPr>
        <w:t>синтаксичні</w:t>
      </w:r>
      <w:r>
        <w:t></w:t>
      </w:r>
      <w:r>
        <w:rPr>
          <w:rFonts w:hint="eastAsia"/>
        </w:rPr>
        <w:t>особливості</w:t>
      </w:r>
      <w:r>
        <w:t></w:t>
      </w:r>
      <w:r>
        <w:t></w:t>
      </w:r>
      <w:r>
        <w:rPr>
          <w:rFonts w:hint="eastAsia"/>
        </w:rPr>
        <w:t>яскраво</w:t>
      </w:r>
      <w:r>
        <w:t></w:t>
      </w:r>
      <w:r>
        <w:rPr>
          <w:rFonts w:hint="eastAsia"/>
        </w:rPr>
        <w:t>відтворив</w:t>
      </w:r>
      <w:r>
        <w:t></w:t>
      </w:r>
      <w:r>
        <w:rPr>
          <w:rFonts w:hint="eastAsia"/>
        </w:rPr>
        <w:t>авторські</w:t>
      </w:r>
    </w:p>
    <w:p w:rsidR="00E72B7E" w:rsidRDefault="00E72B7E" w:rsidP="00E72B7E">
      <w:r>
        <w:rPr>
          <w:rFonts w:hint="eastAsia"/>
        </w:rPr>
        <w:t>метафори</w:t>
      </w:r>
      <w:r>
        <w:t></w:t>
      </w:r>
      <w:r>
        <w:rPr>
          <w:rFonts w:hint="eastAsia"/>
        </w:rPr>
        <w:t>та</w:t>
      </w:r>
      <w:r>
        <w:t></w:t>
      </w:r>
      <w:r>
        <w:rPr>
          <w:rFonts w:hint="eastAsia"/>
        </w:rPr>
        <w:t>кольороназви</w:t>
      </w:r>
      <w:r>
        <w:t></w:t>
      </w:r>
      <w:r>
        <w:t></w:t>
      </w:r>
      <w:r>
        <w:rPr>
          <w:rFonts w:hint="eastAsia"/>
        </w:rPr>
        <w:t>Встановлено</w:t>
      </w:r>
      <w:r>
        <w:t></w:t>
      </w:r>
      <w:r>
        <w:t></w:t>
      </w:r>
      <w:r>
        <w:rPr>
          <w:rFonts w:hint="eastAsia"/>
        </w:rPr>
        <w:t>однак</w:t>
      </w:r>
      <w:r>
        <w:t></w:t>
      </w:r>
      <w:r>
        <w:t></w:t>
      </w:r>
      <w:r>
        <w:rPr>
          <w:rFonts w:hint="eastAsia"/>
        </w:rPr>
        <w:t>що</w:t>
      </w:r>
      <w:r>
        <w:t></w:t>
      </w:r>
      <w:r>
        <w:rPr>
          <w:rFonts w:hint="eastAsia"/>
        </w:rPr>
        <w:t>навіть</w:t>
      </w:r>
      <w:r>
        <w:t></w:t>
      </w:r>
      <w:r>
        <w:rPr>
          <w:rFonts w:hint="eastAsia"/>
        </w:rPr>
        <w:t>йому</w:t>
      </w:r>
      <w:r>
        <w:t></w:t>
      </w:r>
      <w:r>
        <w:rPr>
          <w:rFonts w:hint="eastAsia"/>
        </w:rPr>
        <w:t>не</w:t>
      </w:r>
      <w:r>
        <w:t></w:t>
      </w:r>
      <w:r>
        <w:rPr>
          <w:rFonts w:hint="eastAsia"/>
        </w:rPr>
        <w:t>завжди</w:t>
      </w:r>
    </w:p>
    <w:p w:rsidR="00E72B7E" w:rsidRDefault="00E72B7E" w:rsidP="00E72B7E">
      <w:r>
        <w:rPr>
          <w:rFonts w:hint="eastAsia"/>
        </w:rPr>
        <w:t>вдавалося</w:t>
      </w:r>
      <w:r>
        <w:t></w:t>
      </w:r>
      <w:r>
        <w:rPr>
          <w:rFonts w:hint="eastAsia"/>
        </w:rPr>
        <w:t>відтворити</w:t>
      </w:r>
      <w:r>
        <w:t></w:t>
      </w:r>
      <w:r>
        <w:rPr>
          <w:rFonts w:hint="eastAsia"/>
        </w:rPr>
        <w:t>нюанси</w:t>
      </w:r>
      <w:r>
        <w:t></w:t>
      </w:r>
      <w:r>
        <w:rPr>
          <w:rFonts w:hint="eastAsia"/>
        </w:rPr>
        <w:t>народної</w:t>
      </w:r>
      <w:r>
        <w:t></w:t>
      </w:r>
      <w:r>
        <w:rPr>
          <w:rFonts w:hint="eastAsia"/>
        </w:rPr>
        <w:t>мови</w:t>
      </w:r>
      <w:r>
        <w:t></w:t>
      </w:r>
      <w:r>
        <w:rPr>
          <w:rFonts w:hint="eastAsia"/>
        </w:rPr>
        <w:t>у</w:t>
      </w:r>
      <w:r>
        <w:t></w:t>
      </w:r>
      <w:r>
        <w:rPr>
          <w:rFonts w:hint="eastAsia"/>
        </w:rPr>
        <w:t>французькому</w:t>
      </w:r>
      <w:r>
        <w:t></w:t>
      </w:r>
      <w:r>
        <w:rPr>
          <w:rFonts w:hint="eastAsia"/>
        </w:rPr>
        <w:t>перекладі</w:t>
      </w:r>
      <w:r>
        <w:t></w:t>
      </w:r>
    </w:p>
    <w:p w:rsidR="00E72B7E" w:rsidRDefault="00E72B7E" w:rsidP="00E72B7E">
      <w:r>
        <w:t></w:t>
      </w:r>
      <w:r>
        <w:t></w:t>
      </w:r>
      <w:r>
        <w:t></w:t>
      </w:r>
      <w:r>
        <w:rPr>
          <w:rFonts w:hint="eastAsia"/>
        </w:rPr>
        <w:t>Доведено</w:t>
      </w:r>
      <w:r>
        <w:t></w:t>
      </w:r>
      <w:r>
        <w:t></w:t>
      </w:r>
      <w:r>
        <w:rPr>
          <w:rFonts w:hint="eastAsia"/>
        </w:rPr>
        <w:t>що</w:t>
      </w:r>
      <w:r>
        <w:t></w:t>
      </w:r>
      <w:r>
        <w:rPr>
          <w:rFonts w:hint="eastAsia"/>
        </w:rPr>
        <w:t>в</w:t>
      </w:r>
      <w:r>
        <w:t></w:t>
      </w:r>
      <w:r>
        <w:rPr>
          <w:rFonts w:hint="eastAsia"/>
        </w:rPr>
        <w:t>перекладі</w:t>
      </w:r>
      <w:r>
        <w:t></w:t>
      </w:r>
      <w:r>
        <w:rPr>
          <w:rFonts w:hint="eastAsia"/>
        </w:rPr>
        <w:t>діалектизмів</w:t>
      </w:r>
      <w:r>
        <w:t></w:t>
      </w:r>
      <w:r>
        <w:rPr>
          <w:rFonts w:hint="eastAsia"/>
        </w:rPr>
        <w:t>та</w:t>
      </w:r>
      <w:r>
        <w:t></w:t>
      </w:r>
      <w:r>
        <w:rPr>
          <w:rFonts w:hint="eastAsia"/>
        </w:rPr>
        <w:t>архаїзмів</w:t>
      </w:r>
      <w:r>
        <w:t></w:t>
      </w:r>
      <w:r>
        <w:rPr>
          <w:rFonts w:hint="eastAsia"/>
        </w:rPr>
        <w:t>як</w:t>
      </w:r>
      <w:r>
        <w:t></w:t>
      </w:r>
      <w:r>
        <w:rPr>
          <w:rFonts w:hint="eastAsia"/>
        </w:rPr>
        <w:t>Е</w:t>
      </w:r>
      <w:r>
        <w:t></w:t>
      </w:r>
      <w:r>
        <w:t></w:t>
      </w:r>
      <w:r>
        <w:rPr>
          <w:rFonts w:hint="eastAsia"/>
        </w:rPr>
        <w:t>Крюба</w:t>
      </w:r>
      <w:r>
        <w:t></w:t>
      </w:r>
      <w:r>
        <w:t></w:t>
      </w:r>
      <w:r>
        <w:rPr>
          <w:rFonts w:hint="eastAsia"/>
        </w:rPr>
        <w:t>так</w:t>
      </w:r>
      <w:r>
        <w:t></w:t>
      </w:r>
      <w:r>
        <w:rPr>
          <w:rFonts w:hint="eastAsia"/>
        </w:rPr>
        <w:t>і</w:t>
      </w:r>
    </w:p>
    <w:p w:rsidR="00E72B7E" w:rsidRDefault="00E72B7E" w:rsidP="00E72B7E">
      <w:r>
        <w:rPr>
          <w:rFonts w:hint="eastAsia"/>
        </w:rPr>
        <w:t>Ж</w:t>
      </w:r>
      <w:r>
        <w:t></w:t>
      </w:r>
      <w:r>
        <w:t></w:t>
      </w:r>
      <w:r>
        <w:rPr>
          <w:rFonts w:hint="eastAsia"/>
        </w:rPr>
        <w:t>К</w:t>
      </w:r>
      <w:r>
        <w:t></w:t>
      </w:r>
      <w:r>
        <w:t></w:t>
      </w:r>
      <w:r>
        <w:rPr>
          <w:rFonts w:hint="eastAsia"/>
        </w:rPr>
        <w:t>Маркаде</w:t>
      </w:r>
      <w:r>
        <w:t></w:t>
      </w:r>
      <w:r>
        <w:rPr>
          <w:rFonts w:hint="eastAsia"/>
        </w:rPr>
        <w:t>намагалися</w:t>
      </w:r>
      <w:r>
        <w:t></w:t>
      </w:r>
      <w:r>
        <w:rPr>
          <w:rFonts w:hint="eastAsia"/>
        </w:rPr>
        <w:t>зберегти</w:t>
      </w:r>
      <w:r>
        <w:t></w:t>
      </w:r>
      <w:r>
        <w:rPr>
          <w:rFonts w:hint="eastAsia"/>
        </w:rPr>
        <w:t>та</w:t>
      </w:r>
      <w:r>
        <w:t></w:t>
      </w:r>
      <w:r>
        <w:rPr>
          <w:rFonts w:hint="eastAsia"/>
        </w:rPr>
        <w:t>передати</w:t>
      </w:r>
      <w:r>
        <w:t></w:t>
      </w:r>
      <w:r>
        <w:rPr>
          <w:rFonts w:hint="eastAsia"/>
        </w:rPr>
        <w:t>національний</w:t>
      </w:r>
      <w:r>
        <w:t></w:t>
      </w:r>
      <w:r>
        <w:rPr>
          <w:rFonts w:hint="eastAsia"/>
        </w:rPr>
        <w:t>колорит</w:t>
      </w:r>
      <w:r>
        <w:t></w:t>
      </w:r>
      <w:r>
        <w:rPr>
          <w:rFonts w:hint="eastAsia"/>
        </w:rPr>
        <w:t>або</w:t>
      </w:r>
      <w:r>
        <w:t></w:t>
      </w:r>
    </w:p>
    <w:p w:rsidR="00E72B7E" w:rsidRDefault="00E72B7E" w:rsidP="00E72B7E">
      <w:r>
        <w:rPr>
          <w:rFonts w:hint="eastAsia"/>
        </w:rPr>
        <w:t>щонайменше</w:t>
      </w:r>
      <w:r>
        <w:t></w:t>
      </w:r>
      <w:r>
        <w:t></w:t>
      </w:r>
      <w:r>
        <w:rPr>
          <w:rFonts w:hint="eastAsia"/>
        </w:rPr>
        <w:t>зберегти</w:t>
      </w:r>
      <w:r>
        <w:t></w:t>
      </w:r>
      <w:r>
        <w:rPr>
          <w:rFonts w:hint="eastAsia"/>
        </w:rPr>
        <w:t>семантику</w:t>
      </w:r>
      <w:r>
        <w:t></w:t>
      </w:r>
      <w:r>
        <w:rPr>
          <w:rFonts w:hint="eastAsia"/>
        </w:rPr>
        <w:t>виразів</w:t>
      </w:r>
      <w:r>
        <w:t></w:t>
      </w:r>
      <w:r>
        <w:t></w:t>
      </w:r>
      <w:r>
        <w:rPr>
          <w:rFonts w:hint="eastAsia"/>
        </w:rPr>
        <w:t>використовуючи</w:t>
      </w:r>
      <w:r>
        <w:t></w:t>
      </w:r>
      <w:r>
        <w:rPr>
          <w:rFonts w:hint="eastAsia"/>
        </w:rPr>
        <w:t>транскрибування</w:t>
      </w:r>
    </w:p>
    <w:p w:rsidR="00E72B7E" w:rsidRDefault="00E72B7E" w:rsidP="00E72B7E">
      <w:r>
        <w:rPr>
          <w:rFonts w:hint="eastAsia"/>
        </w:rPr>
        <w:t>або</w:t>
      </w:r>
      <w:r>
        <w:t></w:t>
      </w:r>
      <w:r>
        <w:rPr>
          <w:rFonts w:hint="eastAsia"/>
        </w:rPr>
        <w:t>описовий</w:t>
      </w:r>
      <w:r>
        <w:t></w:t>
      </w:r>
      <w:r>
        <w:rPr>
          <w:rFonts w:hint="eastAsia"/>
        </w:rPr>
        <w:t>переклад</w:t>
      </w:r>
      <w:r>
        <w:t></w:t>
      </w:r>
      <w:r>
        <w:t></w:t>
      </w:r>
      <w:r>
        <w:rPr>
          <w:rFonts w:hint="eastAsia"/>
        </w:rPr>
        <w:t>що</w:t>
      </w:r>
      <w:r>
        <w:t></w:t>
      </w:r>
      <w:r>
        <w:rPr>
          <w:rFonts w:hint="eastAsia"/>
        </w:rPr>
        <w:t>призвело</w:t>
      </w:r>
      <w:r>
        <w:t></w:t>
      </w:r>
      <w:r>
        <w:rPr>
          <w:rFonts w:hint="eastAsia"/>
        </w:rPr>
        <w:t>до</w:t>
      </w:r>
      <w:r>
        <w:t></w:t>
      </w:r>
      <w:r>
        <w:rPr>
          <w:rFonts w:hint="eastAsia"/>
        </w:rPr>
        <w:t>певної</w:t>
      </w:r>
      <w:r>
        <w:t></w:t>
      </w:r>
      <w:r>
        <w:rPr>
          <w:rFonts w:hint="eastAsia"/>
        </w:rPr>
        <w:t>втрати</w:t>
      </w:r>
      <w:r>
        <w:t></w:t>
      </w:r>
      <w:r>
        <w:rPr>
          <w:rFonts w:hint="eastAsia"/>
        </w:rPr>
        <w:t>експресії</w:t>
      </w:r>
      <w:r>
        <w:t></w:t>
      </w:r>
      <w:r>
        <w:rPr>
          <w:rFonts w:hint="eastAsia"/>
        </w:rPr>
        <w:t>та</w:t>
      </w:r>
    </w:p>
    <w:p w:rsidR="00E72B7E" w:rsidRDefault="00E72B7E" w:rsidP="00E72B7E">
      <w:r>
        <w:rPr>
          <w:rFonts w:hint="eastAsia"/>
        </w:rPr>
        <w:t>стилістичного</w:t>
      </w:r>
      <w:r>
        <w:t></w:t>
      </w:r>
      <w:r>
        <w:rPr>
          <w:rFonts w:hint="eastAsia"/>
        </w:rPr>
        <w:t>забарвлення</w:t>
      </w:r>
      <w:r>
        <w:t></w:t>
      </w:r>
      <w:r>
        <w:t></w:t>
      </w:r>
      <w:r>
        <w:rPr>
          <w:rFonts w:hint="eastAsia"/>
        </w:rPr>
        <w:t>Перекладачі</w:t>
      </w:r>
      <w:r>
        <w:t></w:t>
      </w:r>
      <w:r>
        <w:rPr>
          <w:rFonts w:hint="eastAsia"/>
        </w:rPr>
        <w:t>розуміли</w:t>
      </w:r>
      <w:r>
        <w:t></w:t>
      </w:r>
      <w:r>
        <w:t></w:t>
      </w:r>
      <w:r>
        <w:rPr>
          <w:rFonts w:hint="eastAsia"/>
        </w:rPr>
        <w:t>що</w:t>
      </w:r>
      <w:r>
        <w:t></w:t>
      </w:r>
      <w:r>
        <w:rPr>
          <w:rFonts w:hint="eastAsia"/>
        </w:rPr>
        <w:t>зміст</w:t>
      </w:r>
      <w:r>
        <w:t></w:t>
      </w:r>
      <w:r>
        <w:rPr>
          <w:rFonts w:hint="eastAsia"/>
        </w:rPr>
        <w:t>речення</w:t>
      </w:r>
      <w:r>
        <w:t></w:t>
      </w:r>
      <w:r>
        <w:t></w:t>
      </w:r>
      <w:r>
        <w:rPr>
          <w:rFonts w:hint="eastAsia"/>
        </w:rPr>
        <w:t>а</w:t>
      </w:r>
    </w:p>
    <w:p w:rsidR="00E72B7E" w:rsidRDefault="00E72B7E" w:rsidP="00E72B7E">
      <w:r>
        <w:t></w:t>
      </w:r>
      <w:r>
        <w:t></w:t>
      </w:r>
      <w:r>
        <w:t></w:t>
      </w:r>
    </w:p>
    <w:p w:rsidR="00E72B7E" w:rsidRDefault="00E72B7E" w:rsidP="00E72B7E">
      <w:r>
        <w:rPr>
          <w:rFonts w:hint="eastAsia"/>
        </w:rPr>
        <w:t>подекуди</w:t>
      </w:r>
      <w:r>
        <w:t></w:t>
      </w:r>
      <w:r>
        <w:rPr>
          <w:rFonts w:hint="eastAsia"/>
        </w:rPr>
        <w:t>і</w:t>
      </w:r>
      <w:r>
        <w:t></w:t>
      </w:r>
      <w:r>
        <w:rPr>
          <w:rFonts w:hint="eastAsia"/>
        </w:rPr>
        <w:t>твору</w:t>
      </w:r>
      <w:r>
        <w:t></w:t>
      </w:r>
      <w:r>
        <w:rPr>
          <w:rFonts w:hint="eastAsia"/>
        </w:rPr>
        <w:t>в</w:t>
      </w:r>
      <w:r>
        <w:t></w:t>
      </w:r>
      <w:r>
        <w:rPr>
          <w:rFonts w:hint="eastAsia"/>
        </w:rPr>
        <w:t>цілому</w:t>
      </w:r>
      <w:r>
        <w:t></w:t>
      </w:r>
      <w:r>
        <w:rPr>
          <w:rFonts w:hint="eastAsia"/>
        </w:rPr>
        <w:t>не</w:t>
      </w:r>
      <w:r>
        <w:t></w:t>
      </w:r>
      <w:r>
        <w:rPr>
          <w:rFonts w:hint="eastAsia"/>
        </w:rPr>
        <w:t>є</w:t>
      </w:r>
      <w:r>
        <w:t></w:t>
      </w:r>
      <w:r>
        <w:rPr>
          <w:rFonts w:hint="eastAsia"/>
        </w:rPr>
        <w:t>звичайною</w:t>
      </w:r>
      <w:r>
        <w:t></w:t>
      </w:r>
      <w:r>
        <w:rPr>
          <w:rFonts w:hint="eastAsia"/>
        </w:rPr>
        <w:t>сумою</w:t>
      </w:r>
      <w:r>
        <w:t></w:t>
      </w:r>
      <w:r>
        <w:rPr>
          <w:rFonts w:hint="eastAsia"/>
        </w:rPr>
        <w:t>значень</w:t>
      </w:r>
      <w:r>
        <w:t></w:t>
      </w:r>
      <w:r>
        <w:rPr>
          <w:rFonts w:hint="eastAsia"/>
        </w:rPr>
        <w:t>слів</w:t>
      </w:r>
      <w:r>
        <w:t></w:t>
      </w:r>
      <w:r>
        <w:t></w:t>
      </w:r>
      <w:r>
        <w:rPr>
          <w:rFonts w:hint="eastAsia"/>
        </w:rPr>
        <w:t>тому</w:t>
      </w:r>
    </w:p>
    <w:p w:rsidR="00E72B7E" w:rsidRDefault="00E72B7E" w:rsidP="00E72B7E">
      <w:r>
        <w:rPr>
          <w:rFonts w:hint="eastAsia"/>
        </w:rPr>
        <w:t>приділяли</w:t>
      </w:r>
      <w:r>
        <w:t></w:t>
      </w:r>
      <w:r>
        <w:rPr>
          <w:rFonts w:hint="eastAsia"/>
        </w:rPr>
        <w:t>особливу</w:t>
      </w:r>
      <w:r>
        <w:t></w:t>
      </w:r>
      <w:r>
        <w:rPr>
          <w:rFonts w:hint="eastAsia"/>
        </w:rPr>
        <w:t>увагу</w:t>
      </w:r>
      <w:r>
        <w:t></w:t>
      </w:r>
      <w:r>
        <w:rPr>
          <w:rFonts w:hint="eastAsia"/>
        </w:rPr>
        <w:t>культурним</w:t>
      </w:r>
      <w:r>
        <w:t></w:t>
      </w:r>
      <w:r>
        <w:rPr>
          <w:rFonts w:hint="eastAsia"/>
        </w:rPr>
        <w:t>асоціаціям</w:t>
      </w:r>
      <w:r>
        <w:t></w:t>
      </w:r>
      <w:r>
        <w:t></w:t>
      </w:r>
      <w:r>
        <w:rPr>
          <w:rFonts w:hint="eastAsia"/>
        </w:rPr>
        <w:t>Важливою</w:t>
      </w:r>
      <w:r>
        <w:t></w:t>
      </w:r>
      <w:r>
        <w:rPr>
          <w:rFonts w:hint="eastAsia"/>
        </w:rPr>
        <w:t>художньою</w:t>
      </w:r>
    </w:p>
    <w:p w:rsidR="00E72B7E" w:rsidRDefault="00E72B7E" w:rsidP="00E72B7E">
      <w:r>
        <w:rPr>
          <w:rFonts w:hint="eastAsia"/>
        </w:rPr>
        <w:t>функцією</w:t>
      </w:r>
      <w:r>
        <w:t></w:t>
      </w:r>
      <w:r>
        <w:rPr>
          <w:rFonts w:hint="eastAsia"/>
        </w:rPr>
        <w:t>діалектизмів</w:t>
      </w:r>
      <w:r>
        <w:t></w:t>
      </w:r>
      <w:r>
        <w:t></w:t>
      </w:r>
      <w:r>
        <w:rPr>
          <w:rFonts w:hint="eastAsia"/>
        </w:rPr>
        <w:t>колоритно</w:t>
      </w:r>
      <w:r>
        <w:t></w:t>
      </w:r>
      <w:r>
        <w:rPr>
          <w:rFonts w:hint="eastAsia"/>
        </w:rPr>
        <w:t>забарвленої</w:t>
      </w:r>
      <w:r>
        <w:t></w:t>
      </w:r>
      <w:r>
        <w:rPr>
          <w:rFonts w:hint="eastAsia"/>
        </w:rPr>
        <w:t>лексики</w:t>
      </w:r>
      <w:r>
        <w:t></w:t>
      </w:r>
      <w:r>
        <w:rPr>
          <w:rFonts w:hint="eastAsia"/>
        </w:rPr>
        <w:t>та</w:t>
      </w:r>
      <w:r>
        <w:t></w:t>
      </w:r>
      <w:r>
        <w:rPr>
          <w:rFonts w:hint="eastAsia"/>
        </w:rPr>
        <w:t>архаїзмів</w:t>
      </w:r>
      <w:r>
        <w:t></w:t>
      </w:r>
      <w:r>
        <w:rPr>
          <w:rFonts w:hint="eastAsia"/>
        </w:rPr>
        <w:t>є</w:t>
      </w:r>
    </w:p>
    <w:p w:rsidR="00E72B7E" w:rsidRDefault="00E72B7E" w:rsidP="00E72B7E">
      <w:r>
        <w:rPr>
          <w:rFonts w:hint="eastAsia"/>
        </w:rPr>
        <w:t>забезпечення</w:t>
      </w:r>
      <w:r>
        <w:t></w:t>
      </w:r>
      <w:r>
        <w:rPr>
          <w:rFonts w:hint="eastAsia"/>
        </w:rPr>
        <w:t>художньої</w:t>
      </w:r>
      <w:r>
        <w:t></w:t>
      </w:r>
      <w:r>
        <w:rPr>
          <w:rFonts w:hint="eastAsia"/>
        </w:rPr>
        <w:t>переконливості</w:t>
      </w:r>
      <w:r>
        <w:t></w:t>
      </w:r>
      <w:r>
        <w:rPr>
          <w:rFonts w:hint="eastAsia"/>
        </w:rPr>
        <w:t>й</w:t>
      </w:r>
      <w:r>
        <w:t></w:t>
      </w:r>
      <w:r>
        <w:rPr>
          <w:rFonts w:hint="eastAsia"/>
        </w:rPr>
        <w:t>етнографічної</w:t>
      </w:r>
      <w:r>
        <w:t></w:t>
      </w:r>
      <w:r>
        <w:rPr>
          <w:rFonts w:hint="eastAsia"/>
        </w:rPr>
        <w:t>достовірності</w:t>
      </w:r>
    </w:p>
    <w:p w:rsidR="00E72B7E" w:rsidRDefault="00E72B7E" w:rsidP="00E72B7E">
      <w:r>
        <w:rPr>
          <w:rFonts w:hint="eastAsia"/>
        </w:rPr>
        <w:t>відтворення</w:t>
      </w:r>
      <w:r>
        <w:t></w:t>
      </w:r>
      <w:r>
        <w:rPr>
          <w:rFonts w:hint="eastAsia"/>
        </w:rPr>
        <w:t>гуцульського</w:t>
      </w:r>
      <w:r>
        <w:t></w:t>
      </w:r>
      <w:r>
        <w:rPr>
          <w:rFonts w:hint="eastAsia"/>
        </w:rPr>
        <w:t>колориту</w:t>
      </w:r>
      <w:r>
        <w:t></w:t>
      </w:r>
    </w:p>
    <w:p w:rsidR="00E72B7E" w:rsidRDefault="00E72B7E" w:rsidP="00E72B7E">
      <w:r>
        <w:t></w:t>
      </w:r>
      <w:r>
        <w:t></w:t>
      </w:r>
      <w:r>
        <w:t></w:t>
      </w:r>
      <w:r>
        <w:t></w:t>
      </w:r>
      <w:r>
        <w:rPr>
          <w:rFonts w:hint="eastAsia"/>
        </w:rPr>
        <w:t>З’ясовано</w:t>
      </w:r>
      <w:r>
        <w:t></w:t>
      </w:r>
      <w:r>
        <w:t></w:t>
      </w:r>
      <w:r>
        <w:rPr>
          <w:rFonts w:hint="eastAsia"/>
        </w:rPr>
        <w:t>що</w:t>
      </w:r>
      <w:r>
        <w:t></w:t>
      </w:r>
      <w:r>
        <w:rPr>
          <w:rFonts w:hint="eastAsia"/>
        </w:rPr>
        <w:t>перекладачі</w:t>
      </w:r>
      <w:r>
        <w:t></w:t>
      </w:r>
      <w:r>
        <w:rPr>
          <w:rFonts w:hint="eastAsia"/>
        </w:rPr>
        <w:t>іноді</w:t>
      </w:r>
      <w:r>
        <w:t></w:t>
      </w:r>
      <w:r>
        <w:rPr>
          <w:rFonts w:hint="eastAsia"/>
        </w:rPr>
        <w:t>самі</w:t>
      </w:r>
      <w:r>
        <w:t></w:t>
      </w:r>
      <w:r>
        <w:rPr>
          <w:rFonts w:hint="eastAsia"/>
        </w:rPr>
        <w:t>створювали</w:t>
      </w:r>
      <w:r>
        <w:t></w:t>
      </w:r>
      <w:r>
        <w:rPr>
          <w:rFonts w:hint="eastAsia"/>
        </w:rPr>
        <w:t>нові</w:t>
      </w:r>
      <w:r>
        <w:t></w:t>
      </w:r>
      <w:r>
        <w:rPr>
          <w:rFonts w:hint="eastAsia"/>
        </w:rPr>
        <w:t>слова</w:t>
      </w:r>
      <w:r>
        <w:t></w:t>
      </w:r>
      <w:r>
        <w:rPr>
          <w:rFonts w:hint="eastAsia"/>
        </w:rPr>
        <w:t>та</w:t>
      </w:r>
    </w:p>
    <w:p w:rsidR="00E72B7E" w:rsidRDefault="00E72B7E" w:rsidP="00E72B7E">
      <w:r>
        <w:rPr>
          <w:rFonts w:hint="eastAsia"/>
        </w:rPr>
        <w:t>вирази</w:t>
      </w:r>
      <w:r>
        <w:t></w:t>
      </w:r>
      <w:r>
        <w:rPr>
          <w:rFonts w:hint="eastAsia"/>
        </w:rPr>
        <w:t>в</w:t>
      </w:r>
      <w:r>
        <w:t></w:t>
      </w:r>
      <w:r>
        <w:rPr>
          <w:rFonts w:hint="eastAsia"/>
        </w:rPr>
        <w:t>перекладі</w:t>
      </w:r>
      <w:r>
        <w:t></w:t>
      </w:r>
      <w:r>
        <w:rPr>
          <w:rFonts w:hint="eastAsia"/>
        </w:rPr>
        <w:t>авторських</w:t>
      </w:r>
      <w:r>
        <w:t></w:t>
      </w:r>
      <w:r>
        <w:rPr>
          <w:rFonts w:hint="eastAsia"/>
        </w:rPr>
        <w:t>неологізмів</w:t>
      </w:r>
      <w:r>
        <w:t></w:t>
      </w:r>
      <w:r>
        <w:t></w:t>
      </w:r>
      <w:r>
        <w:rPr>
          <w:rFonts w:hint="eastAsia"/>
        </w:rPr>
        <w:t>в</w:t>
      </w:r>
      <w:r>
        <w:t></w:t>
      </w:r>
      <w:r>
        <w:rPr>
          <w:rFonts w:hint="eastAsia"/>
        </w:rPr>
        <w:t>інших</w:t>
      </w:r>
      <w:r>
        <w:t></w:t>
      </w:r>
      <w:r>
        <w:rPr>
          <w:rFonts w:hint="eastAsia"/>
        </w:rPr>
        <w:t>випадках</w:t>
      </w:r>
      <w:r>
        <w:t></w:t>
      </w:r>
      <w:r>
        <w:rPr>
          <w:rFonts w:hint="eastAsia"/>
        </w:rPr>
        <w:t>Е</w:t>
      </w:r>
      <w:r>
        <w:t></w:t>
      </w:r>
      <w:r>
        <w:t></w:t>
      </w:r>
      <w:r>
        <w:rPr>
          <w:rFonts w:hint="eastAsia"/>
        </w:rPr>
        <w:t>Крюба</w:t>
      </w:r>
      <w:r>
        <w:t></w:t>
      </w:r>
      <w:r>
        <w:rPr>
          <w:rFonts w:hint="eastAsia"/>
        </w:rPr>
        <w:t>і</w:t>
      </w:r>
    </w:p>
    <w:p w:rsidR="00E72B7E" w:rsidRDefault="00E72B7E" w:rsidP="00E72B7E">
      <w:r>
        <w:rPr>
          <w:rFonts w:hint="eastAsia"/>
        </w:rPr>
        <w:t>Ж</w:t>
      </w:r>
      <w:r>
        <w:t></w:t>
      </w:r>
      <w:r>
        <w:t></w:t>
      </w:r>
      <w:r>
        <w:rPr>
          <w:rFonts w:hint="eastAsia"/>
        </w:rPr>
        <w:t>К</w:t>
      </w:r>
      <w:r>
        <w:t></w:t>
      </w:r>
      <w:r>
        <w:t></w:t>
      </w:r>
      <w:r>
        <w:rPr>
          <w:rFonts w:hint="eastAsia"/>
        </w:rPr>
        <w:t>Маркаде</w:t>
      </w:r>
      <w:r>
        <w:t></w:t>
      </w:r>
      <w:r>
        <w:rPr>
          <w:rFonts w:hint="eastAsia"/>
        </w:rPr>
        <w:t>використовували</w:t>
      </w:r>
      <w:r>
        <w:t></w:t>
      </w:r>
      <w:r>
        <w:rPr>
          <w:rFonts w:hint="eastAsia"/>
        </w:rPr>
        <w:t>лексичну</w:t>
      </w:r>
      <w:r>
        <w:t></w:t>
      </w:r>
      <w:r>
        <w:rPr>
          <w:rFonts w:hint="eastAsia"/>
        </w:rPr>
        <w:t>заміну</w:t>
      </w:r>
      <w:r>
        <w:t></w:t>
      </w:r>
      <w:r>
        <w:rPr>
          <w:rFonts w:hint="eastAsia"/>
        </w:rPr>
        <w:t>або</w:t>
      </w:r>
      <w:r>
        <w:t></w:t>
      </w:r>
      <w:r>
        <w:rPr>
          <w:rFonts w:hint="eastAsia"/>
        </w:rPr>
        <w:t>вдавалися</w:t>
      </w:r>
      <w:r>
        <w:t></w:t>
      </w:r>
      <w:r>
        <w:rPr>
          <w:rFonts w:hint="eastAsia"/>
        </w:rPr>
        <w:t>до</w:t>
      </w:r>
    </w:p>
    <w:p w:rsidR="00E72B7E" w:rsidRDefault="00E72B7E" w:rsidP="00E72B7E">
      <w:r>
        <w:rPr>
          <w:rFonts w:hint="eastAsia"/>
        </w:rPr>
        <w:t>калькування</w:t>
      </w:r>
      <w:r>
        <w:t></w:t>
      </w:r>
    </w:p>
    <w:p w:rsidR="00E72B7E" w:rsidRDefault="00E72B7E" w:rsidP="00E72B7E">
      <w:r>
        <w:t></w:t>
      </w:r>
      <w:r>
        <w:t></w:t>
      </w:r>
      <w:r>
        <w:t></w:t>
      </w:r>
      <w:r>
        <w:t></w:t>
      </w:r>
      <w:r>
        <w:rPr>
          <w:rFonts w:hint="eastAsia"/>
        </w:rPr>
        <w:t>Встановлено</w:t>
      </w:r>
      <w:r>
        <w:t></w:t>
      </w:r>
      <w:r>
        <w:t></w:t>
      </w:r>
      <w:r>
        <w:rPr>
          <w:rFonts w:hint="eastAsia"/>
        </w:rPr>
        <w:t>що</w:t>
      </w:r>
      <w:r>
        <w:t></w:t>
      </w:r>
      <w:r>
        <w:rPr>
          <w:rFonts w:hint="eastAsia"/>
        </w:rPr>
        <w:t>в</w:t>
      </w:r>
      <w:r>
        <w:t></w:t>
      </w:r>
      <w:r>
        <w:rPr>
          <w:rFonts w:hint="eastAsia"/>
        </w:rPr>
        <w:t>перекладах</w:t>
      </w:r>
      <w:r>
        <w:t></w:t>
      </w:r>
      <w:r>
        <w:rPr>
          <w:rFonts w:hint="eastAsia"/>
        </w:rPr>
        <w:t>Е</w:t>
      </w:r>
      <w:r>
        <w:t></w:t>
      </w:r>
      <w:r>
        <w:t></w:t>
      </w:r>
      <w:r>
        <w:rPr>
          <w:rFonts w:hint="eastAsia"/>
        </w:rPr>
        <w:t>Крюби</w:t>
      </w:r>
      <w:r>
        <w:t></w:t>
      </w:r>
      <w:r>
        <w:rPr>
          <w:rFonts w:hint="eastAsia"/>
        </w:rPr>
        <w:t>і</w:t>
      </w:r>
      <w:r>
        <w:t></w:t>
      </w:r>
      <w:r>
        <w:rPr>
          <w:rFonts w:hint="eastAsia"/>
        </w:rPr>
        <w:t>Ж</w:t>
      </w:r>
      <w:r>
        <w:t></w:t>
      </w:r>
      <w:r>
        <w:t></w:t>
      </w:r>
      <w:r>
        <w:rPr>
          <w:rFonts w:hint="eastAsia"/>
        </w:rPr>
        <w:t>К</w:t>
      </w:r>
      <w:r>
        <w:t></w:t>
      </w:r>
      <w:r>
        <w:t></w:t>
      </w:r>
      <w:r>
        <w:rPr>
          <w:rFonts w:hint="eastAsia"/>
        </w:rPr>
        <w:t>Маркаде</w:t>
      </w:r>
    </w:p>
    <w:p w:rsidR="00E72B7E" w:rsidRDefault="00E72B7E" w:rsidP="00E72B7E">
      <w:r>
        <w:rPr>
          <w:rFonts w:hint="eastAsia"/>
        </w:rPr>
        <w:t>відображено</w:t>
      </w:r>
      <w:r>
        <w:t></w:t>
      </w:r>
      <w:r>
        <w:rPr>
          <w:rFonts w:hint="eastAsia"/>
        </w:rPr>
        <w:t>індивідуальні</w:t>
      </w:r>
      <w:r>
        <w:t></w:t>
      </w:r>
      <w:r>
        <w:rPr>
          <w:rFonts w:hint="eastAsia"/>
        </w:rPr>
        <w:t>особливості</w:t>
      </w:r>
      <w:r>
        <w:t></w:t>
      </w:r>
      <w:r>
        <w:rPr>
          <w:rFonts w:hint="eastAsia"/>
        </w:rPr>
        <w:t>перекладачів</w:t>
      </w:r>
      <w:r>
        <w:t></w:t>
      </w:r>
      <w:r>
        <w:t></w:t>
      </w:r>
      <w:r>
        <w:rPr>
          <w:rFonts w:hint="eastAsia"/>
        </w:rPr>
        <w:t>які</w:t>
      </w:r>
      <w:r>
        <w:t></w:t>
      </w:r>
      <w:r>
        <w:rPr>
          <w:rFonts w:hint="eastAsia"/>
        </w:rPr>
        <w:t>в</w:t>
      </w:r>
      <w:r>
        <w:t></w:t>
      </w:r>
      <w:r>
        <w:rPr>
          <w:rFonts w:hint="eastAsia"/>
        </w:rPr>
        <w:t>кожному</w:t>
      </w:r>
      <w:r>
        <w:t></w:t>
      </w:r>
      <w:r>
        <w:rPr>
          <w:rFonts w:hint="eastAsia"/>
        </w:rPr>
        <w:t>випадку</w:t>
      </w:r>
    </w:p>
    <w:p w:rsidR="00E72B7E" w:rsidRDefault="00E72B7E" w:rsidP="00E72B7E">
      <w:r>
        <w:rPr>
          <w:rFonts w:hint="eastAsia"/>
        </w:rPr>
        <w:t>перекладу</w:t>
      </w:r>
      <w:r>
        <w:t></w:t>
      </w:r>
      <w:r>
        <w:rPr>
          <w:rFonts w:hint="eastAsia"/>
        </w:rPr>
        <w:t>мовної</w:t>
      </w:r>
      <w:r>
        <w:t></w:t>
      </w:r>
      <w:r>
        <w:rPr>
          <w:rFonts w:hint="eastAsia"/>
        </w:rPr>
        <w:t>одиниці</w:t>
      </w:r>
      <w:r>
        <w:t></w:t>
      </w:r>
      <w:r>
        <w:rPr>
          <w:rFonts w:hint="eastAsia"/>
        </w:rPr>
        <w:t>враховували</w:t>
      </w:r>
      <w:r>
        <w:t></w:t>
      </w:r>
      <w:r>
        <w:rPr>
          <w:rFonts w:hint="eastAsia"/>
        </w:rPr>
        <w:t>сукупність</w:t>
      </w:r>
      <w:r>
        <w:t></w:t>
      </w:r>
      <w:r>
        <w:rPr>
          <w:rFonts w:hint="eastAsia"/>
        </w:rPr>
        <w:t>різних</w:t>
      </w:r>
      <w:r>
        <w:t></w:t>
      </w:r>
      <w:r>
        <w:rPr>
          <w:rFonts w:hint="eastAsia"/>
        </w:rPr>
        <w:t>факторів</w:t>
      </w:r>
      <w:r>
        <w:t></w:t>
      </w:r>
    </w:p>
    <w:p w:rsidR="00E72B7E" w:rsidRDefault="00E72B7E" w:rsidP="00E72B7E">
      <w:r>
        <w:rPr>
          <w:rFonts w:hint="eastAsia"/>
        </w:rPr>
        <w:t>знаходячи</w:t>
      </w:r>
      <w:r>
        <w:t></w:t>
      </w:r>
      <w:r>
        <w:rPr>
          <w:rFonts w:hint="eastAsia"/>
        </w:rPr>
        <w:t>максимально</w:t>
      </w:r>
      <w:r>
        <w:t></w:t>
      </w:r>
      <w:r>
        <w:rPr>
          <w:rFonts w:hint="eastAsia"/>
        </w:rPr>
        <w:t>адекватні</w:t>
      </w:r>
      <w:r>
        <w:t></w:t>
      </w:r>
      <w:r>
        <w:rPr>
          <w:rFonts w:hint="eastAsia"/>
        </w:rPr>
        <w:t>засоби</w:t>
      </w:r>
      <w:r>
        <w:t></w:t>
      </w:r>
      <w:r>
        <w:rPr>
          <w:rFonts w:hint="eastAsia"/>
        </w:rPr>
        <w:t>перекладу</w:t>
      </w:r>
      <w:r>
        <w:t></w:t>
      </w:r>
      <w:r>
        <w:t></w:t>
      </w:r>
      <w:r>
        <w:rPr>
          <w:rFonts w:hint="eastAsia"/>
        </w:rPr>
        <w:t>з</w:t>
      </w:r>
      <w:r>
        <w:t></w:t>
      </w:r>
      <w:r>
        <w:rPr>
          <w:rFonts w:hint="eastAsia"/>
        </w:rPr>
        <w:t>метою</w:t>
      </w:r>
      <w:r>
        <w:t></w:t>
      </w:r>
      <w:r>
        <w:rPr>
          <w:rFonts w:hint="eastAsia"/>
        </w:rPr>
        <w:t>збереження</w:t>
      </w:r>
    </w:p>
    <w:p w:rsidR="00E72B7E" w:rsidRDefault="00E72B7E" w:rsidP="00E72B7E">
      <w:r>
        <w:rPr>
          <w:rFonts w:hint="eastAsia"/>
        </w:rPr>
        <w:t>змісту</w:t>
      </w:r>
      <w:r>
        <w:t></w:t>
      </w:r>
      <w:r>
        <w:rPr>
          <w:rFonts w:hint="eastAsia"/>
        </w:rPr>
        <w:t>і</w:t>
      </w:r>
      <w:r>
        <w:t></w:t>
      </w:r>
      <w:r>
        <w:rPr>
          <w:rFonts w:hint="eastAsia"/>
        </w:rPr>
        <w:t>конотації</w:t>
      </w:r>
      <w:r>
        <w:t></w:t>
      </w:r>
      <w:r>
        <w:rPr>
          <w:rFonts w:hint="eastAsia"/>
        </w:rPr>
        <w:t>першотексту</w:t>
      </w:r>
      <w:r>
        <w:t></w:t>
      </w:r>
      <w:r>
        <w:t></w:t>
      </w:r>
      <w:r>
        <w:rPr>
          <w:rFonts w:hint="eastAsia"/>
        </w:rPr>
        <w:t>та</w:t>
      </w:r>
      <w:r>
        <w:t></w:t>
      </w:r>
      <w:r>
        <w:rPr>
          <w:rFonts w:hint="eastAsia"/>
        </w:rPr>
        <w:t>додаючи</w:t>
      </w:r>
      <w:r>
        <w:t></w:t>
      </w:r>
      <w:r>
        <w:rPr>
          <w:rFonts w:hint="eastAsia"/>
        </w:rPr>
        <w:t>при</w:t>
      </w:r>
      <w:r>
        <w:t></w:t>
      </w:r>
      <w:r>
        <w:rPr>
          <w:rFonts w:hint="eastAsia"/>
        </w:rPr>
        <w:t>цьому</w:t>
      </w:r>
      <w:r>
        <w:t></w:t>
      </w:r>
      <w:r>
        <w:rPr>
          <w:rFonts w:hint="eastAsia"/>
        </w:rPr>
        <w:t>легкості</w:t>
      </w:r>
      <w:r>
        <w:t></w:t>
      </w:r>
      <w:r>
        <w:rPr>
          <w:rFonts w:hint="eastAsia"/>
        </w:rPr>
        <w:t>сприйняття</w:t>
      </w:r>
    </w:p>
    <w:p w:rsidR="00E72B7E" w:rsidRDefault="00E72B7E" w:rsidP="00E72B7E">
      <w:r>
        <w:rPr>
          <w:rFonts w:hint="eastAsia"/>
        </w:rPr>
        <w:t>твору</w:t>
      </w:r>
      <w:r>
        <w:t></w:t>
      </w:r>
      <w:r>
        <w:t></w:t>
      </w:r>
      <w:r>
        <w:rPr>
          <w:rFonts w:hint="eastAsia"/>
        </w:rPr>
        <w:t>Оригінальний</w:t>
      </w:r>
      <w:r>
        <w:t></w:t>
      </w:r>
      <w:r>
        <w:rPr>
          <w:rFonts w:hint="eastAsia"/>
        </w:rPr>
        <w:t>текст</w:t>
      </w:r>
      <w:r>
        <w:t></w:t>
      </w:r>
      <w:r>
        <w:rPr>
          <w:rFonts w:hint="eastAsia"/>
        </w:rPr>
        <w:t>повісті</w:t>
      </w:r>
      <w:r>
        <w:t></w:t>
      </w:r>
      <w:r>
        <w:t></w:t>
      </w:r>
      <w:r>
        <w:rPr>
          <w:rFonts w:hint="eastAsia"/>
        </w:rPr>
        <w:t>Тіні</w:t>
      </w:r>
      <w:r>
        <w:t></w:t>
      </w:r>
      <w:r>
        <w:rPr>
          <w:rFonts w:hint="eastAsia"/>
        </w:rPr>
        <w:t>забутих</w:t>
      </w:r>
      <w:r>
        <w:t></w:t>
      </w:r>
      <w:r>
        <w:rPr>
          <w:rFonts w:hint="eastAsia"/>
        </w:rPr>
        <w:t>предків</w:t>
      </w:r>
      <w:r>
        <w:t></w:t>
      </w:r>
      <w:r>
        <w:t></w:t>
      </w:r>
      <w:r>
        <w:rPr>
          <w:rFonts w:hint="eastAsia"/>
        </w:rPr>
        <w:t>супроводжується</w:t>
      </w:r>
    </w:p>
    <w:p w:rsidR="00E72B7E" w:rsidRDefault="00E72B7E" w:rsidP="00E72B7E">
      <w:r>
        <w:rPr>
          <w:rFonts w:hint="eastAsia"/>
        </w:rPr>
        <w:t>примітками</w:t>
      </w:r>
      <w:r>
        <w:t></w:t>
      </w:r>
      <w:r>
        <w:t></w:t>
      </w:r>
      <w:r>
        <w:rPr>
          <w:rFonts w:hint="eastAsia"/>
        </w:rPr>
        <w:t>в</w:t>
      </w:r>
      <w:r>
        <w:t></w:t>
      </w:r>
      <w:r>
        <w:rPr>
          <w:rFonts w:hint="eastAsia"/>
        </w:rPr>
        <w:t>яких</w:t>
      </w:r>
      <w:r>
        <w:t></w:t>
      </w:r>
      <w:r>
        <w:rPr>
          <w:rFonts w:hint="eastAsia"/>
        </w:rPr>
        <w:t>пояснюються</w:t>
      </w:r>
      <w:r>
        <w:t></w:t>
      </w:r>
      <w:r>
        <w:rPr>
          <w:rFonts w:hint="eastAsia"/>
        </w:rPr>
        <w:t>важкі</w:t>
      </w:r>
      <w:r>
        <w:t></w:t>
      </w:r>
      <w:r>
        <w:rPr>
          <w:rFonts w:hint="eastAsia"/>
        </w:rPr>
        <w:t>для</w:t>
      </w:r>
      <w:r>
        <w:t></w:t>
      </w:r>
      <w:r>
        <w:rPr>
          <w:rFonts w:hint="eastAsia"/>
        </w:rPr>
        <w:t>розуміння</w:t>
      </w:r>
      <w:r>
        <w:t></w:t>
      </w:r>
      <w:r>
        <w:rPr>
          <w:rFonts w:hint="eastAsia"/>
        </w:rPr>
        <w:t>українського</w:t>
      </w:r>
      <w:r>
        <w:t></w:t>
      </w:r>
      <w:r>
        <w:rPr>
          <w:rFonts w:hint="eastAsia"/>
        </w:rPr>
        <w:t>читача</w:t>
      </w:r>
    </w:p>
    <w:p w:rsidR="00E72B7E" w:rsidRDefault="00E72B7E" w:rsidP="00E72B7E">
      <w:r>
        <w:rPr>
          <w:rFonts w:hint="eastAsia"/>
        </w:rPr>
        <w:t>мовні</w:t>
      </w:r>
      <w:r>
        <w:t></w:t>
      </w:r>
      <w:r>
        <w:rPr>
          <w:rFonts w:hint="eastAsia"/>
        </w:rPr>
        <w:t>одиниці</w:t>
      </w:r>
      <w:r>
        <w:t></w:t>
      </w:r>
      <w:r>
        <w:t></w:t>
      </w:r>
      <w:r>
        <w:rPr>
          <w:rFonts w:hint="eastAsia"/>
        </w:rPr>
        <w:t>Тому</w:t>
      </w:r>
      <w:r>
        <w:t></w:t>
      </w:r>
      <w:r>
        <w:rPr>
          <w:rFonts w:hint="eastAsia"/>
        </w:rPr>
        <w:t>французькі</w:t>
      </w:r>
      <w:r>
        <w:t></w:t>
      </w:r>
      <w:r>
        <w:rPr>
          <w:rFonts w:hint="eastAsia"/>
        </w:rPr>
        <w:t>переклади</w:t>
      </w:r>
      <w:r>
        <w:t></w:t>
      </w:r>
      <w:r>
        <w:rPr>
          <w:rFonts w:hint="eastAsia"/>
        </w:rPr>
        <w:t>є</w:t>
      </w:r>
      <w:r>
        <w:t></w:t>
      </w:r>
      <w:r>
        <w:rPr>
          <w:rFonts w:hint="eastAsia"/>
        </w:rPr>
        <w:t>простішими</w:t>
      </w:r>
      <w:r>
        <w:t></w:t>
      </w:r>
      <w:r>
        <w:rPr>
          <w:rFonts w:hint="eastAsia"/>
        </w:rPr>
        <w:t>для</w:t>
      </w:r>
      <w:r>
        <w:t></w:t>
      </w:r>
      <w:r>
        <w:rPr>
          <w:rFonts w:hint="eastAsia"/>
        </w:rPr>
        <w:t>розуміння</w:t>
      </w:r>
      <w:r>
        <w:t></w:t>
      </w:r>
    </w:p>
    <w:p w:rsidR="00E72B7E" w:rsidRDefault="00E72B7E" w:rsidP="00E72B7E">
      <w:r>
        <w:rPr>
          <w:rFonts w:hint="eastAsia"/>
        </w:rPr>
        <w:t>Хоча</w:t>
      </w:r>
      <w:r>
        <w:t></w:t>
      </w:r>
      <w:r>
        <w:rPr>
          <w:rFonts w:hint="eastAsia"/>
        </w:rPr>
        <w:t>і</w:t>
      </w:r>
      <w:r>
        <w:t></w:t>
      </w:r>
      <w:r>
        <w:rPr>
          <w:rFonts w:hint="eastAsia"/>
        </w:rPr>
        <w:t>переклад</w:t>
      </w:r>
      <w:r>
        <w:t></w:t>
      </w:r>
      <w:r>
        <w:rPr>
          <w:rFonts w:hint="eastAsia"/>
        </w:rPr>
        <w:t>Е</w:t>
      </w:r>
      <w:r>
        <w:t></w:t>
      </w:r>
      <w:r>
        <w:t></w:t>
      </w:r>
      <w:r>
        <w:rPr>
          <w:rFonts w:hint="eastAsia"/>
        </w:rPr>
        <w:t>Крюби</w:t>
      </w:r>
      <w:r>
        <w:t></w:t>
      </w:r>
      <w:r>
        <w:t></w:t>
      </w:r>
      <w:r>
        <w:rPr>
          <w:rFonts w:hint="eastAsia"/>
        </w:rPr>
        <w:t>і</w:t>
      </w:r>
      <w:r>
        <w:t></w:t>
      </w:r>
      <w:r>
        <w:rPr>
          <w:rFonts w:hint="eastAsia"/>
        </w:rPr>
        <w:t>переклад</w:t>
      </w:r>
      <w:r>
        <w:t></w:t>
      </w:r>
      <w:r>
        <w:rPr>
          <w:rFonts w:hint="eastAsia"/>
        </w:rPr>
        <w:t>Ж</w:t>
      </w:r>
      <w:r>
        <w:t></w:t>
      </w:r>
      <w:r>
        <w:t></w:t>
      </w:r>
      <w:r>
        <w:rPr>
          <w:rFonts w:hint="eastAsia"/>
        </w:rPr>
        <w:t>К</w:t>
      </w:r>
      <w:r>
        <w:t></w:t>
      </w:r>
      <w:r>
        <w:t></w:t>
      </w:r>
      <w:r>
        <w:rPr>
          <w:rFonts w:hint="eastAsia"/>
        </w:rPr>
        <w:t>Маркаде</w:t>
      </w:r>
      <w:r>
        <w:t></w:t>
      </w:r>
      <w:r>
        <w:rPr>
          <w:rFonts w:hint="eastAsia"/>
        </w:rPr>
        <w:t>мають</w:t>
      </w:r>
      <w:r>
        <w:t></w:t>
      </w:r>
      <w:r>
        <w:rPr>
          <w:rFonts w:hint="eastAsia"/>
        </w:rPr>
        <w:t>коментарі</w:t>
      </w:r>
      <w:r>
        <w:t></w:t>
      </w:r>
      <w:r>
        <w:t></w:t>
      </w:r>
      <w:r>
        <w:rPr>
          <w:rFonts w:hint="eastAsia"/>
        </w:rPr>
        <w:t>у</w:t>
      </w:r>
      <w:r>
        <w:t></w:t>
      </w:r>
      <w:r>
        <w:rPr>
          <w:rFonts w:hint="eastAsia"/>
        </w:rPr>
        <w:t>яких</w:t>
      </w:r>
    </w:p>
    <w:p w:rsidR="00E72B7E" w:rsidRDefault="00E72B7E" w:rsidP="00E72B7E">
      <w:r>
        <w:rPr>
          <w:rFonts w:hint="eastAsia"/>
        </w:rPr>
        <w:t>здебільшого</w:t>
      </w:r>
      <w:r>
        <w:t></w:t>
      </w:r>
      <w:r>
        <w:rPr>
          <w:rFonts w:hint="eastAsia"/>
        </w:rPr>
        <w:t>тлумачаться</w:t>
      </w:r>
      <w:r>
        <w:t></w:t>
      </w:r>
      <w:r>
        <w:rPr>
          <w:rFonts w:hint="eastAsia"/>
        </w:rPr>
        <w:t>як</w:t>
      </w:r>
      <w:r>
        <w:t></w:t>
      </w:r>
      <w:r>
        <w:rPr>
          <w:rFonts w:hint="eastAsia"/>
        </w:rPr>
        <w:t>правило</w:t>
      </w:r>
      <w:r>
        <w:t></w:t>
      </w:r>
      <w:r>
        <w:rPr>
          <w:rFonts w:hint="eastAsia"/>
        </w:rPr>
        <w:t>незнайомі</w:t>
      </w:r>
      <w:r>
        <w:t></w:t>
      </w:r>
      <w:r>
        <w:rPr>
          <w:rFonts w:hint="eastAsia"/>
        </w:rPr>
        <w:t>або</w:t>
      </w:r>
      <w:r>
        <w:t></w:t>
      </w:r>
      <w:r>
        <w:rPr>
          <w:rFonts w:hint="eastAsia"/>
        </w:rPr>
        <w:t>незрозумілі</w:t>
      </w:r>
    </w:p>
    <w:p w:rsidR="00E72B7E" w:rsidRDefault="00E72B7E" w:rsidP="00E72B7E">
      <w:r>
        <w:rPr>
          <w:rFonts w:hint="eastAsia"/>
        </w:rPr>
        <w:t>французькому</w:t>
      </w:r>
      <w:r>
        <w:t></w:t>
      </w:r>
      <w:r>
        <w:rPr>
          <w:rFonts w:hint="eastAsia"/>
        </w:rPr>
        <w:t>читачеві</w:t>
      </w:r>
      <w:r>
        <w:t></w:t>
      </w:r>
      <w:r>
        <w:rPr>
          <w:rFonts w:hint="eastAsia"/>
        </w:rPr>
        <w:t>топоніми</w:t>
      </w:r>
      <w:r>
        <w:t></w:t>
      </w:r>
      <w:r>
        <w:rPr>
          <w:rFonts w:hint="eastAsia"/>
        </w:rPr>
        <w:t>і</w:t>
      </w:r>
      <w:r>
        <w:t></w:t>
      </w:r>
      <w:r>
        <w:rPr>
          <w:rFonts w:hint="eastAsia"/>
        </w:rPr>
        <w:t>міфоніми</w:t>
      </w:r>
      <w:r>
        <w:t></w:t>
      </w:r>
    </w:p>
    <w:p w:rsidR="00E72B7E" w:rsidRDefault="00E72B7E" w:rsidP="00E72B7E">
      <w:r>
        <w:t></w:t>
      </w:r>
      <w:r>
        <w:t></w:t>
      </w:r>
      <w:r>
        <w:t></w:t>
      </w:r>
      <w:r>
        <w:t></w:t>
      </w:r>
      <w:r>
        <w:rPr>
          <w:rFonts w:hint="eastAsia"/>
        </w:rPr>
        <w:t>Унаслідок</w:t>
      </w:r>
      <w:r>
        <w:t></w:t>
      </w:r>
      <w:r>
        <w:rPr>
          <w:rFonts w:hint="eastAsia"/>
        </w:rPr>
        <w:t>здійсненого</w:t>
      </w:r>
      <w:r>
        <w:t></w:t>
      </w:r>
      <w:r>
        <w:rPr>
          <w:rFonts w:hint="eastAsia"/>
        </w:rPr>
        <w:t>комплексного</w:t>
      </w:r>
      <w:r>
        <w:t></w:t>
      </w:r>
      <w:r>
        <w:rPr>
          <w:rFonts w:hint="eastAsia"/>
        </w:rPr>
        <w:t>зіставного</w:t>
      </w:r>
      <w:r>
        <w:t></w:t>
      </w:r>
      <w:r>
        <w:rPr>
          <w:rFonts w:hint="eastAsia"/>
        </w:rPr>
        <w:t>аналізу</w:t>
      </w:r>
    </w:p>
    <w:p w:rsidR="00E72B7E" w:rsidRDefault="00E72B7E" w:rsidP="00E72B7E">
      <w:r>
        <w:rPr>
          <w:rFonts w:hint="eastAsia"/>
        </w:rPr>
        <w:t>оригінального</w:t>
      </w:r>
      <w:r>
        <w:t></w:t>
      </w:r>
      <w:r>
        <w:rPr>
          <w:rFonts w:hint="eastAsia"/>
        </w:rPr>
        <w:t>твору</w:t>
      </w:r>
      <w:r>
        <w:t></w:t>
      </w:r>
      <w:r>
        <w:rPr>
          <w:rFonts w:hint="eastAsia"/>
        </w:rPr>
        <w:t>та</w:t>
      </w:r>
      <w:r>
        <w:t></w:t>
      </w:r>
      <w:r>
        <w:rPr>
          <w:rFonts w:hint="eastAsia"/>
        </w:rPr>
        <w:t>перекладу</w:t>
      </w:r>
      <w:r>
        <w:t></w:t>
      </w:r>
      <w:r>
        <w:rPr>
          <w:rFonts w:hint="eastAsia"/>
        </w:rPr>
        <w:t>доведено</w:t>
      </w:r>
      <w:r>
        <w:t></w:t>
      </w:r>
      <w:r>
        <w:t></w:t>
      </w:r>
      <w:r>
        <w:rPr>
          <w:rFonts w:hint="eastAsia"/>
        </w:rPr>
        <w:t>що</w:t>
      </w:r>
      <w:r>
        <w:t></w:t>
      </w:r>
      <w:r>
        <w:rPr>
          <w:rFonts w:hint="eastAsia"/>
        </w:rPr>
        <w:t>порушення</w:t>
      </w:r>
      <w:r>
        <w:t></w:t>
      </w:r>
      <w:r>
        <w:rPr>
          <w:rFonts w:hint="eastAsia"/>
        </w:rPr>
        <w:t>ідейно</w:t>
      </w:r>
      <w:r>
        <w:t></w:t>
      </w:r>
      <w:r>
        <w:rPr>
          <w:rFonts w:hint="eastAsia"/>
        </w:rPr>
        <w:t>художньої</w:t>
      </w:r>
    </w:p>
    <w:p w:rsidR="00E72B7E" w:rsidRDefault="00E72B7E" w:rsidP="00E72B7E">
      <w:r>
        <w:rPr>
          <w:rFonts w:hint="eastAsia"/>
        </w:rPr>
        <w:t>та</w:t>
      </w:r>
      <w:r>
        <w:t></w:t>
      </w:r>
      <w:r>
        <w:rPr>
          <w:rFonts w:hint="eastAsia"/>
        </w:rPr>
        <w:t>естетичної</w:t>
      </w:r>
      <w:r>
        <w:t></w:t>
      </w:r>
      <w:r>
        <w:rPr>
          <w:rFonts w:hint="eastAsia"/>
        </w:rPr>
        <w:t>рівноваги</w:t>
      </w:r>
      <w:r>
        <w:t></w:t>
      </w:r>
      <w:r>
        <w:rPr>
          <w:rFonts w:hint="eastAsia"/>
        </w:rPr>
        <w:t>між</w:t>
      </w:r>
      <w:r>
        <w:t></w:t>
      </w:r>
      <w:r>
        <w:rPr>
          <w:rFonts w:hint="eastAsia"/>
        </w:rPr>
        <w:t>текстами</w:t>
      </w:r>
      <w:r>
        <w:t></w:t>
      </w:r>
      <w:r>
        <w:rPr>
          <w:rFonts w:hint="eastAsia"/>
        </w:rPr>
        <w:t>оригінальних</w:t>
      </w:r>
      <w:r>
        <w:t></w:t>
      </w:r>
      <w:r>
        <w:rPr>
          <w:rFonts w:hint="eastAsia"/>
        </w:rPr>
        <w:t>творів</w:t>
      </w:r>
      <w:r>
        <w:t></w:t>
      </w:r>
      <w:r>
        <w:rPr>
          <w:rFonts w:hint="eastAsia"/>
        </w:rPr>
        <w:t>та</w:t>
      </w:r>
      <w:r>
        <w:t></w:t>
      </w:r>
      <w:r>
        <w:rPr>
          <w:rFonts w:hint="eastAsia"/>
        </w:rPr>
        <w:t>їхніх</w:t>
      </w:r>
      <w:r>
        <w:t></w:t>
      </w:r>
      <w:r>
        <w:rPr>
          <w:rFonts w:hint="eastAsia"/>
        </w:rPr>
        <w:t>перекладів</w:t>
      </w:r>
    </w:p>
    <w:p w:rsidR="00E72B7E" w:rsidRDefault="00E72B7E" w:rsidP="00E72B7E">
      <w:r>
        <w:rPr>
          <w:rFonts w:hint="eastAsia"/>
        </w:rPr>
        <w:t>зумовлені</w:t>
      </w:r>
      <w:r>
        <w:t></w:t>
      </w:r>
      <w:r>
        <w:rPr>
          <w:rFonts w:hint="eastAsia"/>
        </w:rPr>
        <w:t>суб’єктивними</w:t>
      </w:r>
      <w:r>
        <w:t></w:t>
      </w:r>
      <w:r>
        <w:rPr>
          <w:rFonts w:hint="eastAsia"/>
        </w:rPr>
        <w:t>та</w:t>
      </w:r>
      <w:r>
        <w:t></w:t>
      </w:r>
      <w:r>
        <w:rPr>
          <w:rFonts w:hint="eastAsia"/>
        </w:rPr>
        <w:t>об’єктивними</w:t>
      </w:r>
      <w:r>
        <w:t></w:t>
      </w:r>
      <w:r>
        <w:rPr>
          <w:rFonts w:hint="eastAsia"/>
        </w:rPr>
        <w:t>обставинами</w:t>
      </w:r>
      <w:r>
        <w:t></w:t>
      </w:r>
      <w:r>
        <w:t></w:t>
      </w:r>
      <w:r>
        <w:rPr>
          <w:rFonts w:hint="eastAsia"/>
        </w:rPr>
        <w:t>бажанням</w:t>
      </w:r>
    </w:p>
    <w:p w:rsidR="00E72B7E" w:rsidRDefault="00E72B7E" w:rsidP="00E72B7E">
      <w:r>
        <w:rPr>
          <w:rFonts w:hint="eastAsia"/>
        </w:rPr>
        <w:t>перекладачів</w:t>
      </w:r>
      <w:r>
        <w:t></w:t>
      </w:r>
      <w:r>
        <w:rPr>
          <w:rFonts w:hint="eastAsia"/>
        </w:rPr>
        <w:t>максимально</w:t>
      </w:r>
      <w:r>
        <w:t></w:t>
      </w:r>
      <w:r>
        <w:rPr>
          <w:rFonts w:hint="eastAsia"/>
        </w:rPr>
        <w:t>наблизити</w:t>
      </w:r>
      <w:r>
        <w:t></w:t>
      </w:r>
      <w:r>
        <w:rPr>
          <w:rFonts w:hint="eastAsia"/>
        </w:rPr>
        <w:t>твір</w:t>
      </w:r>
      <w:r>
        <w:t></w:t>
      </w:r>
      <w:r>
        <w:rPr>
          <w:rFonts w:hint="eastAsia"/>
        </w:rPr>
        <w:t>до</w:t>
      </w:r>
      <w:r>
        <w:t></w:t>
      </w:r>
      <w:r>
        <w:rPr>
          <w:rFonts w:hint="eastAsia"/>
        </w:rPr>
        <w:t>розуміння</w:t>
      </w:r>
      <w:r>
        <w:t></w:t>
      </w:r>
      <w:r>
        <w:rPr>
          <w:rFonts w:hint="eastAsia"/>
        </w:rPr>
        <w:t>французькою</w:t>
      </w:r>
    </w:p>
    <w:p w:rsidR="00E72B7E" w:rsidRDefault="00E72B7E" w:rsidP="00E72B7E">
      <w:r>
        <w:rPr>
          <w:rFonts w:hint="eastAsia"/>
        </w:rPr>
        <w:t>читацькою</w:t>
      </w:r>
      <w:r>
        <w:t></w:t>
      </w:r>
      <w:r>
        <w:rPr>
          <w:rFonts w:hint="eastAsia"/>
        </w:rPr>
        <w:t>аудиторією</w:t>
      </w:r>
      <w:r>
        <w:t></w:t>
      </w:r>
      <w:r>
        <w:rPr>
          <w:rFonts w:hint="eastAsia"/>
        </w:rPr>
        <w:t>та</w:t>
      </w:r>
      <w:r>
        <w:t></w:t>
      </w:r>
      <w:r>
        <w:rPr>
          <w:rFonts w:hint="eastAsia"/>
        </w:rPr>
        <w:t>наявністю</w:t>
      </w:r>
      <w:r>
        <w:t></w:t>
      </w:r>
      <w:r>
        <w:rPr>
          <w:rFonts w:hint="eastAsia"/>
        </w:rPr>
        <w:t>для</w:t>
      </w:r>
      <w:r>
        <w:t></w:t>
      </w:r>
      <w:r>
        <w:rPr>
          <w:rFonts w:hint="eastAsia"/>
        </w:rPr>
        <w:t>прикладного</w:t>
      </w:r>
      <w:r>
        <w:t></w:t>
      </w:r>
      <w:r>
        <w:rPr>
          <w:rFonts w:hint="eastAsia"/>
        </w:rPr>
        <w:t>використання</w:t>
      </w:r>
    </w:p>
    <w:p w:rsidR="00E72B7E" w:rsidRDefault="00E72B7E" w:rsidP="00E72B7E">
      <w:r>
        <w:rPr>
          <w:rFonts w:hint="eastAsia"/>
        </w:rPr>
        <w:t>тогочасних</w:t>
      </w:r>
      <w:r>
        <w:t></w:t>
      </w:r>
      <w:r>
        <w:rPr>
          <w:rFonts w:hint="eastAsia"/>
        </w:rPr>
        <w:t>перекладацьких</w:t>
      </w:r>
      <w:r>
        <w:t></w:t>
      </w:r>
      <w:r>
        <w:rPr>
          <w:rFonts w:hint="eastAsia"/>
        </w:rPr>
        <w:t>методів</w:t>
      </w:r>
      <w:r>
        <w:t></w:t>
      </w:r>
      <w:r>
        <w:rPr>
          <w:rFonts w:hint="eastAsia"/>
        </w:rPr>
        <w:t>та</w:t>
      </w:r>
      <w:r>
        <w:t></w:t>
      </w:r>
      <w:r>
        <w:rPr>
          <w:rFonts w:hint="eastAsia"/>
        </w:rPr>
        <w:t>прийомів</w:t>
      </w:r>
      <w:r>
        <w:t></w:t>
      </w:r>
    </w:p>
    <w:p w:rsidR="00E72B7E" w:rsidRDefault="00E72B7E" w:rsidP="00E72B7E">
      <w:r>
        <w:t></w:t>
      </w:r>
      <w:r>
        <w:t></w:t>
      </w:r>
      <w:r>
        <w:t></w:t>
      </w:r>
      <w:r>
        <w:t></w:t>
      </w:r>
      <w:r>
        <w:rPr>
          <w:rFonts w:hint="eastAsia"/>
        </w:rPr>
        <w:t>На</w:t>
      </w:r>
      <w:r>
        <w:t></w:t>
      </w:r>
      <w:r>
        <w:rPr>
          <w:rFonts w:hint="eastAsia"/>
        </w:rPr>
        <w:t>основі</w:t>
      </w:r>
      <w:r>
        <w:t></w:t>
      </w:r>
      <w:r>
        <w:rPr>
          <w:rFonts w:hint="eastAsia"/>
        </w:rPr>
        <w:t>лінгвопоетичного</w:t>
      </w:r>
      <w:r>
        <w:t></w:t>
      </w:r>
      <w:r>
        <w:rPr>
          <w:rFonts w:hint="eastAsia"/>
        </w:rPr>
        <w:t>аналізу</w:t>
      </w:r>
      <w:r>
        <w:t></w:t>
      </w:r>
      <w:r>
        <w:rPr>
          <w:rFonts w:hint="eastAsia"/>
        </w:rPr>
        <w:t>фактологічного</w:t>
      </w:r>
      <w:r>
        <w:t></w:t>
      </w:r>
      <w:r>
        <w:rPr>
          <w:rFonts w:hint="eastAsia"/>
        </w:rPr>
        <w:t>матеріалу</w:t>
      </w:r>
    </w:p>
    <w:p w:rsidR="00E72B7E" w:rsidRDefault="00E72B7E" w:rsidP="00E72B7E">
      <w:r>
        <w:rPr>
          <w:rFonts w:hint="eastAsia"/>
        </w:rPr>
        <w:t>з’ясовано</w:t>
      </w:r>
      <w:r>
        <w:t></w:t>
      </w:r>
      <w:r>
        <w:t></w:t>
      </w:r>
      <w:r>
        <w:rPr>
          <w:rFonts w:hint="eastAsia"/>
        </w:rPr>
        <w:t>що</w:t>
      </w:r>
      <w:r>
        <w:t></w:t>
      </w:r>
      <w:r>
        <w:rPr>
          <w:rFonts w:hint="eastAsia"/>
        </w:rPr>
        <w:t>завдяки</w:t>
      </w:r>
      <w:r>
        <w:t></w:t>
      </w:r>
      <w:r>
        <w:rPr>
          <w:rFonts w:hint="eastAsia"/>
        </w:rPr>
        <w:t>перекладу</w:t>
      </w:r>
      <w:r>
        <w:t></w:t>
      </w:r>
      <w:r>
        <w:rPr>
          <w:rFonts w:hint="eastAsia"/>
        </w:rPr>
        <w:t>різножанрових</w:t>
      </w:r>
      <w:r>
        <w:t></w:t>
      </w:r>
      <w:r>
        <w:rPr>
          <w:rFonts w:hint="eastAsia"/>
        </w:rPr>
        <w:t>українських</w:t>
      </w:r>
      <w:r>
        <w:t></w:t>
      </w:r>
      <w:r>
        <w:rPr>
          <w:rFonts w:hint="eastAsia"/>
        </w:rPr>
        <w:t>творів</w:t>
      </w:r>
    </w:p>
    <w:p w:rsidR="00E72B7E" w:rsidRDefault="00E72B7E" w:rsidP="00E72B7E">
      <w:r>
        <w:t></w:t>
      </w:r>
      <w:r>
        <w:t></w:t>
      </w:r>
      <w:r>
        <w:t></w:t>
      </w:r>
    </w:p>
    <w:p w:rsidR="00E72B7E" w:rsidRDefault="00E72B7E" w:rsidP="00E72B7E">
      <w:r>
        <w:rPr>
          <w:rFonts w:hint="eastAsia"/>
        </w:rPr>
        <w:t>М</w:t>
      </w:r>
      <w:r>
        <w:t></w:t>
      </w:r>
      <w:r>
        <w:t></w:t>
      </w:r>
      <w:r>
        <w:rPr>
          <w:rFonts w:hint="eastAsia"/>
        </w:rPr>
        <w:t>Коцюбинського</w:t>
      </w:r>
      <w:r>
        <w:t></w:t>
      </w:r>
      <w:r>
        <w:rPr>
          <w:rFonts w:hint="eastAsia"/>
        </w:rPr>
        <w:t>французькими</w:t>
      </w:r>
      <w:r>
        <w:t></w:t>
      </w:r>
      <w:r>
        <w:rPr>
          <w:rFonts w:hint="eastAsia"/>
        </w:rPr>
        <w:t>перекладачами</w:t>
      </w:r>
      <w:r>
        <w:t></w:t>
      </w:r>
      <w:r>
        <w:rPr>
          <w:rFonts w:hint="eastAsia"/>
        </w:rPr>
        <w:t>Е</w:t>
      </w:r>
      <w:r>
        <w:t></w:t>
      </w:r>
      <w:r>
        <w:t></w:t>
      </w:r>
      <w:r>
        <w:rPr>
          <w:rFonts w:hint="eastAsia"/>
        </w:rPr>
        <w:t>Крюбою</w:t>
      </w:r>
      <w:r>
        <w:t></w:t>
      </w:r>
      <w:r>
        <w:rPr>
          <w:rFonts w:hint="eastAsia"/>
        </w:rPr>
        <w:t>і</w:t>
      </w:r>
    </w:p>
    <w:p w:rsidR="00E72B7E" w:rsidRDefault="00E72B7E" w:rsidP="00E72B7E">
      <w:r>
        <w:rPr>
          <w:rFonts w:hint="eastAsia"/>
        </w:rPr>
        <w:t>Ж</w:t>
      </w:r>
      <w:r>
        <w:t></w:t>
      </w:r>
      <w:r>
        <w:t></w:t>
      </w:r>
      <w:r>
        <w:rPr>
          <w:rFonts w:hint="eastAsia"/>
        </w:rPr>
        <w:t>К</w:t>
      </w:r>
      <w:r>
        <w:t></w:t>
      </w:r>
      <w:r>
        <w:t></w:t>
      </w:r>
      <w:r>
        <w:rPr>
          <w:rFonts w:hint="eastAsia"/>
        </w:rPr>
        <w:t>Маркаде</w:t>
      </w:r>
      <w:r>
        <w:t></w:t>
      </w:r>
      <w:r>
        <w:rPr>
          <w:rFonts w:hint="eastAsia"/>
        </w:rPr>
        <w:t>внаслідок</w:t>
      </w:r>
      <w:r>
        <w:t></w:t>
      </w:r>
      <w:r>
        <w:rPr>
          <w:rFonts w:hint="eastAsia"/>
        </w:rPr>
        <w:t>збереження</w:t>
      </w:r>
      <w:r>
        <w:t></w:t>
      </w:r>
      <w:r>
        <w:rPr>
          <w:rFonts w:hint="eastAsia"/>
        </w:rPr>
        <w:t>смислового</w:t>
      </w:r>
      <w:r>
        <w:t></w:t>
      </w:r>
      <w:r>
        <w:rPr>
          <w:rFonts w:hint="eastAsia"/>
        </w:rPr>
        <w:t>і</w:t>
      </w:r>
      <w:r>
        <w:t></w:t>
      </w:r>
      <w:r>
        <w:rPr>
          <w:rFonts w:hint="eastAsia"/>
        </w:rPr>
        <w:t>концептуального</w:t>
      </w:r>
    </w:p>
    <w:p w:rsidR="00E72B7E" w:rsidRDefault="00E72B7E" w:rsidP="00E72B7E">
      <w:r>
        <w:rPr>
          <w:rFonts w:hint="eastAsia"/>
        </w:rPr>
        <w:t>наповнення</w:t>
      </w:r>
      <w:r>
        <w:t></w:t>
      </w:r>
      <w:r>
        <w:rPr>
          <w:rFonts w:hint="eastAsia"/>
        </w:rPr>
        <w:t>оригінальних</w:t>
      </w:r>
      <w:r>
        <w:t></w:t>
      </w:r>
      <w:r>
        <w:rPr>
          <w:rFonts w:hint="eastAsia"/>
        </w:rPr>
        <w:t>творів</w:t>
      </w:r>
      <w:r>
        <w:t></w:t>
      </w:r>
      <w:r>
        <w:rPr>
          <w:rFonts w:hint="eastAsia"/>
        </w:rPr>
        <w:t>створено</w:t>
      </w:r>
      <w:r>
        <w:t></w:t>
      </w:r>
      <w:r>
        <w:rPr>
          <w:rFonts w:hint="eastAsia"/>
        </w:rPr>
        <w:t>самодостатні</w:t>
      </w:r>
      <w:r>
        <w:t></w:t>
      </w:r>
      <w:r>
        <w:rPr>
          <w:rFonts w:hint="eastAsia"/>
        </w:rPr>
        <w:t>тексти</w:t>
      </w:r>
      <w:r>
        <w:t></w:t>
      </w:r>
      <w:r>
        <w:t></w:t>
      </w:r>
      <w:r>
        <w:rPr>
          <w:rFonts w:hint="eastAsia"/>
        </w:rPr>
        <w:t>які</w:t>
      </w:r>
      <w:r>
        <w:t></w:t>
      </w:r>
      <w:r>
        <w:rPr>
          <w:rFonts w:hint="eastAsia"/>
        </w:rPr>
        <w:t>можуть</w:t>
      </w:r>
    </w:p>
    <w:p w:rsidR="00E72B7E" w:rsidRDefault="00E72B7E" w:rsidP="00E72B7E">
      <w:r>
        <w:rPr>
          <w:rFonts w:hint="eastAsia"/>
        </w:rPr>
        <w:t>бути</w:t>
      </w:r>
      <w:r>
        <w:t></w:t>
      </w:r>
      <w:r>
        <w:rPr>
          <w:rFonts w:hint="eastAsia"/>
        </w:rPr>
        <w:t>повноцінною</w:t>
      </w:r>
      <w:r>
        <w:t></w:t>
      </w:r>
      <w:r>
        <w:rPr>
          <w:rFonts w:hint="eastAsia"/>
        </w:rPr>
        <w:t>заміною</w:t>
      </w:r>
      <w:r>
        <w:t></w:t>
      </w:r>
      <w:r>
        <w:rPr>
          <w:rFonts w:hint="eastAsia"/>
        </w:rPr>
        <w:t>оригіналу</w:t>
      </w:r>
      <w:r>
        <w:t></w:t>
      </w:r>
      <w:r>
        <w:rPr>
          <w:rFonts w:hint="eastAsia"/>
        </w:rPr>
        <w:t>або</w:t>
      </w:r>
      <w:r>
        <w:t></w:t>
      </w:r>
      <w:r>
        <w:rPr>
          <w:rFonts w:hint="eastAsia"/>
        </w:rPr>
        <w:t>власне</w:t>
      </w:r>
      <w:r>
        <w:t></w:t>
      </w:r>
      <w:r>
        <w:rPr>
          <w:rFonts w:hint="eastAsia"/>
        </w:rPr>
        <w:t>оригіналом</w:t>
      </w:r>
      <w:r>
        <w:t></w:t>
      </w:r>
      <w:r>
        <w:rPr>
          <w:rFonts w:hint="eastAsia"/>
        </w:rPr>
        <w:t>для</w:t>
      </w:r>
    </w:p>
    <w:p w:rsidR="00E72B7E" w:rsidRDefault="00E72B7E" w:rsidP="00E72B7E">
      <w:r>
        <w:rPr>
          <w:rFonts w:hint="eastAsia"/>
        </w:rPr>
        <w:t>франкомовного</w:t>
      </w:r>
      <w:r>
        <w:t></w:t>
      </w:r>
      <w:r>
        <w:rPr>
          <w:rFonts w:hint="eastAsia"/>
        </w:rPr>
        <w:t>читача</w:t>
      </w:r>
      <w:r>
        <w:t></w:t>
      </w:r>
    </w:p>
    <w:p w:rsidR="00E72B7E" w:rsidRDefault="00E72B7E" w:rsidP="00E72B7E">
      <w:r>
        <w:rPr>
          <w:rFonts w:hint="eastAsia"/>
        </w:rPr>
        <w:t>Перспективність</w:t>
      </w:r>
      <w:r>
        <w:t></w:t>
      </w:r>
      <w:r>
        <w:rPr>
          <w:rFonts w:hint="eastAsia"/>
        </w:rPr>
        <w:t>отриманих</w:t>
      </w:r>
      <w:r>
        <w:t></w:t>
      </w:r>
      <w:r>
        <w:rPr>
          <w:rFonts w:hint="eastAsia"/>
        </w:rPr>
        <w:t>у</w:t>
      </w:r>
      <w:r>
        <w:t></w:t>
      </w:r>
      <w:r>
        <w:rPr>
          <w:rFonts w:hint="eastAsia"/>
        </w:rPr>
        <w:t>дисертації</w:t>
      </w:r>
      <w:r>
        <w:t></w:t>
      </w:r>
      <w:r>
        <w:rPr>
          <w:rFonts w:hint="eastAsia"/>
        </w:rPr>
        <w:t>висновків</w:t>
      </w:r>
      <w:r>
        <w:t></w:t>
      </w:r>
      <w:r>
        <w:rPr>
          <w:rFonts w:hint="eastAsia"/>
        </w:rPr>
        <w:t>виявляється</w:t>
      </w:r>
      <w:r>
        <w:t></w:t>
      </w:r>
      <w:r>
        <w:t></w:t>
      </w:r>
      <w:r>
        <w:t></w:t>
      </w:r>
      <w:r>
        <w:rPr>
          <w:rFonts w:hint="eastAsia"/>
        </w:rPr>
        <w:t>а</w:t>
      </w:r>
      <w:r>
        <w:t></w:t>
      </w:r>
      <w:r>
        <w:t></w:t>
      </w:r>
      <w:r>
        <w:rPr>
          <w:rFonts w:hint="eastAsia"/>
        </w:rPr>
        <w:t>у</w:t>
      </w:r>
    </w:p>
    <w:p w:rsidR="00E72B7E" w:rsidRDefault="00E72B7E" w:rsidP="00E72B7E">
      <w:r>
        <w:rPr>
          <w:rFonts w:hint="eastAsia"/>
        </w:rPr>
        <w:t>розвитку</w:t>
      </w:r>
      <w:r>
        <w:t></w:t>
      </w:r>
      <w:r>
        <w:rPr>
          <w:rFonts w:hint="eastAsia"/>
        </w:rPr>
        <w:t>лінгвопоетики</w:t>
      </w:r>
      <w:r>
        <w:t></w:t>
      </w:r>
      <w:r>
        <w:rPr>
          <w:rFonts w:hint="eastAsia"/>
        </w:rPr>
        <w:t>та</w:t>
      </w:r>
      <w:r>
        <w:t></w:t>
      </w:r>
      <w:r>
        <w:rPr>
          <w:rFonts w:hint="eastAsia"/>
        </w:rPr>
        <w:t>перекладознавства</w:t>
      </w:r>
      <w:r>
        <w:t></w:t>
      </w:r>
      <w:r>
        <w:rPr>
          <w:rFonts w:hint="eastAsia"/>
        </w:rPr>
        <w:t>як</w:t>
      </w:r>
      <w:r>
        <w:t></w:t>
      </w:r>
      <w:r>
        <w:rPr>
          <w:rFonts w:hint="eastAsia"/>
        </w:rPr>
        <w:t>інтегрованого</w:t>
      </w:r>
      <w:r>
        <w:t></w:t>
      </w:r>
      <w:r>
        <w:rPr>
          <w:rFonts w:hint="eastAsia"/>
        </w:rPr>
        <w:t>підходу</w:t>
      </w:r>
      <w:r>
        <w:t></w:t>
      </w:r>
      <w:r>
        <w:rPr>
          <w:rFonts w:hint="eastAsia"/>
        </w:rPr>
        <w:t>для</w:t>
      </w:r>
    </w:p>
    <w:p w:rsidR="00E72B7E" w:rsidRDefault="00E72B7E" w:rsidP="00E72B7E">
      <w:r>
        <w:rPr>
          <w:rFonts w:hint="eastAsia"/>
        </w:rPr>
        <w:t>здійснення</w:t>
      </w:r>
      <w:r>
        <w:t></w:t>
      </w:r>
      <w:r>
        <w:rPr>
          <w:rFonts w:hint="eastAsia"/>
        </w:rPr>
        <w:t>перекладу</w:t>
      </w:r>
      <w:r>
        <w:t></w:t>
      </w:r>
      <w:r>
        <w:rPr>
          <w:rFonts w:hint="eastAsia"/>
        </w:rPr>
        <w:t>художнього</w:t>
      </w:r>
      <w:r>
        <w:t></w:t>
      </w:r>
      <w:r>
        <w:rPr>
          <w:rFonts w:hint="eastAsia"/>
        </w:rPr>
        <w:t>тексту</w:t>
      </w:r>
      <w:r>
        <w:t></w:t>
      </w:r>
      <w:r>
        <w:t></w:t>
      </w:r>
      <w:r>
        <w:rPr>
          <w:rFonts w:hint="eastAsia"/>
        </w:rPr>
        <w:t>б</w:t>
      </w:r>
      <w:r>
        <w:t></w:t>
      </w:r>
      <w:r>
        <w:t></w:t>
      </w:r>
      <w:r>
        <w:rPr>
          <w:rFonts w:hint="eastAsia"/>
        </w:rPr>
        <w:t>у</w:t>
      </w:r>
      <w:r>
        <w:t></w:t>
      </w:r>
      <w:r>
        <w:rPr>
          <w:rFonts w:hint="eastAsia"/>
        </w:rPr>
        <w:t>розбудові</w:t>
      </w:r>
      <w:r>
        <w:t></w:t>
      </w:r>
      <w:r>
        <w:rPr>
          <w:rFonts w:hint="eastAsia"/>
        </w:rPr>
        <w:t>взаємозв’язків</w:t>
      </w:r>
    </w:p>
    <w:p w:rsidR="00E72B7E" w:rsidRDefault="00E72B7E" w:rsidP="00E72B7E">
      <w:r>
        <w:rPr>
          <w:rFonts w:hint="eastAsia"/>
        </w:rPr>
        <w:t>перекладознавства</w:t>
      </w:r>
      <w:r>
        <w:t></w:t>
      </w:r>
      <w:r>
        <w:rPr>
          <w:rFonts w:hint="eastAsia"/>
        </w:rPr>
        <w:t>з</w:t>
      </w:r>
      <w:r>
        <w:t></w:t>
      </w:r>
      <w:r>
        <w:rPr>
          <w:rFonts w:hint="eastAsia"/>
        </w:rPr>
        <w:t>лінгвокультурологією</w:t>
      </w:r>
      <w:r>
        <w:t></w:t>
      </w:r>
      <w:r>
        <w:t></w:t>
      </w:r>
      <w:r>
        <w:rPr>
          <w:rFonts w:hint="eastAsia"/>
        </w:rPr>
        <w:t>літературознавством</w:t>
      </w:r>
      <w:r>
        <w:t></w:t>
      </w:r>
      <w:r>
        <w:t></w:t>
      </w:r>
      <w:r>
        <w:rPr>
          <w:rFonts w:hint="eastAsia"/>
        </w:rPr>
        <w:t>історією</w:t>
      </w:r>
      <w:r>
        <w:t></w:t>
      </w:r>
      <w:r>
        <w:rPr>
          <w:rFonts w:hint="eastAsia"/>
        </w:rPr>
        <w:t>на</w:t>
      </w:r>
    </w:p>
    <w:p w:rsidR="00E72B7E" w:rsidRDefault="00E72B7E" w:rsidP="00E72B7E">
      <w:r>
        <w:rPr>
          <w:rFonts w:hint="eastAsia"/>
        </w:rPr>
        <w:t>матеріалі</w:t>
      </w:r>
      <w:r>
        <w:t></w:t>
      </w:r>
      <w:r>
        <w:rPr>
          <w:rFonts w:hint="eastAsia"/>
        </w:rPr>
        <w:t>художніх</w:t>
      </w:r>
      <w:r>
        <w:t></w:t>
      </w:r>
      <w:r>
        <w:rPr>
          <w:rFonts w:hint="eastAsia"/>
        </w:rPr>
        <w:t>творів</w:t>
      </w:r>
      <w:r>
        <w:t></w:t>
      </w:r>
      <w:r>
        <w:rPr>
          <w:rFonts w:hint="eastAsia"/>
        </w:rPr>
        <w:t>М</w:t>
      </w:r>
      <w:r>
        <w:t></w:t>
      </w:r>
      <w:r>
        <w:t></w:t>
      </w:r>
      <w:r>
        <w:rPr>
          <w:rFonts w:hint="eastAsia"/>
        </w:rPr>
        <w:t>Коцюбинського</w:t>
      </w:r>
      <w:r>
        <w:t></w:t>
      </w:r>
      <w:r>
        <w:rPr>
          <w:rFonts w:hint="eastAsia"/>
        </w:rPr>
        <w:t>та</w:t>
      </w:r>
      <w:r>
        <w:t></w:t>
      </w:r>
      <w:r>
        <w:rPr>
          <w:rFonts w:hint="eastAsia"/>
        </w:rPr>
        <w:t>їхніх</w:t>
      </w:r>
      <w:r>
        <w:t></w:t>
      </w:r>
      <w:r>
        <w:rPr>
          <w:rFonts w:hint="eastAsia"/>
        </w:rPr>
        <w:t>перекладів</w:t>
      </w:r>
    </w:p>
    <w:p w:rsidR="00E72B7E" w:rsidRDefault="00E72B7E" w:rsidP="00E72B7E">
      <w:r>
        <w:rPr>
          <w:rFonts w:hint="eastAsia"/>
        </w:rPr>
        <w:t>французькою</w:t>
      </w:r>
      <w:r>
        <w:t></w:t>
      </w:r>
      <w:r>
        <w:rPr>
          <w:rFonts w:hint="eastAsia"/>
        </w:rPr>
        <w:t>мовою</w:t>
      </w:r>
      <w:r>
        <w:t></w:t>
      </w:r>
      <w:r>
        <w:rPr>
          <w:rFonts w:hint="eastAsia"/>
        </w:rPr>
        <w:t>Е</w:t>
      </w:r>
      <w:r>
        <w:t></w:t>
      </w:r>
      <w:r>
        <w:t></w:t>
      </w:r>
      <w:r>
        <w:rPr>
          <w:rFonts w:hint="eastAsia"/>
        </w:rPr>
        <w:t>Крюби</w:t>
      </w:r>
      <w:r>
        <w:t></w:t>
      </w:r>
      <w:r>
        <w:rPr>
          <w:rFonts w:hint="eastAsia"/>
        </w:rPr>
        <w:t>і</w:t>
      </w:r>
      <w:r>
        <w:t></w:t>
      </w:r>
      <w:r>
        <w:rPr>
          <w:rFonts w:hint="eastAsia"/>
        </w:rPr>
        <w:t>Ж</w:t>
      </w:r>
      <w:r>
        <w:t></w:t>
      </w:r>
      <w:r>
        <w:t></w:t>
      </w:r>
      <w:r>
        <w:rPr>
          <w:rFonts w:hint="eastAsia"/>
        </w:rPr>
        <w:t>К</w:t>
      </w:r>
      <w:r>
        <w:t></w:t>
      </w:r>
      <w:r>
        <w:t></w:t>
      </w:r>
      <w:r>
        <w:rPr>
          <w:rFonts w:hint="eastAsia"/>
        </w:rPr>
        <w:t>Маркаде</w:t>
      </w:r>
      <w:r>
        <w:t></w:t>
      </w:r>
      <w:r>
        <w:t></w:t>
      </w:r>
      <w:r>
        <w:rPr>
          <w:rFonts w:hint="eastAsia"/>
        </w:rPr>
        <w:t>в</w:t>
      </w:r>
      <w:r>
        <w:t></w:t>
      </w:r>
      <w:r>
        <w:t></w:t>
      </w:r>
      <w:r>
        <w:rPr>
          <w:rFonts w:hint="eastAsia"/>
        </w:rPr>
        <w:t>у</w:t>
      </w:r>
      <w:r>
        <w:t></w:t>
      </w:r>
      <w:r>
        <w:rPr>
          <w:rFonts w:hint="eastAsia"/>
        </w:rPr>
        <w:t>деталізації</w:t>
      </w:r>
      <w:r>
        <w:t></w:t>
      </w:r>
      <w:r>
        <w:rPr>
          <w:rFonts w:hint="eastAsia"/>
        </w:rPr>
        <w:t>жанрових</w:t>
      </w:r>
    </w:p>
    <w:p w:rsidR="00E72B7E" w:rsidRDefault="00E72B7E" w:rsidP="00E72B7E">
      <w:r>
        <w:rPr>
          <w:rFonts w:hint="eastAsia"/>
        </w:rPr>
        <w:t>характеристик</w:t>
      </w:r>
      <w:r>
        <w:t></w:t>
      </w:r>
      <w:r>
        <w:rPr>
          <w:rFonts w:hint="eastAsia"/>
        </w:rPr>
        <w:t>творів</w:t>
      </w:r>
      <w:r>
        <w:t></w:t>
      </w:r>
      <w:r>
        <w:rPr>
          <w:rFonts w:hint="eastAsia"/>
        </w:rPr>
        <w:t>М</w:t>
      </w:r>
      <w:r>
        <w:t></w:t>
      </w:r>
      <w:r>
        <w:t></w:t>
      </w:r>
      <w:r>
        <w:rPr>
          <w:rFonts w:hint="eastAsia"/>
        </w:rPr>
        <w:t>Коцюбинського</w:t>
      </w:r>
      <w:r>
        <w:t></w:t>
      </w:r>
      <w:r>
        <w:rPr>
          <w:rFonts w:hint="eastAsia"/>
        </w:rPr>
        <w:t>та</w:t>
      </w:r>
      <w:r>
        <w:t></w:t>
      </w:r>
      <w:r>
        <w:rPr>
          <w:rFonts w:hint="eastAsia"/>
        </w:rPr>
        <w:t>їх</w:t>
      </w:r>
      <w:r>
        <w:t></w:t>
      </w:r>
      <w:r>
        <w:rPr>
          <w:rFonts w:hint="eastAsia"/>
        </w:rPr>
        <w:t>урахування</w:t>
      </w:r>
      <w:r>
        <w:t></w:t>
      </w:r>
      <w:r>
        <w:rPr>
          <w:rFonts w:hint="eastAsia"/>
        </w:rPr>
        <w:t>у</w:t>
      </w:r>
      <w:r>
        <w:t></w:t>
      </w:r>
      <w:r>
        <w:rPr>
          <w:rFonts w:hint="eastAsia"/>
        </w:rPr>
        <w:t>здійсненні</w:t>
      </w:r>
    </w:p>
    <w:p w:rsidR="00E72B7E" w:rsidRDefault="00E72B7E" w:rsidP="00E72B7E">
      <w:r>
        <w:rPr>
          <w:rFonts w:hint="eastAsia"/>
        </w:rPr>
        <w:t>майбутніх</w:t>
      </w:r>
      <w:r>
        <w:t></w:t>
      </w:r>
      <w:r>
        <w:rPr>
          <w:rFonts w:hint="eastAsia"/>
        </w:rPr>
        <w:t>перекладів</w:t>
      </w:r>
      <w:r>
        <w:t></w:t>
      </w:r>
      <w:r>
        <w:t></w:t>
      </w:r>
      <w:r>
        <w:rPr>
          <w:rFonts w:hint="eastAsia"/>
        </w:rPr>
        <w:t>г</w:t>
      </w:r>
      <w:r>
        <w:t></w:t>
      </w:r>
      <w:r>
        <w:t></w:t>
      </w:r>
      <w:r>
        <w:rPr>
          <w:rFonts w:hint="eastAsia"/>
        </w:rPr>
        <w:t>у</w:t>
      </w:r>
      <w:r>
        <w:t></w:t>
      </w:r>
      <w:r>
        <w:rPr>
          <w:rFonts w:hint="eastAsia"/>
        </w:rPr>
        <w:t>вивченні</w:t>
      </w:r>
      <w:r>
        <w:t></w:t>
      </w:r>
      <w:r>
        <w:rPr>
          <w:rFonts w:hint="eastAsia"/>
        </w:rPr>
        <w:t>естетичного</w:t>
      </w:r>
      <w:r>
        <w:t></w:t>
      </w:r>
      <w:r>
        <w:rPr>
          <w:rFonts w:hint="eastAsia"/>
        </w:rPr>
        <w:t>потенціалу</w:t>
      </w:r>
      <w:r>
        <w:t></w:t>
      </w:r>
      <w:r>
        <w:rPr>
          <w:rFonts w:hint="eastAsia"/>
        </w:rPr>
        <w:t>художнього</w:t>
      </w:r>
    </w:p>
    <w:p w:rsidR="00E72B7E" w:rsidRDefault="00E72B7E" w:rsidP="00E72B7E">
      <w:r>
        <w:rPr>
          <w:rFonts w:hint="eastAsia"/>
        </w:rPr>
        <w:t>тексту</w:t>
      </w:r>
      <w:r>
        <w:t></w:t>
      </w:r>
      <w:r>
        <w:rPr>
          <w:rFonts w:hint="eastAsia"/>
        </w:rPr>
        <w:t>та</w:t>
      </w:r>
      <w:r>
        <w:t></w:t>
      </w:r>
      <w:r>
        <w:rPr>
          <w:rFonts w:hint="eastAsia"/>
        </w:rPr>
        <w:t>способів</w:t>
      </w:r>
      <w:r>
        <w:t></w:t>
      </w:r>
      <w:r>
        <w:rPr>
          <w:rFonts w:hint="eastAsia"/>
        </w:rPr>
        <w:t>його</w:t>
      </w:r>
      <w:r>
        <w:t></w:t>
      </w:r>
      <w:r>
        <w:rPr>
          <w:rFonts w:hint="eastAsia"/>
        </w:rPr>
        <w:t>передачі</w:t>
      </w:r>
      <w:r>
        <w:t></w:t>
      </w:r>
      <w:r>
        <w:rPr>
          <w:rFonts w:hint="eastAsia"/>
        </w:rPr>
        <w:t>в</w:t>
      </w:r>
      <w:r>
        <w:t></w:t>
      </w:r>
      <w:r>
        <w:rPr>
          <w:rFonts w:hint="eastAsia"/>
        </w:rPr>
        <w:t>перекладі</w:t>
      </w:r>
      <w:r>
        <w:t></w:t>
      </w:r>
      <w:r>
        <w:t></w:t>
      </w:r>
      <w:r>
        <w:rPr>
          <w:rFonts w:hint="eastAsia"/>
        </w:rPr>
        <w:t>ґ</w:t>
      </w:r>
      <w:r>
        <w:t></w:t>
      </w:r>
      <w:r>
        <w:t></w:t>
      </w:r>
      <w:r>
        <w:rPr>
          <w:rFonts w:hint="eastAsia"/>
        </w:rPr>
        <w:t>у</w:t>
      </w:r>
      <w:r>
        <w:t></w:t>
      </w:r>
      <w:r>
        <w:rPr>
          <w:rFonts w:hint="eastAsia"/>
        </w:rPr>
        <w:t>розширенні</w:t>
      </w:r>
      <w:r>
        <w:t></w:t>
      </w:r>
      <w:r>
        <w:rPr>
          <w:rFonts w:hint="eastAsia"/>
        </w:rPr>
        <w:t>теоретичних</w:t>
      </w:r>
    </w:p>
    <w:p w:rsidR="00E72B7E" w:rsidRDefault="00E72B7E" w:rsidP="00E72B7E">
      <w:r>
        <w:rPr>
          <w:rFonts w:hint="eastAsia"/>
        </w:rPr>
        <w:t>підходів</w:t>
      </w:r>
      <w:r>
        <w:t></w:t>
      </w:r>
      <w:r>
        <w:rPr>
          <w:rFonts w:hint="eastAsia"/>
        </w:rPr>
        <w:t>до</w:t>
      </w:r>
      <w:r>
        <w:t></w:t>
      </w:r>
      <w:r>
        <w:rPr>
          <w:rFonts w:hint="eastAsia"/>
        </w:rPr>
        <w:t>вивчення</w:t>
      </w:r>
      <w:r>
        <w:t></w:t>
      </w:r>
      <w:r>
        <w:rPr>
          <w:rFonts w:hint="eastAsia"/>
        </w:rPr>
        <w:t>оригінального</w:t>
      </w:r>
      <w:r>
        <w:t></w:t>
      </w:r>
      <w:r>
        <w:rPr>
          <w:rFonts w:hint="eastAsia"/>
        </w:rPr>
        <w:t>художнього</w:t>
      </w:r>
      <w:r>
        <w:t></w:t>
      </w:r>
      <w:r>
        <w:rPr>
          <w:rFonts w:hint="eastAsia"/>
        </w:rPr>
        <w:t>твору</w:t>
      </w:r>
      <w:r>
        <w:t></w:t>
      </w:r>
      <w:r>
        <w:rPr>
          <w:rFonts w:hint="eastAsia"/>
        </w:rPr>
        <w:t>та</w:t>
      </w:r>
      <w:r>
        <w:t></w:t>
      </w:r>
      <w:r>
        <w:rPr>
          <w:rFonts w:hint="eastAsia"/>
        </w:rPr>
        <w:t>особливостей</w:t>
      </w:r>
      <w:r>
        <w:t></w:t>
      </w:r>
      <w:r>
        <w:rPr>
          <w:rFonts w:hint="eastAsia"/>
        </w:rPr>
        <w:t>його</w:t>
      </w:r>
    </w:p>
    <w:p w:rsidR="00E72B7E" w:rsidRDefault="00E72B7E" w:rsidP="00E72B7E">
      <w:r>
        <w:rPr>
          <w:rFonts w:hint="eastAsia"/>
        </w:rPr>
        <w:t>перекладу</w:t>
      </w:r>
      <w:r>
        <w:t></w:t>
      </w:r>
      <w:r>
        <w:rPr>
          <w:rFonts w:hint="eastAsia"/>
        </w:rPr>
        <w:t>французькою</w:t>
      </w:r>
      <w:r>
        <w:t></w:t>
      </w:r>
      <w:r>
        <w:rPr>
          <w:rFonts w:hint="eastAsia"/>
        </w:rPr>
        <w:t>мовою</w:t>
      </w:r>
      <w:r>
        <w:t></w:t>
      </w:r>
      <w:r>
        <w:t></w:t>
      </w:r>
      <w:r>
        <w:rPr>
          <w:rFonts w:hint="eastAsia"/>
        </w:rPr>
        <w:t>д</w:t>
      </w:r>
      <w:r>
        <w:t></w:t>
      </w:r>
      <w:r>
        <w:t></w:t>
      </w:r>
      <w:r>
        <w:rPr>
          <w:rFonts w:hint="eastAsia"/>
        </w:rPr>
        <w:t>у</w:t>
      </w:r>
      <w:r>
        <w:t></w:t>
      </w:r>
      <w:r>
        <w:rPr>
          <w:rFonts w:hint="eastAsia"/>
        </w:rPr>
        <w:t>розробці</w:t>
      </w:r>
      <w:r>
        <w:t></w:t>
      </w:r>
      <w:r>
        <w:rPr>
          <w:rFonts w:hint="eastAsia"/>
        </w:rPr>
        <w:t>цілісної</w:t>
      </w:r>
      <w:r>
        <w:t></w:t>
      </w:r>
      <w:r>
        <w:rPr>
          <w:rFonts w:hint="eastAsia"/>
        </w:rPr>
        <w:t>концепції</w:t>
      </w:r>
      <w:r>
        <w:t></w:t>
      </w:r>
      <w:r>
        <w:rPr>
          <w:rFonts w:hint="eastAsia"/>
        </w:rPr>
        <w:t>здійснення</w:t>
      </w:r>
    </w:p>
    <w:p w:rsidR="00E72B7E" w:rsidRDefault="00E72B7E" w:rsidP="00E72B7E">
      <w:r>
        <w:rPr>
          <w:rFonts w:hint="eastAsia"/>
        </w:rPr>
        <w:t>перекладу</w:t>
      </w:r>
      <w:r>
        <w:t></w:t>
      </w:r>
      <w:r>
        <w:rPr>
          <w:rFonts w:hint="eastAsia"/>
        </w:rPr>
        <w:t>художнього</w:t>
      </w:r>
      <w:r>
        <w:t></w:t>
      </w:r>
      <w:r>
        <w:rPr>
          <w:rFonts w:hint="eastAsia"/>
        </w:rPr>
        <w:t>тексту</w:t>
      </w:r>
      <w:r>
        <w:t></w:t>
      </w:r>
      <w:r>
        <w:t></w:t>
      </w:r>
      <w:r>
        <w:rPr>
          <w:rFonts w:hint="eastAsia"/>
        </w:rPr>
        <w:t>побудовану</w:t>
      </w:r>
      <w:r>
        <w:t></w:t>
      </w:r>
      <w:r>
        <w:rPr>
          <w:rFonts w:hint="eastAsia"/>
        </w:rPr>
        <w:t>на</w:t>
      </w:r>
      <w:r>
        <w:t></w:t>
      </w:r>
      <w:r>
        <w:rPr>
          <w:rFonts w:hint="eastAsia"/>
        </w:rPr>
        <w:t>основі</w:t>
      </w:r>
      <w:r>
        <w:t></w:t>
      </w:r>
      <w:r>
        <w:rPr>
          <w:rFonts w:hint="eastAsia"/>
        </w:rPr>
        <w:t>відтворення</w:t>
      </w:r>
    </w:p>
    <w:p w:rsidR="00E72B7E" w:rsidRPr="00E72B7E" w:rsidRDefault="00E72B7E" w:rsidP="00E72B7E">
      <w:r>
        <w:rPr>
          <w:rFonts w:hint="eastAsia"/>
        </w:rPr>
        <w:t>лінгвопоетичних</w:t>
      </w:r>
      <w:r>
        <w:t></w:t>
      </w:r>
      <w:r>
        <w:rPr>
          <w:rFonts w:hint="eastAsia"/>
        </w:rPr>
        <w:t>особливостей</w:t>
      </w:r>
      <w:r>
        <w:t></w:t>
      </w:r>
      <w:r>
        <w:rPr>
          <w:rFonts w:hint="eastAsia"/>
        </w:rPr>
        <w:t>першотвору</w:t>
      </w:r>
      <w:r>
        <w:t></w:t>
      </w:r>
      <w:r>
        <w:rPr>
          <w:rFonts w:hint="eastAsia"/>
        </w:rPr>
        <w:t>тощо</w:t>
      </w:r>
      <w:r>
        <w:t></w:t>
      </w:r>
    </w:p>
    <w:sectPr w:rsidR="00E72B7E" w:rsidRPr="00E72B7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E72B7E" w:rsidRPr="00E72B7E">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01E72-ED27-43B6-8A62-2374CFEA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23</Pages>
  <Words>3877</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2022-03-26T09:52:00Z</dcterms:created>
  <dcterms:modified xsi:type="dcterms:W3CDTF">2022-03-27T09:22:00Z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