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1D644"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hint="eastAsia"/>
          <w:b/>
          <w:bCs/>
          <w:color w:val="222222"/>
          <w:sz w:val="21"/>
          <w:szCs w:val="21"/>
        </w:rPr>
        <w:t>Ананьева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Наталия</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Михайловна</w:t>
      </w:r>
      <w:r w:rsidRPr="000F2E06">
        <w:rPr>
          <w:rFonts w:ascii="Helvetica" w:hAnsi="Helvetica" w:cs="Helvetica"/>
          <w:b/>
          <w:bCs/>
          <w:color w:val="222222"/>
          <w:sz w:val="21"/>
          <w:szCs w:val="21"/>
        </w:rPr>
        <w:t>.</w:t>
      </w:r>
    </w:p>
    <w:p w14:paraId="6105A061"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hint="eastAsia"/>
          <w:b/>
          <w:bCs/>
          <w:color w:val="222222"/>
          <w:sz w:val="21"/>
          <w:szCs w:val="21"/>
        </w:rPr>
        <w:t>Выделение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характеристика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кор</w:t>
      </w:r>
      <w:r w:rsidRPr="000F2E06">
        <w:rPr>
          <w:rFonts w:ascii="Helvetica" w:hAnsi="Helvetica" w:cs="Helvetica"/>
          <w:b/>
          <w:bCs/>
          <w:color w:val="222222"/>
          <w:sz w:val="21"/>
          <w:szCs w:val="21"/>
        </w:rPr>
        <w:t>-</w:t>
      </w:r>
      <w:r w:rsidRPr="000F2E06">
        <w:rPr>
          <w:rFonts w:ascii="Helvetica" w:hAnsi="Helvetica" w:cs="Helvetica" w:hint="eastAsia"/>
          <w:b/>
          <w:bCs/>
          <w:color w:val="222222"/>
          <w:sz w:val="21"/>
          <w:szCs w:val="21"/>
        </w:rPr>
        <w:t>частиц</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хроматина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из</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плесневого</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гриба</w:t>
      </w:r>
      <w:r w:rsidRPr="000F2E06">
        <w:rPr>
          <w:rFonts w:ascii="Helvetica" w:hAnsi="Helvetica" w:cs="Helvetica"/>
          <w:b/>
          <w:bCs/>
          <w:color w:val="222222"/>
          <w:sz w:val="21"/>
          <w:szCs w:val="21"/>
        </w:rPr>
        <w:t xml:space="preserve"> NEUROSPORA CRASSA : </w:t>
      </w:r>
      <w:r w:rsidRPr="000F2E06">
        <w:rPr>
          <w:rFonts w:ascii="Helvetica" w:hAnsi="Helvetica" w:cs="Helvetica" w:hint="eastAsia"/>
          <w:b/>
          <w:bCs/>
          <w:color w:val="222222"/>
          <w:sz w:val="21"/>
          <w:szCs w:val="21"/>
        </w:rPr>
        <w:t>диссертация</w:t>
      </w:r>
      <w:r w:rsidRPr="000F2E06">
        <w:rPr>
          <w:rFonts w:ascii="Helvetica" w:hAnsi="Helvetica" w:cs="Helvetica"/>
          <w:b/>
          <w:bCs/>
          <w:color w:val="222222"/>
          <w:sz w:val="21"/>
          <w:szCs w:val="21"/>
        </w:rPr>
        <w:t xml:space="preserve"> ... </w:t>
      </w:r>
      <w:r w:rsidRPr="000F2E06">
        <w:rPr>
          <w:rFonts w:ascii="Helvetica" w:hAnsi="Helvetica" w:cs="Helvetica" w:hint="eastAsia"/>
          <w:b/>
          <w:bCs/>
          <w:color w:val="222222"/>
          <w:sz w:val="21"/>
          <w:szCs w:val="21"/>
        </w:rPr>
        <w:t>кандидата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биологических</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наук</w:t>
      </w:r>
      <w:r w:rsidRPr="000F2E06">
        <w:rPr>
          <w:rFonts w:ascii="Helvetica" w:hAnsi="Helvetica" w:cs="Helvetica"/>
          <w:b/>
          <w:bCs/>
          <w:color w:val="222222"/>
          <w:sz w:val="21"/>
          <w:szCs w:val="21"/>
        </w:rPr>
        <w:t xml:space="preserve"> : 03.00.03. - </w:t>
      </w:r>
      <w:r w:rsidRPr="000F2E06">
        <w:rPr>
          <w:rFonts w:ascii="Helvetica" w:hAnsi="Helvetica" w:cs="Helvetica" w:hint="eastAsia"/>
          <w:b/>
          <w:bCs/>
          <w:color w:val="222222"/>
          <w:sz w:val="21"/>
          <w:szCs w:val="21"/>
        </w:rPr>
        <w:t>Москва</w:t>
      </w:r>
      <w:r w:rsidRPr="000F2E06">
        <w:rPr>
          <w:rFonts w:ascii="Helvetica" w:hAnsi="Helvetica" w:cs="Helvetica"/>
          <w:b/>
          <w:bCs/>
          <w:color w:val="222222"/>
          <w:sz w:val="21"/>
          <w:szCs w:val="21"/>
        </w:rPr>
        <w:t xml:space="preserve">, 1985. - 194 </w:t>
      </w:r>
      <w:r w:rsidRPr="000F2E06">
        <w:rPr>
          <w:rFonts w:ascii="Helvetica" w:hAnsi="Helvetica" w:cs="Helvetica" w:hint="eastAsia"/>
          <w:b/>
          <w:bCs/>
          <w:color w:val="222222"/>
          <w:sz w:val="21"/>
          <w:szCs w:val="21"/>
        </w:rPr>
        <w:t>с</w:t>
      </w:r>
      <w:r w:rsidRPr="000F2E06">
        <w:rPr>
          <w:rFonts w:ascii="Helvetica" w:hAnsi="Helvetica" w:cs="Helvetica"/>
          <w:b/>
          <w:bCs/>
          <w:color w:val="222222"/>
          <w:sz w:val="21"/>
          <w:szCs w:val="21"/>
        </w:rPr>
        <w:t xml:space="preserve">. : </w:t>
      </w:r>
      <w:r w:rsidRPr="000F2E06">
        <w:rPr>
          <w:rFonts w:ascii="Helvetica" w:hAnsi="Helvetica" w:cs="Helvetica" w:hint="eastAsia"/>
          <w:b/>
          <w:bCs/>
          <w:color w:val="222222"/>
          <w:sz w:val="21"/>
          <w:szCs w:val="21"/>
        </w:rPr>
        <w:t>ил</w:t>
      </w:r>
      <w:r w:rsidRPr="000F2E06">
        <w:rPr>
          <w:rFonts w:ascii="Helvetica" w:hAnsi="Helvetica" w:cs="Helvetica"/>
          <w:b/>
          <w:bCs/>
          <w:color w:val="222222"/>
          <w:sz w:val="21"/>
          <w:szCs w:val="21"/>
        </w:rPr>
        <w:t>.</w:t>
      </w:r>
    </w:p>
    <w:p w14:paraId="2FE6937D"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hint="eastAsia"/>
          <w:b/>
          <w:bCs/>
          <w:color w:val="222222"/>
          <w:sz w:val="21"/>
          <w:szCs w:val="21"/>
        </w:rPr>
        <w:t>больше</w:t>
      </w:r>
    </w:p>
    <w:p w14:paraId="3BB4EB9E"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hint="eastAsia"/>
          <w:b/>
          <w:bCs/>
          <w:color w:val="222222"/>
          <w:sz w:val="21"/>
          <w:szCs w:val="21"/>
        </w:rPr>
        <w:t>Цитаты</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из</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текста</w:t>
      </w:r>
      <w:r w:rsidRPr="000F2E06">
        <w:rPr>
          <w:rFonts w:ascii="Helvetica" w:hAnsi="Helvetica" w:cs="Helvetica"/>
          <w:b/>
          <w:bCs/>
          <w:color w:val="222222"/>
          <w:sz w:val="21"/>
          <w:szCs w:val="21"/>
        </w:rPr>
        <w:t>:</w:t>
      </w:r>
    </w:p>
    <w:p w14:paraId="26BFD1A2"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hint="eastAsia"/>
          <w:b/>
          <w:bCs/>
          <w:color w:val="222222"/>
          <w:sz w:val="21"/>
          <w:szCs w:val="21"/>
        </w:rPr>
        <w:t>стр</w:t>
      </w:r>
      <w:r w:rsidRPr="000F2E06">
        <w:rPr>
          <w:rFonts w:ascii="Helvetica" w:hAnsi="Helvetica" w:cs="Helvetica"/>
          <w:b/>
          <w:bCs/>
          <w:color w:val="222222"/>
          <w:sz w:val="21"/>
          <w:szCs w:val="21"/>
        </w:rPr>
        <w:t>. 4</w:t>
      </w:r>
    </w:p>
    <w:p w14:paraId="27DA0766"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hint="eastAsia"/>
          <w:b/>
          <w:bCs/>
          <w:color w:val="222222"/>
          <w:sz w:val="21"/>
          <w:szCs w:val="21"/>
        </w:rPr>
        <w:t>РЕЗУЖЬТАТЫ</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М</w:t>
      </w:r>
      <w:r w:rsidRPr="000F2E06">
        <w:rPr>
          <w:rFonts w:ascii="Helvetica" w:hAnsi="Helvetica" w:cs="Helvetica"/>
          <w:b/>
          <w:bCs/>
          <w:color w:val="222222"/>
          <w:sz w:val="21"/>
          <w:szCs w:val="21"/>
        </w:rPr>
        <w:t xml:space="preserve"> 0</w:t>
      </w:r>
      <w:r w:rsidRPr="000F2E06">
        <w:rPr>
          <w:rFonts w:ascii="Helvetica" w:hAnsi="Helvetica" w:cs="Helvetica" w:hint="eastAsia"/>
          <w:b/>
          <w:bCs/>
          <w:color w:val="222222"/>
          <w:sz w:val="21"/>
          <w:szCs w:val="21"/>
        </w:rPr>
        <w:t>БСУЗЩ</w:t>
      </w:r>
      <w:r w:rsidRPr="000F2E06">
        <w:rPr>
          <w:rFonts w:ascii="Helvetica" w:hAnsi="Helvetica" w:cs="Helvetica"/>
          <w:b/>
          <w:bCs/>
          <w:color w:val="222222"/>
          <w:sz w:val="21"/>
          <w:szCs w:val="21"/>
        </w:rPr>
        <w:t>1</w:t>
      </w:r>
      <w:r w:rsidRPr="000F2E06">
        <w:rPr>
          <w:rFonts w:ascii="Helvetica" w:hAnsi="Helvetica" w:cs="Helvetica" w:hint="eastAsia"/>
          <w:b/>
          <w:bCs/>
          <w:color w:val="222222"/>
          <w:sz w:val="21"/>
          <w:szCs w:val="21"/>
        </w:rPr>
        <w:t>НИЕ</w:t>
      </w:r>
      <w:r w:rsidRPr="000F2E06">
        <w:rPr>
          <w:rFonts w:ascii="Helvetica" w:hAnsi="Helvetica" w:cs="Helvetica"/>
          <w:b/>
          <w:bCs/>
          <w:color w:val="222222"/>
          <w:sz w:val="21"/>
          <w:szCs w:val="21"/>
        </w:rPr>
        <w:t xml:space="preserve"> 3.1. </w:t>
      </w:r>
      <w:r w:rsidRPr="000F2E06">
        <w:rPr>
          <w:rFonts w:ascii="Helvetica" w:hAnsi="Helvetica" w:cs="Helvetica" w:hint="eastAsia"/>
          <w:b/>
          <w:bCs/>
          <w:color w:val="222222"/>
          <w:sz w:val="21"/>
          <w:szCs w:val="21"/>
        </w:rPr>
        <w:t>Выделение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кор</w:t>
      </w:r>
      <w:r w:rsidRPr="000F2E06">
        <w:rPr>
          <w:rFonts w:ascii="Helvetica" w:hAnsi="Helvetica" w:cs="Helvetica"/>
          <w:b/>
          <w:bCs/>
          <w:color w:val="222222"/>
          <w:sz w:val="21"/>
          <w:szCs w:val="21"/>
        </w:rPr>
        <w:t>-</w:t>
      </w:r>
      <w:r w:rsidRPr="000F2E06">
        <w:rPr>
          <w:rFonts w:ascii="Helvetica" w:hAnsi="Helvetica" w:cs="Helvetica" w:hint="eastAsia"/>
          <w:b/>
          <w:bCs/>
          <w:color w:val="222222"/>
          <w:sz w:val="21"/>
          <w:szCs w:val="21"/>
        </w:rPr>
        <w:t>частиц</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хроматина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из</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плесневого</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гриба</w:t>
      </w:r>
      <w:r w:rsidRPr="000F2E06">
        <w:rPr>
          <w:rFonts w:ascii="Helvetica" w:hAnsi="Helvetica" w:cs="Helvetica"/>
          <w:b/>
          <w:bCs/>
          <w:color w:val="222222"/>
          <w:sz w:val="21"/>
          <w:szCs w:val="21"/>
        </w:rPr>
        <w:t xml:space="preserve"> Neurospora crassa . . . . . ...... 3.1.1. </w:t>
      </w:r>
      <w:r w:rsidRPr="000F2E06">
        <w:rPr>
          <w:rFonts w:ascii="Helvetica" w:hAnsi="Helvetica" w:cs="Helvetica" w:hint="eastAsia"/>
          <w:b/>
          <w:bCs/>
          <w:color w:val="222222"/>
          <w:sz w:val="21"/>
          <w:szCs w:val="21"/>
        </w:rPr>
        <w:t>Выделение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препарата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хроматина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из</w:t>
      </w:r>
      <w:r w:rsidRPr="000F2E06">
        <w:rPr>
          <w:rFonts w:ascii="Helvetica" w:hAnsi="Helvetica" w:cs="Helvetica"/>
          <w:b/>
          <w:bCs/>
          <w:color w:val="222222"/>
          <w:sz w:val="21"/>
          <w:szCs w:val="21"/>
        </w:rPr>
        <w:t xml:space="preserve"> Neurospora crassa 3.1.2. </w:t>
      </w:r>
      <w:r w:rsidRPr="000F2E06">
        <w:rPr>
          <w:rFonts w:ascii="Helvetica" w:hAnsi="Helvetica" w:cs="Helvetica" w:hint="eastAsia"/>
          <w:b/>
          <w:bCs/>
          <w:color w:val="222222"/>
          <w:sz w:val="21"/>
          <w:szCs w:val="21"/>
        </w:rPr>
        <w:t>Электросборе</w:t>
      </w:r>
      <w:r w:rsidRPr="000F2E06">
        <w:rPr>
          <w:rFonts w:ascii="Helvetica" w:hAnsi="Helvetica" w:cs="Helvetica"/>
          <w:b/>
          <w:bCs/>
          <w:color w:val="222222"/>
          <w:sz w:val="21"/>
          <w:szCs w:val="21"/>
        </w:rPr>
        <w:t xml:space="preserve">TH4ecj&lt;He </w:t>
      </w:r>
      <w:r w:rsidRPr="000F2E06">
        <w:rPr>
          <w:rFonts w:ascii="Helvetica" w:hAnsi="Helvetica" w:cs="Helvetica" w:hint="eastAsia"/>
          <w:b/>
          <w:bCs/>
          <w:color w:val="222222"/>
          <w:sz w:val="21"/>
          <w:szCs w:val="21"/>
        </w:rPr>
        <w:t>исследования</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белков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хроматина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из</w:t>
      </w:r>
      <w:r w:rsidRPr="000F2E06">
        <w:rPr>
          <w:rFonts w:ascii="Helvetica" w:hAnsi="Helvetica" w:cs="Helvetica"/>
          <w:b/>
          <w:bCs/>
          <w:color w:val="222222"/>
          <w:sz w:val="21"/>
          <w:szCs w:val="21"/>
        </w:rPr>
        <w:t xml:space="preserve"> K;-crassa ..... </w:t>
      </w:r>
      <w:r w:rsidRPr="000F2E06">
        <w:rPr>
          <w:rFonts w:ascii="Helvetica" w:hAnsi="Helvetica" w:cs="Helvetica" w:hint="eastAsia"/>
          <w:b/>
          <w:bCs/>
          <w:color w:val="222222"/>
          <w:sz w:val="21"/>
          <w:szCs w:val="21"/>
        </w:rPr>
        <w:t>З</w:t>
      </w:r>
      <w:r w:rsidRPr="000F2E06">
        <w:rPr>
          <w:rFonts w:ascii="Helvetica" w:hAnsi="Helvetica" w:cs="Helvetica"/>
          <w:b/>
          <w:bCs/>
          <w:color w:val="222222"/>
          <w:sz w:val="21"/>
          <w:szCs w:val="21"/>
        </w:rPr>
        <w:t>.</w:t>
      </w:r>
      <w:r w:rsidRPr="000F2E06">
        <w:rPr>
          <w:rFonts w:ascii="Helvetica" w:hAnsi="Helvetica" w:cs="Helvetica" w:hint="eastAsia"/>
          <w:b/>
          <w:bCs/>
          <w:color w:val="222222"/>
          <w:sz w:val="21"/>
          <w:szCs w:val="21"/>
        </w:rPr>
        <w:t>Г</w:t>
      </w:r>
      <w:r w:rsidRPr="000F2E06">
        <w:rPr>
          <w:rFonts w:ascii="Helvetica" w:hAnsi="Helvetica" w:cs="Helvetica"/>
          <w:b/>
          <w:bCs/>
          <w:color w:val="222222"/>
          <w:sz w:val="21"/>
          <w:szCs w:val="21"/>
        </w:rPr>
        <w:t>.</w:t>
      </w:r>
      <w:r w:rsidRPr="000F2E06">
        <w:rPr>
          <w:rFonts w:ascii="Helvetica" w:hAnsi="Helvetica" w:cs="Helvetica" w:hint="eastAsia"/>
          <w:b/>
          <w:bCs/>
          <w:color w:val="222222"/>
          <w:sz w:val="21"/>
          <w:szCs w:val="21"/>
        </w:rPr>
        <w:t>З</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Нуклеосомная</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организация</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хроматина</w:t>
      </w:r>
      <w:r w:rsidRPr="000F2E06">
        <w:rPr>
          <w:rFonts w:ascii="Helvetica" w:hAnsi="Helvetica" w:cs="Helvetica"/>
          <w:b/>
          <w:bCs/>
          <w:color w:val="222222"/>
          <w:sz w:val="21"/>
          <w:szCs w:val="21"/>
        </w:rPr>
        <w:t xml:space="preserve"> IT.'crassa 3.1.4. </w:t>
      </w:r>
      <w:r w:rsidRPr="000F2E06">
        <w:rPr>
          <w:rFonts w:ascii="Helvetica" w:hAnsi="Helvetica" w:cs="Helvetica" w:hint="eastAsia"/>
          <w:b/>
          <w:bCs/>
          <w:color w:val="222222"/>
          <w:sz w:val="21"/>
          <w:szCs w:val="21"/>
        </w:rPr>
        <w:t>Получение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препарата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кор</w:t>
      </w:r>
      <w:r w:rsidRPr="000F2E06">
        <w:rPr>
          <w:rFonts w:ascii="Helvetica" w:hAnsi="Helvetica" w:cs="Helvetica"/>
          <w:b/>
          <w:bCs/>
          <w:color w:val="222222"/>
          <w:sz w:val="21"/>
          <w:szCs w:val="21"/>
        </w:rPr>
        <w:t>-</w:t>
      </w:r>
      <w:r w:rsidRPr="000F2E06">
        <w:rPr>
          <w:rFonts w:ascii="Helvetica" w:hAnsi="Helvetica" w:cs="Helvetica" w:hint="eastAsia"/>
          <w:b/>
          <w:bCs/>
          <w:color w:val="222222"/>
          <w:sz w:val="21"/>
          <w:szCs w:val="21"/>
        </w:rPr>
        <w:t>частиц</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гриба</w:t>
      </w:r>
      <w:r w:rsidRPr="000F2E06">
        <w:rPr>
          <w:rFonts w:ascii="Helvetica" w:hAnsi="Helvetica" w:cs="Helvetica"/>
          <w:b/>
          <w:bCs/>
          <w:color w:val="222222"/>
          <w:sz w:val="21"/>
          <w:szCs w:val="21"/>
        </w:rPr>
        <w:t>. . . ....</w:t>
      </w:r>
    </w:p>
    <w:p w14:paraId="725A9BD5"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hint="eastAsia"/>
          <w:b/>
          <w:bCs/>
          <w:color w:val="222222"/>
          <w:sz w:val="21"/>
          <w:szCs w:val="21"/>
        </w:rPr>
        <w:t>стр</w:t>
      </w:r>
      <w:r w:rsidRPr="000F2E06">
        <w:rPr>
          <w:rFonts w:ascii="Helvetica" w:hAnsi="Helvetica" w:cs="Helvetica"/>
          <w:b/>
          <w:bCs/>
          <w:color w:val="222222"/>
          <w:sz w:val="21"/>
          <w:szCs w:val="21"/>
        </w:rPr>
        <w:t>. 66</w:t>
      </w:r>
    </w:p>
    <w:p w14:paraId="19193B09"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hint="eastAsia"/>
          <w:b/>
          <w:bCs/>
          <w:color w:val="222222"/>
          <w:sz w:val="21"/>
          <w:szCs w:val="21"/>
        </w:rPr>
        <w:t>исследования</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роли</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не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кор</w:t>
      </w:r>
      <w:r w:rsidRPr="000F2E06">
        <w:rPr>
          <w:rFonts w:ascii="Helvetica" w:hAnsi="Helvetica" w:cs="Helvetica"/>
          <w:b/>
          <w:bCs/>
          <w:color w:val="222222"/>
          <w:sz w:val="21"/>
          <w:szCs w:val="21"/>
        </w:rPr>
        <w:t>-</w:t>
      </w:r>
      <w:r w:rsidRPr="000F2E06">
        <w:rPr>
          <w:rFonts w:ascii="Helvetica" w:hAnsi="Helvetica" w:cs="Helvetica" w:hint="eastAsia"/>
          <w:b/>
          <w:bCs/>
          <w:color w:val="222222"/>
          <w:sz w:val="21"/>
          <w:szCs w:val="21"/>
        </w:rPr>
        <w:t>частиц</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хроматине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низших</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эукариотов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Для</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выявления</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возможных</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особенностей</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строении</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хроматина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грибов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мы</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исследовали</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структуру</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хроматина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другого</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их</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представи­</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теля</w:t>
      </w:r>
      <w:r w:rsidRPr="000F2E06">
        <w:rPr>
          <w:rFonts w:ascii="Helvetica" w:hAnsi="Helvetica" w:cs="Helvetica"/>
          <w:b/>
          <w:bCs/>
          <w:color w:val="222222"/>
          <w:sz w:val="21"/>
          <w:szCs w:val="21"/>
        </w:rPr>
        <w:t xml:space="preserve"> - </w:t>
      </w:r>
      <w:r w:rsidRPr="000F2E06">
        <w:rPr>
          <w:rFonts w:ascii="Helvetica" w:hAnsi="Helvetica" w:cs="Helvetica" w:hint="eastAsia"/>
          <w:b/>
          <w:bCs/>
          <w:color w:val="222222"/>
          <w:sz w:val="21"/>
          <w:szCs w:val="21"/>
        </w:rPr>
        <w:t>плесневого</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гриба</w:t>
      </w:r>
      <w:r w:rsidRPr="000F2E06">
        <w:rPr>
          <w:rFonts w:ascii="Helvetica" w:hAnsi="Helvetica" w:cs="Helvetica"/>
          <w:b/>
          <w:bCs/>
          <w:color w:val="222222"/>
          <w:sz w:val="21"/>
          <w:szCs w:val="21"/>
        </w:rPr>
        <w:t xml:space="preserve"> Neurospora crassa </w:t>
      </w:r>
      <w:r w:rsidRPr="000F2E06">
        <w:rPr>
          <w:rFonts w:ascii="Helvetica" w:hAnsi="Helvetica" w:cs="Helvetica" w:hint="eastAsia"/>
          <w:b/>
          <w:bCs/>
          <w:color w:val="222222"/>
          <w:sz w:val="21"/>
          <w:szCs w:val="21"/>
        </w:rPr>
        <w:t>ся</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классическим</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объектом</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исследования</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биологов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Были</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сформулированы</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следующие</w:t>
      </w:r>
    </w:p>
    <w:p w14:paraId="77FA7719"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hint="eastAsia"/>
          <w:b/>
          <w:bCs/>
          <w:color w:val="222222"/>
          <w:sz w:val="21"/>
          <w:szCs w:val="21"/>
        </w:rPr>
        <w:t>Оглавление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диссертации</w:t>
      </w:r>
    </w:p>
    <w:p w14:paraId="5EB7E813"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hint="eastAsia"/>
          <w:b/>
          <w:bCs/>
          <w:color w:val="222222"/>
          <w:sz w:val="21"/>
          <w:szCs w:val="21"/>
        </w:rPr>
        <w:t>кандидат</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биологических</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наук</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Ананьева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Наталия</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Михайловна</w:t>
      </w:r>
    </w:p>
    <w:p w14:paraId="504F139E"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hint="eastAsia"/>
          <w:b/>
          <w:bCs/>
          <w:color w:val="222222"/>
          <w:sz w:val="21"/>
          <w:szCs w:val="21"/>
        </w:rPr>
        <w:t>СПИССК</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СОКРАЩЕНИЙ</w:t>
      </w:r>
    </w:p>
    <w:p w14:paraId="04B071C3" w14:textId="77777777" w:rsidR="000F2E06" w:rsidRPr="000F2E06" w:rsidRDefault="000F2E06" w:rsidP="000F2E06">
      <w:pPr>
        <w:rPr>
          <w:rFonts w:ascii="Helvetica" w:hAnsi="Helvetica" w:cs="Helvetica"/>
          <w:b/>
          <w:bCs/>
          <w:color w:val="222222"/>
          <w:sz w:val="21"/>
          <w:szCs w:val="21"/>
        </w:rPr>
      </w:pPr>
    </w:p>
    <w:p w14:paraId="000905C2"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hint="eastAsia"/>
          <w:b/>
          <w:bCs/>
          <w:color w:val="222222"/>
          <w:sz w:val="21"/>
          <w:szCs w:val="21"/>
        </w:rPr>
        <w:t>В</w:t>
      </w:r>
      <w:r w:rsidRPr="000F2E06">
        <w:rPr>
          <w:rFonts w:ascii="Helvetica" w:hAnsi="Helvetica" w:cs="Helvetica"/>
          <w:b/>
          <w:bCs/>
          <w:color w:val="222222"/>
          <w:sz w:val="21"/>
          <w:szCs w:val="21"/>
        </w:rPr>
        <w:t>.</w:t>
      </w:r>
      <w:r w:rsidRPr="000F2E06">
        <w:rPr>
          <w:rFonts w:ascii="Helvetica" w:hAnsi="Helvetica" w:cs="Helvetica" w:hint="eastAsia"/>
          <w:b/>
          <w:bCs/>
          <w:color w:val="222222"/>
          <w:sz w:val="21"/>
          <w:szCs w:val="21"/>
        </w:rPr>
        <w:t>ВЕ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ДЕНИЕ</w:t>
      </w:r>
    </w:p>
    <w:p w14:paraId="752E94A0" w14:textId="77777777" w:rsidR="000F2E06" w:rsidRPr="000F2E06" w:rsidRDefault="000F2E06" w:rsidP="000F2E06">
      <w:pPr>
        <w:rPr>
          <w:rFonts w:ascii="Helvetica" w:hAnsi="Helvetica" w:cs="Helvetica"/>
          <w:b/>
          <w:bCs/>
          <w:color w:val="222222"/>
          <w:sz w:val="21"/>
          <w:szCs w:val="21"/>
        </w:rPr>
      </w:pPr>
    </w:p>
    <w:p w14:paraId="1708C453"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1. </w:t>
      </w:r>
      <w:r w:rsidRPr="000F2E06">
        <w:rPr>
          <w:rFonts w:ascii="Helvetica" w:hAnsi="Helvetica" w:cs="Helvetica" w:hint="eastAsia"/>
          <w:b/>
          <w:bCs/>
          <w:color w:val="222222"/>
          <w:sz w:val="21"/>
          <w:szCs w:val="21"/>
        </w:rPr>
        <w:t>ОБЗОР</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ЛИТЕРАТУРЫ</w:t>
      </w:r>
    </w:p>
    <w:p w14:paraId="4660718E" w14:textId="77777777" w:rsidR="000F2E06" w:rsidRPr="000F2E06" w:rsidRDefault="000F2E06" w:rsidP="000F2E06">
      <w:pPr>
        <w:rPr>
          <w:rFonts w:ascii="Helvetica" w:hAnsi="Helvetica" w:cs="Helvetica"/>
          <w:b/>
          <w:bCs/>
          <w:color w:val="222222"/>
          <w:sz w:val="21"/>
          <w:szCs w:val="21"/>
        </w:rPr>
      </w:pPr>
    </w:p>
    <w:p w14:paraId="7CF12069"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1.1. </w:t>
      </w:r>
      <w:r w:rsidRPr="000F2E06">
        <w:rPr>
          <w:rFonts w:ascii="Helvetica" w:hAnsi="Helvetica" w:cs="Helvetica" w:hint="eastAsia"/>
          <w:b/>
          <w:bCs/>
          <w:color w:val="222222"/>
          <w:sz w:val="21"/>
          <w:szCs w:val="21"/>
        </w:rPr>
        <w:t>Структура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нуклеосом</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подходы</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к</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её</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изучению</w:t>
      </w:r>
    </w:p>
    <w:p w14:paraId="49755574" w14:textId="77777777" w:rsidR="000F2E06" w:rsidRPr="000F2E06" w:rsidRDefault="000F2E06" w:rsidP="000F2E06">
      <w:pPr>
        <w:rPr>
          <w:rFonts w:ascii="Helvetica" w:hAnsi="Helvetica" w:cs="Helvetica"/>
          <w:b/>
          <w:bCs/>
          <w:color w:val="222222"/>
          <w:sz w:val="21"/>
          <w:szCs w:val="21"/>
        </w:rPr>
      </w:pPr>
    </w:p>
    <w:p w14:paraId="355C1FFA"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lastRenderedPageBreak/>
        <w:t xml:space="preserve">1.1.1. </w:t>
      </w:r>
      <w:r w:rsidRPr="000F2E06">
        <w:rPr>
          <w:rFonts w:ascii="Helvetica" w:hAnsi="Helvetica" w:cs="Helvetica" w:hint="eastAsia"/>
          <w:b/>
          <w:bCs/>
          <w:color w:val="222222"/>
          <w:sz w:val="21"/>
          <w:szCs w:val="21"/>
        </w:rPr>
        <w:t>Топография</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гистонов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ДНК</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составе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кор</w:t>
      </w:r>
      <w:r w:rsidRPr="000F2E06">
        <w:rPr>
          <w:rFonts w:ascii="Helvetica" w:hAnsi="Helvetica" w:cs="Helvetica"/>
          <w:b/>
          <w:bCs/>
          <w:color w:val="222222"/>
          <w:sz w:val="21"/>
          <w:szCs w:val="21"/>
        </w:rPr>
        <w:t>-</w:t>
      </w:r>
      <w:r w:rsidRPr="000F2E06">
        <w:rPr>
          <w:rFonts w:ascii="Helvetica" w:hAnsi="Helvetica" w:cs="Helvetica" w:hint="eastAsia"/>
          <w:b/>
          <w:bCs/>
          <w:color w:val="222222"/>
          <w:sz w:val="21"/>
          <w:szCs w:val="21"/>
        </w:rPr>
        <w:t>частиц</w:t>
      </w:r>
    </w:p>
    <w:p w14:paraId="2A4395AF" w14:textId="77777777" w:rsidR="000F2E06" w:rsidRPr="000F2E06" w:rsidRDefault="000F2E06" w:rsidP="000F2E06">
      <w:pPr>
        <w:rPr>
          <w:rFonts w:ascii="Helvetica" w:hAnsi="Helvetica" w:cs="Helvetica"/>
          <w:b/>
          <w:bCs/>
          <w:color w:val="222222"/>
          <w:sz w:val="21"/>
          <w:szCs w:val="21"/>
        </w:rPr>
      </w:pPr>
    </w:p>
    <w:p w14:paraId="7DD22892"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1.1.2. N- </w:t>
      </w:r>
      <w:r w:rsidRPr="000F2E06">
        <w:rPr>
          <w:rFonts w:ascii="Helvetica" w:hAnsi="Helvetica" w:cs="Helvetica" w:hint="eastAsia"/>
          <w:b/>
          <w:bCs/>
          <w:color w:val="222222"/>
          <w:sz w:val="21"/>
          <w:szCs w:val="21"/>
        </w:rPr>
        <w:t>и</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С</w:t>
      </w:r>
      <w:r w:rsidRPr="000F2E06">
        <w:rPr>
          <w:rFonts w:ascii="Helvetica" w:hAnsi="Helvetica" w:cs="Helvetica"/>
          <w:b/>
          <w:bCs/>
          <w:color w:val="222222"/>
          <w:sz w:val="21"/>
          <w:szCs w:val="21"/>
        </w:rPr>
        <w:t>-</w:t>
      </w:r>
      <w:r w:rsidRPr="000F2E06">
        <w:rPr>
          <w:rFonts w:ascii="Helvetica" w:hAnsi="Helvetica" w:cs="Helvetica" w:hint="eastAsia"/>
          <w:b/>
          <w:bCs/>
          <w:color w:val="222222"/>
          <w:sz w:val="21"/>
          <w:szCs w:val="21"/>
        </w:rPr>
        <w:t>концевые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домены</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гистонов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Структурные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различия</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роль</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поддержании</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структуры</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ДНП</w:t>
      </w:r>
      <w:r w:rsidRPr="000F2E06">
        <w:rPr>
          <w:rFonts w:ascii="Helvetica" w:hAnsi="Helvetica" w:cs="Helvetica"/>
          <w:b/>
          <w:bCs/>
          <w:color w:val="222222"/>
          <w:sz w:val="21"/>
          <w:szCs w:val="21"/>
        </w:rPr>
        <w:t>.</w:t>
      </w:r>
    </w:p>
    <w:p w14:paraId="026B6C9E" w14:textId="77777777" w:rsidR="000F2E06" w:rsidRPr="000F2E06" w:rsidRDefault="000F2E06" w:rsidP="000F2E06">
      <w:pPr>
        <w:rPr>
          <w:rFonts w:ascii="Helvetica" w:hAnsi="Helvetica" w:cs="Helvetica"/>
          <w:b/>
          <w:bCs/>
          <w:color w:val="222222"/>
          <w:sz w:val="21"/>
          <w:szCs w:val="21"/>
        </w:rPr>
      </w:pPr>
    </w:p>
    <w:p w14:paraId="6E329B60"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1.1.2.1. </w:t>
      </w:r>
      <w:r w:rsidRPr="000F2E06">
        <w:rPr>
          <w:rFonts w:ascii="Helvetica" w:hAnsi="Helvetica" w:cs="Helvetica" w:hint="eastAsia"/>
          <w:b/>
          <w:bCs/>
          <w:color w:val="222222"/>
          <w:sz w:val="21"/>
          <w:szCs w:val="21"/>
        </w:rPr>
        <w:t>Общие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закономерности</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строения</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гистонов</w:t>
      </w:r>
      <w:r w:rsidRPr="000F2E06">
        <w:rPr>
          <w:rFonts w:ascii="Helvetica" w:hAnsi="Helvetica" w:cs="Helvetica"/>
          <w:b/>
          <w:bCs/>
          <w:color w:val="222222"/>
          <w:sz w:val="21"/>
          <w:szCs w:val="21"/>
        </w:rPr>
        <w:t xml:space="preserve"> - </w:t>
      </w:r>
      <w:r w:rsidRPr="000F2E06">
        <w:rPr>
          <w:rFonts w:ascii="Helvetica" w:hAnsi="Helvetica" w:cs="Helvetica" w:hint="eastAsia"/>
          <w:b/>
          <w:bCs/>
          <w:color w:val="222222"/>
          <w:sz w:val="21"/>
          <w:szCs w:val="21"/>
        </w:rPr>
        <w:t>наличие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двух</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структурно</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различных</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частей</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молекул</w:t>
      </w:r>
    </w:p>
    <w:p w14:paraId="267F91A3" w14:textId="77777777" w:rsidR="000F2E06" w:rsidRPr="000F2E06" w:rsidRDefault="000F2E06" w:rsidP="000F2E06">
      <w:pPr>
        <w:rPr>
          <w:rFonts w:ascii="Helvetica" w:hAnsi="Helvetica" w:cs="Helvetica"/>
          <w:b/>
          <w:bCs/>
          <w:color w:val="222222"/>
          <w:sz w:val="21"/>
          <w:szCs w:val="21"/>
        </w:rPr>
      </w:pPr>
    </w:p>
    <w:p w14:paraId="0702EA04"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1.1.2.2. </w:t>
      </w:r>
      <w:r w:rsidRPr="000F2E06">
        <w:rPr>
          <w:rFonts w:ascii="Helvetica" w:hAnsi="Helvetica" w:cs="Helvetica" w:hint="eastAsia"/>
          <w:b/>
          <w:bCs/>
          <w:color w:val="222222"/>
          <w:sz w:val="21"/>
          <w:szCs w:val="21"/>
        </w:rPr>
        <w:t>Функциональная</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роль</w:t>
      </w:r>
      <w:r w:rsidRPr="000F2E06">
        <w:rPr>
          <w:rFonts w:ascii="Helvetica" w:hAnsi="Helvetica" w:cs="Helvetica"/>
          <w:b/>
          <w:bCs/>
          <w:color w:val="222222"/>
          <w:sz w:val="21"/>
          <w:szCs w:val="21"/>
        </w:rPr>
        <w:t xml:space="preserve"> N - </w:t>
      </w:r>
      <w:r w:rsidRPr="000F2E06">
        <w:rPr>
          <w:rFonts w:ascii="Helvetica" w:hAnsi="Helvetica" w:cs="Helvetica" w:hint="eastAsia"/>
          <w:b/>
          <w:bCs/>
          <w:color w:val="222222"/>
          <w:sz w:val="21"/>
          <w:szCs w:val="21"/>
        </w:rPr>
        <w:t>и</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С</w:t>
      </w:r>
      <w:r w:rsidRPr="000F2E06">
        <w:rPr>
          <w:rFonts w:ascii="Helvetica" w:hAnsi="Helvetica" w:cs="Helvetica"/>
          <w:b/>
          <w:bCs/>
          <w:color w:val="222222"/>
          <w:sz w:val="21"/>
          <w:szCs w:val="21"/>
        </w:rPr>
        <w:t>-</w:t>
      </w:r>
      <w:r w:rsidRPr="000F2E06">
        <w:rPr>
          <w:rFonts w:ascii="Helvetica" w:hAnsi="Helvetica" w:cs="Helvetica" w:hint="eastAsia"/>
          <w:b/>
          <w:bCs/>
          <w:color w:val="222222"/>
          <w:sz w:val="21"/>
          <w:szCs w:val="21"/>
        </w:rPr>
        <w:t>кон</w:t>
      </w:r>
      <w:r w:rsidRPr="000F2E06">
        <w:rPr>
          <w:rFonts w:ascii="Helvetica" w:hAnsi="Helvetica" w:cs="Helvetica"/>
          <w:b/>
          <w:bCs/>
          <w:color w:val="222222"/>
          <w:sz w:val="21"/>
          <w:szCs w:val="21"/>
        </w:rPr>
        <w:t>-</w:t>
      </w:r>
      <w:r w:rsidRPr="000F2E06">
        <w:rPr>
          <w:rFonts w:ascii="Helvetica" w:hAnsi="Helvetica" w:cs="Helvetica" w:hint="eastAsia"/>
          <w:b/>
          <w:bCs/>
          <w:color w:val="222222"/>
          <w:sz w:val="21"/>
          <w:szCs w:val="21"/>
        </w:rPr>
        <w:t>цевых</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доменов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молекул</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гистонов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составе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ДНП</w:t>
      </w:r>
      <w:r w:rsidRPr="000F2E06">
        <w:rPr>
          <w:rFonts w:ascii="Helvetica" w:hAnsi="Helvetica" w:cs="Helvetica"/>
          <w:b/>
          <w:bCs/>
          <w:color w:val="222222"/>
          <w:sz w:val="21"/>
          <w:szCs w:val="21"/>
        </w:rPr>
        <w:t>.</w:t>
      </w:r>
    </w:p>
    <w:p w14:paraId="15D86017" w14:textId="77777777" w:rsidR="000F2E06" w:rsidRPr="000F2E06" w:rsidRDefault="000F2E06" w:rsidP="000F2E06">
      <w:pPr>
        <w:rPr>
          <w:rFonts w:ascii="Helvetica" w:hAnsi="Helvetica" w:cs="Helvetica"/>
          <w:b/>
          <w:bCs/>
          <w:color w:val="222222"/>
          <w:sz w:val="21"/>
          <w:szCs w:val="21"/>
        </w:rPr>
      </w:pPr>
    </w:p>
    <w:p w14:paraId="28EB1485"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1.2. </w:t>
      </w:r>
      <w:r w:rsidRPr="000F2E06">
        <w:rPr>
          <w:rFonts w:ascii="Helvetica" w:hAnsi="Helvetica" w:cs="Helvetica" w:hint="eastAsia"/>
          <w:b/>
          <w:bCs/>
          <w:color w:val="222222"/>
          <w:sz w:val="21"/>
          <w:szCs w:val="21"/>
        </w:rPr>
        <w:t>Хроматин</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низших</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эукариотических</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организмов</w:t>
      </w:r>
      <w:r w:rsidRPr="000F2E06">
        <w:rPr>
          <w:rFonts w:ascii="Helvetica" w:hAnsi="Helvetica" w:cs="Helvetica"/>
          <w:b/>
          <w:bCs/>
          <w:color w:val="222222"/>
          <w:sz w:val="21"/>
          <w:szCs w:val="21"/>
        </w:rPr>
        <w:t>.</w:t>
      </w:r>
    </w:p>
    <w:p w14:paraId="5D7EF4B4" w14:textId="77777777" w:rsidR="000F2E06" w:rsidRPr="000F2E06" w:rsidRDefault="000F2E06" w:rsidP="000F2E06">
      <w:pPr>
        <w:rPr>
          <w:rFonts w:ascii="Helvetica" w:hAnsi="Helvetica" w:cs="Helvetica"/>
          <w:b/>
          <w:bCs/>
          <w:color w:val="222222"/>
          <w:sz w:val="21"/>
          <w:szCs w:val="21"/>
        </w:rPr>
      </w:pPr>
    </w:p>
    <w:p w14:paraId="6A7E74AE"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1.2.1. </w:t>
      </w:r>
      <w:r w:rsidRPr="000F2E06">
        <w:rPr>
          <w:rFonts w:ascii="Helvetica" w:hAnsi="Helvetica" w:cs="Helvetica" w:hint="eastAsia"/>
          <w:b/>
          <w:bCs/>
          <w:color w:val="222222"/>
          <w:sz w:val="21"/>
          <w:szCs w:val="21"/>
        </w:rPr>
        <w:t>Гистоны</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низших</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эукариотических</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организмов</w:t>
      </w:r>
    </w:p>
    <w:p w14:paraId="104F2881" w14:textId="77777777" w:rsidR="000F2E06" w:rsidRPr="000F2E06" w:rsidRDefault="000F2E06" w:rsidP="000F2E06">
      <w:pPr>
        <w:rPr>
          <w:rFonts w:ascii="Helvetica" w:hAnsi="Helvetica" w:cs="Helvetica"/>
          <w:b/>
          <w:bCs/>
          <w:color w:val="222222"/>
          <w:sz w:val="21"/>
          <w:szCs w:val="21"/>
        </w:rPr>
      </w:pPr>
    </w:p>
    <w:p w14:paraId="47D1A8EA"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1.2.2. </w:t>
      </w:r>
      <w:r w:rsidRPr="000F2E06">
        <w:rPr>
          <w:rFonts w:ascii="Helvetica" w:hAnsi="Helvetica" w:cs="Helvetica" w:hint="eastAsia"/>
          <w:b/>
          <w:bCs/>
          <w:color w:val="222222"/>
          <w:sz w:val="21"/>
          <w:szCs w:val="21"/>
        </w:rPr>
        <w:t>Нуклеосомная</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организация</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хроматина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низших</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эукариотов</w:t>
      </w:r>
    </w:p>
    <w:p w14:paraId="514A00DC" w14:textId="77777777" w:rsidR="000F2E06" w:rsidRPr="000F2E06" w:rsidRDefault="000F2E06" w:rsidP="000F2E06">
      <w:pPr>
        <w:rPr>
          <w:rFonts w:ascii="Helvetica" w:hAnsi="Helvetica" w:cs="Helvetica"/>
          <w:b/>
          <w:bCs/>
          <w:color w:val="222222"/>
          <w:sz w:val="21"/>
          <w:szCs w:val="21"/>
        </w:rPr>
      </w:pPr>
    </w:p>
    <w:p w14:paraId="1F0FC853"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1.2.2.1. </w:t>
      </w:r>
      <w:r w:rsidRPr="000F2E06">
        <w:rPr>
          <w:rFonts w:ascii="Helvetica" w:hAnsi="Helvetica" w:cs="Helvetica" w:hint="eastAsia"/>
          <w:b/>
          <w:bCs/>
          <w:color w:val="222222"/>
          <w:sz w:val="21"/>
          <w:szCs w:val="21"/>
        </w:rPr>
        <w:t>Вариабельность</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длины</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нуклеосом</w:t>
      </w:r>
      <w:r w:rsidRPr="000F2E06">
        <w:rPr>
          <w:rFonts w:ascii="Helvetica" w:hAnsi="Helvetica" w:cs="Helvetica"/>
          <w:b/>
          <w:bCs/>
          <w:color w:val="222222"/>
          <w:sz w:val="21"/>
          <w:szCs w:val="21"/>
        </w:rPr>
        <w:t>-</w:t>
      </w:r>
      <w:r w:rsidRPr="000F2E06">
        <w:rPr>
          <w:rFonts w:ascii="Helvetica" w:hAnsi="Helvetica" w:cs="Helvetica" w:hint="eastAsia"/>
          <w:b/>
          <w:bCs/>
          <w:color w:val="222222"/>
          <w:sz w:val="21"/>
          <w:szCs w:val="21"/>
        </w:rPr>
        <w:t>ного</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повтора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ДНК</w:t>
      </w:r>
    </w:p>
    <w:p w14:paraId="3B84C7CF" w14:textId="77777777" w:rsidR="000F2E06" w:rsidRPr="000F2E06" w:rsidRDefault="000F2E06" w:rsidP="000F2E06">
      <w:pPr>
        <w:rPr>
          <w:rFonts w:ascii="Helvetica" w:hAnsi="Helvetica" w:cs="Helvetica"/>
          <w:b/>
          <w:bCs/>
          <w:color w:val="222222"/>
          <w:sz w:val="21"/>
          <w:szCs w:val="21"/>
        </w:rPr>
      </w:pPr>
    </w:p>
    <w:p w14:paraId="6FF217C1"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1.2.2.2. </w:t>
      </w:r>
      <w:r w:rsidRPr="000F2E06">
        <w:rPr>
          <w:rFonts w:ascii="Helvetica" w:hAnsi="Helvetica" w:cs="Helvetica" w:hint="eastAsia"/>
          <w:b/>
          <w:bCs/>
          <w:color w:val="222222"/>
          <w:sz w:val="21"/>
          <w:szCs w:val="21"/>
        </w:rPr>
        <w:t>Некоторые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особенности</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структуры</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хроматина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дрожжей</w:t>
      </w:r>
    </w:p>
    <w:p w14:paraId="358632DC" w14:textId="77777777" w:rsidR="000F2E06" w:rsidRPr="000F2E06" w:rsidRDefault="000F2E06" w:rsidP="000F2E06">
      <w:pPr>
        <w:rPr>
          <w:rFonts w:ascii="Helvetica" w:hAnsi="Helvetica" w:cs="Helvetica"/>
          <w:b/>
          <w:bCs/>
          <w:color w:val="222222"/>
          <w:sz w:val="21"/>
          <w:szCs w:val="21"/>
        </w:rPr>
      </w:pPr>
    </w:p>
    <w:p w14:paraId="785A038D"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1.3. </w:t>
      </w:r>
      <w:r w:rsidRPr="000F2E06">
        <w:rPr>
          <w:rFonts w:ascii="Helvetica" w:hAnsi="Helvetica" w:cs="Helvetica" w:hint="eastAsia"/>
          <w:b/>
          <w:bCs/>
          <w:color w:val="222222"/>
          <w:sz w:val="21"/>
          <w:szCs w:val="21"/>
        </w:rPr>
        <w:t>Краткие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выводы</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постановка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экспериментальных</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задач</w:t>
      </w:r>
      <w:r w:rsidRPr="000F2E06">
        <w:rPr>
          <w:rFonts w:ascii="Helvetica" w:hAnsi="Helvetica" w:cs="Helvetica"/>
          <w:b/>
          <w:bCs/>
          <w:color w:val="222222"/>
          <w:sz w:val="21"/>
          <w:szCs w:val="21"/>
        </w:rPr>
        <w:t>.</w:t>
      </w:r>
    </w:p>
    <w:p w14:paraId="30472C10" w14:textId="77777777" w:rsidR="000F2E06" w:rsidRPr="000F2E06" w:rsidRDefault="000F2E06" w:rsidP="000F2E06">
      <w:pPr>
        <w:rPr>
          <w:rFonts w:ascii="Helvetica" w:hAnsi="Helvetica" w:cs="Helvetica"/>
          <w:b/>
          <w:bCs/>
          <w:color w:val="222222"/>
          <w:sz w:val="21"/>
          <w:szCs w:val="21"/>
        </w:rPr>
      </w:pPr>
    </w:p>
    <w:p w14:paraId="357234C2"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hint="eastAsia"/>
          <w:b/>
          <w:bCs/>
          <w:color w:val="222222"/>
          <w:sz w:val="21"/>
          <w:szCs w:val="21"/>
        </w:rPr>
        <w:t>ЭКСПЕРИМЕНТАЛЬНАЯ</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ЧАСТЬ</w:t>
      </w:r>
    </w:p>
    <w:p w14:paraId="795ED33C" w14:textId="77777777" w:rsidR="000F2E06" w:rsidRPr="000F2E06" w:rsidRDefault="000F2E06" w:rsidP="000F2E06">
      <w:pPr>
        <w:rPr>
          <w:rFonts w:ascii="Helvetica" w:hAnsi="Helvetica" w:cs="Helvetica"/>
          <w:b/>
          <w:bCs/>
          <w:color w:val="222222"/>
          <w:sz w:val="21"/>
          <w:szCs w:val="21"/>
        </w:rPr>
      </w:pPr>
    </w:p>
    <w:p w14:paraId="45DAA00E"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lastRenderedPageBreak/>
        <w:t xml:space="preserve">2. </w:t>
      </w:r>
      <w:r w:rsidRPr="000F2E06">
        <w:rPr>
          <w:rFonts w:ascii="Helvetica" w:hAnsi="Helvetica" w:cs="Helvetica" w:hint="eastAsia"/>
          <w:b/>
          <w:bCs/>
          <w:color w:val="222222"/>
          <w:sz w:val="21"/>
          <w:szCs w:val="21"/>
        </w:rPr>
        <w:t>МАТЕРИАЛЫ</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МЕТОДЫ</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ИССЛЕДОВАНИЯ</w:t>
      </w:r>
      <w:r w:rsidRPr="000F2E06">
        <w:rPr>
          <w:rFonts w:ascii="Helvetica" w:hAnsi="Helvetica" w:cs="Helvetica"/>
          <w:b/>
          <w:bCs/>
          <w:color w:val="222222"/>
          <w:sz w:val="21"/>
          <w:szCs w:val="21"/>
        </w:rPr>
        <w:t>.</w:t>
      </w:r>
    </w:p>
    <w:p w14:paraId="6F3B0B48" w14:textId="77777777" w:rsidR="000F2E06" w:rsidRPr="000F2E06" w:rsidRDefault="000F2E06" w:rsidP="000F2E06">
      <w:pPr>
        <w:rPr>
          <w:rFonts w:ascii="Helvetica" w:hAnsi="Helvetica" w:cs="Helvetica"/>
          <w:b/>
          <w:bCs/>
          <w:color w:val="222222"/>
          <w:sz w:val="21"/>
          <w:szCs w:val="21"/>
        </w:rPr>
      </w:pPr>
    </w:p>
    <w:p w14:paraId="472CACF6"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2.1. </w:t>
      </w:r>
      <w:r w:rsidRPr="000F2E06">
        <w:rPr>
          <w:rFonts w:ascii="Helvetica" w:hAnsi="Helvetica" w:cs="Helvetica" w:hint="eastAsia"/>
          <w:b/>
          <w:bCs/>
          <w:color w:val="222222"/>
          <w:sz w:val="21"/>
          <w:szCs w:val="21"/>
        </w:rPr>
        <w:t>Объект</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исследования</w:t>
      </w:r>
      <w:r w:rsidRPr="000F2E06">
        <w:rPr>
          <w:rFonts w:ascii="Helvetica" w:hAnsi="Helvetica" w:cs="Helvetica"/>
          <w:b/>
          <w:bCs/>
          <w:color w:val="222222"/>
          <w:sz w:val="21"/>
          <w:szCs w:val="21"/>
        </w:rPr>
        <w:t xml:space="preserve"> . %.</w:t>
      </w:r>
    </w:p>
    <w:p w14:paraId="17F4311C" w14:textId="77777777" w:rsidR="000F2E06" w:rsidRPr="000F2E06" w:rsidRDefault="000F2E06" w:rsidP="000F2E06">
      <w:pPr>
        <w:rPr>
          <w:rFonts w:ascii="Helvetica" w:hAnsi="Helvetica" w:cs="Helvetica"/>
          <w:b/>
          <w:bCs/>
          <w:color w:val="222222"/>
          <w:sz w:val="21"/>
          <w:szCs w:val="21"/>
        </w:rPr>
      </w:pPr>
    </w:p>
    <w:p w14:paraId="0E0CCD8D"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2.2. </w:t>
      </w:r>
      <w:r w:rsidRPr="000F2E06">
        <w:rPr>
          <w:rFonts w:ascii="Helvetica" w:hAnsi="Helvetica" w:cs="Helvetica" w:hint="eastAsia"/>
          <w:b/>
          <w:bCs/>
          <w:color w:val="222222"/>
          <w:sz w:val="21"/>
          <w:szCs w:val="21"/>
        </w:rPr>
        <w:t>Выращивание</w:t>
      </w:r>
      <w:r w:rsidRPr="000F2E06">
        <w:rPr>
          <w:rFonts w:ascii="Helvetica" w:hAnsi="Helvetica" w:cs="Helvetica"/>
          <w:b/>
          <w:bCs/>
          <w:color w:val="222222"/>
          <w:sz w:val="21"/>
          <w:szCs w:val="21"/>
        </w:rPr>
        <w:t xml:space="preserve"> Neurospora crassa</w:t>
      </w:r>
    </w:p>
    <w:p w14:paraId="1C364D8D" w14:textId="77777777" w:rsidR="000F2E06" w:rsidRPr="000F2E06" w:rsidRDefault="000F2E06" w:rsidP="000F2E06">
      <w:pPr>
        <w:rPr>
          <w:rFonts w:ascii="Helvetica" w:hAnsi="Helvetica" w:cs="Helvetica"/>
          <w:b/>
          <w:bCs/>
          <w:color w:val="222222"/>
          <w:sz w:val="21"/>
          <w:szCs w:val="21"/>
        </w:rPr>
      </w:pPr>
    </w:p>
    <w:p w14:paraId="6A49DDF5"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2.3. </w:t>
      </w:r>
      <w:r w:rsidRPr="000F2E06">
        <w:rPr>
          <w:rFonts w:ascii="Helvetica" w:hAnsi="Helvetica" w:cs="Helvetica" w:hint="eastAsia"/>
          <w:b/>
          <w:bCs/>
          <w:color w:val="222222"/>
          <w:sz w:val="21"/>
          <w:szCs w:val="21"/>
        </w:rPr>
        <w:t>Препаративные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методы</w:t>
      </w:r>
      <w:r w:rsidRPr="000F2E06">
        <w:rPr>
          <w:rFonts w:ascii="Helvetica" w:hAnsi="Helvetica" w:cs="Helvetica"/>
          <w:b/>
          <w:bCs/>
          <w:color w:val="222222"/>
          <w:sz w:val="21"/>
          <w:szCs w:val="21"/>
        </w:rPr>
        <w:t>.</w:t>
      </w:r>
    </w:p>
    <w:p w14:paraId="2ED4E1A3" w14:textId="77777777" w:rsidR="000F2E06" w:rsidRPr="000F2E06" w:rsidRDefault="000F2E06" w:rsidP="000F2E06">
      <w:pPr>
        <w:rPr>
          <w:rFonts w:ascii="Helvetica" w:hAnsi="Helvetica" w:cs="Helvetica"/>
          <w:b/>
          <w:bCs/>
          <w:color w:val="222222"/>
          <w:sz w:val="21"/>
          <w:szCs w:val="21"/>
        </w:rPr>
      </w:pPr>
    </w:p>
    <w:p w14:paraId="37E0F7B1"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2.3.1. </w:t>
      </w:r>
      <w:r w:rsidRPr="000F2E06">
        <w:rPr>
          <w:rFonts w:ascii="Helvetica" w:hAnsi="Helvetica" w:cs="Helvetica" w:hint="eastAsia"/>
          <w:b/>
          <w:bCs/>
          <w:color w:val="222222"/>
          <w:sz w:val="21"/>
          <w:szCs w:val="21"/>
        </w:rPr>
        <w:t>Выделение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кор</w:t>
      </w:r>
      <w:r w:rsidRPr="000F2E06">
        <w:rPr>
          <w:rFonts w:ascii="Helvetica" w:hAnsi="Helvetica" w:cs="Helvetica"/>
          <w:b/>
          <w:bCs/>
          <w:color w:val="222222"/>
          <w:sz w:val="21"/>
          <w:szCs w:val="21"/>
        </w:rPr>
        <w:t>-</w:t>
      </w:r>
      <w:r w:rsidRPr="000F2E06">
        <w:rPr>
          <w:rFonts w:ascii="Helvetica" w:hAnsi="Helvetica" w:cs="Helvetica" w:hint="eastAsia"/>
          <w:b/>
          <w:bCs/>
          <w:color w:val="222222"/>
          <w:sz w:val="21"/>
          <w:szCs w:val="21"/>
        </w:rPr>
        <w:t>частиц</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хроматина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из</w:t>
      </w:r>
      <w:r w:rsidRPr="000F2E06">
        <w:rPr>
          <w:rFonts w:ascii="Helvetica" w:hAnsi="Helvetica" w:cs="Helvetica"/>
          <w:b/>
          <w:bCs/>
          <w:color w:val="222222"/>
          <w:sz w:val="21"/>
          <w:szCs w:val="21"/>
        </w:rPr>
        <w:t xml:space="preserve"> Neurospora crassa.</w:t>
      </w:r>
    </w:p>
    <w:p w14:paraId="4C8B1419" w14:textId="77777777" w:rsidR="000F2E06" w:rsidRPr="000F2E06" w:rsidRDefault="000F2E06" w:rsidP="000F2E06">
      <w:pPr>
        <w:rPr>
          <w:rFonts w:ascii="Helvetica" w:hAnsi="Helvetica" w:cs="Helvetica"/>
          <w:b/>
          <w:bCs/>
          <w:color w:val="222222"/>
          <w:sz w:val="21"/>
          <w:szCs w:val="21"/>
        </w:rPr>
      </w:pPr>
    </w:p>
    <w:p w14:paraId="0E8ED1E9"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2.3.1.1. </w:t>
      </w:r>
      <w:r w:rsidRPr="000F2E06">
        <w:rPr>
          <w:rFonts w:ascii="Helvetica" w:hAnsi="Helvetica" w:cs="Helvetica" w:hint="eastAsia"/>
          <w:b/>
          <w:bCs/>
          <w:color w:val="222222"/>
          <w:sz w:val="21"/>
          <w:szCs w:val="21"/>
        </w:rPr>
        <w:t>Получение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препарата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ядер</w:t>
      </w:r>
      <w:r w:rsidRPr="000F2E06">
        <w:rPr>
          <w:rFonts w:ascii="Helvetica" w:hAnsi="Helvetica" w:cs="Helvetica"/>
          <w:b/>
          <w:bCs/>
          <w:color w:val="222222"/>
          <w:sz w:val="21"/>
          <w:szCs w:val="21"/>
        </w:rPr>
        <w:t>.</w:t>
      </w:r>
    </w:p>
    <w:p w14:paraId="18178E6B" w14:textId="77777777" w:rsidR="000F2E06" w:rsidRPr="000F2E06" w:rsidRDefault="000F2E06" w:rsidP="000F2E06">
      <w:pPr>
        <w:rPr>
          <w:rFonts w:ascii="Helvetica" w:hAnsi="Helvetica" w:cs="Helvetica"/>
          <w:b/>
          <w:bCs/>
          <w:color w:val="222222"/>
          <w:sz w:val="21"/>
          <w:szCs w:val="21"/>
        </w:rPr>
      </w:pPr>
    </w:p>
    <w:p w14:paraId="5ABF703E"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2.3.1.2. </w:t>
      </w:r>
      <w:r w:rsidRPr="000F2E06">
        <w:rPr>
          <w:rFonts w:ascii="Helvetica" w:hAnsi="Helvetica" w:cs="Helvetica" w:hint="eastAsia"/>
          <w:b/>
          <w:bCs/>
          <w:color w:val="222222"/>
          <w:sz w:val="21"/>
          <w:szCs w:val="21"/>
        </w:rPr>
        <w:t>Контроль</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чистоты</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целостности</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препарата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ядер</w:t>
      </w:r>
    </w:p>
    <w:p w14:paraId="7D41DE66" w14:textId="77777777" w:rsidR="000F2E06" w:rsidRPr="000F2E06" w:rsidRDefault="000F2E06" w:rsidP="000F2E06">
      <w:pPr>
        <w:rPr>
          <w:rFonts w:ascii="Helvetica" w:hAnsi="Helvetica" w:cs="Helvetica"/>
          <w:b/>
          <w:bCs/>
          <w:color w:val="222222"/>
          <w:sz w:val="21"/>
          <w:szCs w:val="21"/>
        </w:rPr>
      </w:pPr>
    </w:p>
    <w:p w14:paraId="62FDF420"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2.3.1.3. </w:t>
      </w:r>
      <w:r w:rsidRPr="000F2E06">
        <w:rPr>
          <w:rFonts w:ascii="Helvetica" w:hAnsi="Helvetica" w:cs="Helvetica" w:hint="eastAsia"/>
          <w:b/>
          <w:bCs/>
          <w:color w:val="222222"/>
          <w:sz w:val="21"/>
          <w:szCs w:val="21"/>
        </w:rPr>
        <w:t>Получение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препарата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хроматина</w:t>
      </w:r>
      <w:r w:rsidRPr="000F2E06">
        <w:rPr>
          <w:rFonts w:ascii="Helvetica" w:hAnsi="Helvetica" w:cs="Helvetica"/>
          <w:b/>
          <w:bCs/>
          <w:color w:val="222222"/>
          <w:sz w:val="21"/>
          <w:szCs w:val="21"/>
        </w:rPr>
        <w:t>.</w:t>
      </w:r>
    </w:p>
    <w:p w14:paraId="438B603E" w14:textId="77777777" w:rsidR="000F2E06" w:rsidRPr="000F2E06" w:rsidRDefault="000F2E06" w:rsidP="000F2E06">
      <w:pPr>
        <w:rPr>
          <w:rFonts w:ascii="Helvetica" w:hAnsi="Helvetica" w:cs="Helvetica"/>
          <w:b/>
          <w:bCs/>
          <w:color w:val="222222"/>
          <w:sz w:val="21"/>
          <w:szCs w:val="21"/>
        </w:rPr>
      </w:pPr>
    </w:p>
    <w:p w14:paraId="54F80496"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2.3.1.4. </w:t>
      </w:r>
      <w:r w:rsidRPr="000F2E06">
        <w:rPr>
          <w:rFonts w:ascii="Helvetica" w:hAnsi="Helvetica" w:cs="Helvetica" w:hint="eastAsia"/>
          <w:b/>
          <w:bCs/>
          <w:color w:val="222222"/>
          <w:sz w:val="21"/>
          <w:szCs w:val="21"/>
        </w:rPr>
        <w:t>Выделение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кор</w:t>
      </w:r>
      <w:r w:rsidRPr="000F2E06">
        <w:rPr>
          <w:rFonts w:ascii="Helvetica" w:hAnsi="Helvetica" w:cs="Helvetica"/>
          <w:b/>
          <w:bCs/>
          <w:color w:val="222222"/>
          <w:sz w:val="21"/>
          <w:szCs w:val="21"/>
        </w:rPr>
        <w:t>-</w:t>
      </w:r>
      <w:r w:rsidRPr="000F2E06">
        <w:rPr>
          <w:rFonts w:ascii="Helvetica" w:hAnsi="Helvetica" w:cs="Helvetica" w:hint="eastAsia"/>
          <w:b/>
          <w:bCs/>
          <w:color w:val="222222"/>
          <w:sz w:val="21"/>
          <w:szCs w:val="21"/>
        </w:rPr>
        <w:t>частиц</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хроматина</w:t>
      </w:r>
    </w:p>
    <w:p w14:paraId="49D4D512" w14:textId="77777777" w:rsidR="000F2E06" w:rsidRPr="000F2E06" w:rsidRDefault="000F2E06" w:rsidP="000F2E06">
      <w:pPr>
        <w:rPr>
          <w:rFonts w:ascii="Helvetica" w:hAnsi="Helvetica" w:cs="Helvetica"/>
          <w:b/>
          <w:bCs/>
          <w:color w:val="222222"/>
          <w:sz w:val="21"/>
          <w:szCs w:val="21"/>
        </w:rPr>
      </w:pPr>
    </w:p>
    <w:p w14:paraId="04FEE092"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2.3.2. </w:t>
      </w:r>
      <w:r w:rsidRPr="000F2E06">
        <w:rPr>
          <w:rFonts w:ascii="Helvetica" w:hAnsi="Helvetica" w:cs="Helvetica" w:hint="eastAsia"/>
          <w:b/>
          <w:bCs/>
          <w:color w:val="222222"/>
          <w:sz w:val="21"/>
          <w:szCs w:val="21"/>
        </w:rPr>
        <w:t>Выделение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кор</w:t>
      </w:r>
      <w:r w:rsidRPr="000F2E06">
        <w:rPr>
          <w:rFonts w:ascii="Helvetica" w:hAnsi="Helvetica" w:cs="Helvetica"/>
          <w:b/>
          <w:bCs/>
          <w:color w:val="222222"/>
          <w:sz w:val="21"/>
          <w:szCs w:val="21"/>
        </w:rPr>
        <w:t>-</w:t>
      </w:r>
      <w:r w:rsidRPr="000F2E06">
        <w:rPr>
          <w:rFonts w:ascii="Helvetica" w:hAnsi="Helvetica" w:cs="Helvetica" w:hint="eastAsia"/>
          <w:b/>
          <w:bCs/>
          <w:color w:val="222222"/>
          <w:sz w:val="21"/>
          <w:szCs w:val="21"/>
        </w:rPr>
        <w:t>частиц</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из</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эритроцитов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курицы</w:t>
      </w:r>
    </w:p>
    <w:p w14:paraId="40F9EA06" w14:textId="77777777" w:rsidR="000F2E06" w:rsidRPr="000F2E06" w:rsidRDefault="000F2E06" w:rsidP="000F2E06">
      <w:pPr>
        <w:rPr>
          <w:rFonts w:ascii="Helvetica" w:hAnsi="Helvetica" w:cs="Helvetica"/>
          <w:b/>
          <w:bCs/>
          <w:color w:val="222222"/>
          <w:sz w:val="21"/>
          <w:szCs w:val="21"/>
        </w:rPr>
      </w:pPr>
    </w:p>
    <w:p w14:paraId="4E93CFBB"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2.3.2.1. </w:t>
      </w:r>
      <w:r w:rsidRPr="000F2E06">
        <w:rPr>
          <w:rFonts w:ascii="Helvetica" w:hAnsi="Helvetica" w:cs="Helvetica" w:hint="eastAsia"/>
          <w:b/>
          <w:bCs/>
          <w:color w:val="222222"/>
          <w:sz w:val="21"/>
          <w:szCs w:val="21"/>
        </w:rPr>
        <w:t>Получение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препарата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ядер</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из</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эритроцитов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курицы</w:t>
      </w:r>
      <w:r w:rsidRPr="000F2E06">
        <w:rPr>
          <w:rFonts w:ascii="Helvetica" w:hAnsi="Helvetica" w:cs="Helvetica"/>
          <w:b/>
          <w:bCs/>
          <w:color w:val="222222"/>
          <w:sz w:val="21"/>
          <w:szCs w:val="21"/>
        </w:rPr>
        <w:t xml:space="preserve"> . -. ;</w:t>
      </w:r>
    </w:p>
    <w:p w14:paraId="179513D3" w14:textId="77777777" w:rsidR="000F2E06" w:rsidRPr="000F2E06" w:rsidRDefault="000F2E06" w:rsidP="000F2E06">
      <w:pPr>
        <w:rPr>
          <w:rFonts w:ascii="Helvetica" w:hAnsi="Helvetica" w:cs="Helvetica"/>
          <w:b/>
          <w:bCs/>
          <w:color w:val="222222"/>
          <w:sz w:val="21"/>
          <w:szCs w:val="21"/>
        </w:rPr>
      </w:pPr>
    </w:p>
    <w:p w14:paraId="4D2645CA"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2.3.2.2. </w:t>
      </w:r>
      <w:r w:rsidRPr="000F2E06">
        <w:rPr>
          <w:rFonts w:ascii="Helvetica" w:hAnsi="Helvetica" w:cs="Helvetica" w:hint="eastAsia"/>
          <w:b/>
          <w:bCs/>
          <w:color w:val="222222"/>
          <w:sz w:val="21"/>
          <w:szCs w:val="21"/>
        </w:rPr>
        <w:t>Получение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препарата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хроматина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лишенного</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гистонов</w:t>
      </w:r>
      <w:r w:rsidRPr="000F2E06">
        <w:rPr>
          <w:rFonts w:ascii="Helvetica" w:hAnsi="Helvetica" w:cs="Helvetica"/>
          <w:b/>
          <w:bCs/>
          <w:color w:val="222222"/>
          <w:sz w:val="21"/>
          <w:szCs w:val="21"/>
        </w:rPr>
        <w:t xml:space="preserve"> HI </w:t>
      </w:r>
      <w:r w:rsidRPr="000F2E06">
        <w:rPr>
          <w:rFonts w:ascii="Helvetica" w:hAnsi="Helvetica" w:cs="Helvetica" w:hint="eastAsia"/>
          <w:b/>
          <w:bCs/>
          <w:color w:val="222222"/>
          <w:sz w:val="21"/>
          <w:szCs w:val="21"/>
        </w:rPr>
        <w:t>и</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Н</w:t>
      </w:r>
    </w:p>
    <w:p w14:paraId="505042CE" w14:textId="77777777" w:rsidR="000F2E06" w:rsidRPr="000F2E06" w:rsidRDefault="000F2E06" w:rsidP="000F2E06">
      <w:pPr>
        <w:rPr>
          <w:rFonts w:ascii="Helvetica" w:hAnsi="Helvetica" w:cs="Helvetica"/>
          <w:b/>
          <w:bCs/>
          <w:color w:val="222222"/>
          <w:sz w:val="21"/>
          <w:szCs w:val="21"/>
        </w:rPr>
      </w:pPr>
    </w:p>
    <w:p w14:paraId="321FAC4F"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2.3.2.3. </w:t>
      </w:r>
      <w:r w:rsidRPr="000F2E06">
        <w:rPr>
          <w:rFonts w:ascii="Helvetica" w:hAnsi="Helvetica" w:cs="Helvetica" w:hint="eastAsia"/>
          <w:b/>
          <w:bCs/>
          <w:color w:val="222222"/>
          <w:sz w:val="21"/>
          <w:szCs w:val="21"/>
        </w:rPr>
        <w:t>Выделение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кор</w:t>
      </w:r>
      <w:r w:rsidRPr="000F2E06">
        <w:rPr>
          <w:rFonts w:ascii="Helvetica" w:hAnsi="Helvetica" w:cs="Helvetica"/>
          <w:b/>
          <w:bCs/>
          <w:color w:val="222222"/>
          <w:sz w:val="21"/>
          <w:szCs w:val="21"/>
        </w:rPr>
        <w:t>-</w:t>
      </w:r>
      <w:r w:rsidRPr="000F2E06">
        <w:rPr>
          <w:rFonts w:ascii="Helvetica" w:hAnsi="Helvetica" w:cs="Helvetica" w:hint="eastAsia"/>
          <w:b/>
          <w:bCs/>
          <w:color w:val="222222"/>
          <w:sz w:val="21"/>
          <w:szCs w:val="21"/>
        </w:rPr>
        <w:t>частиц</w:t>
      </w:r>
    </w:p>
    <w:p w14:paraId="04221384" w14:textId="77777777" w:rsidR="000F2E06" w:rsidRPr="000F2E06" w:rsidRDefault="000F2E06" w:rsidP="000F2E06">
      <w:pPr>
        <w:rPr>
          <w:rFonts w:ascii="Helvetica" w:hAnsi="Helvetica" w:cs="Helvetica"/>
          <w:b/>
          <w:bCs/>
          <w:color w:val="222222"/>
          <w:sz w:val="21"/>
          <w:szCs w:val="21"/>
        </w:rPr>
      </w:pPr>
    </w:p>
    <w:p w14:paraId="2A536700"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lastRenderedPageBreak/>
        <w:t xml:space="preserve">2.3.3. </w:t>
      </w:r>
      <w:r w:rsidRPr="000F2E06">
        <w:rPr>
          <w:rFonts w:ascii="Helvetica" w:hAnsi="Helvetica" w:cs="Helvetica" w:hint="eastAsia"/>
          <w:b/>
          <w:bCs/>
          <w:color w:val="222222"/>
          <w:sz w:val="21"/>
          <w:szCs w:val="21"/>
        </w:rPr>
        <w:t>Обработка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кор</w:t>
      </w:r>
      <w:r w:rsidRPr="000F2E06">
        <w:rPr>
          <w:rFonts w:ascii="Helvetica" w:hAnsi="Helvetica" w:cs="Helvetica"/>
          <w:b/>
          <w:bCs/>
          <w:color w:val="222222"/>
          <w:sz w:val="21"/>
          <w:szCs w:val="21"/>
        </w:rPr>
        <w:t>-</w:t>
      </w:r>
      <w:r w:rsidRPr="000F2E06">
        <w:rPr>
          <w:rFonts w:ascii="Helvetica" w:hAnsi="Helvetica" w:cs="Helvetica" w:hint="eastAsia"/>
          <w:b/>
          <w:bCs/>
          <w:color w:val="222222"/>
          <w:sz w:val="21"/>
          <w:szCs w:val="21"/>
        </w:rPr>
        <w:t>частиц</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трипсином</w:t>
      </w:r>
    </w:p>
    <w:p w14:paraId="5CA33FBE" w14:textId="77777777" w:rsidR="000F2E06" w:rsidRPr="000F2E06" w:rsidRDefault="000F2E06" w:rsidP="000F2E06">
      <w:pPr>
        <w:rPr>
          <w:rFonts w:ascii="Helvetica" w:hAnsi="Helvetica" w:cs="Helvetica"/>
          <w:b/>
          <w:bCs/>
          <w:color w:val="222222"/>
          <w:sz w:val="21"/>
          <w:szCs w:val="21"/>
        </w:rPr>
      </w:pPr>
    </w:p>
    <w:p w14:paraId="7DD14691"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2.3.4. </w:t>
      </w:r>
      <w:r w:rsidRPr="000F2E06">
        <w:rPr>
          <w:rFonts w:ascii="Helvetica" w:hAnsi="Helvetica" w:cs="Helvetica" w:hint="eastAsia"/>
          <w:b/>
          <w:bCs/>
          <w:color w:val="222222"/>
          <w:sz w:val="21"/>
          <w:szCs w:val="21"/>
        </w:rPr>
        <w:t>Обработка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кор</w:t>
      </w:r>
      <w:r w:rsidRPr="000F2E06">
        <w:rPr>
          <w:rFonts w:ascii="Helvetica" w:hAnsi="Helvetica" w:cs="Helvetica"/>
          <w:b/>
          <w:bCs/>
          <w:color w:val="222222"/>
          <w:sz w:val="21"/>
          <w:szCs w:val="21"/>
        </w:rPr>
        <w:t>-</w:t>
      </w:r>
      <w:r w:rsidRPr="000F2E06">
        <w:rPr>
          <w:rFonts w:ascii="Helvetica" w:hAnsi="Helvetica" w:cs="Helvetica" w:hint="eastAsia"/>
          <w:b/>
          <w:bCs/>
          <w:color w:val="222222"/>
          <w:sz w:val="21"/>
          <w:szCs w:val="21"/>
        </w:rPr>
        <w:t>частиц</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дезоксирибонуклеазой</w:t>
      </w:r>
      <w:r w:rsidRPr="000F2E06">
        <w:rPr>
          <w:rFonts w:ascii="Helvetica" w:hAnsi="Helvetica" w:cs="Helvetica"/>
          <w:b/>
          <w:bCs/>
          <w:color w:val="222222"/>
          <w:sz w:val="21"/>
          <w:szCs w:val="21"/>
        </w:rPr>
        <w:t xml:space="preserve"> I</w:t>
      </w:r>
    </w:p>
    <w:p w14:paraId="608D341E" w14:textId="77777777" w:rsidR="000F2E06" w:rsidRPr="000F2E06" w:rsidRDefault="000F2E06" w:rsidP="000F2E06">
      <w:pPr>
        <w:rPr>
          <w:rFonts w:ascii="Helvetica" w:hAnsi="Helvetica" w:cs="Helvetica"/>
          <w:b/>
          <w:bCs/>
          <w:color w:val="222222"/>
          <w:sz w:val="21"/>
          <w:szCs w:val="21"/>
        </w:rPr>
      </w:pPr>
    </w:p>
    <w:p w14:paraId="24153E17"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2.3.5. </w:t>
      </w:r>
      <w:r w:rsidRPr="000F2E06">
        <w:rPr>
          <w:rFonts w:ascii="Helvetica" w:hAnsi="Helvetica" w:cs="Helvetica" w:hint="eastAsia"/>
          <w:b/>
          <w:bCs/>
          <w:color w:val="222222"/>
          <w:sz w:val="21"/>
          <w:szCs w:val="21"/>
        </w:rPr>
        <w:t>Получение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меченных</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Р</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кор</w:t>
      </w:r>
      <w:r w:rsidRPr="000F2E06">
        <w:rPr>
          <w:rFonts w:ascii="Helvetica" w:hAnsi="Helvetica" w:cs="Helvetica"/>
          <w:b/>
          <w:bCs/>
          <w:color w:val="222222"/>
          <w:sz w:val="21"/>
          <w:szCs w:val="21"/>
        </w:rPr>
        <w:t>-</w:t>
      </w:r>
      <w:r w:rsidRPr="000F2E06">
        <w:rPr>
          <w:rFonts w:ascii="Helvetica" w:hAnsi="Helvetica" w:cs="Helvetica" w:hint="eastAsia"/>
          <w:b/>
          <w:bCs/>
          <w:color w:val="222222"/>
          <w:sz w:val="21"/>
          <w:szCs w:val="21"/>
        </w:rPr>
        <w:t>частиц</w:t>
      </w:r>
      <w:r w:rsidRPr="000F2E06">
        <w:rPr>
          <w:rFonts w:ascii="Helvetica" w:hAnsi="Helvetica" w:cs="Helvetica"/>
          <w:b/>
          <w:bCs/>
          <w:color w:val="222222"/>
          <w:sz w:val="21"/>
          <w:szCs w:val="21"/>
        </w:rPr>
        <w:t>.</w:t>
      </w:r>
    </w:p>
    <w:p w14:paraId="5DFBAE01" w14:textId="77777777" w:rsidR="000F2E06" w:rsidRPr="000F2E06" w:rsidRDefault="000F2E06" w:rsidP="000F2E06">
      <w:pPr>
        <w:rPr>
          <w:rFonts w:ascii="Helvetica" w:hAnsi="Helvetica" w:cs="Helvetica"/>
          <w:b/>
          <w:bCs/>
          <w:color w:val="222222"/>
          <w:sz w:val="21"/>
          <w:szCs w:val="21"/>
        </w:rPr>
      </w:pPr>
    </w:p>
    <w:p w14:paraId="1B4F384E"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2.3.6. </w:t>
      </w:r>
      <w:r w:rsidRPr="000F2E06">
        <w:rPr>
          <w:rFonts w:ascii="Helvetica" w:hAnsi="Helvetica" w:cs="Helvetica" w:hint="eastAsia"/>
          <w:b/>
          <w:bCs/>
          <w:color w:val="222222"/>
          <w:sz w:val="21"/>
          <w:szCs w:val="21"/>
        </w:rPr>
        <w:t>Препаративный</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электрофорез</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ДНП</w:t>
      </w:r>
      <w:r w:rsidRPr="000F2E06">
        <w:rPr>
          <w:rFonts w:ascii="Helvetica" w:hAnsi="Helvetica" w:cs="Helvetica"/>
          <w:b/>
          <w:bCs/>
          <w:color w:val="222222"/>
          <w:sz w:val="21"/>
          <w:szCs w:val="21"/>
        </w:rPr>
        <w:t>.</w:t>
      </w:r>
    </w:p>
    <w:p w14:paraId="492FB6F1" w14:textId="77777777" w:rsidR="000F2E06" w:rsidRPr="000F2E06" w:rsidRDefault="000F2E06" w:rsidP="000F2E06">
      <w:pPr>
        <w:rPr>
          <w:rFonts w:ascii="Helvetica" w:hAnsi="Helvetica" w:cs="Helvetica"/>
          <w:b/>
          <w:bCs/>
          <w:color w:val="222222"/>
          <w:sz w:val="21"/>
          <w:szCs w:val="21"/>
        </w:rPr>
      </w:pPr>
    </w:p>
    <w:p w14:paraId="468A14A4"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2.317. </w:t>
      </w:r>
      <w:r w:rsidRPr="000F2E06">
        <w:rPr>
          <w:rFonts w:ascii="Helvetica" w:hAnsi="Helvetica" w:cs="Helvetica" w:hint="eastAsia"/>
          <w:b/>
          <w:bCs/>
          <w:color w:val="222222"/>
          <w:sz w:val="21"/>
          <w:szCs w:val="21"/>
        </w:rPr>
        <w:t>Выделение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суммарного</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препарата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гистонов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из</w:t>
      </w:r>
      <w:r w:rsidRPr="000F2E06">
        <w:rPr>
          <w:rFonts w:ascii="Helvetica" w:hAnsi="Helvetica" w:cs="Helvetica"/>
          <w:b/>
          <w:bCs/>
          <w:color w:val="222222"/>
          <w:sz w:val="21"/>
          <w:szCs w:val="21"/>
        </w:rPr>
        <w:t xml:space="preserve"> ^</w:t>
      </w:r>
    </w:p>
    <w:p w14:paraId="3A46B04B" w14:textId="77777777" w:rsidR="000F2E06" w:rsidRPr="000F2E06" w:rsidRDefault="000F2E06" w:rsidP="000F2E06">
      <w:pPr>
        <w:rPr>
          <w:rFonts w:ascii="Helvetica" w:hAnsi="Helvetica" w:cs="Helvetica"/>
          <w:b/>
          <w:bCs/>
          <w:color w:val="222222"/>
          <w:sz w:val="21"/>
          <w:szCs w:val="21"/>
        </w:rPr>
      </w:pPr>
    </w:p>
    <w:p w14:paraId="44E6097C"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Neurospora crassa</w:t>
      </w:r>
    </w:p>
    <w:p w14:paraId="4806A487" w14:textId="77777777" w:rsidR="000F2E06" w:rsidRPr="000F2E06" w:rsidRDefault="000F2E06" w:rsidP="000F2E06">
      <w:pPr>
        <w:rPr>
          <w:rFonts w:ascii="Helvetica" w:hAnsi="Helvetica" w:cs="Helvetica"/>
          <w:b/>
          <w:bCs/>
          <w:color w:val="222222"/>
          <w:sz w:val="21"/>
          <w:szCs w:val="21"/>
        </w:rPr>
      </w:pPr>
    </w:p>
    <w:p w14:paraId="41E297A6"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2.3.8. </w:t>
      </w:r>
      <w:r w:rsidRPr="000F2E06">
        <w:rPr>
          <w:rFonts w:ascii="Helvetica" w:hAnsi="Helvetica" w:cs="Helvetica" w:hint="eastAsia"/>
          <w:b/>
          <w:bCs/>
          <w:color w:val="222222"/>
          <w:sz w:val="21"/>
          <w:szCs w:val="21"/>
        </w:rPr>
        <w:t>Фракционирование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суммарных</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препаратов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гис</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тонов</w:t>
      </w:r>
      <w:r w:rsidRPr="000F2E06">
        <w:rPr>
          <w:rFonts w:ascii="Helvetica" w:hAnsi="Helvetica" w:cs="Helvetica"/>
          <w:b/>
          <w:bCs/>
          <w:color w:val="222222"/>
          <w:sz w:val="21"/>
          <w:szCs w:val="21"/>
        </w:rPr>
        <w:t>.</w:t>
      </w:r>
    </w:p>
    <w:p w14:paraId="2CE09585" w14:textId="77777777" w:rsidR="000F2E06" w:rsidRPr="000F2E06" w:rsidRDefault="000F2E06" w:rsidP="000F2E06">
      <w:pPr>
        <w:rPr>
          <w:rFonts w:ascii="Helvetica" w:hAnsi="Helvetica" w:cs="Helvetica"/>
          <w:b/>
          <w:bCs/>
          <w:color w:val="222222"/>
          <w:sz w:val="21"/>
          <w:szCs w:val="21"/>
        </w:rPr>
      </w:pPr>
    </w:p>
    <w:p w14:paraId="3ED4DD78"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2.3.9. </w:t>
      </w:r>
      <w:r w:rsidRPr="000F2E06">
        <w:rPr>
          <w:rFonts w:ascii="Helvetica" w:hAnsi="Helvetica" w:cs="Helvetica" w:hint="eastAsia"/>
          <w:b/>
          <w:bCs/>
          <w:color w:val="222222"/>
          <w:sz w:val="21"/>
          <w:szCs w:val="21"/>
        </w:rPr>
        <w:t>Очистка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гистонов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Н</w:t>
      </w:r>
      <w:r w:rsidRPr="000F2E06">
        <w:rPr>
          <w:rFonts w:ascii="Helvetica" w:hAnsi="Helvetica" w:cs="Helvetica"/>
          <w:b/>
          <w:bCs/>
          <w:color w:val="222222"/>
          <w:sz w:val="21"/>
          <w:szCs w:val="21"/>
        </w:rPr>
        <w:t>2</w:t>
      </w:r>
      <w:r w:rsidRPr="000F2E06">
        <w:rPr>
          <w:rFonts w:ascii="Helvetica" w:hAnsi="Helvetica" w:cs="Helvetica" w:hint="eastAsia"/>
          <w:b/>
          <w:bCs/>
          <w:color w:val="222222"/>
          <w:sz w:val="21"/>
          <w:szCs w:val="21"/>
        </w:rPr>
        <w:t>В</w:t>
      </w:r>
    </w:p>
    <w:p w14:paraId="07410962" w14:textId="77777777" w:rsidR="000F2E06" w:rsidRPr="000F2E06" w:rsidRDefault="000F2E06" w:rsidP="000F2E06">
      <w:pPr>
        <w:rPr>
          <w:rFonts w:ascii="Helvetica" w:hAnsi="Helvetica" w:cs="Helvetica"/>
          <w:b/>
          <w:bCs/>
          <w:color w:val="222222"/>
          <w:sz w:val="21"/>
          <w:szCs w:val="21"/>
        </w:rPr>
      </w:pPr>
    </w:p>
    <w:p w14:paraId="65119E56"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2.4. </w:t>
      </w:r>
      <w:r w:rsidRPr="000F2E06">
        <w:rPr>
          <w:rFonts w:ascii="Helvetica" w:hAnsi="Helvetica" w:cs="Helvetica" w:hint="eastAsia"/>
          <w:b/>
          <w:bCs/>
          <w:color w:val="222222"/>
          <w:sz w:val="21"/>
          <w:szCs w:val="21"/>
        </w:rPr>
        <w:t>Электрофоре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тиче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с</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кие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методы</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исследования</w:t>
      </w:r>
      <w:r w:rsidRPr="000F2E06">
        <w:rPr>
          <w:rFonts w:ascii="Helvetica" w:hAnsi="Helvetica" w:cs="Helvetica"/>
          <w:b/>
          <w:bCs/>
          <w:color w:val="222222"/>
          <w:sz w:val="21"/>
          <w:szCs w:val="21"/>
        </w:rPr>
        <w:t>.</w:t>
      </w:r>
    </w:p>
    <w:p w14:paraId="6FF429BF" w14:textId="77777777" w:rsidR="000F2E06" w:rsidRPr="000F2E06" w:rsidRDefault="000F2E06" w:rsidP="000F2E06">
      <w:pPr>
        <w:rPr>
          <w:rFonts w:ascii="Helvetica" w:hAnsi="Helvetica" w:cs="Helvetica"/>
          <w:b/>
          <w:bCs/>
          <w:color w:val="222222"/>
          <w:sz w:val="21"/>
          <w:szCs w:val="21"/>
        </w:rPr>
      </w:pPr>
    </w:p>
    <w:p w14:paraId="04F282CB"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2.4.1. </w:t>
      </w:r>
      <w:r w:rsidRPr="000F2E06">
        <w:rPr>
          <w:rFonts w:ascii="Helvetica" w:hAnsi="Helvetica" w:cs="Helvetica" w:hint="eastAsia"/>
          <w:b/>
          <w:bCs/>
          <w:color w:val="222222"/>
          <w:sz w:val="21"/>
          <w:szCs w:val="21"/>
        </w:rPr>
        <w:t>Приготовление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образцов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ДНК</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для</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электрофореза</w:t>
      </w:r>
    </w:p>
    <w:p w14:paraId="669069B4" w14:textId="77777777" w:rsidR="000F2E06" w:rsidRPr="000F2E06" w:rsidRDefault="000F2E06" w:rsidP="000F2E06">
      <w:pPr>
        <w:rPr>
          <w:rFonts w:ascii="Helvetica" w:hAnsi="Helvetica" w:cs="Helvetica"/>
          <w:b/>
          <w:bCs/>
          <w:color w:val="222222"/>
          <w:sz w:val="21"/>
          <w:szCs w:val="21"/>
        </w:rPr>
      </w:pPr>
    </w:p>
    <w:p w14:paraId="4D3414ED"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2.4.2. </w:t>
      </w:r>
      <w:r w:rsidRPr="000F2E06">
        <w:rPr>
          <w:rFonts w:ascii="Helvetica" w:hAnsi="Helvetica" w:cs="Helvetica" w:hint="eastAsia"/>
          <w:b/>
          <w:bCs/>
          <w:color w:val="222222"/>
          <w:sz w:val="21"/>
          <w:szCs w:val="21"/>
        </w:rPr>
        <w:t>Электрофорез</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ДНК</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агарозном</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геле</w:t>
      </w:r>
    </w:p>
    <w:p w14:paraId="6213AF92" w14:textId="77777777" w:rsidR="000F2E06" w:rsidRPr="000F2E06" w:rsidRDefault="000F2E06" w:rsidP="000F2E06">
      <w:pPr>
        <w:rPr>
          <w:rFonts w:ascii="Helvetica" w:hAnsi="Helvetica" w:cs="Helvetica"/>
          <w:b/>
          <w:bCs/>
          <w:color w:val="222222"/>
          <w:sz w:val="21"/>
          <w:szCs w:val="21"/>
        </w:rPr>
      </w:pPr>
    </w:p>
    <w:p w14:paraId="28436E53"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2.4.3. </w:t>
      </w:r>
      <w:r w:rsidRPr="000F2E06">
        <w:rPr>
          <w:rFonts w:ascii="Helvetica" w:hAnsi="Helvetica" w:cs="Helvetica" w:hint="eastAsia"/>
          <w:b/>
          <w:bCs/>
          <w:color w:val="222222"/>
          <w:sz w:val="21"/>
          <w:szCs w:val="21"/>
        </w:rPr>
        <w:t>Определение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длины</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нуклеосомного</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повтора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методом</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электрофореза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ДНК</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агарозном</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геле</w:t>
      </w:r>
      <w:r w:rsidRPr="000F2E06">
        <w:rPr>
          <w:rFonts w:ascii="Helvetica" w:hAnsi="Helvetica" w:cs="Helvetica"/>
          <w:b/>
          <w:bCs/>
          <w:color w:val="222222"/>
          <w:sz w:val="21"/>
          <w:szCs w:val="21"/>
        </w:rPr>
        <w:t>.</w:t>
      </w:r>
    </w:p>
    <w:p w14:paraId="3DEC2A6A" w14:textId="77777777" w:rsidR="000F2E06" w:rsidRPr="000F2E06" w:rsidRDefault="000F2E06" w:rsidP="000F2E06">
      <w:pPr>
        <w:rPr>
          <w:rFonts w:ascii="Helvetica" w:hAnsi="Helvetica" w:cs="Helvetica"/>
          <w:b/>
          <w:bCs/>
          <w:color w:val="222222"/>
          <w:sz w:val="21"/>
          <w:szCs w:val="21"/>
        </w:rPr>
      </w:pPr>
    </w:p>
    <w:p w14:paraId="2823EA31"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2.4.4. </w:t>
      </w:r>
      <w:r w:rsidRPr="000F2E06">
        <w:rPr>
          <w:rFonts w:ascii="Helvetica" w:hAnsi="Helvetica" w:cs="Helvetica" w:hint="eastAsia"/>
          <w:b/>
          <w:bCs/>
          <w:color w:val="222222"/>
          <w:sz w:val="21"/>
          <w:szCs w:val="21"/>
        </w:rPr>
        <w:t>Электрофорез</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ДНК</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ПААГ</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денатурирующих</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условиях</w:t>
      </w:r>
      <w:r w:rsidRPr="000F2E06">
        <w:rPr>
          <w:rFonts w:ascii="Helvetica" w:hAnsi="Helvetica" w:cs="Helvetica"/>
          <w:b/>
          <w:bCs/>
          <w:color w:val="222222"/>
          <w:sz w:val="21"/>
          <w:szCs w:val="21"/>
        </w:rPr>
        <w:t>.</w:t>
      </w:r>
    </w:p>
    <w:p w14:paraId="04DC30CC" w14:textId="77777777" w:rsidR="000F2E06" w:rsidRPr="000F2E06" w:rsidRDefault="000F2E06" w:rsidP="000F2E06">
      <w:pPr>
        <w:rPr>
          <w:rFonts w:ascii="Helvetica" w:hAnsi="Helvetica" w:cs="Helvetica"/>
          <w:b/>
          <w:bCs/>
          <w:color w:val="222222"/>
          <w:sz w:val="21"/>
          <w:szCs w:val="21"/>
        </w:rPr>
      </w:pPr>
    </w:p>
    <w:p w14:paraId="0E48B12B"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2.4.5. </w:t>
      </w:r>
      <w:r w:rsidRPr="000F2E06">
        <w:rPr>
          <w:rFonts w:ascii="Helvetica" w:hAnsi="Helvetica" w:cs="Helvetica" w:hint="eastAsia"/>
          <w:b/>
          <w:bCs/>
          <w:color w:val="222222"/>
          <w:sz w:val="21"/>
          <w:szCs w:val="21"/>
        </w:rPr>
        <w:t>Высокоразрешающий</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электрофорез</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ДНК</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ПАЯ</w:t>
      </w:r>
    </w:p>
    <w:p w14:paraId="15C174CC" w14:textId="77777777" w:rsidR="000F2E06" w:rsidRPr="000F2E06" w:rsidRDefault="000F2E06" w:rsidP="000F2E06">
      <w:pPr>
        <w:rPr>
          <w:rFonts w:ascii="Helvetica" w:hAnsi="Helvetica" w:cs="Helvetica"/>
          <w:b/>
          <w:bCs/>
          <w:color w:val="222222"/>
          <w:sz w:val="21"/>
          <w:szCs w:val="21"/>
        </w:rPr>
      </w:pPr>
    </w:p>
    <w:p w14:paraId="39AA7619"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2.4'.5.1. </w:t>
      </w:r>
      <w:r w:rsidRPr="000F2E06">
        <w:rPr>
          <w:rFonts w:ascii="Helvetica" w:hAnsi="Helvetica" w:cs="Helvetica" w:hint="eastAsia"/>
          <w:b/>
          <w:bCs/>
          <w:color w:val="222222"/>
          <w:sz w:val="21"/>
          <w:szCs w:val="21"/>
        </w:rPr>
        <w:t>Проведение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электрофореза</w:t>
      </w:r>
      <w:r w:rsidRPr="000F2E06">
        <w:rPr>
          <w:rFonts w:ascii="Helvetica" w:hAnsi="Helvetica" w:cs="Helvetica"/>
          <w:b/>
          <w:bCs/>
          <w:color w:val="222222"/>
          <w:sz w:val="21"/>
          <w:szCs w:val="21"/>
        </w:rPr>
        <w:t>.</w:t>
      </w:r>
    </w:p>
    <w:p w14:paraId="5B817B91" w14:textId="77777777" w:rsidR="000F2E06" w:rsidRPr="000F2E06" w:rsidRDefault="000F2E06" w:rsidP="000F2E06">
      <w:pPr>
        <w:rPr>
          <w:rFonts w:ascii="Helvetica" w:hAnsi="Helvetica" w:cs="Helvetica"/>
          <w:b/>
          <w:bCs/>
          <w:color w:val="222222"/>
          <w:sz w:val="21"/>
          <w:szCs w:val="21"/>
        </w:rPr>
      </w:pPr>
    </w:p>
    <w:p w14:paraId="116E4564"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2.4.5.2. </w:t>
      </w:r>
      <w:r w:rsidRPr="000F2E06">
        <w:rPr>
          <w:rFonts w:ascii="Helvetica" w:hAnsi="Helvetica" w:cs="Helvetica" w:hint="eastAsia"/>
          <w:b/>
          <w:bCs/>
          <w:color w:val="222222"/>
          <w:sz w:val="21"/>
          <w:szCs w:val="21"/>
        </w:rPr>
        <w:t>Авторадиографирование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геля</w:t>
      </w:r>
    </w:p>
    <w:p w14:paraId="4E68CD64" w14:textId="77777777" w:rsidR="000F2E06" w:rsidRPr="000F2E06" w:rsidRDefault="000F2E06" w:rsidP="000F2E06">
      <w:pPr>
        <w:rPr>
          <w:rFonts w:ascii="Helvetica" w:hAnsi="Helvetica" w:cs="Helvetica"/>
          <w:b/>
          <w:bCs/>
          <w:color w:val="222222"/>
          <w:sz w:val="21"/>
          <w:szCs w:val="21"/>
        </w:rPr>
      </w:pPr>
    </w:p>
    <w:p w14:paraId="259C5AC8"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2.4.6. </w:t>
      </w:r>
      <w:r w:rsidRPr="000F2E06">
        <w:rPr>
          <w:rFonts w:ascii="Helvetica" w:hAnsi="Helvetica" w:cs="Helvetica" w:hint="eastAsia"/>
          <w:b/>
          <w:bCs/>
          <w:color w:val="222222"/>
          <w:sz w:val="21"/>
          <w:szCs w:val="21"/>
        </w:rPr>
        <w:t>Приготовление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образцов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белка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для</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электрофореза</w:t>
      </w:r>
      <w:r w:rsidRPr="000F2E06">
        <w:rPr>
          <w:rFonts w:ascii="Helvetica" w:hAnsi="Helvetica" w:cs="Helvetica"/>
          <w:b/>
          <w:bCs/>
          <w:color w:val="222222"/>
          <w:sz w:val="21"/>
          <w:szCs w:val="21"/>
        </w:rPr>
        <w:t xml:space="preserve"> . </w:t>
      </w:r>
      <w:r w:rsidRPr="000F2E06">
        <w:rPr>
          <w:rFonts w:ascii="Helvetica" w:hAnsi="Helvetica" w:cs="Helvetica" w:hint="eastAsia"/>
          <w:b/>
          <w:bCs/>
          <w:color w:val="222222"/>
          <w:sz w:val="21"/>
          <w:szCs w:val="21"/>
        </w:rPr>
        <w:t>Стр</w:t>
      </w:r>
      <w:r w:rsidRPr="000F2E06">
        <w:rPr>
          <w:rFonts w:ascii="Helvetica" w:hAnsi="Helvetica" w:cs="Helvetica"/>
          <w:b/>
          <w:bCs/>
          <w:color w:val="222222"/>
          <w:sz w:val="21"/>
          <w:szCs w:val="21"/>
        </w:rPr>
        <w:t>.</w:t>
      </w:r>
    </w:p>
    <w:p w14:paraId="7A53823F" w14:textId="77777777" w:rsidR="000F2E06" w:rsidRPr="000F2E06" w:rsidRDefault="000F2E06" w:rsidP="000F2E06">
      <w:pPr>
        <w:rPr>
          <w:rFonts w:ascii="Helvetica" w:hAnsi="Helvetica" w:cs="Helvetica"/>
          <w:b/>
          <w:bCs/>
          <w:color w:val="222222"/>
          <w:sz w:val="21"/>
          <w:szCs w:val="21"/>
        </w:rPr>
      </w:pPr>
    </w:p>
    <w:p w14:paraId="70B891B0"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2.4.7.</w:t>
      </w:r>
      <w:r w:rsidRPr="000F2E06">
        <w:rPr>
          <w:rFonts w:ascii="Helvetica" w:hAnsi="Helvetica" w:cs="Helvetica" w:hint="eastAsia"/>
          <w:b/>
          <w:bCs/>
          <w:color w:val="222222"/>
          <w:sz w:val="21"/>
          <w:szCs w:val="21"/>
        </w:rPr>
        <w:t>Диск</w:t>
      </w:r>
      <w:r w:rsidRPr="000F2E06">
        <w:rPr>
          <w:rFonts w:ascii="Helvetica" w:hAnsi="Helvetica" w:cs="Helvetica"/>
          <w:b/>
          <w:bCs/>
          <w:color w:val="222222"/>
          <w:sz w:val="21"/>
          <w:szCs w:val="21"/>
        </w:rPr>
        <w:t>-</w:t>
      </w:r>
      <w:r w:rsidRPr="000F2E06">
        <w:rPr>
          <w:rFonts w:ascii="Helvetica" w:hAnsi="Helvetica" w:cs="Helvetica" w:hint="eastAsia"/>
          <w:b/>
          <w:bCs/>
          <w:color w:val="222222"/>
          <w:sz w:val="21"/>
          <w:szCs w:val="21"/>
        </w:rPr>
        <w:t>электрофорез</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гистонов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присутствии</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додецилсульфата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натрия</w:t>
      </w:r>
      <w:r w:rsidRPr="000F2E06">
        <w:rPr>
          <w:rFonts w:ascii="Helvetica" w:hAnsi="Helvetica" w:cs="Helvetica"/>
          <w:b/>
          <w:bCs/>
          <w:color w:val="222222"/>
          <w:sz w:val="21"/>
          <w:szCs w:val="21"/>
        </w:rPr>
        <w:t>.</w:t>
      </w:r>
    </w:p>
    <w:p w14:paraId="73B9EEDE" w14:textId="77777777" w:rsidR="000F2E06" w:rsidRPr="000F2E06" w:rsidRDefault="000F2E06" w:rsidP="000F2E06">
      <w:pPr>
        <w:rPr>
          <w:rFonts w:ascii="Helvetica" w:hAnsi="Helvetica" w:cs="Helvetica"/>
          <w:b/>
          <w:bCs/>
          <w:color w:val="222222"/>
          <w:sz w:val="21"/>
          <w:szCs w:val="21"/>
        </w:rPr>
      </w:pPr>
    </w:p>
    <w:p w14:paraId="3F0DA413"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2.4.8.</w:t>
      </w:r>
      <w:r w:rsidRPr="000F2E06">
        <w:rPr>
          <w:rFonts w:ascii="Helvetica" w:hAnsi="Helvetica" w:cs="Helvetica" w:hint="eastAsia"/>
          <w:b/>
          <w:bCs/>
          <w:color w:val="222222"/>
          <w:sz w:val="21"/>
          <w:szCs w:val="21"/>
        </w:rPr>
        <w:t>Электрофорез</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гистонов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блоке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ПАЯ</w:t>
      </w:r>
      <w:r w:rsidRPr="000F2E06">
        <w:rPr>
          <w:rFonts w:ascii="Helvetica" w:hAnsi="Helvetica" w:cs="Helvetica"/>
          <w:b/>
          <w:bCs/>
          <w:color w:val="222222"/>
          <w:sz w:val="21"/>
          <w:szCs w:val="21"/>
        </w:rPr>
        <w:t xml:space="preserve">1 </w:t>
      </w:r>
      <w:r w:rsidRPr="000F2E06">
        <w:rPr>
          <w:rFonts w:ascii="Helvetica" w:hAnsi="Helvetica" w:cs="Helvetica" w:hint="eastAsia"/>
          <w:b/>
          <w:bCs/>
          <w:color w:val="222222"/>
          <w:sz w:val="21"/>
          <w:szCs w:val="21"/>
        </w:rPr>
        <w:t>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при</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w:t>
      </w:r>
      <w:r w:rsidRPr="000F2E06">
        <w:rPr>
          <w:rFonts w:ascii="Helvetica" w:hAnsi="Helvetica" w:cs="Helvetica"/>
          <w:b/>
          <w:bCs/>
          <w:color w:val="222222"/>
          <w:sz w:val="21"/>
          <w:szCs w:val="21"/>
        </w:rPr>
        <w:t xml:space="preserve"> ■ </w:t>
      </w:r>
      <w:r w:rsidRPr="000F2E06">
        <w:rPr>
          <w:rFonts w:ascii="Helvetica" w:hAnsi="Helvetica" w:cs="Helvetica" w:hint="eastAsia"/>
          <w:b/>
          <w:bCs/>
          <w:color w:val="222222"/>
          <w:sz w:val="21"/>
          <w:szCs w:val="21"/>
        </w:rPr>
        <w:t>сутствии</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мочевины</w:t>
      </w:r>
      <w:r w:rsidRPr="000F2E06">
        <w:rPr>
          <w:rFonts w:ascii="Helvetica" w:hAnsi="Helvetica" w:cs="Helvetica"/>
          <w:b/>
          <w:bCs/>
          <w:color w:val="222222"/>
          <w:sz w:val="21"/>
          <w:szCs w:val="21"/>
        </w:rPr>
        <w:t>.</w:t>
      </w:r>
    </w:p>
    <w:p w14:paraId="095C3643" w14:textId="77777777" w:rsidR="000F2E06" w:rsidRPr="000F2E06" w:rsidRDefault="000F2E06" w:rsidP="000F2E06">
      <w:pPr>
        <w:rPr>
          <w:rFonts w:ascii="Helvetica" w:hAnsi="Helvetica" w:cs="Helvetica"/>
          <w:b/>
          <w:bCs/>
          <w:color w:val="222222"/>
          <w:sz w:val="21"/>
          <w:szCs w:val="21"/>
        </w:rPr>
      </w:pPr>
    </w:p>
    <w:p w14:paraId="319A5526"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2.4.9.</w:t>
      </w:r>
      <w:r w:rsidRPr="000F2E06">
        <w:rPr>
          <w:rFonts w:ascii="Helvetica" w:hAnsi="Helvetica" w:cs="Helvetica" w:hint="eastAsia"/>
          <w:b/>
          <w:bCs/>
          <w:color w:val="222222"/>
          <w:sz w:val="21"/>
          <w:szCs w:val="21"/>
        </w:rPr>
        <w:t>Двумерный</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электрофорез</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гистонов</w:t>
      </w:r>
      <w:r w:rsidRPr="000F2E06">
        <w:rPr>
          <w:rFonts w:ascii="Helvetica" w:hAnsi="Helvetica" w:cs="Helvetica"/>
          <w:b/>
          <w:bCs/>
          <w:color w:val="222222"/>
          <w:sz w:val="21"/>
          <w:szCs w:val="21"/>
        </w:rPr>
        <w:t>'</w:t>
      </w:r>
      <w:r w:rsidRPr="000F2E06">
        <w:rPr>
          <w:rFonts w:ascii="Helvetica" w:hAnsi="Helvetica" w:cs="Helvetica" w:hint="eastAsia"/>
          <w:b/>
          <w:bCs/>
          <w:color w:val="222222"/>
          <w:sz w:val="21"/>
          <w:szCs w:val="21"/>
        </w:rPr>
        <w:t>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ПААГ</w:t>
      </w:r>
    </w:p>
    <w:p w14:paraId="08C15E1C" w14:textId="77777777" w:rsidR="000F2E06" w:rsidRPr="000F2E06" w:rsidRDefault="000F2E06" w:rsidP="000F2E06">
      <w:pPr>
        <w:rPr>
          <w:rFonts w:ascii="Helvetica" w:hAnsi="Helvetica" w:cs="Helvetica"/>
          <w:b/>
          <w:bCs/>
          <w:color w:val="222222"/>
          <w:sz w:val="21"/>
          <w:szCs w:val="21"/>
        </w:rPr>
      </w:pPr>
    </w:p>
    <w:p w14:paraId="7D4420B3"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2.5. </w:t>
      </w:r>
      <w:r w:rsidRPr="000F2E06">
        <w:rPr>
          <w:rFonts w:ascii="Helvetica" w:hAnsi="Helvetica" w:cs="Helvetica" w:hint="eastAsia"/>
          <w:b/>
          <w:bCs/>
          <w:color w:val="222222"/>
          <w:sz w:val="21"/>
          <w:szCs w:val="21"/>
        </w:rPr>
        <w:t>Аналитические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методы</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исследования</w:t>
      </w:r>
    </w:p>
    <w:p w14:paraId="39A76CA3" w14:textId="77777777" w:rsidR="000F2E06" w:rsidRPr="000F2E06" w:rsidRDefault="000F2E06" w:rsidP="000F2E06">
      <w:pPr>
        <w:rPr>
          <w:rFonts w:ascii="Helvetica" w:hAnsi="Helvetica" w:cs="Helvetica"/>
          <w:b/>
          <w:bCs/>
          <w:color w:val="222222"/>
          <w:sz w:val="21"/>
          <w:szCs w:val="21"/>
        </w:rPr>
      </w:pPr>
    </w:p>
    <w:p w14:paraId="66FF7B8F"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2.5.1.</w:t>
      </w:r>
      <w:r w:rsidRPr="000F2E06">
        <w:rPr>
          <w:rFonts w:ascii="Helvetica" w:hAnsi="Helvetica" w:cs="Helvetica" w:hint="eastAsia"/>
          <w:b/>
          <w:bCs/>
          <w:color w:val="222222"/>
          <w:sz w:val="21"/>
          <w:szCs w:val="21"/>
        </w:rPr>
        <w:t>Определение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количественного</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содержания</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ДНК</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материале</w:t>
      </w:r>
      <w:r w:rsidRPr="000F2E06">
        <w:rPr>
          <w:rFonts w:ascii="Helvetica" w:hAnsi="Helvetica" w:cs="Helvetica"/>
          <w:b/>
          <w:bCs/>
          <w:color w:val="222222"/>
          <w:sz w:val="21"/>
          <w:szCs w:val="21"/>
        </w:rPr>
        <w:t>.</w:t>
      </w:r>
    </w:p>
    <w:p w14:paraId="72340EB0" w14:textId="77777777" w:rsidR="000F2E06" w:rsidRPr="000F2E06" w:rsidRDefault="000F2E06" w:rsidP="000F2E06">
      <w:pPr>
        <w:rPr>
          <w:rFonts w:ascii="Helvetica" w:hAnsi="Helvetica" w:cs="Helvetica"/>
          <w:b/>
          <w:bCs/>
          <w:color w:val="222222"/>
          <w:sz w:val="21"/>
          <w:szCs w:val="21"/>
        </w:rPr>
      </w:pPr>
    </w:p>
    <w:p w14:paraId="52246BCD"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2.5.2.</w:t>
      </w:r>
      <w:r w:rsidRPr="000F2E06">
        <w:rPr>
          <w:rFonts w:ascii="Helvetica" w:hAnsi="Helvetica" w:cs="Helvetica" w:hint="eastAsia"/>
          <w:b/>
          <w:bCs/>
          <w:color w:val="222222"/>
          <w:sz w:val="21"/>
          <w:szCs w:val="21"/>
        </w:rPr>
        <w:t>Количественное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определение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содержания</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белка</w:t>
      </w:r>
    </w:p>
    <w:p w14:paraId="5A4866AC" w14:textId="77777777" w:rsidR="000F2E06" w:rsidRPr="000F2E06" w:rsidRDefault="000F2E06" w:rsidP="000F2E06">
      <w:pPr>
        <w:rPr>
          <w:rFonts w:ascii="Helvetica" w:hAnsi="Helvetica" w:cs="Helvetica"/>
          <w:b/>
          <w:bCs/>
          <w:color w:val="222222"/>
          <w:sz w:val="21"/>
          <w:szCs w:val="21"/>
        </w:rPr>
      </w:pPr>
    </w:p>
    <w:p w14:paraId="2697AE1A"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2.5;</w:t>
      </w:r>
      <w:r w:rsidRPr="000F2E06">
        <w:rPr>
          <w:rFonts w:ascii="Helvetica" w:hAnsi="Helvetica" w:cs="Helvetica" w:hint="eastAsia"/>
          <w:b/>
          <w:bCs/>
          <w:color w:val="222222"/>
          <w:sz w:val="21"/>
          <w:szCs w:val="21"/>
        </w:rPr>
        <w:t>З</w:t>
      </w:r>
      <w:r w:rsidRPr="000F2E06">
        <w:rPr>
          <w:rFonts w:ascii="Helvetica" w:hAnsi="Helvetica" w:cs="Helvetica"/>
          <w:b/>
          <w:bCs/>
          <w:color w:val="222222"/>
          <w:sz w:val="21"/>
          <w:szCs w:val="21"/>
        </w:rPr>
        <w:t>.</w:t>
      </w:r>
      <w:r w:rsidRPr="000F2E06">
        <w:rPr>
          <w:rFonts w:ascii="Helvetica" w:hAnsi="Helvetica" w:cs="Helvetica" w:hint="eastAsia"/>
          <w:b/>
          <w:bCs/>
          <w:color w:val="222222"/>
          <w:sz w:val="21"/>
          <w:szCs w:val="21"/>
        </w:rPr>
        <w:t>Седиментациошшй</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анализ</w:t>
      </w:r>
      <w:r w:rsidRPr="000F2E06">
        <w:rPr>
          <w:rFonts w:ascii="Helvetica" w:hAnsi="Helvetica" w:cs="Helvetica"/>
          <w:b/>
          <w:bCs/>
          <w:color w:val="222222"/>
          <w:sz w:val="21"/>
          <w:szCs w:val="21"/>
        </w:rPr>
        <w:t>.</w:t>
      </w:r>
    </w:p>
    <w:p w14:paraId="23FED837" w14:textId="77777777" w:rsidR="000F2E06" w:rsidRPr="000F2E06" w:rsidRDefault="000F2E06" w:rsidP="000F2E06">
      <w:pPr>
        <w:rPr>
          <w:rFonts w:ascii="Helvetica" w:hAnsi="Helvetica" w:cs="Helvetica"/>
          <w:b/>
          <w:bCs/>
          <w:color w:val="222222"/>
          <w:sz w:val="21"/>
          <w:szCs w:val="21"/>
        </w:rPr>
      </w:pPr>
    </w:p>
    <w:p w14:paraId="02B97560"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2.5.4'.</w:t>
      </w:r>
      <w:r w:rsidRPr="000F2E06">
        <w:rPr>
          <w:rFonts w:ascii="Helvetica" w:hAnsi="Helvetica" w:cs="Helvetica" w:hint="eastAsia"/>
          <w:b/>
          <w:bCs/>
          <w:color w:val="222222"/>
          <w:sz w:val="21"/>
          <w:szCs w:val="21"/>
        </w:rPr>
        <w:t>Определение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аминокислотного</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состава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белков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пептидов</w:t>
      </w:r>
      <w:r w:rsidRPr="000F2E06">
        <w:rPr>
          <w:rFonts w:ascii="Helvetica" w:hAnsi="Helvetica" w:cs="Helvetica"/>
          <w:b/>
          <w:bCs/>
          <w:color w:val="222222"/>
          <w:sz w:val="21"/>
          <w:szCs w:val="21"/>
        </w:rPr>
        <w:t>.</w:t>
      </w:r>
    </w:p>
    <w:p w14:paraId="1FD88A9D" w14:textId="77777777" w:rsidR="000F2E06" w:rsidRPr="000F2E06" w:rsidRDefault="000F2E06" w:rsidP="000F2E06">
      <w:pPr>
        <w:rPr>
          <w:rFonts w:ascii="Helvetica" w:hAnsi="Helvetica" w:cs="Helvetica"/>
          <w:b/>
          <w:bCs/>
          <w:color w:val="222222"/>
          <w:sz w:val="21"/>
          <w:szCs w:val="21"/>
        </w:rPr>
      </w:pPr>
    </w:p>
    <w:p w14:paraId="514A7F5B"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lastRenderedPageBreak/>
        <w:t>2.5.5.</w:t>
      </w:r>
      <w:r w:rsidRPr="000F2E06">
        <w:rPr>
          <w:rFonts w:ascii="Helvetica" w:hAnsi="Helvetica" w:cs="Helvetica" w:hint="eastAsia"/>
          <w:b/>
          <w:bCs/>
          <w:color w:val="222222"/>
          <w:sz w:val="21"/>
          <w:szCs w:val="21"/>
        </w:rPr>
        <w:t>Определение</w:t>
      </w:r>
      <w:r w:rsidRPr="000F2E06">
        <w:rPr>
          <w:rFonts w:ascii="Helvetica" w:hAnsi="Helvetica" w:cs="Helvetica"/>
          <w:b/>
          <w:bCs/>
          <w:color w:val="222222"/>
          <w:sz w:val="21"/>
          <w:szCs w:val="21"/>
        </w:rPr>
        <w:t xml:space="preserve"> N -</w:t>
      </w:r>
      <w:r w:rsidRPr="000F2E06">
        <w:rPr>
          <w:rFonts w:ascii="Helvetica" w:hAnsi="Helvetica" w:cs="Helvetica" w:hint="eastAsia"/>
          <w:b/>
          <w:bCs/>
          <w:color w:val="222222"/>
          <w:sz w:val="21"/>
          <w:szCs w:val="21"/>
        </w:rPr>
        <w:t>концевых</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аминокислот</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белков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пептидов</w:t>
      </w:r>
    </w:p>
    <w:p w14:paraId="32049A21" w14:textId="77777777" w:rsidR="000F2E06" w:rsidRPr="000F2E06" w:rsidRDefault="000F2E06" w:rsidP="000F2E06">
      <w:pPr>
        <w:rPr>
          <w:rFonts w:ascii="Helvetica" w:hAnsi="Helvetica" w:cs="Helvetica"/>
          <w:b/>
          <w:bCs/>
          <w:color w:val="222222"/>
          <w:sz w:val="21"/>
          <w:szCs w:val="21"/>
        </w:rPr>
      </w:pPr>
    </w:p>
    <w:p w14:paraId="7599B62F"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2.5.5.1. </w:t>
      </w:r>
      <w:r w:rsidRPr="000F2E06">
        <w:rPr>
          <w:rFonts w:ascii="Helvetica" w:hAnsi="Helvetica" w:cs="Helvetica" w:hint="eastAsia"/>
          <w:b/>
          <w:bCs/>
          <w:color w:val="222222"/>
          <w:sz w:val="21"/>
          <w:szCs w:val="21"/>
        </w:rPr>
        <w:t>Дансилирование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белков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пептидов</w:t>
      </w:r>
    </w:p>
    <w:p w14:paraId="24EF0CE1" w14:textId="77777777" w:rsidR="000F2E06" w:rsidRPr="000F2E06" w:rsidRDefault="000F2E06" w:rsidP="000F2E06">
      <w:pPr>
        <w:rPr>
          <w:rFonts w:ascii="Helvetica" w:hAnsi="Helvetica" w:cs="Helvetica"/>
          <w:b/>
          <w:bCs/>
          <w:color w:val="222222"/>
          <w:sz w:val="21"/>
          <w:szCs w:val="21"/>
        </w:rPr>
      </w:pPr>
    </w:p>
    <w:p w14:paraId="01CDEB7C"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2.5.5.2. </w:t>
      </w:r>
      <w:r w:rsidRPr="000F2E06">
        <w:rPr>
          <w:rFonts w:ascii="Helvetica" w:hAnsi="Helvetica" w:cs="Helvetica" w:hint="eastAsia"/>
          <w:b/>
          <w:bCs/>
          <w:color w:val="222222"/>
          <w:sz w:val="21"/>
          <w:szCs w:val="21"/>
        </w:rPr>
        <w:t>Тонкослойная</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хроматография</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дан</w:t>
      </w:r>
      <w:r w:rsidRPr="000F2E06">
        <w:rPr>
          <w:rFonts w:ascii="Helvetica" w:hAnsi="Helvetica" w:cs="Helvetica"/>
          <w:b/>
          <w:bCs/>
          <w:color w:val="222222"/>
          <w:sz w:val="21"/>
          <w:szCs w:val="21"/>
        </w:rPr>
        <w:t xml:space="preserve">- QO </w:t>
      </w:r>
      <w:r w:rsidRPr="000F2E06">
        <w:rPr>
          <w:rFonts w:ascii="Helvetica" w:hAnsi="Helvetica" w:cs="Helvetica" w:hint="eastAsia"/>
          <w:b/>
          <w:bCs/>
          <w:color w:val="222222"/>
          <w:sz w:val="21"/>
          <w:szCs w:val="21"/>
        </w:rPr>
        <w:t>сильных</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производных</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аминокислот</w:t>
      </w:r>
      <w:r w:rsidRPr="000F2E06">
        <w:rPr>
          <w:rFonts w:ascii="Helvetica" w:hAnsi="Helvetica" w:cs="Helvetica"/>
          <w:b/>
          <w:bCs/>
          <w:color w:val="222222"/>
          <w:sz w:val="21"/>
          <w:szCs w:val="21"/>
        </w:rPr>
        <w:t>.</w:t>
      </w:r>
    </w:p>
    <w:p w14:paraId="53CF9C0F" w14:textId="77777777" w:rsidR="000F2E06" w:rsidRPr="000F2E06" w:rsidRDefault="000F2E06" w:rsidP="000F2E06">
      <w:pPr>
        <w:rPr>
          <w:rFonts w:ascii="Helvetica" w:hAnsi="Helvetica" w:cs="Helvetica"/>
          <w:b/>
          <w:bCs/>
          <w:color w:val="222222"/>
          <w:sz w:val="21"/>
          <w:szCs w:val="21"/>
        </w:rPr>
      </w:pPr>
    </w:p>
    <w:p w14:paraId="5EA2C524"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2.5.6.</w:t>
      </w:r>
      <w:r w:rsidRPr="000F2E06">
        <w:rPr>
          <w:rFonts w:ascii="Helvetica" w:hAnsi="Helvetica" w:cs="Helvetica" w:hint="eastAsia"/>
          <w:b/>
          <w:bCs/>
          <w:color w:val="222222"/>
          <w:sz w:val="21"/>
          <w:szCs w:val="21"/>
        </w:rPr>
        <w:t>Определение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С</w:t>
      </w:r>
      <w:r w:rsidRPr="000F2E06">
        <w:rPr>
          <w:rFonts w:ascii="Helvetica" w:hAnsi="Helvetica" w:cs="Helvetica"/>
          <w:b/>
          <w:bCs/>
          <w:color w:val="222222"/>
          <w:sz w:val="21"/>
          <w:szCs w:val="21"/>
        </w:rPr>
        <w:t>-</w:t>
      </w:r>
      <w:r w:rsidRPr="000F2E06">
        <w:rPr>
          <w:rFonts w:ascii="Helvetica" w:hAnsi="Helvetica" w:cs="Helvetica" w:hint="eastAsia"/>
          <w:b/>
          <w:bCs/>
          <w:color w:val="222222"/>
          <w:sz w:val="21"/>
          <w:szCs w:val="21"/>
        </w:rPr>
        <w:t>концевых</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аминокислот</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белка</w:t>
      </w:r>
    </w:p>
    <w:p w14:paraId="2571D0D1" w14:textId="77777777" w:rsidR="000F2E06" w:rsidRPr="000F2E06" w:rsidRDefault="000F2E06" w:rsidP="000F2E06">
      <w:pPr>
        <w:rPr>
          <w:rFonts w:ascii="Helvetica" w:hAnsi="Helvetica" w:cs="Helvetica"/>
          <w:b/>
          <w:bCs/>
          <w:color w:val="222222"/>
          <w:sz w:val="21"/>
          <w:szCs w:val="21"/>
        </w:rPr>
      </w:pPr>
    </w:p>
    <w:p w14:paraId="1A64BA7E"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2.5.7.</w:t>
      </w:r>
      <w:r w:rsidRPr="000F2E06">
        <w:rPr>
          <w:rFonts w:ascii="Helvetica" w:hAnsi="Helvetica" w:cs="Helvetica" w:hint="eastAsia"/>
          <w:b/>
          <w:bCs/>
          <w:color w:val="222222"/>
          <w:sz w:val="21"/>
          <w:szCs w:val="21"/>
        </w:rPr>
        <w:t>Гидролиз</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гистона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Н</w:t>
      </w:r>
      <w:r w:rsidRPr="000F2E06">
        <w:rPr>
          <w:rFonts w:ascii="Helvetica" w:hAnsi="Helvetica" w:cs="Helvetica"/>
          <w:b/>
          <w:bCs/>
          <w:color w:val="222222"/>
          <w:sz w:val="21"/>
          <w:szCs w:val="21"/>
        </w:rPr>
        <w:t>2</w:t>
      </w:r>
      <w:r w:rsidRPr="000F2E06">
        <w:rPr>
          <w:rFonts w:ascii="Helvetica" w:hAnsi="Helvetica" w:cs="Helvetica" w:hint="eastAsia"/>
          <w:b/>
          <w:bCs/>
          <w:color w:val="222222"/>
          <w:sz w:val="21"/>
          <w:szCs w:val="21"/>
        </w:rPr>
        <w:t>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трипсином</w:t>
      </w:r>
      <w:r w:rsidRPr="000F2E06">
        <w:rPr>
          <w:rFonts w:ascii="Helvetica" w:hAnsi="Helvetica" w:cs="Helvetica"/>
          <w:b/>
          <w:bCs/>
          <w:color w:val="222222"/>
          <w:sz w:val="21"/>
          <w:szCs w:val="21"/>
        </w:rPr>
        <w:t>.</w:t>
      </w:r>
    </w:p>
    <w:p w14:paraId="25534213" w14:textId="77777777" w:rsidR="000F2E06" w:rsidRPr="000F2E06" w:rsidRDefault="000F2E06" w:rsidP="000F2E06">
      <w:pPr>
        <w:rPr>
          <w:rFonts w:ascii="Helvetica" w:hAnsi="Helvetica" w:cs="Helvetica"/>
          <w:b/>
          <w:bCs/>
          <w:color w:val="222222"/>
          <w:sz w:val="21"/>
          <w:szCs w:val="21"/>
        </w:rPr>
      </w:pPr>
    </w:p>
    <w:p w14:paraId="061AA5A1"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2.5.8.</w:t>
      </w:r>
      <w:r w:rsidRPr="000F2E06">
        <w:rPr>
          <w:rFonts w:ascii="Helvetica" w:hAnsi="Helvetica" w:cs="Helvetica" w:hint="eastAsia"/>
          <w:b/>
          <w:bCs/>
          <w:color w:val="222222"/>
          <w:sz w:val="21"/>
          <w:szCs w:val="21"/>
        </w:rPr>
        <w:t>Метод</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пептидных</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карт</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тонком</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слое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целлюлозы</w:t>
      </w:r>
      <w:r w:rsidRPr="000F2E06">
        <w:rPr>
          <w:rFonts w:ascii="Helvetica" w:hAnsi="Helvetica" w:cs="Helvetica"/>
          <w:b/>
          <w:bCs/>
          <w:color w:val="222222"/>
          <w:sz w:val="21"/>
          <w:szCs w:val="21"/>
        </w:rPr>
        <w:t xml:space="preserve"> 94 2.5.9.</w:t>
      </w:r>
      <w:r w:rsidRPr="000F2E06">
        <w:rPr>
          <w:rFonts w:ascii="Helvetica" w:hAnsi="Helvetica" w:cs="Helvetica" w:hint="eastAsia"/>
          <w:b/>
          <w:bCs/>
          <w:color w:val="222222"/>
          <w:sz w:val="21"/>
          <w:szCs w:val="21"/>
        </w:rPr>
        <w:t>Элюция</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пептидов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с</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целлюлозы</w:t>
      </w:r>
    </w:p>
    <w:p w14:paraId="4750B2FB" w14:textId="77777777" w:rsidR="000F2E06" w:rsidRPr="000F2E06" w:rsidRDefault="000F2E06" w:rsidP="000F2E06">
      <w:pPr>
        <w:rPr>
          <w:rFonts w:ascii="Helvetica" w:hAnsi="Helvetica" w:cs="Helvetica"/>
          <w:b/>
          <w:bCs/>
          <w:color w:val="222222"/>
          <w:sz w:val="21"/>
          <w:szCs w:val="21"/>
        </w:rPr>
      </w:pPr>
    </w:p>
    <w:p w14:paraId="7DEF2870"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3. </w:t>
      </w:r>
      <w:r w:rsidRPr="000F2E06">
        <w:rPr>
          <w:rFonts w:ascii="Helvetica" w:hAnsi="Helvetica" w:cs="Helvetica" w:hint="eastAsia"/>
          <w:b/>
          <w:bCs/>
          <w:color w:val="222222"/>
          <w:sz w:val="21"/>
          <w:szCs w:val="21"/>
        </w:rPr>
        <w:t>РЕЗУЛЬТАТЫ</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ИХ</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ОВСУЩЕНИЕ</w:t>
      </w:r>
    </w:p>
    <w:p w14:paraId="5AEF480C" w14:textId="77777777" w:rsidR="000F2E06" w:rsidRPr="000F2E06" w:rsidRDefault="000F2E06" w:rsidP="000F2E06">
      <w:pPr>
        <w:rPr>
          <w:rFonts w:ascii="Helvetica" w:hAnsi="Helvetica" w:cs="Helvetica"/>
          <w:b/>
          <w:bCs/>
          <w:color w:val="222222"/>
          <w:sz w:val="21"/>
          <w:szCs w:val="21"/>
        </w:rPr>
      </w:pPr>
    </w:p>
    <w:p w14:paraId="28ABDBD6"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3.1. </w:t>
      </w:r>
      <w:r w:rsidRPr="000F2E06">
        <w:rPr>
          <w:rFonts w:ascii="Helvetica" w:hAnsi="Helvetica" w:cs="Helvetica" w:hint="eastAsia"/>
          <w:b/>
          <w:bCs/>
          <w:color w:val="222222"/>
          <w:sz w:val="21"/>
          <w:szCs w:val="21"/>
        </w:rPr>
        <w:t>Выделение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кор</w:t>
      </w:r>
      <w:r w:rsidRPr="000F2E06">
        <w:rPr>
          <w:rFonts w:ascii="Helvetica" w:hAnsi="Helvetica" w:cs="Helvetica"/>
          <w:b/>
          <w:bCs/>
          <w:color w:val="222222"/>
          <w:sz w:val="21"/>
          <w:szCs w:val="21"/>
        </w:rPr>
        <w:t>-</w:t>
      </w:r>
      <w:r w:rsidRPr="000F2E06">
        <w:rPr>
          <w:rFonts w:ascii="Helvetica" w:hAnsi="Helvetica" w:cs="Helvetica" w:hint="eastAsia"/>
          <w:b/>
          <w:bCs/>
          <w:color w:val="222222"/>
          <w:sz w:val="21"/>
          <w:szCs w:val="21"/>
        </w:rPr>
        <w:t>частиц</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хроматина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из</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плесневого</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гриба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w:t>
      </w:r>
    </w:p>
    <w:p w14:paraId="641D74A9" w14:textId="77777777" w:rsidR="000F2E06" w:rsidRPr="000F2E06" w:rsidRDefault="000F2E06" w:rsidP="000F2E06">
      <w:pPr>
        <w:rPr>
          <w:rFonts w:ascii="Helvetica" w:hAnsi="Helvetica" w:cs="Helvetica"/>
          <w:b/>
          <w:bCs/>
          <w:color w:val="222222"/>
          <w:sz w:val="21"/>
          <w:szCs w:val="21"/>
        </w:rPr>
      </w:pPr>
    </w:p>
    <w:p w14:paraId="59116204"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Neurospora crassa . . . 9</w:t>
      </w:r>
      <w:r w:rsidRPr="000F2E06">
        <w:rPr>
          <w:rFonts w:ascii="Helvetica" w:hAnsi="Helvetica" w:cs="Helvetica" w:hint="eastAsia"/>
          <w:b/>
          <w:bCs/>
          <w:color w:val="222222"/>
          <w:sz w:val="21"/>
          <w:szCs w:val="21"/>
        </w:rPr>
        <w:t>Ъ</w:t>
      </w:r>
    </w:p>
    <w:p w14:paraId="0AEA1F81" w14:textId="77777777" w:rsidR="000F2E06" w:rsidRPr="000F2E06" w:rsidRDefault="000F2E06" w:rsidP="000F2E06">
      <w:pPr>
        <w:rPr>
          <w:rFonts w:ascii="Helvetica" w:hAnsi="Helvetica" w:cs="Helvetica"/>
          <w:b/>
          <w:bCs/>
          <w:color w:val="222222"/>
          <w:sz w:val="21"/>
          <w:szCs w:val="21"/>
        </w:rPr>
      </w:pPr>
    </w:p>
    <w:p w14:paraId="52C7487E"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3.1.1. </w:t>
      </w:r>
      <w:r w:rsidRPr="000F2E06">
        <w:rPr>
          <w:rFonts w:ascii="Helvetica" w:hAnsi="Helvetica" w:cs="Helvetica" w:hint="eastAsia"/>
          <w:b/>
          <w:bCs/>
          <w:color w:val="222222"/>
          <w:sz w:val="21"/>
          <w:szCs w:val="21"/>
        </w:rPr>
        <w:t>Выделение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препарата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хроматина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из</w:t>
      </w:r>
      <w:r w:rsidRPr="000F2E06">
        <w:rPr>
          <w:rFonts w:ascii="Helvetica" w:hAnsi="Helvetica" w:cs="Helvetica"/>
          <w:b/>
          <w:bCs/>
          <w:color w:val="222222"/>
          <w:sz w:val="21"/>
          <w:szCs w:val="21"/>
        </w:rPr>
        <w:t xml:space="preserve"> Neurospora qfi crassa .yt&gt;</w:t>
      </w:r>
    </w:p>
    <w:p w14:paraId="4234DF31" w14:textId="77777777" w:rsidR="000F2E06" w:rsidRPr="000F2E06" w:rsidRDefault="000F2E06" w:rsidP="000F2E06">
      <w:pPr>
        <w:rPr>
          <w:rFonts w:ascii="Helvetica" w:hAnsi="Helvetica" w:cs="Helvetica"/>
          <w:b/>
          <w:bCs/>
          <w:color w:val="222222"/>
          <w:sz w:val="21"/>
          <w:szCs w:val="21"/>
        </w:rPr>
      </w:pPr>
    </w:p>
    <w:p w14:paraId="01633757"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3.1.2. </w:t>
      </w:r>
      <w:r w:rsidRPr="000F2E06">
        <w:rPr>
          <w:rFonts w:ascii="Helvetica" w:hAnsi="Helvetica" w:cs="Helvetica" w:hint="eastAsia"/>
          <w:b/>
          <w:bCs/>
          <w:color w:val="222222"/>
          <w:sz w:val="21"/>
          <w:szCs w:val="21"/>
        </w:rPr>
        <w:t>Электройоретичесдие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исследования</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белков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тпт</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хроматина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из</w:t>
      </w:r>
      <w:r w:rsidRPr="000F2E06">
        <w:rPr>
          <w:rFonts w:ascii="Helvetica" w:hAnsi="Helvetica" w:cs="Helvetica"/>
          <w:b/>
          <w:bCs/>
          <w:color w:val="222222"/>
          <w:sz w:val="21"/>
          <w:szCs w:val="21"/>
        </w:rPr>
        <w:t xml:space="preserve"> HYcrassa - - - iUJ</w:t>
      </w:r>
    </w:p>
    <w:p w14:paraId="564EC498" w14:textId="77777777" w:rsidR="000F2E06" w:rsidRPr="000F2E06" w:rsidRDefault="000F2E06" w:rsidP="000F2E06">
      <w:pPr>
        <w:rPr>
          <w:rFonts w:ascii="Helvetica" w:hAnsi="Helvetica" w:cs="Helvetica"/>
          <w:b/>
          <w:bCs/>
          <w:color w:val="222222"/>
          <w:sz w:val="21"/>
          <w:szCs w:val="21"/>
        </w:rPr>
      </w:pPr>
    </w:p>
    <w:p w14:paraId="26D8D9B5"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3.1.3. </w:t>
      </w:r>
      <w:r w:rsidRPr="000F2E06">
        <w:rPr>
          <w:rFonts w:ascii="Helvetica" w:hAnsi="Helvetica" w:cs="Helvetica" w:hint="eastAsia"/>
          <w:b/>
          <w:bCs/>
          <w:color w:val="222222"/>
          <w:sz w:val="21"/>
          <w:szCs w:val="21"/>
        </w:rPr>
        <w:t>Нуклеосомная</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организация</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хроматина</w:t>
      </w:r>
      <w:r w:rsidRPr="000F2E06">
        <w:rPr>
          <w:rFonts w:ascii="Helvetica" w:hAnsi="Helvetica" w:cs="Helvetica"/>
          <w:b/>
          <w:bCs/>
          <w:color w:val="222222"/>
          <w:sz w:val="21"/>
          <w:szCs w:val="21"/>
        </w:rPr>
        <w:t xml:space="preserve"> N.'crassa</w:t>
      </w:r>
    </w:p>
    <w:p w14:paraId="6824B591" w14:textId="77777777" w:rsidR="000F2E06" w:rsidRPr="000F2E06" w:rsidRDefault="000F2E06" w:rsidP="000F2E06">
      <w:pPr>
        <w:rPr>
          <w:rFonts w:ascii="Helvetica" w:hAnsi="Helvetica" w:cs="Helvetica"/>
          <w:b/>
          <w:bCs/>
          <w:color w:val="222222"/>
          <w:sz w:val="21"/>
          <w:szCs w:val="21"/>
        </w:rPr>
      </w:pPr>
    </w:p>
    <w:p w14:paraId="63565A15"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3.1.4. </w:t>
      </w:r>
      <w:r w:rsidRPr="000F2E06">
        <w:rPr>
          <w:rFonts w:ascii="Helvetica" w:hAnsi="Helvetica" w:cs="Helvetica" w:hint="eastAsia"/>
          <w:b/>
          <w:bCs/>
          <w:color w:val="222222"/>
          <w:sz w:val="21"/>
          <w:szCs w:val="21"/>
        </w:rPr>
        <w:t>Получение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препарата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кор</w:t>
      </w:r>
      <w:r w:rsidRPr="000F2E06">
        <w:rPr>
          <w:rFonts w:ascii="Helvetica" w:hAnsi="Helvetica" w:cs="Helvetica"/>
          <w:b/>
          <w:bCs/>
          <w:color w:val="222222"/>
          <w:sz w:val="21"/>
          <w:szCs w:val="21"/>
        </w:rPr>
        <w:t>-</w:t>
      </w:r>
      <w:r w:rsidRPr="000F2E06">
        <w:rPr>
          <w:rFonts w:ascii="Helvetica" w:hAnsi="Helvetica" w:cs="Helvetica" w:hint="eastAsia"/>
          <w:b/>
          <w:bCs/>
          <w:color w:val="222222"/>
          <w:sz w:val="21"/>
          <w:szCs w:val="21"/>
        </w:rPr>
        <w:t>частиц</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гриба</w:t>
      </w:r>
      <w:r w:rsidRPr="000F2E06">
        <w:rPr>
          <w:rFonts w:ascii="Helvetica" w:hAnsi="Helvetica" w:cs="Helvetica"/>
          <w:b/>
          <w:bCs/>
          <w:color w:val="222222"/>
          <w:sz w:val="21"/>
          <w:szCs w:val="21"/>
        </w:rPr>
        <w:t xml:space="preserve">. . . . </w:t>
      </w:r>
      <w:r w:rsidRPr="000F2E06">
        <w:rPr>
          <w:rFonts w:ascii="Helvetica" w:hAnsi="Helvetica" w:cs="Helvetica" w:hint="eastAsia"/>
          <w:b/>
          <w:bCs/>
          <w:color w:val="222222"/>
          <w:sz w:val="21"/>
          <w:szCs w:val="21"/>
        </w:rPr>
        <w:t>Ю</w:t>
      </w:r>
      <w:r w:rsidRPr="000F2E06">
        <w:rPr>
          <w:rFonts w:ascii="Helvetica" w:hAnsi="Helvetica" w:cs="Helvetica"/>
          <w:b/>
          <w:bCs/>
          <w:color w:val="222222"/>
          <w:sz w:val="21"/>
          <w:szCs w:val="21"/>
        </w:rPr>
        <w:t xml:space="preserve">7 3.2. </w:t>
      </w:r>
      <w:r w:rsidRPr="000F2E06">
        <w:rPr>
          <w:rFonts w:ascii="Helvetica" w:hAnsi="Helvetica" w:cs="Helvetica" w:hint="eastAsia"/>
          <w:b/>
          <w:bCs/>
          <w:color w:val="222222"/>
          <w:sz w:val="21"/>
          <w:szCs w:val="21"/>
        </w:rPr>
        <w:lastRenderedPageBreak/>
        <w:t>Характеристика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выделенного</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препарата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кор</w:t>
      </w:r>
      <w:r w:rsidRPr="000F2E06">
        <w:rPr>
          <w:rFonts w:ascii="Helvetica" w:hAnsi="Helvetica" w:cs="Helvetica"/>
          <w:b/>
          <w:bCs/>
          <w:color w:val="222222"/>
          <w:sz w:val="21"/>
          <w:szCs w:val="21"/>
        </w:rPr>
        <w:t>-</w:t>
      </w:r>
      <w:r w:rsidRPr="000F2E06">
        <w:rPr>
          <w:rFonts w:ascii="Helvetica" w:hAnsi="Helvetica" w:cs="Helvetica" w:hint="eastAsia"/>
          <w:b/>
          <w:bCs/>
          <w:color w:val="222222"/>
          <w:sz w:val="21"/>
          <w:szCs w:val="21"/>
        </w:rPr>
        <w:t>частиц</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из</w:t>
      </w:r>
      <w:r w:rsidRPr="000F2E06">
        <w:rPr>
          <w:rFonts w:ascii="Helvetica" w:hAnsi="Helvetica" w:cs="Helvetica"/>
          <w:b/>
          <w:bCs/>
          <w:color w:val="222222"/>
          <w:sz w:val="21"/>
          <w:szCs w:val="21"/>
        </w:rPr>
        <w:t xml:space="preserve"> Neurospora crassa</w:t>
      </w:r>
    </w:p>
    <w:p w14:paraId="02CAD2BD" w14:textId="77777777" w:rsidR="000F2E06" w:rsidRPr="000F2E06" w:rsidRDefault="000F2E06" w:rsidP="000F2E06">
      <w:pPr>
        <w:rPr>
          <w:rFonts w:ascii="Helvetica" w:hAnsi="Helvetica" w:cs="Helvetica"/>
          <w:b/>
          <w:bCs/>
          <w:color w:val="222222"/>
          <w:sz w:val="21"/>
          <w:szCs w:val="21"/>
        </w:rPr>
      </w:pPr>
    </w:p>
    <w:p w14:paraId="3A0360D8"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3.2.1. </w:t>
      </w:r>
      <w:r w:rsidRPr="000F2E06">
        <w:rPr>
          <w:rFonts w:ascii="Helvetica" w:hAnsi="Helvetica" w:cs="Helvetica" w:hint="eastAsia"/>
          <w:b/>
          <w:bCs/>
          <w:color w:val="222222"/>
          <w:sz w:val="21"/>
          <w:szCs w:val="21"/>
        </w:rPr>
        <w:t>Электрофоретическое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исследование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белков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препарата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кор</w:t>
      </w:r>
      <w:r w:rsidRPr="000F2E06">
        <w:rPr>
          <w:rFonts w:ascii="Helvetica" w:hAnsi="Helvetica" w:cs="Helvetica"/>
          <w:b/>
          <w:bCs/>
          <w:color w:val="222222"/>
          <w:sz w:val="21"/>
          <w:szCs w:val="21"/>
        </w:rPr>
        <w:t>-</w:t>
      </w:r>
      <w:r w:rsidRPr="000F2E06">
        <w:rPr>
          <w:rFonts w:ascii="Helvetica" w:hAnsi="Helvetica" w:cs="Helvetica" w:hint="eastAsia"/>
          <w:b/>
          <w:bCs/>
          <w:color w:val="222222"/>
          <w:sz w:val="21"/>
          <w:szCs w:val="21"/>
        </w:rPr>
        <w:t>частиц</w:t>
      </w:r>
      <w:r w:rsidRPr="000F2E06">
        <w:rPr>
          <w:rFonts w:ascii="Helvetica" w:hAnsi="Helvetica" w:cs="Helvetica"/>
          <w:b/>
          <w:bCs/>
          <w:color w:val="222222"/>
          <w:sz w:val="21"/>
          <w:szCs w:val="21"/>
        </w:rPr>
        <w:t xml:space="preserve"> . III</w:t>
      </w:r>
    </w:p>
    <w:p w14:paraId="2EA7238D" w14:textId="77777777" w:rsidR="000F2E06" w:rsidRPr="000F2E06" w:rsidRDefault="000F2E06" w:rsidP="000F2E06">
      <w:pPr>
        <w:rPr>
          <w:rFonts w:ascii="Helvetica" w:hAnsi="Helvetica" w:cs="Helvetica"/>
          <w:b/>
          <w:bCs/>
          <w:color w:val="222222"/>
          <w:sz w:val="21"/>
          <w:szCs w:val="21"/>
        </w:rPr>
      </w:pPr>
    </w:p>
    <w:p w14:paraId="5D0BA3F9"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3.2.2. </w:t>
      </w:r>
      <w:r w:rsidRPr="000F2E06">
        <w:rPr>
          <w:rFonts w:ascii="Helvetica" w:hAnsi="Helvetica" w:cs="Helvetica" w:hint="eastAsia"/>
          <w:b/>
          <w:bCs/>
          <w:color w:val="222222"/>
          <w:sz w:val="21"/>
          <w:szCs w:val="21"/>
        </w:rPr>
        <w:t>Определение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коэффициента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седиментации</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препарата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кор</w:t>
      </w:r>
      <w:r w:rsidRPr="000F2E06">
        <w:rPr>
          <w:rFonts w:ascii="Helvetica" w:hAnsi="Helvetica" w:cs="Helvetica"/>
          <w:b/>
          <w:bCs/>
          <w:color w:val="222222"/>
          <w:sz w:val="21"/>
          <w:szCs w:val="21"/>
        </w:rPr>
        <w:t>-</w:t>
      </w:r>
      <w:r w:rsidRPr="000F2E06">
        <w:rPr>
          <w:rFonts w:ascii="Helvetica" w:hAnsi="Helvetica" w:cs="Helvetica" w:hint="eastAsia"/>
          <w:b/>
          <w:bCs/>
          <w:color w:val="222222"/>
          <w:sz w:val="21"/>
          <w:szCs w:val="21"/>
        </w:rPr>
        <w:t>частиц</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хроматина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из</w:t>
      </w:r>
      <w:r w:rsidRPr="000F2E06">
        <w:rPr>
          <w:rFonts w:ascii="Helvetica" w:hAnsi="Helvetica" w:cs="Helvetica"/>
          <w:b/>
          <w:bCs/>
          <w:color w:val="222222"/>
          <w:sz w:val="21"/>
          <w:szCs w:val="21"/>
        </w:rPr>
        <w:t xml:space="preserve"> Neurospora crassa . .</w:t>
      </w:r>
      <w:r w:rsidRPr="000F2E06">
        <w:rPr>
          <w:rFonts w:ascii="Helvetica" w:hAnsi="Helvetica" w:cs="Helvetica" w:hint="eastAsia"/>
          <w:b/>
          <w:bCs/>
          <w:color w:val="222222"/>
          <w:sz w:val="21"/>
          <w:szCs w:val="21"/>
        </w:rPr>
        <w:t>ИЗ</w:t>
      </w:r>
    </w:p>
    <w:p w14:paraId="229E79CD" w14:textId="77777777" w:rsidR="000F2E06" w:rsidRPr="000F2E06" w:rsidRDefault="000F2E06" w:rsidP="000F2E06">
      <w:pPr>
        <w:rPr>
          <w:rFonts w:ascii="Helvetica" w:hAnsi="Helvetica" w:cs="Helvetica"/>
          <w:b/>
          <w:bCs/>
          <w:color w:val="222222"/>
          <w:sz w:val="21"/>
          <w:szCs w:val="21"/>
        </w:rPr>
      </w:pPr>
    </w:p>
    <w:p w14:paraId="34B367FE"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3.2.3. </w:t>
      </w:r>
      <w:r w:rsidRPr="000F2E06">
        <w:rPr>
          <w:rFonts w:ascii="Helvetica" w:hAnsi="Helvetica" w:cs="Helvetica" w:hint="eastAsia"/>
          <w:b/>
          <w:bCs/>
          <w:color w:val="222222"/>
          <w:sz w:val="21"/>
          <w:szCs w:val="21"/>
        </w:rPr>
        <w:t>Чувствительность</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выделенного</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препарата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кор</w:t>
      </w:r>
      <w:r w:rsidRPr="000F2E06">
        <w:rPr>
          <w:rFonts w:ascii="Helvetica" w:hAnsi="Helvetica" w:cs="Helvetica"/>
          <w:b/>
          <w:bCs/>
          <w:color w:val="222222"/>
          <w:sz w:val="21"/>
          <w:szCs w:val="21"/>
        </w:rPr>
        <w:t xml:space="preserve">- ' </w:t>
      </w:r>
      <w:r w:rsidRPr="000F2E06">
        <w:rPr>
          <w:rFonts w:ascii="Helvetica" w:hAnsi="Helvetica" w:cs="Helvetica" w:hint="eastAsia"/>
          <w:b/>
          <w:bCs/>
          <w:color w:val="222222"/>
          <w:sz w:val="21"/>
          <w:szCs w:val="21"/>
        </w:rPr>
        <w:t>частиц</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к</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действию</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ДНКазы</w:t>
      </w:r>
      <w:r w:rsidRPr="000F2E06">
        <w:rPr>
          <w:rFonts w:ascii="Helvetica" w:hAnsi="Helvetica" w:cs="Helvetica"/>
          <w:b/>
          <w:bCs/>
          <w:color w:val="222222"/>
          <w:sz w:val="21"/>
          <w:szCs w:val="21"/>
        </w:rPr>
        <w:t xml:space="preserve"> I.</w:t>
      </w:r>
    </w:p>
    <w:p w14:paraId="61A94FCA" w14:textId="77777777" w:rsidR="000F2E06" w:rsidRPr="000F2E06" w:rsidRDefault="000F2E06" w:rsidP="000F2E06">
      <w:pPr>
        <w:rPr>
          <w:rFonts w:ascii="Helvetica" w:hAnsi="Helvetica" w:cs="Helvetica"/>
          <w:b/>
          <w:bCs/>
          <w:color w:val="222222"/>
          <w:sz w:val="21"/>
          <w:szCs w:val="21"/>
        </w:rPr>
      </w:pPr>
    </w:p>
    <w:p w14:paraId="3766F464"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3.3. </w:t>
      </w:r>
      <w:r w:rsidRPr="000F2E06">
        <w:rPr>
          <w:rFonts w:ascii="Helvetica" w:hAnsi="Helvetica" w:cs="Helvetica" w:hint="eastAsia"/>
          <w:b/>
          <w:bCs/>
          <w:color w:val="222222"/>
          <w:sz w:val="21"/>
          <w:szCs w:val="21"/>
        </w:rPr>
        <w:t>Исследование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процесса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ограниченного</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протеолиза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кор</w:t>
      </w:r>
      <w:r w:rsidRPr="000F2E06">
        <w:rPr>
          <w:rFonts w:ascii="Helvetica" w:hAnsi="Helvetica" w:cs="Helvetica"/>
          <w:b/>
          <w:bCs/>
          <w:color w:val="222222"/>
          <w:sz w:val="21"/>
          <w:szCs w:val="21"/>
        </w:rPr>
        <w:t>-</w:t>
      </w:r>
      <w:r w:rsidRPr="000F2E06">
        <w:rPr>
          <w:rFonts w:ascii="Helvetica" w:hAnsi="Helvetica" w:cs="Helvetica" w:hint="eastAsia"/>
          <w:b/>
          <w:bCs/>
          <w:color w:val="222222"/>
          <w:sz w:val="21"/>
          <w:szCs w:val="21"/>
        </w:rPr>
        <w:t>частиц</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из</w:t>
      </w:r>
      <w:r w:rsidRPr="000F2E06">
        <w:rPr>
          <w:rFonts w:ascii="Helvetica" w:hAnsi="Helvetica" w:cs="Helvetica"/>
          <w:b/>
          <w:bCs/>
          <w:color w:val="222222"/>
          <w:sz w:val="21"/>
          <w:szCs w:val="21"/>
        </w:rPr>
        <w:t xml:space="preserve"> Neurospora crassa . '.</w:t>
      </w:r>
    </w:p>
    <w:p w14:paraId="03BA6B69" w14:textId="77777777" w:rsidR="000F2E06" w:rsidRPr="000F2E06" w:rsidRDefault="000F2E06" w:rsidP="000F2E06">
      <w:pPr>
        <w:rPr>
          <w:rFonts w:ascii="Helvetica" w:hAnsi="Helvetica" w:cs="Helvetica"/>
          <w:b/>
          <w:bCs/>
          <w:color w:val="222222"/>
          <w:sz w:val="21"/>
          <w:szCs w:val="21"/>
        </w:rPr>
      </w:pPr>
    </w:p>
    <w:p w14:paraId="21B74EC6"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3.3.</w:t>
      </w:r>
      <w:r w:rsidRPr="000F2E06">
        <w:rPr>
          <w:rFonts w:ascii="Helvetica" w:hAnsi="Helvetica" w:cs="Helvetica" w:hint="eastAsia"/>
          <w:b/>
          <w:bCs/>
          <w:color w:val="222222"/>
          <w:sz w:val="21"/>
          <w:szCs w:val="21"/>
        </w:rPr>
        <w:t>Г</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Электрофретическое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исследование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гистонов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протеолизованных</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кор</w:t>
      </w:r>
      <w:r w:rsidRPr="000F2E06">
        <w:rPr>
          <w:rFonts w:ascii="Helvetica" w:hAnsi="Helvetica" w:cs="Helvetica"/>
          <w:b/>
          <w:bCs/>
          <w:color w:val="222222"/>
          <w:sz w:val="21"/>
          <w:szCs w:val="21"/>
        </w:rPr>
        <w:t>-</w:t>
      </w:r>
      <w:r w:rsidRPr="000F2E06">
        <w:rPr>
          <w:rFonts w:ascii="Helvetica" w:hAnsi="Helvetica" w:cs="Helvetica" w:hint="eastAsia"/>
          <w:b/>
          <w:bCs/>
          <w:color w:val="222222"/>
          <w:sz w:val="21"/>
          <w:szCs w:val="21"/>
        </w:rPr>
        <w:t>частиц</w:t>
      </w:r>
      <w:r w:rsidRPr="000F2E06">
        <w:rPr>
          <w:rFonts w:ascii="Helvetica" w:hAnsi="Helvetica" w:cs="Helvetica"/>
          <w:b/>
          <w:bCs/>
          <w:color w:val="222222"/>
          <w:sz w:val="21"/>
          <w:szCs w:val="21"/>
        </w:rPr>
        <w:t>.</w:t>
      </w:r>
    </w:p>
    <w:p w14:paraId="1055BB2E" w14:textId="77777777" w:rsidR="000F2E06" w:rsidRPr="000F2E06" w:rsidRDefault="000F2E06" w:rsidP="000F2E06">
      <w:pPr>
        <w:rPr>
          <w:rFonts w:ascii="Helvetica" w:hAnsi="Helvetica" w:cs="Helvetica"/>
          <w:b/>
          <w:bCs/>
          <w:color w:val="222222"/>
          <w:sz w:val="21"/>
          <w:szCs w:val="21"/>
        </w:rPr>
      </w:pPr>
    </w:p>
    <w:p w14:paraId="43FA7E7F"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3.3.2. </w:t>
      </w:r>
      <w:r w:rsidRPr="000F2E06">
        <w:rPr>
          <w:rFonts w:ascii="Helvetica" w:hAnsi="Helvetica" w:cs="Helvetica" w:hint="eastAsia"/>
          <w:b/>
          <w:bCs/>
          <w:color w:val="222222"/>
          <w:sz w:val="21"/>
          <w:szCs w:val="21"/>
        </w:rPr>
        <w:t>Исследование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влияния</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ионной</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силы</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раствора</w:t>
      </w:r>
      <w:r w:rsidRPr="000F2E06">
        <w:rPr>
          <w:rFonts w:ascii="Helvetica" w:hAnsi="Helvetica" w:cs="Helvetica"/>
          <w:b/>
          <w:bCs/>
          <w:color w:val="222222"/>
          <w:sz w:val="21"/>
          <w:szCs w:val="21"/>
        </w:rPr>
        <w:t xml:space="preserve"> . </w:t>
      </w:r>
      <w:r w:rsidRPr="000F2E06">
        <w:rPr>
          <w:rFonts w:ascii="Helvetica" w:hAnsi="Helvetica" w:cs="Helvetica" w:hint="eastAsia"/>
          <w:b/>
          <w:bCs/>
          <w:color w:val="222222"/>
          <w:sz w:val="21"/>
          <w:szCs w:val="21"/>
        </w:rPr>
        <w:t>на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скорость</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седиментации</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интактных</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протеолизованных</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кор</w:t>
      </w:r>
      <w:r w:rsidRPr="000F2E06">
        <w:rPr>
          <w:rFonts w:ascii="Helvetica" w:hAnsi="Helvetica" w:cs="Helvetica"/>
          <w:b/>
          <w:bCs/>
          <w:color w:val="222222"/>
          <w:sz w:val="21"/>
          <w:szCs w:val="21"/>
        </w:rPr>
        <w:t>-</w:t>
      </w:r>
      <w:r w:rsidRPr="000F2E06">
        <w:rPr>
          <w:rFonts w:ascii="Helvetica" w:hAnsi="Helvetica" w:cs="Helvetica" w:hint="eastAsia"/>
          <w:b/>
          <w:bCs/>
          <w:color w:val="222222"/>
          <w:sz w:val="21"/>
          <w:szCs w:val="21"/>
        </w:rPr>
        <w:t>частШ</w:t>
      </w:r>
      <w:r w:rsidRPr="000F2E06">
        <w:rPr>
          <w:rFonts w:ascii="Helvetica" w:hAnsi="Helvetica" w:cs="Helvetica"/>
          <w:b/>
          <w:bCs/>
          <w:color w:val="222222"/>
          <w:sz w:val="21"/>
          <w:szCs w:val="21"/>
        </w:rPr>
        <w:t>.</w:t>
      </w:r>
    </w:p>
    <w:p w14:paraId="7BD39D1C" w14:textId="77777777" w:rsidR="000F2E06" w:rsidRPr="000F2E06" w:rsidRDefault="000F2E06" w:rsidP="000F2E06">
      <w:pPr>
        <w:rPr>
          <w:rFonts w:ascii="Helvetica" w:hAnsi="Helvetica" w:cs="Helvetica"/>
          <w:b/>
          <w:bCs/>
          <w:color w:val="222222"/>
          <w:sz w:val="21"/>
          <w:szCs w:val="21"/>
        </w:rPr>
      </w:pPr>
    </w:p>
    <w:p w14:paraId="003F2640"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3.4. </w:t>
      </w:r>
      <w:r w:rsidRPr="000F2E06">
        <w:rPr>
          <w:rFonts w:ascii="Helvetica" w:hAnsi="Helvetica" w:cs="Helvetica" w:hint="eastAsia"/>
          <w:b/>
          <w:bCs/>
          <w:color w:val="222222"/>
          <w:sz w:val="21"/>
          <w:szCs w:val="21"/>
        </w:rPr>
        <w:t>Исследование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особенностей</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первичной</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структуры</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Б</w:t>
      </w:r>
      <w:r w:rsidRPr="000F2E06">
        <w:rPr>
          <w:rFonts w:ascii="Helvetica" w:hAnsi="Helvetica" w:cs="Helvetica"/>
          <w:b/>
          <w:bCs/>
          <w:color w:val="222222"/>
          <w:sz w:val="21"/>
          <w:szCs w:val="21"/>
        </w:rPr>
        <w:t>2</w:t>
      </w:r>
      <w:r w:rsidRPr="000F2E06">
        <w:rPr>
          <w:rFonts w:ascii="Helvetica" w:hAnsi="Helvetica" w:cs="Helvetica" w:hint="eastAsia"/>
          <w:b/>
          <w:bCs/>
          <w:color w:val="222222"/>
          <w:sz w:val="21"/>
          <w:szCs w:val="21"/>
        </w:rPr>
        <w:t>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w:t>
      </w:r>
      <w:r w:rsidRPr="000F2E06">
        <w:rPr>
          <w:rFonts w:ascii="Helvetica" w:hAnsi="Helvetica" w:cs="Helvetica"/>
          <w:b/>
          <w:bCs/>
          <w:color w:val="222222"/>
          <w:sz w:val="21"/>
          <w:szCs w:val="21"/>
        </w:rPr>
        <w:t xml:space="preserve"> Neurospora crassa</w:t>
      </w:r>
    </w:p>
    <w:p w14:paraId="11AB0818" w14:textId="77777777" w:rsidR="000F2E06" w:rsidRPr="000F2E06" w:rsidRDefault="000F2E06" w:rsidP="000F2E06">
      <w:pPr>
        <w:rPr>
          <w:rFonts w:ascii="Helvetica" w:hAnsi="Helvetica" w:cs="Helvetica"/>
          <w:b/>
          <w:bCs/>
          <w:color w:val="222222"/>
          <w:sz w:val="21"/>
          <w:szCs w:val="21"/>
        </w:rPr>
      </w:pPr>
    </w:p>
    <w:p w14:paraId="696245F4"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3.4.1. </w:t>
      </w:r>
      <w:r w:rsidRPr="000F2E06">
        <w:rPr>
          <w:rFonts w:ascii="Helvetica" w:hAnsi="Helvetica" w:cs="Helvetica" w:hint="eastAsia"/>
          <w:b/>
          <w:bCs/>
          <w:color w:val="222222"/>
          <w:sz w:val="21"/>
          <w:szCs w:val="21"/>
        </w:rPr>
        <w:t>Выделение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суммарного</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препарата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гистонов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w:t>
      </w:r>
      <w:r w:rsidRPr="000F2E06">
        <w:rPr>
          <w:rFonts w:ascii="Helvetica" w:hAnsi="Helvetica" w:cs="Helvetica"/>
          <w:b/>
          <w:bCs/>
          <w:color w:val="222222"/>
          <w:sz w:val="21"/>
          <w:szCs w:val="21"/>
        </w:rPr>
        <w:t xml:space="preserve"> Neurospora crassa</w:t>
      </w:r>
    </w:p>
    <w:p w14:paraId="7A22838D" w14:textId="77777777" w:rsidR="000F2E06" w:rsidRPr="000F2E06" w:rsidRDefault="000F2E06" w:rsidP="000F2E06">
      <w:pPr>
        <w:rPr>
          <w:rFonts w:ascii="Helvetica" w:hAnsi="Helvetica" w:cs="Helvetica"/>
          <w:b/>
          <w:bCs/>
          <w:color w:val="222222"/>
          <w:sz w:val="21"/>
          <w:szCs w:val="21"/>
        </w:rPr>
      </w:pPr>
    </w:p>
    <w:p w14:paraId="191DA971"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3.4.2. </w:t>
      </w:r>
      <w:r w:rsidRPr="000F2E06">
        <w:rPr>
          <w:rFonts w:ascii="Helvetica" w:hAnsi="Helvetica" w:cs="Helvetica" w:hint="eastAsia"/>
          <w:b/>
          <w:bCs/>
          <w:color w:val="222222"/>
          <w:sz w:val="21"/>
          <w:szCs w:val="21"/>
        </w:rPr>
        <w:t>Фракционирование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суммарного</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препарата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гис</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тонов</w:t>
      </w:r>
    </w:p>
    <w:p w14:paraId="21FA1936" w14:textId="77777777" w:rsidR="000F2E06" w:rsidRPr="000F2E06" w:rsidRDefault="000F2E06" w:rsidP="000F2E06">
      <w:pPr>
        <w:rPr>
          <w:rFonts w:ascii="Helvetica" w:hAnsi="Helvetica" w:cs="Helvetica"/>
          <w:b/>
          <w:bCs/>
          <w:color w:val="222222"/>
          <w:sz w:val="21"/>
          <w:szCs w:val="21"/>
        </w:rPr>
      </w:pPr>
    </w:p>
    <w:p w14:paraId="12A5F932"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3.4.3. </w:t>
      </w:r>
      <w:r w:rsidRPr="000F2E06">
        <w:rPr>
          <w:rFonts w:ascii="Helvetica" w:hAnsi="Helvetica" w:cs="Helvetica" w:hint="eastAsia"/>
          <w:b/>
          <w:bCs/>
          <w:color w:val="222222"/>
          <w:sz w:val="21"/>
          <w:szCs w:val="21"/>
        </w:rPr>
        <w:t>Аминокислотный</w:t>
      </w:r>
      <w:r w:rsidRPr="000F2E06">
        <w:rPr>
          <w:rFonts w:ascii="Helvetica" w:hAnsi="Helvetica" w:cs="Helvetica"/>
          <w:b/>
          <w:bCs/>
          <w:color w:val="222222"/>
          <w:sz w:val="21"/>
          <w:szCs w:val="21"/>
        </w:rPr>
        <w:t xml:space="preserve">, N- </w:t>
      </w:r>
      <w:r w:rsidRPr="000F2E06">
        <w:rPr>
          <w:rFonts w:ascii="Helvetica" w:hAnsi="Helvetica" w:cs="Helvetica" w:hint="eastAsia"/>
          <w:b/>
          <w:bCs/>
          <w:color w:val="222222"/>
          <w:sz w:val="21"/>
          <w:szCs w:val="21"/>
        </w:rPr>
        <w:t>и</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С</w:t>
      </w:r>
      <w:r w:rsidRPr="000F2E06">
        <w:rPr>
          <w:rFonts w:ascii="Helvetica" w:hAnsi="Helvetica" w:cs="Helvetica"/>
          <w:b/>
          <w:bCs/>
          <w:color w:val="222222"/>
          <w:sz w:val="21"/>
          <w:szCs w:val="21"/>
        </w:rPr>
        <w:t>-</w:t>
      </w:r>
      <w:r w:rsidRPr="000F2E06">
        <w:rPr>
          <w:rFonts w:ascii="Helvetica" w:hAnsi="Helvetica" w:cs="Helvetica" w:hint="eastAsia"/>
          <w:b/>
          <w:bCs/>
          <w:color w:val="222222"/>
          <w:sz w:val="21"/>
          <w:szCs w:val="21"/>
        </w:rPr>
        <w:t>концевой</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анализ</w:t>
      </w:r>
      <w:r w:rsidRPr="000F2E06">
        <w:rPr>
          <w:rFonts w:ascii="Helvetica" w:hAnsi="Helvetica" w:cs="Helvetica"/>
          <w:b/>
          <w:bCs/>
          <w:color w:val="222222"/>
          <w:sz w:val="21"/>
          <w:szCs w:val="21"/>
        </w:rPr>
        <w:t xml:space="preserve"> . </w:t>
      </w:r>
      <w:r w:rsidRPr="000F2E06">
        <w:rPr>
          <w:rFonts w:ascii="Helvetica" w:hAnsi="Helvetica" w:cs="Helvetica" w:hint="eastAsia"/>
          <w:b/>
          <w:bCs/>
          <w:color w:val="222222"/>
          <w:sz w:val="21"/>
          <w:szCs w:val="21"/>
        </w:rPr>
        <w:t>ТОА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пр</w:t>
      </w:r>
      <w:r w:rsidRPr="000F2E06">
        <w:rPr>
          <w:rFonts w:ascii="Helvetica" w:hAnsi="Helvetica" w:cs="Helvetica" w:hint="eastAsia"/>
          <w:b/>
          <w:bCs/>
          <w:color w:val="222222"/>
          <w:sz w:val="21"/>
          <w:szCs w:val="21"/>
        </w:rPr>
        <w:lastRenderedPageBreak/>
        <w:t>епарата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гистона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Н</w:t>
      </w:r>
      <w:r w:rsidRPr="000F2E06">
        <w:rPr>
          <w:rFonts w:ascii="Helvetica" w:hAnsi="Helvetica" w:cs="Helvetica"/>
          <w:b/>
          <w:bCs/>
          <w:color w:val="222222"/>
          <w:sz w:val="21"/>
          <w:szCs w:val="21"/>
        </w:rPr>
        <w:t>2</w:t>
      </w:r>
      <w:r w:rsidRPr="000F2E06">
        <w:rPr>
          <w:rFonts w:ascii="Helvetica" w:hAnsi="Helvetica" w:cs="Helvetica" w:hint="eastAsia"/>
          <w:b/>
          <w:bCs/>
          <w:color w:val="222222"/>
          <w:sz w:val="21"/>
          <w:szCs w:val="21"/>
        </w:rPr>
        <w:t>В</w:t>
      </w:r>
      <w:r w:rsidRPr="000F2E06">
        <w:rPr>
          <w:rFonts w:ascii="Helvetica" w:hAnsi="Helvetica" w:cs="Helvetica"/>
          <w:b/>
          <w:bCs/>
          <w:color w:val="222222"/>
          <w:sz w:val="21"/>
          <w:szCs w:val="21"/>
        </w:rPr>
        <w:t xml:space="preserve"> N.crassa.</w:t>
      </w:r>
    </w:p>
    <w:p w14:paraId="0455BF12" w14:textId="77777777" w:rsidR="000F2E06" w:rsidRPr="000F2E06" w:rsidRDefault="000F2E06" w:rsidP="000F2E06">
      <w:pPr>
        <w:rPr>
          <w:rFonts w:ascii="Helvetica" w:hAnsi="Helvetica" w:cs="Helvetica"/>
          <w:b/>
          <w:bCs/>
          <w:color w:val="222222"/>
          <w:sz w:val="21"/>
          <w:szCs w:val="21"/>
        </w:rPr>
      </w:pPr>
    </w:p>
    <w:p w14:paraId="688FC916"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3.4.4. </w:t>
      </w:r>
      <w:r w:rsidRPr="000F2E06">
        <w:rPr>
          <w:rFonts w:ascii="Helvetica" w:hAnsi="Helvetica" w:cs="Helvetica" w:hint="eastAsia"/>
          <w:b/>
          <w:bCs/>
          <w:color w:val="222222"/>
          <w:sz w:val="21"/>
          <w:szCs w:val="21"/>
        </w:rPr>
        <w:t>Сравнительное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изучение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структуры</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гистонов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В</w:t>
      </w:r>
      <w:r w:rsidRPr="000F2E06">
        <w:rPr>
          <w:rFonts w:ascii="Helvetica" w:hAnsi="Helvetica" w:cs="Helvetica"/>
          <w:b/>
          <w:bCs/>
          <w:color w:val="222222"/>
          <w:sz w:val="21"/>
          <w:szCs w:val="21"/>
        </w:rPr>
        <w:t>2</w:t>
      </w:r>
      <w:r w:rsidRPr="000F2E06">
        <w:rPr>
          <w:rFonts w:ascii="Helvetica" w:hAnsi="Helvetica" w:cs="Helvetica" w:hint="eastAsia"/>
          <w:b/>
          <w:bCs/>
          <w:color w:val="222222"/>
          <w:sz w:val="21"/>
          <w:szCs w:val="21"/>
        </w:rPr>
        <w:t>В</w:t>
      </w:r>
      <w:r w:rsidRPr="000F2E06">
        <w:rPr>
          <w:rFonts w:ascii="Helvetica" w:hAnsi="Helvetica" w:cs="Helvetica"/>
          <w:b/>
          <w:bCs/>
          <w:color w:val="222222"/>
          <w:sz w:val="21"/>
          <w:szCs w:val="21"/>
        </w:rPr>
        <w:t xml:space="preserve"> N.crassa </w:t>
      </w:r>
      <w:r w:rsidRPr="000F2E06">
        <w:rPr>
          <w:rFonts w:ascii="Helvetica" w:hAnsi="Helvetica" w:cs="Helvetica" w:hint="eastAsia"/>
          <w:b/>
          <w:bCs/>
          <w:color w:val="222222"/>
          <w:sz w:val="21"/>
          <w:szCs w:val="21"/>
        </w:rPr>
        <w:t>и</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тимуса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теленка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методом</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пептидных</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карт</w:t>
      </w:r>
    </w:p>
    <w:p w14:paraId="6F224FFE" w14:textId="77777777" w:rsidR="000F2E06" w:rsidRPr="000F2E06" w:rsidRDefault="000F2E06" w:rsidP="000F2E06">
      <w:pPr>
        <w:rPr>
          <w:rFonts w:ascii="Helvetica" w:hAnsi="Helvetica" w:cs="Helvetica"/>
          <w:b/>
          <w:bCs/>
          <w:color w:val="222222"/>
          <w:sz w:val="21"/>
          <w:szCs w:val="21"/>
        </w:rPr>
      </w:pPr>
    </w:p>
    <w:p w14:paraId="1263BEE9"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3.4.41.1. </w:t>
      </w:r>
      <w:r w:rsidRPr="000F2E06">
        <w:rPr>
          <w:rFonts w:ascii="Helvetica" w:hAnsi="Helvetica" w:cs="Helvetica" w:hint="eastAsia"/>
          <w:b/>
          <w:bCs/>
          <w:color w:val="222222"/>
          <w:sz w:val="21"/>
          <w:szCs w:val="21"/>
        </w:rPr>
        <w:t>Двумерное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разделение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продуктов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триптического</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гидролиза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гистонов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Н</w:t>
      </w:r>
      <w:r w:rsidRPr="000F2E06">
        <w:rPr>
          <w:rFonts w:ascii="Helvetica" w:hAnsi="Helvetica" w:cs="Helvetica"/>
          <w:b/>
          <w:bCs/>
          <w:color w:val="222222"/>
          <w:sz w:val="21"/>
          <w:szCs w:val="21"/>
        </w:rPr>
        <w:t>2</w:t>
      </w:r>
      <w:r w:rsidRPr="000F2E06">
        <w:rPr>
          <w:rFonts w:ascii="Helvetica" w:hAnsi="Helvetica" w:cs="Helvetica" w:hint="eastAsia"/>
          <w:b/>
          <w:bCs/>
          <w:color w:val="222222"/>
          <w:sz w:val="21"/>
          <w:szCs w:val="21"/>
        </w:rPr>
        <w:t>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тонком</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слое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целлюлозы</w:t>
      </w:r>
      <w:r w:rsidRPr="000F2E06">
        <w:rPr>
          <w:rFonts w:ascii="Helvetica" w:hAnsi="Helvetica" w:cs="Helvetica"/>
          <w:b/>
          <w:bCs/>
          <w:color w:val="222222"/>
          <w:sz w:val="21"/>
          <w:szCs w:val="21"/>
        </w:rPr>
        <w:t>.</w:t>
      </w:r>
    </w:p>
    <w:p w14:paraId="179F9909" w14:textId="77777777" w:rsidR="000F2E06" w:rsidRPr="000F2E06" w:rsidRDefault="000F2E06" w:rsidP="000F2E06">
      <w:pPr>
        <w:rPr>
          <w:rFonts w:ascii="Helvetica" w:hAnsi="Helvetica" w:cs="Helvetica"/>
          <w:b/>
          <w:bCs/>
          <w:color w:val="222222"/>
          <w:sz w:val="21"/>
          <w:szCs w:val="21"/>
        </w:rPr>
      </w:pPr>
    </w:p>
    <w:p w14:paraId="60BE9E12"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3.4.4.2. </w:t>
      </w:r>
      <w:r w:rsidRPr="000F2E06">
        <w:rPr>
          <w:rFonts w:ascii="Helvetica" w:hAnsi="Helvetica" w:cs="Helvetica" w:hint="eastAsia"/>
          <w:b/>
          <w:bCs/>
          <w:color w:val="222222"/>
          <w:sz w:val="21"/>
          <w:szCs w:val="21"/>
        </w:rPr>
        <w:t>Изучение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аминокислотного</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состава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w:t>
      </w:r>
      <w:r w:rsidRPr="000F2E06">
        <w:rPr>
          <w:rFonts w:ascii="Helvetica" w:hAnsi="Helvetica" w:cs="Helvetica"/>
          <w:b/>
          <w:bCs/>
          <w:color w:val="222222"/>
          <w:sz w:val="21"/>
          <w:szCs w:val="21"/>
        </w:rPr>
        <w:t xml:space="preserve"> "'. N -</w:t>
      </w:r>
      <w:r w:rsidRPr="000F2E06">
        <w:rPr>
          <w:rFonts w:ascii="Helvetica" w:hAnsi="Helvetica" w:cs="Helvetica" w:hint="eastAsia"/>
          <w:b/>
          <w:bCs/>
          <w:color w:val="222222"/>
          <w:sz w:val="21"/>
          <w:szCs w:val="21"/>
        </w:rPr>
        <w:t>концевых</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аминокислот</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триптических</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пептидов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Б</w:t>
      </w:r>
      <w:r w:rsidRPr="000F2E06">
        <w:rPr>
          <w:rFonts w:ascii="Helvetica" w:hAnsi="Helvetica" w:cs="Helvetica"/>
          <w:b/>
          <w:bCs/>
          <w:color w:val="222222"/>
          <w:sz w:val="21"/>
          <w:szCs w:val="21"/>
        </w:rPr>
        <w:t>2</w:t>
      </w:r>
      <w:r w:rsidRPr="000F2E06">
        <w:rPr>
          <w:rFonts w:ascii="Helvetica" w:hAnsi="Helvetica" w:cs="Helvetica" w:hint="eastAsia"/>
          <w:b/>
          <w:bCs/>
          <w:color w:val="222222"/>
          <w:sz w:val="21"/>
          <w:szCs w:val="21"/>
        </w:rPr>
        <w:t>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из</w:t>
      </w:r>
      <w:r w:rsidRPr="000F2E06">
        <w:rPr>
          <w:rFonts w:ascii="Helvetica" w:hAnsi="Helvetica" w:cs="Helvetica"/>
          <w:b/>
          <w:bCs/>
          <w:color w:val="222222"/>
          <w:sz w:val="21"/>
          <w:szCs w:val="21"/>
        </w:rPr>
        <w:t xml:space="preserve"> N.crassa </w:t>
      </w:r>
      <w:r w:rsidRPr="000F2E06">
        <w:rPr>
          <w:rFonts w:ascii="Helvetica" w:hAnsi="Helvetica" w:cs="Helvetica" w:hint="eastAsia"/>
          <w:b/>
          <w:bCs/>
          <w:color w:val="222222"/>
          <w:sz w:val="21"/>
          <w:szCs w:val="21"/>
        </w:rPr>
        <w:t>и</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тимуса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теленка</w:t>
      </w:r>
    </w:p>
    <w:p w14:paraId="0BC31466" w14:textId="77777777" w:rsidR="000F2E06" w:rsidRPr="000F2E06" w:rsidRDefault="000F2E06" w:rsidP="000F2E06">
      <w:pPr>
        <w:rPr>
          <w:rFonts w:ascii="Helvetica" w:hAnsi="Helvetica" w:cs="Helvetica"/>
          <w:b/>
          <w:bCs/>
          <w:color w:val="222222"/>
          <w:sz w:val="21"/>
          <w:szCs w:val="21"/>
        </w:rPr>
      </w:pPr>
    </w:p>
    <w:p w14:paraId="55F24A32"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3.5. </w:t>
      </w:r>
      <w:r w:rsidRPr="000F2E06">
        <w:rPr>
          <w:rFonts w:ascii="Helvetica" w:hAnsi="Helvetica" w:cs="Helvetica" w:hint="eastAsia"/>
          <w:b/>
          <w:bCs/>
          <w:color w:val="222222"/>
          <w:sz w:val="21"/>
          <w:szCs w:val="21"/>
        </w:rPr>
        <w:t>Изучение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продуктов</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гидролиза</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нуклеосомной</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ДНК</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дезоксирибонуклеазой</w:t>
      </w:r>
      <w:r w:rsidRPr="000F2E06">
        <w:rPr>
          <w:rFonts w:ascii="Helvetica" w:hAnsi="Helvetica" w:cs="Helvetica"/>
          <w:b/>
          <w:bCs/>
          <w:color w:val="222222"/>
          <w:sz w:val="21"/>
          <w:szCs w:val="21"/>
        </w:rPr>
        <w:t xml:space="preserve"> 1</w:t>
      </w:r>
      <w:r w:rsidRPr="000F2E06">
        <w:rPr>
          <w:rFonts w:ascii="Helvetica" w:hAnsi="Helvetica" w:cs="Helvetica" w:hint="eastAsia"/>
          <w:b/>
          <w:bCs/>
          <w:color w:val="222222"/>
          <w:sz w:val="21"/>
          <w:szCs w:val="21"/>
        </w:rPr>
        <w:t>с</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помощью</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высок</w:t>
      </w:r>
      <w:r w:rsidRPr="000F2E06">
        <w:rPr>
          <w:rFonts w:ascii="Helvetica" w:hAnsi="Helvetica" w:cs="Helvetica" w:hint="eastAsia"/>
          <w:b/>
          <w:bCs/>
          <w:color w:val="222222"/>
          <w:sz w:val="21"/>
          <w:szCs w:val="21"/>
        </w:rPr>
        <w:t>©</w:t>
      </w:r>
      <w:r w:rsidRPr="000F2E06">
        <w:rPr>
          <w:rFonts w:ascii="Helvetica" w:hAnsi="Helvetica" w:cs="Helvetica" w:hint="eastAsia"/>
          <w:b/>
          <w:bCs/>
          <w:color w:val="222222"/>
          <w:sz w:val="21"/>
          <w:szCs w:val="21"/>
        </w:rPr>
        <w:t>разрешающего</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электрофореза</w:t>
      </w:r>
    </w:p>
    <w:p w14:paraId="4B154265" w14:textId="77777777" w:rsidR="000F2E06" w:rsidRPr="000F2E06" w:rsidRDefault="000F2E06" w:rsidP="000F2E06">
      <w:pPr>
        <w:rPr>
          <w:rFonts w:ascii="Helvetica" w:hAnsi="Helvetica" w:cs="Helvetica"/>
          <w:b/>
          <w:bCs/>
          <w:color w:val="222222"/>
          <w:sz w:val="21"/>
          <w:szCs w:val="21"/>
        </w:rPr>
      </w:pPr>
    </w:p>
    <w:p w14:paraId="09A0FB8E" w14:textId="77777777" w:rsidR="000F2E06" w:rsidRPr="000F2E06" w:rsidRDefault="000F2E06" w:rsidP="000F2E06">
      <w:pPr>
        <w:rPr>
          <w:rFonts w:ascii="Helvetica" w:hAnsi="Helvetica" w:cs="Helvetica"/>
          <w:b/>
          <w:bCs/>
          <w:color w:val="222222"/>
          <w:sz w:val="21"/>
          <w:szCs w:val="21"/>
        </w:rPr>
      </w:pPr>
      <w:r w:rsidRPr="000F2E06">
        <w:rPr>
          <w:rFonts w:ascii="Helvetica" w:hAnsi="Helvetica" w:cs="Helvetica"/>
          <w:b/>
          <w:bCs/>
          <w:color w:val="222222"/>
          <w:sz w:val="21"/>
          <w:szCs w:val="21"/>
        </w:rPr>
        <w:t xml:space="preserve">3.6. </w:t>
      </w:r>
      <w:r w:rsidRPr="000F2E06">
        <w:rPr>
          <w:rFonts w:ascii="Helvetica" w:hAnsi="Helvetica" w:cs="Helvetica" w:hint="eastAsia"/>
          <w:b/>
          <w:bCs/>
          <w:color w:val="222222"/>
          <w:sz w:val="21"/>
          <w:szCs w:val="21"/>
        </w:rPr>
        <w:t>Краткое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обсуждение</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полученных</w:t>
      </w:r>
      <w:r w:rsidRPr="000F2E06">
        <w:rPr>
          <w:rFonts w:ascii="Helvetica" w:hAnsi="Helvetica" w:cs="Helvetica"/>
          <w:b/>
          <w:bCs/>
          <w:color w:val="222222"/>
          <w:sz w:val="21"/>
          <w:szCs w:val="21"/>
        </w:rPr>
        <w:t xml:space="preserve"> </w:t>
      </w:r>
      <w:r w:rsidRPr="000F2E06">
        <w:rPr>
          <w:rFonts w:ascii="Helvetica" w:hAnsi="Helvetica" w:cs="Helvetica" w:hint="eastAsia"/>
          <w:b/>
          <w:bCs/>
          <w:color w:val="222222"/>
          <w:sz w:val="21"/>
          <w:szCs w:val="21"/>
        </w:rPr>
        <w:t>результатов</w:t>
      </w:r>
    </w:p>
    <w:p w14:paraId="7FDF2869" w14:textId="77777777" w:rsidR="000F2E06" w:rsidRPr="000F2E06" w:rsidRDefault="000F2E06" w:rsidP="000F2E06">
      <w:pPr>
        <w:rPr>
          <w:rFonts w:ascii="Helvetica" w:hAnsi="Helvetica" w:cs="Helvetica"/>
          <w:b/>
          <w:bCs/>
          <w:color w:val="222222"/>
          <w:sz w:val="21"/>
          <w:szCs w:val="21"/>
        </w:rPr>
      </w:pPr>
    </w:p>
    <w:p w14:paraId="109CC004" w14:textId="2F1E3C55" w:rsidR="00484EB4" w:rsidRPr="000F2E06" w:rsidRDefault="000F2E06" w:rsidP="000F2E06">
      <w:r w:rsidRPr="000F2E06">
        <w:rPr>
          <w:rFonts w:ascii="Helvetica" w:hAnsi="Helvetica" w:cs="Helvetica" w:hint="eastAsia"/>
          <w:b/>
          <w:bCs/>
          <w:color w:val="222222"/>
          <w:sz w:val="21"/>
          <w:szCs w:val="21"/>
        </w:rPr>
        <w:t>ВЫВОДЫ</w:t>
      </w:r>
      <w:r w:rsidRPr="000F2E06">
        <w:rPr>
          <w:rFonts w:ascii="Helvetica" w:hAnsi="Helvetica" w:cs="Helvetica"/>
          <w:b/>
          <w:bCs/>
          <w:color w:val="222222"/>
          <w:sz w:val="21"/>
          <w:szCs w:val="21"/>
        </w:rPr>
        <w:t>.</w:t>
      </w:r>
    </w:p>
    <w:sectPr w:rsidR="00484EB4" w:rsidRPr="000F2E0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9DA67" w14:textId="77777777" w:rsidR="000906F3" w:rsidRDefault="000906F3">
      <w:pPr>
        <w:spacing w:after="0" w:line="240" w:lineRule="auto"/>
      </w:pPr>
      <w:r>
        <w:separator/>
      </w:r>
    </w:p>
  </w:endnote>
  <w:endnote w:type="continuationSeparator" w:id="0">
    <w:p w14:paraId="208D4FF5" w14:textId="77777777" w:rsidR="000906F3" w:rsidRDefault="00090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43246" w14:textId="77777777" w:rsidR="000906F3" w:rsidRDefault="000906F3"/>
    <w:p w14:paraId="280984F1" w14:textId="77777777" w:rsidR="000906F3" w:rsidRDefault="000906F3"/>
    <w:p w14:paraId="103DDF68" w14:textId="77777777" w:rsidR="000906F3" w:rsidRDefault="000906F3"/>
    <w:p w14:paraId="30B041B2" w14:textId="77777777" w:rsidR="000906F3" w:rsidRDefault="000906F3"/>
    <w:p w14:paraId="74D503E1" w14:textId="77777777" w:rsidR="000906F3" w:rsidRDefault="000906F3"/>
    <w:p w14:paraId="2B02D41D" w14:textId="77777777" w:rsidR="000906F3" w:rsidRDefault="000906F3"/>
    <w:p w14:paraId="26901C4D" w14:textId="77777777" w:rsidR="000906F3" w:rsidRDefault="000906F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28283B" wp14:editId="029C3F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E5625" w14:textId="77777777" w:rsidR="000906F3" w:rsidRDefault="000906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28283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1E5625" w14:textId="77777777" w:rsidR="000906F3" w:rsidRDefault="000906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9A7F8E" w14:textId="77777777" w:rsidR="000906F3" w:rsidRDefault="000906F3"/>
    <w:p w14:paraId="1F1C2C4D" w14:textId="77777777" w:rsidR="000906F3" w:rsidRDefault="000906F3"/>
    <w:p w14:paraId="16DC44EB" w14:textId="77777777" w:rsidR="000906F3" w:rsidRDefault="000906F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3119E3" wp14:editId="59BAE03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FA955" w14:textId="77777777" w:rsidR="000906F3" w:rsidRDefault="000906F3"/>
                          <w:p w14:paraId="5EAFEF6E" w14:textId="77777777" w:rsidR="000906F3" w:rsidRDefault="000906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3119E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1FA955" w14:textId="77777777" w:rsidR="000906F3" w:rsidRDefault="000906F3"/>
                    <w:p w14:paraId="5EAFEF6E" w14:textId="77777777" w:rsidR="000906F3" w:rsidRDefault="000906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4C9A2B" w14:textId="77777777" w:rsidR="000906F3" w:rsidRDefault="000906F3"/>
    <w:p w14:paraId="64C31496" w14:textId="77777777" w:rsidR="000906F3" w:rsidRDefault="000906F3">
      <w:pPr>
        <w:rPr>
          <w:sz w:val="2"/>
          <w:szCs w:val="2"/>
        </w:rPr>
      </w:pPr>
    </w:p>
    <w:p w14:paraId="2AF9A017" w14:textId="77777777" w:rsidR="000906F3" w:rsidRDefault="000906F3"/>
    <w:p w14:paraId="457F4934" w14:textId="77777777" w:rsidR="000906F3" w:rsidRDefault="000906F3">
      <w:pPr>
        <w:spacing w:after="0" w:line="240" w:lineRule="auto"/>
      </w:pPr>
    </w:p>
  </w:footnote>
  <w:footnote w:type="continuationSeparator" w:id="0">
    <w:p w14:paraId="07BF294C" w14:textId="77777777" w:rsidR="000906F3" w:rsidRDefault="00090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6F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213158</TotalTime>
  <Pages>8</Pages>
  <Words>862</Words>
  <Characters>4917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2256</cp:revision>
  <cp:lastPrinted>2009-02-06T05:36:00Z</cp:lastPrinted>
  <dcterms:created xsi:type="dcterms:W3CDTF">2024-01-07T13:43:00Z</dcterms:created>
  <dcterms:modified xsi:type="dcterms:W3CDTF">2025-11-22T12:39:00Z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