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A754F" w14:textId="77777777" w:rsidR="005661F3" w:rsidRPr="005661F3" w:rsidRDefault="005661F3" w:rsidP="005661F3">
      <w:pPr>
        <w:rPr>
          <w:rFonts w:ascii="Helvetica" w:hAnsi="Helvetica" w:cs="Helvetica"/>
          <w:b/>
          <w:bCs/>
          <w:color w:val="222222"/>
          <w:sz w:val="21"/>
          <w:szCs w:val="21"/>
        </w:rPr>
      </w:pPr>
      <w:r w:rsidRPr="005661F3">
        <w:rPr>
          <w:rFonts w:ascii="Helvetica" w:hAnsi="Helvetica" w:cs="Helvetica" w:hint="eastAsia"/>
          <w:b/>
          <w:bCs/>
          <w:color w:val="222222"/>
          <w:sz w:val="21"/>
          <w:szCs w:val="21"/>
        </w:rPr>
        <w:t>Куксова</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Марина</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Анатольевна</w:t>
      </w:r>
      <w:r w:rsidRPr="005661F3">
        <w:rPr>
          <w:rFonts w:ascii="Helvetica" w:hAnsi="Helvetica" w:cs="Helvetica"/>
          <w:b/>
          <w:bCs/>
          <w:color w:val="222222"/>
          <w:sz w:val="21"/>
          <w:szCs w:val="21"/>
        </w:rPr>
        <w:t>.</w:t>
      </w:r>
    </w:p>
    <w:p w14:paraId="0F930E8D" w14:textId="77777777" w:rsidR="005661F3" w:rsidRPr="005661F3" w:rsidRDefault="005661F3" w:rsidP="005661F3">
      <w:pPr>
        <w:rPr>
          <w:rFonts w:ascii="Helvetica" w:hAnsi="Helvetica" w:cs="Helvetica"/>
          <w:b/>
          <w:bCs/>
          <w:color w:val="222222"/>
          <w:sz w:val="21"/>
          <w:szCs w:val="21"/>
        </w:rPr>
      </w:pPr>
      <w:r w:rsidRPr="005661F3">
        <w:rPr>
          <w:rFonts w:ascii="Helvetica" w:hAnsi="Helvetica" w:cs="Helvetica" w:hint="eastAsia"/>
          <w:b/>
          <w:bCs/>
          <w:color w:val="222222"/>
          <w:sz w:val="21"/>
          <w:szCs w:val="21"/>
        </w:rPr>
        <w:t>Эколого</w:t>
      </w:r>
      <w:r w:rsidRPr="005661F3">
        <w:rPr>
          <w:rFonts w:ascii="Helvetica" w:hAnsi="Helvetica" w:cs="Helvetica"/>
          <w:b/>
          <w:bCs/>
          <w:color w:val="222222"/>
          <w:sz w:val="21"/>
          <w:szCs w:val="21"/>
        </w:rPr>
        <w:t>-</w:t>
      </w:r>
      <w:r w:rsidRPr="005661F3">
        <w:rPr>
          <w:rFonts w:ascii="Helvetica" w:hAnsi="Helvetica" w:cs="Helvetica" w:hint="eastAsia"/>
          <w:b/>
          <w:bCs/>
          <w:color w:val="222222"/>
          <w:sz w:val="21"/>
          <w:szCs w:val="21"/>
        </w:rPr>
        <w:t>физиологические</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особенности</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овсяницы</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валлисской</w:t>
      </w:r>
      <w:r w:rsidRPr="005661F3">
        <w:rPr>
          <w:rFonts w:ascii="Helvetica" w:hAnsi="Helvetica" w:cs="Helvetica"/>
          <w:b/>
          <w:bCs/>
          <w:color w:val="222222"/>
          <w:sz w:val="21"/>
          <w:szCs w:val="21"/>
        </w:rPr>
        <w:t xml:space="preserve"> (Festuca valesiaca Gaudin) - </w:t>
      </w:r>
      <w:r w:rsidRPr="005661F3">
        <w:rPr>
          <w:rFonts w:ascii="Helvetica" w:hAnsi="Helvetica" w:cs="Helvetica" w:hint="eastAsia"/>
          <w:b/>
          <w:bCs/>
          <w:color w:val="222222"/>
          <w:sz w:val="21"/>
          <w:szCs w:val="21"/>
        </w:rPr>
        <w:t>доминанта</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степных</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сообществ</w:t>
      </w:r>
      <w:r w:rsidRPr="005661F3">
        <w:rPr>
          <w:rFonts w:ascii="Helvetica" w:hAnsi="Helvetica" w:cs="Helvetica"/>
          <w:b/>
          <w:bCs/>
          <w:color w:val="222222"/>
          <w:sz w:val="21"/>
          <w:szCs w:val="21"/>
        </w:rPr>
        <w:t xml:space="preserve"> : </w:t>
      </w:r>
      <w:r w:rsidRPr="005661F3">
        <w:rPr>
          <w:rFonts w:ascii="Helvetica" w:hAnsi="Helvetica" w:cs="Helvetica" w:hint="eastAsia"/>
          <w:b/>
          <w:bCs/>
          <w:color w:val="222222"/>
          <w:sz w:val="21"/>
          <w:szCs w:val="21"/>
        </w:rPr>
        <w:t>диссертация</w:t>
      </w:r>
      <w:r w:rsidRPr="005661F3">
        <w:rPr>
          <w:rFonts w:ascii="Helvetica" w:hAnsi="Helvetica" w:cs="Helvetica"/>
          <w:b/>
          <w:bCs/>
          <w:color w:val="222222"/>
          <w:sz w:val="21"/>
          <w:szCs w:val="21"/>
        </w:rPr>
        <w:t xml:space="preserve"> ... </w:t>
      </w:r>
      <w:r w:rsidRPr="005661F3">
        <w:rPr>
          <w:rFonts w:ascii="Helvetica" w:hAnsi="Helvetica" w:cs="Helvetica" w:hint="eastAsia"/>
          <w:b/>
          <w:bCs/>
          <w:color w:val="222222"/>
          <w:sz w:val="21"/>
          <w:szCs w:val="21"/>
        </w:rPr>
        <w:t>кандидата</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биологических</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наук</w:t>
      </w:r>
      <w:r w:rsidRPr="005661F3">
        <w:rPr>
          <w:rFonts w:ascii="Helvetica" w:hAnsi="Helvetica" w:cs="Helvetica"/>
          <w:b/>
          <w:bCs/>
          <w:color w:val="222222"/>
          <w:sz w:val="21"/>
          <w:szCs w:val="21"/>
        </w:rPr>
        <w:t xml:space="preserve"> : 03.00.16. - </w:t>
      </w:r>
      <w:r w:rsidRPr="005661F3">
        <w:rPr>
          <w:rFonts w:ascii="Helvetica" w:hAnsi="Helvetica" w:cs="Helvetica" w:hint="eastAsia"/>
          <w:b/>
          <w:bCs/>
          <w:color w:val="222222"/>
          <w:sz w:val="21"/>
          <w:szCs w:val="21"/>
        </w:rPr>
        <w:t>Ставрополь</w:t>
      </w:r>
      <w:r w:rsidRPr="005661F3">
        <w:rPr>
          <w:rFonts w:ascii="Helvetica" w:hAnsi="Helvetica" w:cs="Helvetica"/>
          <w:b/>
          <w:bCs/>
          <w:color w:val="222222"/>
          <w:sz w:val="21"/>
          <w:szCs w:val="21"/>
        </w:rPr>
        <w:t xml:space="preserve">, 1999. - 170 </w:t>
      </w:r>
      <w:r w:rsidRPr="005661F3">
        <w:rPr>
          <w:rFonts w:ascii="Helvetica" w:hAnsi="Helvetica" w:cs="Helvetica" w:hint="eastAsia"/>
          <w:b/>
          <w:bCs/>
          <w:color w:val="222222"/>
          <w:sz w:val="21"/>
          <w:szCs w:val="21"/>
        </w:rPr>
        <w:t>с</w:t>
      </w:r>
      <w:r w:rsidRPr="005661F3">
        <w:rPr>
          <w:rFonts w:ascii="Helvetica" w:hAnsi="Helvetica" w:cs="Helvetica"/>
          <w:b/>
          <w:bCs/>
          <w:color w:val="222222"/>
          <w:sz w:val="21"/>
          <w:szCs w:val="21"/>
        </w:rPr>
        <w:t xml:space="preserve">. : </w:t>
      </w:r>
      <w:r w:rsidRPr="005661F3">
        <w:rPr>
          <w:rFonts w:ascii="Helvetica" w:hAnsi="Helvetica" w:cs="Helvetica" w:hint="eastAsia"/>
          <w:b/>
          <w:bCs/>
          <w:color w:val="222222"/>
          <w:sz w:val="21"/>
          <w:szCs w:val="21"/>
        </w:rPr>
        <w:t>ил</w:t>
      </w:r>
      <w:r w:rsidRPr="005661F3">
        <w:rPr>
          <w:rFonts w:ascii="Helvetica" w:hAnsi="Helvetica" w:cs="Helvetica"/>
          <w:b/>
          <w:bCs/>
          <w:color w:val="222222"/>
          <w:sz w:val="21"/>
          <w:szCs w:val="21"/>
        </w:rPr>
        <w:t>.</w:t>
      </w:r>
    </w:p>
    <w:p w14:paraId="17A1E934" w14:textId="77777777" w:rsidR="005661F3" w:rsidRPr="005661F3" w:rsidRDefault="005661F3" w:rsidP="005661F3">
      <w:pPr>
        <w:rPr>
          <w:rFonts w:ascii="Helvetica" w:hAnsi="Helvetica" w:cs="Helvetica"/>
          <w:b/>
          <w:bCs/>
          <w:color w:val="222222"/>
          <w:sz w:val="21"/>
          <w:szCs w:val="21"/>
        </w:rPr>
      </w:pPr>
      <w:r w:rsidRPr="005661F3">
        <w:rPr>
          <w:rFonts w:ascii="Helvetica" w:hAnsi="Helvetica" w:cs="Helvetica" w:hint="eastAsia"/>
          <w:b/>
          <w:bCs/>
          <w:color w:val="222222"/>
          <w:sz w:val="21"/>
          <w:szCs w:val="21"/>
        </w:rPr>
        <w:t>больше</w:t>
      </w:r>
    </w:p>
    <w:p w14:paraId="397C2949" w14:textId="77777777" w:rsidR="005661F3" w:rsidRPr="005661F3" w:rsidRDefault="005661F3" w:rsidP="005661F3">
      <w:pPr>
        <w:rPr>
          <w:rFonts w:ascii="Helvetica" w:hAnsi="Helvetica" w:cs="Helvetica"/>
          <w:b/>
          <w:bCs/>
          <w:color w:val="222222"/>
          <w:sz w:val="21"/>
          <w:szCs w:val="21"/>
        </w:rPr>
      </w:pPr>
      <w:r w:rsidRPr="005661F3">
        <w:rPr>
          <w:rFonts w:ascii="Helvetica" w:hAnsi="Helvetica" w:cs="Helvetica" w:hint="eastAsia"/>
          <w:b/>
          <w:bCs/>
          <w:color w:val="222222"/>
          <w:sz w:val="21"/>
          <w:szCs w:val="21"/>
        </w:rPr>
        <w:t>Цитаты</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из</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текста</w:t>
      </w:r>
      <w:r w:rsidRPr="005661F3">
        <w:rPr>
          <w:rFonts w:ascii="Helvetica" w:hAnsi="Helvetica" w:cs="Helvetica"/>
          <w:b/>
          <w:bCs/>
          <w:color w:val="222222"/>
          <w:sz w:val="21"/>
          <w:szCs w:val="21"/>
        </w:rPr>
        <w:t>:</w:t>
      </w:r>
    </w:p>
    <w:p w14:paraId="6B48B49A" w14:textId="77777777" w:rsidR="005661F3" w:rsidRPr="005661F3" w:rsidRDefault="005661F3" w:rsidP="005661F3">
      <w:pPr>
        <w:rPr>
          <w:rFonts w:ascii="Helvetica" w:hAnsi="Helvetica" w:cs="Helvetica"/>
          <w:b/>
          <w:bCs/>
          <w:color w:val="222222"/>
          <w:sz w:val="21"/>
          <w:szCs w:val="21"/>
        </w:rPr>
      </w:pPr>
      <w:r w:rsidRPr="005661F3">
        <w:rPr>
          <w:rFonts w:ascii="Helvetica" w:hAnsi="Helvetica" w:cs="Helvetica" w:hint="eastAsia"/>
          <w:b/>
          <w:bCs/>
          <w:color w:val="222222"/>
          <w:sz w:val="21"/>
          <w:szCs w:val="21"/>
        </w:rPr>
        <w:t>стр</w:t>
      </w:r>
      <w:r w:rsidRPr="005661F3">
        <w:rPr>
          <w:rFonts w:ascii="Helvetica" w:hAnsi="Helvetica" w:cs="Helvetica"/>
          <w:b/>
          <w:bCs/>
          <w:color w:val="222222"/>
          <w:sz w:val="21"/>
          <w:szCs w:val="21"/>
        </w:rPr>
        <w:t>. 1</w:t>
      </w:r>
    </w:p>
    <w:p w14:paraId="5F45650A" w14:textId="77777777" w:rsidR="005661F3" w:rsidRPr="005661F3" w:rsidRDefault="005661F3" w:rsidP="005661F3">
      <w:pPr>
        <w:rPr>
          <w:rFonts w:ascii="Helvetica" w:hAnsi="Helvetica" w:cs="Helvetica"/>
          <w:b/>
          <w:bCs/>
          <w:color w:val="222222"/>
          <w:sz w:val="21"/>
          <w:szCs w:val="21"/>
        </w:rPr>
      </w:pPr>
      <w:r w:rsidRPr="005661F3">
        <w:rPr>
          <w:rFonts w:ascii="Helvetica" w:hAnsi="Helvetica" w:cs="Helvetica" w:hint="eastAsia"/>
          <w:b/>
          <w:bCs/>
          <w:color w:val="222222"/>
          <w:sz w:val="21"/>
          <w:szCs w:val="21"/>
        </w:rPr>
        <w:t>СТАВРОПОЛЬСКАЯ</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ГОСУДАРСТВЕННАЯ</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СЕЛЬСКОХОЗЯЙСТВЕННАЯ</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АКАДЕМИЯ</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На</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правах</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рукописи</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КУКСОВА</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МАРИНА</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АНАТОЛЬЕВНА</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ЭКОЛОГО</w:t>
      </w:r>
      <w:r w:rsidRPr="005661F3">
        <w:rPr>
          <w:rFonts w:ascii="Helvetica" w:hAnsi="Helvetica" w:cs="Helvetica"/>
          <w:b/>
          <w:bCs/>
          <w:color w:val="222222"/>
          <w:sz w:val="21"/>
          <w:szCs w:val="21"/>
        </w:rPr>
        <w:t>-</w:t>
      </w:r>
      <w:r w:rsidRPr="005661F3">
        <w:rPr>
          <w:rFonts w:ascii="Helvetica" w:hAnsi="Helvetica" w:cs="Helvetica" w:hint="eastAsia"/>
          <w:b/>
          <w:bCs/>
          <w:color w:val="222222"/>
          <w:sz w:val="21"/>
          <w:szCs w:val="21"/>
        </w:rPr>
        <w:t>ФИЗИОЛОГИЧЕСКИЕ</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ОСОБЕННОСТИ</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ОВСЯНИЦЫ</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ВАЛЛИССКОИ</w:t>
      </w:r>
      <w:r w:rsidRPr="005661F3">
        <w:rPr>
          <w:rFonts w:ascii="Helvetica" w:hAnsi="Helvetica" w:cs="Helvetica"/>
          <w:b/>
          <w:bCs/>
          <w:color w:val="222222"/>
          <w:sz w:val="21"/>
          <w:szCs w:val="21"/>
        </w:rPr>
        <w:t xml:space="preserve"> (FESTUCA VALESIACA GA</w:t>
      </w:r>
      <w:r w:rsidRPr="005661F3">
        <w:rPr>
          <w:rFonts w:ascii="Helvetica" w:hAnsi="Helvetica" w:cs="Helvetica" w:hint="eastAsia"/>
          <w:b/>
          <w:bCs/>
          <w:color w:val="222222"/>
          <w:sz w:val="21"/>
          <w:szCs w:val="21"/>
        </w:rPr>
        <w:t>Ü</w:t>
      </w:r>
      <w:r w:rsidRPr="005661F3">
        <w:rPr>
          <w:rFonts w:ascii="Helvetica" w:hAnsi="Helvetica" w:cs="Helvetica"/>
          <w:b/>
          <w:bCs/>
          <w:color w:val="222222"/>
          <w:sz w:val="21"/>
          <w:szCs w:val="21"/>
        </w:rPr>
        <w:t xml:space="preserve">DIN) - </w:t>
      </w:r>
      <w:r w:rsidRPr="005661F3">
        <w:rPr>
          <w:rFonts w:ascii="Helvetica" w:hAnsi="Helvetica" w:cs="Helvetica" w:hint="eastAsia"/>
          <w:b/>
          <w:bCs/>
          <w:color w:val="222222"/>
          <w:sz w:val="21"/>
          <w:szCs w:val="21"/>
        </w:rPr>
        <w:t>ДОМИНАНТА</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СТЕПНЫХ</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СООБЩЕСТВ</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Специальность</w:t>
      </w:r>
      <w:r w:rsidRPr="005661F3">
        <w:rPr>
          <w:rFonts w:ascii="Helvetica" w:hAnsi="Helvetica" w:cs="Helvetica"/>
          <w:b/>
          <w:bCs/>
          <w:color w:val="222222"/>
          <w:sz w:val="21"/>
          <w:szCs w:val="21"/>
        </w:rPr>
        <w:t xml:space="preserve"> 03.00.16 - </w:t>
      </w:r>
      <w:r w:rsidRPr="005661F3">
        <w:rPr>
          <w:rFonts w:ascii="Helvetica" w:hAnsi="Helvetica" w:cs="Helvetica" w:hint="eastAsia"/>
          <w:b/>
          <w:bCs/>
          <w:color w:val="222222"/>
          <w:sz w:val="21"/>
          <w:szCs w:val="21"/>
        </w:rPr>
        <w:t>Экология</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Диссертация</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на</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соискание</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ученой</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степени</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кандидата</w:t>
      </w:r>
    </w:p>
    <w:p w14:paraId="04421C75" w14:textId="77777777" w:rsidR="005661F3" w:rsidRPr="005661F3" w:rsidRDefault="005661F3" w:rsidP="005661F3">
      <w:pPr>
        <w:rPr>
          <w:rFonts w:ascii="Helvetica" w:hAnsi="Helvetica" w:cs="Helvetica"/>
          <w:b/>
          <w:bCs/>
          <w:color w:val="222222"/>
          <w:sz w:val="21"/>
          <w:szCs w:val="21"/>
        </w:rPr>
      </w:pPr>
      <w:r w:rsidRPr="005661F3">
        <w:rPr>
          <w:rFonts w:ascii="Helvetica" w:hAnsi="Helvetica" w:cs="Helvetica" w:hint="eastAsia"/>
          <w:b/>
          <w:bCs/>
          <w:color w:val="222222"/>
          <w:sz w:val="21"/>
          <w:szCs w:val="21"/>
        </w:rPr>
        <w:t>стр</w:t>
      </w:r>
      <w:r w:rsidRPr="005661F3">
        <w:rPr>
          <w:rFonts w:ascii="Helvetica" w:hAnsi="Helvetica" w:cs="Helvetica"/>
          <w:b/>
          <w:bCs/>
          <w:color w:val="222222"/>
          <w:sz w:val="21"/>
          <w:szCs w:val="21"/>
        </w:rPr>
        <w:t>. 4</w:t>
      </w:r>
    </w:p>
    <w:p w14:paraId="774A7696" w14:textId="77777777" w:rsidR="005661F3" w:rsidRPr="005661F3" w:rsidRDefault="005661F3" w:rsidP="005661F3">
      <w:pPr>
        <w:rPr>
          <w:rFonts w:ascii="Helvetica" w:hAnsi="Helvetica" w:cs="Helvetica"/>
          <w:b/>
          <w:bCs/>
          <w:color w:val="222222"/>
          <w:sz w:val="21"/>
          <w:szCs w:val="21"/>
        </w:rPr>
      </w:pPr>
      <w:r w:rsidRPr="005661F3">
        <w:rPr>
          <w:rFonts w:ascii="Helvetica" w:hAnsi="Helvetica" w:cs="Helvetica" w:hint="eastAsia"/>
          <w:b/>
          <w:bCs/>
          <w:color w:val="222222"/>
          <w:sz w:val="21"/>
          <w:szCs w:val="21"/>
        </w:rPr>
        <w:t>работы</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является</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изучение</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эколого</w:t>
      </w:r>
      <w:r w:rsidRPr="005661F3">
        <w:rPr>
          <w:rFonts w:ascii="Helvetica" w:hAnsi="Helvetica" w:cs="Helvetica"/>
          <w:b/>
          <w:bCs/>
          <w:color w:val="222222"/>
          <w:sz w:val="21"/>
          <w:szCs w:val="21"/>
        </w:rPr>
        <w:t>-</w:t>
      </w:r>
      <w:r w:rsidRPr="005661F3">
        <w:rPr>
          <w:rFonts w:ascii="Helvetica" w:hAnsi="Helvetica" w:cs="Helvetica" w:hint="eastAsia"/>
          <w:b/>
          <w:bCs/>
          <w:color w:val="222222"/>
          <w:sz w:val="21"/>
          <w:szCs w:val="21"/>
        </w:rPr>
        <w:t>физиологических</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особенностей</w:t>
      </w:r>
      <w:r w:rsidRPr="005661F3">
        <w:rPr>
          <w:rFonts w:ascii="Helvetica" w:hAnsi="Helvetica" w:cs="Helvetica"/>
          <w:b/>
          <w:bCs/>
          <w:color w:val="222222"/>
          <w:sz w:val="21"/>
          <w:szCs w:val="21"/>
        </w:rPr>
        <w:t xml:space="preserve"> Festuca valesiaca Gaudin </w:t>
      </w:r>
      <w:r w:rsidRPr="005661F3">
        <w:rPr>
          <w:rFonts w:ascii="Helvetica" w:hAnsi="Helvetica" w:cs="Helvetica" w:hint="eastAsia"/>
          <w:b/>
          <w:bCs/>
          <w:color w:val="222222"/>
          <w:sz w:val="21"/>
          <w:szCs w:val="21"/>
        </w:rPr>
        <w:t>доминанта</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степных</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сообществ</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Центрального</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Предкавказья</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и</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горных</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степей</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При</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этом</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решались</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следующие</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задачи</w:t>
      </w:r>
      <w:r w:rsidRPr="005661F3">
        <w:rPr>
          <w:rFonts w:ascii="Helvetica" w:hAnsi="Helvetica" w:cs="Helvetica"/>
          <w:b/>
          <w:bCs/>
          <w:color w:val="222222"/>
          <w:sz w:val="21"/>
          <w:szCs w:val="21"/>
        </w:rPr>
        <w:t xml:space="preserve">: - </w:t>
      </w:r>
      <w:r w:rsidRPr="005661F3">
        <w:rPr>
          <w:rFonts w:ascii="Helvetica" w:hAnsi="Helvetica" w:cs="Helvetica" w:hint="eastAsia"/>
          <w:b/>
          <w:bCs/>
          <w:color w:val="222222"/>
          <w:sz w:val="21"/>
          <w:szCs w:val="21"/>
        </w:rPr>
        <w:t>исследовать</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эколого</w:t>
      </w:r>
      <w:r w:rsidRPr="005661F3">
        <w:rPr>
          <w:rFonts w:ascii="Helvetica" w:hAnsi="Helvetica" w:cs="Helvetica"/>
          <w:b/>
          <w:bCs/>
          <w:color w:val="222222"/>
          <w:sz w:val="21"/>
          <w:szCs w:val="21"/>
        </w:rPr>
        <w:t>-</w:t>
      </w:r>
      <w:r w:rsidRPr="005661F3">
        <w:rPr>
          <w:rFonts w:ascii="Helvetica" w:hAnsi="Helvetica" w:cs="Helvetica" w:hint="eastAsia"/>
          <w:b/>
          <w:bCs/>
          <w:color w:val="222222"/>
          <w:sz w:val="21"/>
          <w:szCs w:val="21"/>
        </w:rPr>
        <w:t>ценотические</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особенности</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типчака</w:t>
      </w:r>
      <w:r w:rsidRPr="005661F3">
        <w:rPr>
          <w:rFonts w:ascii="Helvetica" w:hAnsi="Helvetica" w:cs="Helvetica"/>
          <w:b/>
          <w:bCs/>
          <w:color w:val="222222"/>
          <w:sz w:val="21"/>
          <w:szCs w:val="21"/>
        </w:rPr>
        <w:t xml:space="preserve">; - </w:t>
      </w:r>
      <w:r w:rsidRPr="005661F3">
        <w:rPr>
          <w:rFonts w:ascii="Helvetica" w:hAnsi="Helvetica" w:cs="Helvetica" w:hint="eastAsia"/>
          <w:b/>
          <w:bCs/>
          <w:color w:val="222222"/>
          <w:sz w:val="21"/>
          <w:szCs w:val="21"/>
        </w:rPr>
        <w:t>определить</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демографический</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состав</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в</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различных</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экологических</w:t>
      </w:r>
    </w:p>
    <w:p w14:paraId="7EB460A2" w14:textId="77777777" w:rsidR="005661F3" w:rsidRPr="005661F3" w:rsidRDefault="005661F3" w:rsidP="005661F3">
      <w:pPr>
        <w:rPr>
          <w:rFonts w:ascii="Helvetica" w:hAnsi="Helvetica" w:cs="Helvetica"/>
          <w:b/>
          <w:bCs/>
          <w:color w:val="222222"/>
          <w:sz w:val="21"/>
          <w:szCs w:val="21"/>
        </w:rPr>
      </w:pPr>
      <w:r w:rsidRPr="005661F3">
        <w:rPr>
          <w:rFonts w:ascii="Helvetica" w:hAnsi="Helvetica" w:cs="Helvetica" w:hint="eastAsia"/>
          <w:b/>
          <w:bCs/>
          <w:color w:val="222222"/>
          <w:sz w:val="21"/>
          <w:szCs w:val="21"/>
        </w:rPr>
        <w:t>стр</w:t>
      </w:r>
      <w:r w:rsidRPr="005661F3">
        <w:rPr>
          <w:rFonts w:ascii="Helvetica" w:hAnsi="Helvetica" w:cs="Helvetica"/>
          <w:b/>
          <w:bCs/>
          <w:color w:val="222222"/>
          <w:sz w:val="21"/>
          <w:szCs w:val="21"/>
        </w:rPr>
        <w:t>. 6</w:t>
      </w:r>
    </w:p>
    <w:p w14:paraId="68EC28B3" w14:textId="77777777" w:rsidR="005661F3" w:rsidRPr="005661F3" w:rsidRDefault="005661F3" w:rsidP="005661F3">
      <w:pPr>
        <w:rPr>
          <w:rFonts w:ascii="Helvetica" w:hAnsi="Helvetica" w:cs="Helvetica"/>
          <w:b/>
          <w:bCs/>
          <w:color w:val="222222"/>
          <w:sz w:val="21"/>
          <w:szCs w:val="21"/>
        </w:rPr>
      </w:pPr>
      <w:r w:rsidRPr="005661F3">
        <w:rPr>
          <w:rFonts w:ascii="Helvetica" w:hAnsi="Helvetica" w:cs="Helvetica" w:hint="eastAsia"/>
          <w:b/>
          <w:bCs/>
          <w:color w:val="222222"/>
          <w:sz w:val="21"/>
          <w:szCs w:val="21"/>
        </w:rPr>
        <w:t>доцентам</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ИД</w:t>
      </w:r>
      <w:r w:rsidRPr="005661F3">
        <w:rPr>
          <w:rFonts w:ascii="Helvetica" w:hAnsi="Helvetica" w:cs="Helvetica"/>
          <w:b/>
          <w:bCs/>
          <w:color w:val="222222"/>
          <w:sz w:val="21"/>
          <w:szCs w:val="21"/>
        </w:rPr>
        <w:t>.</w:t>
      </w:r>
      <w:r w:rsidRPr="005661F3">
        <w:rPr>
          <w:rFonts w:ascii="Helvetica" w:hAnsi="Helvetica" w:cs="Helvetica" w:hint="eastAsia"/>
          <w:b/>
          <w:bCs/>
          <w:color w:val="222222"/>
          <w:sz w:val="21"/>
          <w:szCs w:val="21"/>
        </w:rPr>
        <w:t>Пентык</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В</w:t>
      </w:r>
      <w:r w:rsidRPr="005661F3">
        <w:rPr>
          <w:rFonts w:ascii="Helvetica" w:hAnsi="Helvetica" w:cs="Helvetica"/>
          <w:b/>
          <w:bCs/>
          <w:color w:val="222222"/>
          <w:sz w:val="21"/>
          <w:szCs w:val="21"/>
        </w:rPr>
        <w:t>.</w:t>
      </w:r>
      <w:r w:rsidRPr="005661F3">
        <w:rPr>
          <w:rFonts w:ascii="Helvetica" w:hAnsi="Helvetica" w:cs="Helvetica" w:hint="eastAsia"/>
          <w:b/>
          <w:bCs/>
          <w:color w:val="222222"/>
          <w:sz w:val="21"/>
          <w:szCs w:val="21"/>
        </w:rPr>
        <w:t>М</w:t>
      </w:r>
      <w:r w:rsidRPr="005661F3">
        <w:rPr>
          <w:rFonts w:ascii="Helvetica" w:hAnsi="Helvetica" w:cs="Helvetica"/>
          <w:b/>
          <w:bCs/>
          <w:color w:val="222222"/>
          <w:sz w:val="21"/>
          <w:szCs w:val="21"/>
        </w:rPr>
        <w:t>.</w:t>
      </w:r>
      <w:r w:rsidRPr="005661F3">
        <w:rPr>
          <w:rFonts w:ascii="Helvetica" w:hAnsi="Helvetica" w:cs="Helvetica" w:hint="eastAsia"/>
          <w:b/>
          <w:bCs/>
          <w:color w:val="222222"/>
          <w:sz w:val="21"/>
          <w:szCs w:val="21"/>
        </w:rPr>
        <w:t>Павлючук</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профес­</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сору</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В</w:t>
      </w:r>
      <w:r w:rsidRPr="005661F3">
        <w:rPr>
          <w:rFonts w:ascii="Helvetica" w:hAnsi="Helvetica" w:cs="Helvetica"/>
          <w:b/>
          <w:bCs/>
          <w:color w:val="222222"/>
          <w:sz w:val="21"/>
          <w:szCs w:val="21"/>
        </w:rPr>
        <w:t>.</w:t>
      </w:r>
      <w:r w:rsidRPr="005661F3">
        <w:rPr>
          <w:rFonts w:ascii="Helvetica" w:hAnsi="Helvetica" w:cs="Helvetica" w:hint="eastAsia"/>
          <w:b/>
          <w:bCs/>
          <w:color w:val="222222"/>
          <w:sz w:val="21"/>
          <w:szCs w:val="21"/>
        </w:rPr>
        <w:t>Е</w:t>
      </w:r>
      <w:r w:rsidRPr="005661F3">
        <w:rPr>
          <w:rFonts w:ascii="Helvetica" w:hAnsi="Helvetica" w:cs="Helvetica"/>
          <w:b/>
          <w:bCs/>
          <w:color w:val="222222"/>
          <w:sz w:val="21"/>
          <w:szCs w:val="21"/>
        </w:rPr>
        <w:t>.</w:t>
      </w:r>
      <w:r w:rsidRPr="005661F3">
        <w:rPr>
          <w:rFonts w:ascii="Helvetica" w:hAnsi="Helvetica" w:cs="Helvetica" w:hint="eastAsia"/>
          <w:b/>
          <w:bCs/>
          <w:color w:val="222222"/>
          <w:sz w:val="21"/>
          <w:szCs w:val="21"/>
        </w:rPr>
        <w:t>Чернову</w:t>
      </w:r>
      <w:r w:rsidRPr="005661F3">
        <w:rPr>
          <w:rFonts w:ascii="Helvetica" w:hAnsi="Helvetica" w:cs="Helvetica"/>
          <w:b/>
          <w:bCs/>
          <w:color w:val="222222"/>
          <w:sz w:val="21"/>
          <w:szCs w:val="21"/>
        </w:rPr>
        <w:t xml:space="preserve">. 1 7 </w:t>
      </w:r>
      <w:r w:rsidRPr="005661F3">
        <w:rPr>
          <w:rFonts w:ascii="Helvetica" w:hAnsi="Helvetica" w:cs="Helvetica" w:hint="eastAsia"/>
          <w:b/>
          <w:bCs/>
          <w:color w:val="222222"/>
          <w:sz w:val="21"/>
          <w:szCs w:val="21"/>
        </w:rPr>
        <w:t>ГЛАВА</w:t>
      </w:r>
      <w:r w:rsidRPr="005661F3">
        <w:rPr>
          <w:rFonts w:ascii="Helvetica" w:hAnsi="Helvetica" w:cs="Helvetica"/>
          <w:b/>
          <w:bCs/>
          <w:color w:val="222222"/>
          <w:sz w:val="21"/>
          <w:szCs w:val="21"/>
        </w:rPr>
        <w:t xml:space="preserve"> 1. </w:t>
      </w:r>
      <w:r w:rsidRPr="005661F3">
        <w:rPr>
          <w:rFonts w:ascii="Helvetica" w:hAnsi="Helvetica" w:cs="Helvetica" w:hint="eastAsia"/>
          <w:b/>
          <w:bCs/>
          <w:color w:val="222222"/>
          <w:sz w:val="21"/>
          <w:szCs w:val="21"/>
        </w:rPr>
        <w:t>ОВСЯНИЦА</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ВАЛЛИССКАЯ</w:t>
      </w:r>
      <w:r w:rsidRPr="005661F3">
        <w:rPr>
          <w:rFonts w:ascii="Helvetica" w:hAnsi="Helvetica" w:cs="Helvetica"/>
          <w:b/>
          <w:bCs/>
          <w:color w:val="222222"/>
          <w:sz w:val="21"/>
          <w:szCs w:val="21"/>
        </w:rPr>
        <w:t xml:space="preserve"> - </w:t>
      </w:r>
      <w:r w:rsidRPr="005661F3">
        <w:rPr>
          <w:rFonts w:ascii="Helvetica" w:hAnsi="Helvetica" w:cs="Helvetica" w:hint="eastAsia"/>
          <w:b/>
          <w:bCs/>
          <w:color w:val="222222"/>
          <w:sz w:val="21"/>
          <w:szCs w:val="21"/>
        </w:rPr>
        <w:t>ДОМИНАНТ</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СТЕПНЫХ</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СООБЩЕСТВ</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ЦЕНТРАЛЬНОГО</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ПРЕДКАВКАЗЬЯ</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И</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ГОРНЫХ</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СТЕ­</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ПЕЙ</w:t>
      </w:r>
      <w:r w:rsidRPr="005661F3">
        <w:rPr>
          <w:rFonts w:ascii="Helvetica" w:hAnsi="Helvetica" w:cs="Helvetica"/>
          <w:b/>
          <w:bCs/>
          <w:color w:val="222222"/>
          <w:sz w:val="21"/>
          <w:szCs w:val="21"/>
        </w:rPr>
        <w:t xml:space="preserve"> Festuca valesiaca (</w:t>
      </w:r>
      <w:r w:rsidRPr="005661F3">
        <w:rPr>
          <w:rFonts w:ascii="Helvetica" w:hAnsi="Helvetica" w:cs="Helvetica" w:hint="eastAsia"/>
          <w:b/>
          <w:bCs/>
          <w:color w:val="222222"/>
          <w:sz w:val="21"/>
          <w:szCs w:val="21"/>
        </w:rPr>
        <w:t>типчак</w:t>
      </w:r>
      <w:r w:rsidRPr="005661F3">
        <w:rPr>
          <w:rFonts w:ascii="Helvetica" w:hAnsi="Helvetica" w:cs="Helvetica"/>
          <w:b/>
          <w:bCs/>
          <w:color w:val="222222"/>
          <w:sz w:val="21"/>
          <w:szCs w:val="21"/>
        </w:rPr>
        <w:t xml:space="preserve">) - </w:t>
      </w:r>
      <w:r w:rsidRPr="005661F3">
        <w:rPr>
          <w:rFonts w:ascii="Helvetica" w:hAnsi="Helvetica" w:cs="Helvetica" w:hint="eastAsia"/>
          <w:b/>
          <w:bCs/>
          <w:color w:val="222222"/>
          <w:sz w:val="21"/>
          <w:szCs w:val="21"/>
        </w:rPr>
        <w:t>является</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одним</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из</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обильных</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рас­</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тений</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многих</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ксерофильных</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растительных</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сообществ</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Юга</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России</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Практический</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интерес</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к</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типчаку</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валлисскому</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объясняется</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именно</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тем</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что</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он</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имея</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широкий</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ареал</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одновременно</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играет</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роль</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ценозообразователя</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Изучению</w:t>
      </w:r>
      <w:r w:rsidRPr="005661F3">
        <w:rPr>
          <w:rFonts w:ascii="Helvetica" w:hAnsi="Helvetica" w:cs="Helvetica"/>
          <w:b/>
          <w:bCs/>
          <w:color w:val="222222"/>
          <w:sz w:val="21"/>
          <w:szCs w:val="21"/>
        </w:rPr>
        <w:t>...</w:t>
      </w:r>
    </w:p>
    <w:p w14:paraId="46E252FD" w14:textId="77777777" w:rsidR="005661F3" w:rsidRPr="005661F3" w:rsidRDefault="005661F3" w:rsidP="005661F3">
      <w:pPr>
        <w:rPr>
          <w:rFonts w:ascii="Helvetica" w:hAnsi="Helvetica" w:cs="Helvetica"/>
          <w:b/>
          <w:bCs/>
          <w:color w:val="222222"/>
          <w:sz w:val="21"/>
          <w:szCs w:val="21"/>
        </w:rPr>
      </w:pPr>
    </w:p>
    <w:p w14:paraId="73968654" w14:textId="77777777" w:rsidR="005661F3" w:rsidRPr="005661F3" w:rsidRDefault="005661F3" w:rsidP="005661F3">
      <w:pPr>
        <w:rPr>
          <w:rFonts w:ascii="Helvetica" w:hAnsi="Helvetica" w:cs="Helvetica"/>
          <w:b/>
          <w:bCs/>
          <w:color w:val="222222"/>
          <w:sz w:val="21"/>
          <w:szCs w:val="21"/>
        </w:rPr>
      </w:pPr>
      <w:r w:rsidRPr="005661F3">
        <w:rPr>
          <w:rFonts w:ascii="Helvetica" w:hAnsi="Helvetica" w:cs="Helvetica" w:hint="eastAsia"/>
          <w:b/>
          <w:bCs/>
          <w:color w:val="222222"/>
          <w:sz w:val="21"/>
          <w:szCs w:val="21"/>
        </w:rPr>
        <w:t>Оглавление</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диссертации</w:t>
      </w:r>
    </w:p>
    <w:p w14:paraId="70AC3D39" w14:textId="77777777" w:rsidR="005661F3" w:rsidRPr="005661F3" w:rsidRDefault="005661F3" w:rsidP="005661F3">
      <w:pPr>
        <w:rPr>
          <w:rFonts w:ascii="Helvetica" w:hAnsi="Helvetica" w:cs="Helvetica"/>
          <w:b/>
          <w:bCs/>
          <w:color w:val="222222"/>
          <w:sz w:val="21"/>
          <w:szCs w:val="21"/>
        </w:rPr>
      </w:pPr>
      <w:r w:rsidRPr="005661F3">
        <w:rPr>
          <w:rFonts w:ascii="Helvetica" w:hAnsi="Helvetica" w:cs="Helvetica" w:hint="eastAsia"/>
          <w:b/>
          <w:bCs/>
          <w:color w:val="222222"/>
          <w:sz w:val="21"/>
          <w:szCs w:val="21"/>
        </w:rPr>
        <w:lastRenderedPageBreak/>
        <w:t>кандидат</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биологических</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наук</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Куксова</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Марина</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Анатольевна</w:t>
      </w:r>
    </w:p>
    <w:p w14:paraId="1AB5A587" w14:textId="77777777" w:rsidR="005661F3" w:rsidRPr="005661F3" w:rsidRDefault="005661F3" w:rsidP="005661F3">
      <w:pPr>
        <w:rPr>
          <w:rFonts w:ascii="Helvetica" w:hAnsi="Helvetica" w:cs="Helvetica"/>
          <w:b/>
          <w:bCs/>
          <w:color w:val="222222"/>
          <w:sz w:val="21"/>
          <w:szCs w:val="21"/>
        </w:rPr>
      </w:pPr>
      <w:r w:rsidRPr="005661F3">
        <w:rPr>
          <w:rFonts w:ascii="Helvetica" w:hAnsi="Helvetica" w:cs="Helvetica" w:hint="eastAsia"/>
          <w:b/>
          <w:bCs/>
          <w:color w:val="222222"/>
          <w:sz w:val="21"/>
          <w:szCs w:val="21"/>
        </w:rPr>
        <w:t>ОГЛАВЛЕНИЕ</w:t>
      </w:r>
    </w:p>
    <w:p w14:paraId="459BDC39" w14:textId="77777777" w:rsidR="005661F3" w:rsidRPr="005661F3" w:rsidRDefault="005661F3" w:rsidP="005661F3">
      <w:pPr>
        <w:rPr>
          <w:rFonts w:ascii="Helvetica" w:hAnsi="Helvetica" w:cs="Helvetica"/>
          <w:b/>
          <w:bCs/>
          <w:color w:val="222222"/>
          <w:sz w:val="21"/>
          <w:szCs w:val="21"/>
        </w:rPr>
      </w:pPr>
    </w:p>
    <w:p w14:paraId="075C48AF" w14:textId="77777777" w:rsidR="005661F3" w:rsidRPr="005661F3" w:rsidRDefault="005661F3" w:rsidP="005661F3">
      <w:pPr>
        <w:rPr>
          <w:rFonts w:ascii="Helvetica" w:hAnsi="Helvetica" w:cs="Helvetica"/>
          <w:b/>
          <w:bCs/>
          <w:color w:val="222222"/>
          <w:sz w:val="21"/>
          <w:szCs w:val="21"/>
        </w:rPr>
      </w:pPr>
      <w:r w:rsidRPr="005661F3">
        <w:rPr>
          <w:rFonts w:ascii="Helvetica" w:hAnsi="Helvetica" w:cs="Helvetica" w:hint="eastAsia"/>
          <w:b/>
          <w:bCs/>
          <w:color w:val="222222"/>
          <w:sz w:val="21"/>
          <w:szCs w:val="21"/>
        </w:rPr>
        <w:t>Введение</w:t>
      </w:r>
    </w:p>
    <w:p w14:paraId="7A5D0A1B" w14:textId="77777777" w:rsidR="005661F3" w:rsidRPr="005661F3" w:rsidRDefault="005661F3" w:rsidP="005661F3">
      <w:pPr>
        <w:rPr>
          <w:rFonts w:ascii="Helvetica" w:hAnsi="Helvetica" w:cs="Helvetica"/>
          <w:b/>
          <w:bCs/>
          <w:color w:val="222222"/>
          <w:sz w:val="21"/>
          <w:szCs w:val="21"/>
        </w:rPr>
      </w:pPr>
    </w:p>
    <w:p w14:paraId="5E59B846" w14:textId="77777777" w:rsidR="005661F3" w:rsidRPr="005661F3" w:rsidRDefault="005661F3" w:rsidP="005661F3">
      <w:pPr>
        <w:rPr>
          <w:rFonts w:ascii="Helvetica" w:hAnsi="Helvetica" w:cs="Helvetica"/>
          <w:b/>
          <w:bCs/>
          <w:color w:val="222222"/>
          <w:sz w:val="21"/>
          <w:szCs w:val="21"/>
        </w:rPr>
      </w:pPr>
      <w:r w:rsidRPr="005661F3">
        <w:rPr>
          <w:rFonts w:ascii="Helvetica" w:hAnsi="Helvetica" w:cs="Helvetica" w:hint="eastAsia"/>
          <w:b/>
          <w:bCs/>
          <w:color w:val="222222"/>
          <w:sz w:val="21"/>
          <w:szCs w:val="21"/>
        </w:rPr>
        <w:t>Глава</w:t>
      </w:r>
      <w:r w:rsidRPr="005661F3">
        <w:rPr>
          <w:rFonts w:ascii="Helvetica" w:hAnsi="Helvetica" w:cs="Helvetica"/>
          <w:b/>
          <w:bCs/>
          <w:color w:val="222222"/>
          <w:sz w:val="21"/>
          <w:szCs w:val="21"/>
        </w:rPr>
        <w:t xml:space="preserve"> 1. </w:t>
      </w:r>
      <w:r w:rsidRPr="005661F3">
        <w:rPr>
          <w:rFonts w:ascii="Helvetica" w:hAnsi="Helvetica" w:cs="Helvetica" w:hint="eastAsia"/>
          <w:b/>
          <w:bCs/>
          <w:color w:val="222222"/>
          <w:sz w:val="21"/>
          <w:szCs w:val="21"/>
        </w:rPr>
        <w:t>Овсяница</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валлисская</w:t>
      </w:r>
      <w:r w:rsidRPr="005661F3">
        <w:rPr>
          <w:rFonts w:ascii="Helvetica" w:hAnsi="Helvetica" w:cs="Helvetica"/>
          <w:b/>
          <w:bCs/>
          <w:color w:val="222222"/>
          <w:sz w:val="21"/>
          <w:szCs w:val="21"/>
        </w:rPr>
        <w:t xml:space="preserve"> - </w:t>
      </w:r>
      <w:r w:rsidRPr="005661F3">
        <w:rPr>
          <w:rFonts w:ascii="Helvetica" w:hAnsi="Helvetica" w:cs="Helvetica" w:hint="eastAsia"/>
          <w:b/>
          <w:bCs/>
          <w:color w:val="222222"/>
          <w:sz w:val="21"/>
          <w:szCs w:val="21"/>
        </w:rPr>
        <w:t>доминант</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степных</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сообществ</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Центрального</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Предкавказья</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и</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горных</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степей</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Обзор</w:t>
      </w:r>
    </w:p>
    <w:p w14:paraId="32FF490C" w14:textId="77777777" w:rsidR="005661F3" w:rsidRPr="005661F3" w:rsidRDefault="005661F3" w:rsidP="005661F3">
      <w:pPr>
        <w:rPr>
          <w:rFonts w:ascii="Helvetica" w:hAnsi="Helvetica" w:cs="Helvetica"/>
          <w:b/>
          <w:bCs/>
          <w:color w:val="222222"/>
          <w:sz w:val="21"/>
          <w:szCs w:val="21"/>
        </w:rPr>
      </w:pPr>
    </w:p>
    <w:p w14:paraId="06A20F41" w14:textId="77777777" w:rsidR="005661F3" w:rsidRPr="005661F3" w:rsidRDefault="005661F3" w:rsidP="005661F3">
      <w:pPr>
        <w:rPr>
          <w:rFonts w:ascii="Helvetica" w:hAnsi="Helvetica" w:cs="Helvetica"/>
          <w:b/>
          <w:bCs/>
          <w:color w:val="222222"/>
          <w:sz w:val="21"/>
          <w:szCs w:val="21"/>
        </w:rPr>
      </w:pPr>
      <w:r w:rsidRPr="005661F3">
        <w:rPr>
          <w:rFonts w:ascii="Helvetica" w:hAnsi="Helvetica" w:cs="Helvetica" w:hint="eastAsia"/>
          <w:b/>
          <w:bCs/>
          <w:color w:val="222222"/>
          <w:sz w:val="21"/>
          <w:szCs w:val="21"/>
        </w:rPr>
        <w:t>литературы</w:t>
      </w:r>
      <w:r w:rsidRPr="005661F3">
        <w:rPr>
          <w:rFonts w:ascii="Helvetica" w:hAnsi="Helvetica" w:cs="Helvetica"/>
          <w:b/>
          <w:bCs/>
          <w:color w:val="222222"/>
          <w:sz w:val="21"/>
          <w:szCs w:val="21"/>
        </w:rPr>
        <w:t>)</w:t>
      </w:r>
    </w:p>
    <w:p w14:paraId="122FE571" w14:textId="77777777" w:rsidR="005661F3" w:rsidRPr="005661F3" w:rsidRDefault="005661F3" w:rsidP="005661F3">
      <w:pPr>
        <w:rPr>
          <w:rFonts w:ascii="Helvetica" w:hAnsi="Helvetica" w:cs="Helvetica"/>
          <w:b/>
          <w:bCs/>
          <w:color w:val="222222"/>
          <w:sz w:val="21"/>
          <w:szCs w:val="21"/>
        </w:rPr>
      </w:pPr>
    </w:p>
    <w:p w14:paraId="5281D5B3" w14:textId="77777777" w:rsidR="005661F3" w:rsidRPr="005661F3" w:rsidRDefault="005661F3" w:rsidP="005661F3">
      <w:pPr>
        <w:rPr>
          <w:rFonts w:ascii="Helvetica" w:hAnsi="Helvetica" w:cs="Helvetica"/>
          <w:b/>
          <w:bCs/>
          <w:color w:val="222222"/>
          <w:sz w:val="21"/>
          <w:szCs w:val="21"/>
        </w:rPr>
      </w:pPr>
      <w:r w:rsidRPr="005661F3">
        <w:rPr>
          <w:rFonts w:ascii="Helvetica" w:hAnsi="Helvetica" w:cs="Helvetica" w:hint="eastAsia"/>
          <w:b/>
          <w:bCs/>
          <w:color w:val="222222"/>
          <w:sz w:val="21"/>
          <w:szCs w:val="21"/>
        </w:rPr>
        <w:t>Глава</w:t>
      </w:r>
      <w:r w:rsidRPr="005661F3">
        <w:rPr>
          <w:rFonts w:ascii="Helvetica" w:hAnsi="Helvetica" w:cs="Helvetica"/>
          <w:b/>
          <w:bCs/>
          <w:color w:val="222222"/>
          <w:sz w:val="21"/>
          <w:szCs w:val="21"/>
        </w:rPr>
        <w:t xml:space="preserve"> 2. </w:t>
      </w:r>
      <w:r w:rsidRPr="005661F3">
        <w:rPr>
          <w:rFonts w:ascii="Helvetica" w:hAnsi="Helvetica" w:cs="Helvetica" w:hint="eastAsia"/>
          <w:b/>
          <w:bCs/>
          <w:color w:val="222222"/>
          <w:sz w:val="21"/>
          <w:szCs w:val="21"/>
        </w:rPr>
        <w:t>Условия</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объекты</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и</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методика</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исследований</w:t>
      </w:r>
    </w:p>
    <w:p w14:paraId="59F00FF7" w14:textId="77777777" w:rsidR="005661F3" w:rsidRPr="005661F3" w:rsidRDefault="005661F3" w:rsidP="005661F3">
      <w:pPr>
        <w:rPr>
          <w:rFonts w:ascii="Helvetica" w:hAnsi="Helvetica" w:cs="Helvetica"/>
          <w:b/>
          <w:bCs/>
          <w:color w:val="222222"/>
          <w:sz w:val="21"/>
          <w:szCs w:val="21"/>
        </w:rPr>
      </w:pPr>
    </w:p>
    <w:p w14:paraId="69A14BB2" w14:textId="77777777" w:rsidR="005661F3" w:rsidRPr="005661F3" w:rsidRDefault="005661F3" w:rsidP="005661F3">
      <w:pPr>
        <w:rPr>
          <w:rFonts w:ascii="Helvetica" w:hAnsi="Helvetica" w:cs="Helvetica"/>
          <w:b/>
          <w:bCs/>
          <w:color w:val="222222"/>
          <w:sz w:val="21"/>
          <w:szCs w:val="21"/>
        </w:rPr>
      </w:pPr>
      <w:r w:rsidRPr="005661F3">
        <w:rPr>
          <w:rFonts w:ascii="Helvetica" w:hAnsi="Helvetica" w:cs="Helvetica"/>
          <w:b/>
          <w:bCs/>
          <w:color w:val="222222"/>
          <w:sz w:val="21"/>
          <w:szCs w:val="21"/>
        </w:rPr>
        <w:t xml:space="preserve">2.1. </w:t>
      </w:r>
      <w:r w:rsidRPr="005661F3">
        <w:rPr>
          <w:rFonts w:ascii="Helvetica" w:hAnsi="Helvetica" w:cs="Helvetica" w:hint="eastAsia"/>
          <w:b/>
          <w:bCs/>
          <w:color w:val="222222"/>
          <w:sz w:val="21"/>
          <w:szCs w:val="21"/>
        </w:rPr>
        <w:t>Условия</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проведения</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исследований</w:t>
      </w:r>
    </w:p>
    <w:p w14:paraId="6BE1EB1D" w14:textId="77777777" w:rsidR="005661F3" w:rsidRPr="005661F3" w:rsidRDefault="005661F3" w:rsidP="005661F3">
      <w:pPr>
        <w:rPr>
          <w:rFonts w:ascii="Helvetica" w:hAnsi="Helvetica" w:cs="Helvetica"/>
          <w:b/>
          <w:bCs/>
          <w:color w:val="222222"/>
          <w:sz w:val="21"/>
          <w:szCs w:val="21"/>
        </w:rPr>
      </w:pPr>
    </w:p>
    <w:p w14:paraId="5505B69D" w14:textId="77777777" w:rsidR="005661F3" w:rsidRPr="005661F3" w:rsidRDefault="005661F3" w:rsidP="005661F3">
      <w:pPr>
        <w:rPr>
          <w:rFonts w:ascii="Helvetica" w:hAnsi="Helvetica" w:cs="Helvetica"/>
          <w:b/>
          <w:bCs/>
          <w:color w:val="222222"/>
          <w:sz w:val="21"/>
          <w:szCs w:val="21"/>
        </w:rPr>
      </w:pPr>
      <w:r w:rsidRPr="005661F3">
        <w:rPr>
          <w:rFonts w:ascii="Helvetica" w:hAnsi="Helvetica" w:cs="Helvetica"/>
          <w:b/>
          <w:bCs/>
          <w:color w:val="222222"/>
          <w:sz w:val="21"/>
          <w:szCs w:val="21"/>
        </w:rPr>
        <w:t xml:space="preserve">2.2. </w:t>
      </w:r>
      <w:r w:rsidRPr="005661F3">
        <w:rPr>
          <w:rFonts w:ascii="Helvetica" w:hAnsi="Helvetica" w:cs="Helvetica" w:hint="eastAsia"/>
          <w:b/>
          <w:bCs/>
          <w:color w:val="222222"/>
          <w:sz w:val="21"/>
          <w:szCs w:val="21"/>
        </w:rPr>
        <w:t>Объекты</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и</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методика</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исследований</w:t>
      </w:r>
    </w:p>
    <w:p w14:paraId="573B8145" w14:textId="77777777" w:rsidR="005661F3" w:rsidRPr="005661F3" w:rsidRDefault="005661F3" w:rsidP="005661F3">
      <w:pPr>
        <w:rPr>
          <w:rFonts w:ascii="Helvetica" w:hAnsi="Helvetica" w:cs="Helvetica"/>
          <w:b/>
          <w:bCs/>
          <w:color w:val="222222"/>
          <w:sz w:val="21"/>
          <w:szCs w:val="21"/>
        </w:rPr>
      </w:pPr>
    </w:p>
    <w:p w14:paraId="20DB24E9" w14:textId="77777777" w:rsidR="005661F3" w:rsidRPr="005661F3" w:rsidRDefault="005661F3" w:rsidP="005661F3">
      <w:pPr>
        <w:rPr>
          <w:rFonts w:ascii="Helvetica" w:hAnsi="Helvetica" w:cs="Helvetica"/>
          <w:b/>
          <w:bCs/>
          <w:color w:val="222222"/>
          <w:sz w:val="21"/>
          <w:szCs w:val="21"/>
        </w:rPr>
      </w:pPr>
      <w:r w:rsidRPr="005661F3">
        <w:rPr>
          <w:rFonts w:ascii="Helvetica" w:hAnsi="Helvetica" w:cs="Helvetica" w:hint="eastAsia"/>
          <w:b/>
          <w:bCs/>
          <w:color w:val="222222"/>
          <w:sz w:val="21"/>
          <w:szCs w:val="21"/>
        </w:rPr>
        <w:t>Глава</w:t>
      </w:r>
      <w:r w:rsidRPr="005661F3">
        <w:rPr>
          <w:rFonts w:ascii="Helvetica" w:hAnsi="Helvetica" w:cs="Helvetica"/>
          <w:b/>
          <w:bCs/>
          <w:color w:val="222222"/>
          <w:sz w:val="21"/>
          <w:szCs w:val="21"/>
        </w:rPr>
        <w:t xml:space="preserve"> 3. </w:t>
      </w:r>
      <w:r w:rsidRPr="005661F3">
        <w:rPr>
          <w:rFonts w:ascii="Helvetica" w:hAnsi="Helvetica" w:cs="Helvetica" w:hint="eastAsia"/>
          <w:b/>
          <w:bCs/>
          <w:color w:val="222222"/>
          <w:sz w:val="21"/>
          <w:szCs w:val="21"/>
        </w:rPr>
        <w:t>Эколого</w:t>
      </w:r>
      <w:r w:rsidRPr="005661F3">
        <w:rPr>
          <w:rFonts w:ascii="Helvetica" w:hAnsi="Helvetica" w:cs="Helvetica"/>
          <w:b/>
          <w:bCs/>
          <w:color w:val="222222"/>
          <w:sz w:val="21"/>
          <w:szCs w:val="21"/>
        </w:rPr>
        <w:t>-</w:t>
      </w:r>
      <w:r w:rsidRPr="005661F3">
        <w:rPr>
          <w:rFonts w:ascii="Helvetica" w:hAnsi="Helvetica" w:cs="Helvetica" w:hint="eastAsia"/>
          <w:b/>
          <w:bCs/>
          <w:color w:val="222222"/>
          <w:sz w:val="21"/>
          <w:szCs w:val="21"/>
        </w:rPr>
        <w:t>ценотические</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особенности</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овсяницы</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валлисской</w:t>
      </w:r>
    </w:p>
    <w:p w14:paraId="1223C741" w14:textId="77777777" w:rsidR="005661F3" w:rsidRPr="005661F3" w:rsidRDefault="005661F3" w:rsidP="005661F3">
      <w:pPr>
        <w:rPr>
          <w:rFonts w:ascii="Helvetica" w:hAnsi="Helvetica" w:cs="Helvetica"/>
          <w:b/>
          <w:bCs/>
          <w:color w:val="222222"/>
          <w:sz w:val="21"/>
          <w:szCs w:val="21"/>
        </w:rPr>
      </w:pPr>
    </w:p>
    <w:p w14:paraId="019FBC78" w14:textId="77777777" w:rsidR="005661F3" w:rsidRPr="005661F3" w:rsidRDefault="005661F3" w:rsidP="005661F3">
      <w:pPr>
        <w:rPr>
          <w:rFonts w:ascii="Helvetica" w:hAnsi="Helvetica" w:cs="Helvetica"/>
          <w:b/>
          <w:bCs/>
          <w:color w:val="222222"/>
          <w:sz w:val="21"/>
          <w:szCs w:val="21"/>
        </w:rPr>
      </w:pPr>
      <w:r w:rsidRPr="005661F3">
        <w:rPr>
          <w:rFonts w:ascii="Helvetica" w:hAnsi="Helvetica" w:cs="Helvetica"/>
          <w:b/>
          <w:bCs/>
          <w:color w:val="222222"/>
          <w:sz w:val="21"/>
          <w:szCs w:val="21"/>
        </w:rPr>
        <w:t xml:space="preserve">3.1. </w:t>
      </w:r>
      <w:r w:rsidRPr="005661F3">
        <w:rPr>
          <w:rFonts w:ascii="Helvetica" w:hAnsi="Helvetica" w:cs="Helvetica" w:hint="eastAsia"/>
          <w:b/>
          <w:bCs/>
          <w:color w:val="222222"/>
          <w:sz w:val="21"/>
          <w:szCs w:val="21"/>
        </w:rPr>
        <w:t>Основные</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ассоциации</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их</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структура</w:t>
      </w:r>
    </w:p>
    <w:p w14:paraId="680DEF61" w14:textId="77777777" w:rsidR="005661F3" w:rsidRPr="005661F3" w:rsidRDefault="005661F3" w:rsidP="005661F3">
      <w:pPr>
        <w:rPr>
          <w:rFonts w:ascii="Helvetica" w:hAnsi="Helvetica" w:cs="Helvetica"/>
          <w:b/>
          <w:bCs/>
          <w:color w:val="222222"/>
          <w:sz w:val="21"/>
          <w:szCs w:val="21"/>
        </w:rPr>
      </w:pPr>
    </w:p>
    <w:p w14:paraId="79A54762" w14:textId="77777777" w:rsidR="005661F3" w:rsidRPr="005661F3" w:rsidRDefault="005661F3" w:rsidP="005661F3">
      <w:pPr>
        <w:rPr>
          <w:rFonts w:ascii="Helvetica" w:hAnsi="Helvetica" w:cs="Helvetica"/>
          <w:b/>
          <w:bCs/>
          <w:color w:val="222222"/>
          <w:sz w:val="21"/>
          <w:szCs w:val="21"/>
        </w:rPr>
      </w:pPr>
      <w:r w:rsidRPr="005661F3">
        <w:rPr>
          <w:rFonts w:ascii="Helvetica" w:hAnsi="Helvetica" w:cs="Helvetica"/>
          <w:b/>
          <w:bCs/>
          <w:color w:val="222222"/>
          <w:sz w:val="21"/>
          <w:szCs w:val="21"/>
        </w:rPr>
        <w:t xml:space="preserve">3.2. </w:t>
      </w:r>
      <w:r w:rsidRPr="005661F3">
        <w:rPr>
          <w:rFonts w:ascii="Helvetica" w:hAnsi="Helvetica" w:cs="Helvetica" w:hint="eastAsia"/>
          <w:b/>
          <w:bCs/>
          <w:color w:val="222222"/>
          <w:sz w:val="21"/>
          <w:szCs w:val="21"/>
        </w:rPr>
        <w:t>Динамика</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численности</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популяции</w:t>
      </w:r>
    </w:p>
    <w:p w14:paraId="54B07C87" w14:textId="77777777" w:rsidR="005661F3" w:rsidRPr="005661F3" w:rsidRDefault="005661F3" w:rsidP="005661F3">
      <w:pPr>
        <w:rPr>
          <w:rFonts w:ascii="Helvetica" w:hAnsi="Helvetica" w:cs="Helvetica"/>
          <w:b/>
          <w:bCs/>
          <w:color w:val="222222"/>
          <w:sz w:val="21"/>
          <w:szCs w:val="21"/>
        </w:rPr>
      </w:pPr>
    </w:p>
    <w:p w14:paraId="11A61FB0" w14:textId="77777777" w:rsidR="005661F3" w:rsidRPr="005661F3" w:rsidRDefault="005661F3" w:rsidP="005661F3">
      <w:pPr>
        <w:rPr>
          <w:rFonts w:ascii="Helvetica" w:hAnsi="Helvetica" w:cs="Helvetica"/>
          <w:b/>
          <w:bCs/>
          <w:color w:val="222222"/>
          <w:sz w:val="21"/>
          <w:szCs w:val="21"/>
        </w:rPr>
      </w:pPr>
      <w:r w:rsidRPr="005661F3">
        <w:rPr>
          <w:rFonts w:ascii="Helvetica" w:hAnsi="Helvetica" w:cs="Helvetica"/>
          <w:b/>
          <w:bCs/>
          <w:color w:val="222222"/>
          <w:sz w:val="21"/>
          <w:szCs w:val="21"/>
        </w:rPr>
        <w:t xml:space="preserve">3.3. </w:t>
      </w:r>
      <w:r w:rsidRPr="005661F3">
        <w:rPr>
          <w:rFonts w:ascii="Helvetica" w:hAnsi="Helvetica" w:cs="Helvetica" w:hint="eastAsia"/>
          <w:b/>
          <w:bCs/>
          <w:color w:val="222222"/>
          <w:sz w:val="21"/>
          <w:szCs w:val="21"/>
        </w:rPr>
        <w:t>Возрастная</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структура</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популяций</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в</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различных</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экологических</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условиях</w:t>
      </w:r>
    </w:p>
    <w:p w14:paraId="2D1A51D8" w14:textId="77777777" w:rsidR="005661F3" w:rsidRPr="005661F3" w:rsidRDefault="005661F3" w:rsidP="005661F3">
      <w:pPr>
        <w:rPr>
          <w:rFonts w:ascii="Helvetica" w:hAnsi="Helvetica" w:cs="Helvetica"/>
          <w:b/>
          <w:bCs/>
          <w:color w:val="222222"/>
          <w:sz w:val="21"/>
          <w:szCs w:val="21"/>
        </w:rPr>
      </w:pPr>
    </w:p>
    <w:p w14:paraId="65C29A11" w14:textId="77777777" w:rsidR="005661F3" w:rsidRPr="005661F3" w:rsidRDefault="005661F3" w:rsidP="005661F3">
      <w:pPr>
        <w:rPr>
          <w:rFonts w:ascii="Helvetica" w:hAnsi="Helvetica" w:cs="Helvetica"/>
          <w:b/>
          <w:bCs/>
          <w:color w:val="222222"/>
          <w:sz w:val="21"/>
          <w:szCs w:val="21"/>
        </w:rPr>
      </w:pPr>
      <w:r w:rsidRPr="005661F3">
        <w:rPr>
          <w:rFonts w:ascii="Helvetica" w:hAnsi="Helvetica" w:cs="Helvetica" w:hint="eastAsia"/>
          <w:b/>
          <w:bCs/>
          <w:color w:val="222222"/>
          <w:sz w:val="21"/>
          <w:szCs w:val="21"/>
        </w:rPr>
        <w:t>Глава</w:t>
      </w:r>
      <w:r w:rsidRPr="005661F3">
        <w:rPr>
          <w:rFonts w:ascii="Helvetica" w:hAnsi="Helvetica" w:cs="Helvetica"/>
          <w:b/>
          <w:bCs/>
          <w:color w:val="222222"/>
          <w:sz w:val="21"/>
          <w:szCs w:val="21"/>
        </w:rPr>
        <w:t xml:space="preserve"> 4. </w:t>
      </w:r>
      <w:r w:rsidRPr="005661F3">
        <w:rPr>
          <w:rFonts w:ascii="Helvetica" w:hAnsi="Helvetica" w:cs="Helvetica" w:hint="eastAsia"/>
          <w:b/>
          <w:bCs/>
          <w:color w:val="222222"/>
          <w:sz w:val="21"/>
          <w:szCs w:val="21"/>
        </w:rPr>
        <w:t>Ритмы</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сезонного</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развития</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растений</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типчаково</w:t>
      </w:r>
      <w:r w:rsidRPr="005661F3">
        <w:rPr>
          <w:rFonts w:ascii="Helvetica" w:hAnsi="Helvetica" w:cs="Helvetica"/>
          <w:b/>
          <w:bCs/>
          <w:color w:val="222222"/>
          <w:sz w:val="21"/>
          <w:szCs w:val="21"/>
        </w:rPr>
        <w:t>-</w:t>
      </w:r>
    </w:p>
    <w:p w14:paraId="759D6CC4" w14:textId="77777777" w:rsidR="005661F3" w:rsidRPr="005661F3" w:rsidRDefault="005661F3" w:rsidP="005661F3">
      <w:pPr>
        <w:rPr>
          <w:rFonts w:ascii="Helvetica" w:hAnsi="Helvetica" w:cs="Helvetica"/>
          <w:b/>
          <w:bCs/>
          <w:color w:val="222222"/>
          <w:sz w:val="21"/>
          <w:szCs w:val="21"/>
        </w:rPr>
      </w:pPr>
    </w:p>
    <w:p w14:paraId="33629F4E" w14:textId="77777777" w:rsidR="005661F3" w:rsidRPr="005661F3" w:rsidRDefault="005661F3" w:rsidP="005661F3">
      <w:pPr>
        <w:rPr>
          <w:rFonts w:ascii="Helvetica" w:hAnsi="Helvetica" w:cs="Helvetica"/>
          <w:b/>
          <w:bCs/>
          <w:color w:val="222222"/>
          <w:sz w:val="21"/>
          <w:szCs w:val="21"/>
        </w:rPr>
      </w:pPr>
      <w:r w:rsidRPr="005661F3">
        <w:rPr>
          <w:rFonts w:ascii="Helvetica" w:hAnsi="Helvetica" w:cs="Helvetica" w:hint="eastAsia"/>
          <w:b/>
          <w:bCs/>
          <w:color w:val="222222"/>
          <w:sz w:val="21"/>
          <w:szCs w:val="21"/>
        </w:rPr>
        <w:t>бородачевого</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сообщества</w:t>
      </w:r>
    </w:p>
    <w:p w14:paraId="69862FCD" w14:textId="77777777" w:rsidR="005661F3" w:rsidRPr="005661F3" w:rsidRDefault="005661F3" w:rsidP="005661F3">
      <w:pPr>
        <w:rPr>
          <w:rFonts w:ascii="Helvetica" w:hAnsi="Helvetica" w:cs="Helvetica"/>
          <w:b/>
          <w:bCs/>
          <w:color w:val="222222"/>
          <w:sz w:val="21"/>
          <w:szCs w:val="21"/>
        </w:rPr>
      </w:pPr>
    </w:p>
    <w:p w14:paraId="5BE4BBB7" w14:textId="77777777" w:rsidR="005661F3" w:rsidRPr="005661F3" w:rsidRDefault="005661F3" w:rsidP="005661F3">
      <w:pPr>
        <w:rPr>
          <w:rFonts w:ascii="Helvetica" w:hAnsi="Helvetica" w:cs="Helvetica"/>
          <w:b/>
          <w:bCs/>
          <w:color w:val="222222"/>
          <w:sz w:val="21"/>
          <w:szCs w:val="21"/>
        </w:rPr>
      </w:pPr>
      <w:r w:rsidRPr="005661F3">
        <w:rPr>
          <w:rFonts w:ascii="Helvetica" w:hAnsi="Helvetica" w:cs="Helvetica"/>
          <w:b/>
          <w:bCs/>
          <w:color w:val="222222"/>
          <w:sz w:val="21"/>
          <w:szCs w:val="21"/>
        </w:rPr>
        <w:t xml:space="preserve">4.1. </w:t>
      </w:r>
      <w:r w:rsidRPr="005661F3">
        <w:rPr>
          <w:rFonts w:ascii="Helvetica" w:hAnsi="Helvetica" w:cs="Helvetica" w:hint="eastAsia"/>
          <w:b/>
          <w:bCs/>
          <w:color w:val="222222"/>
          <w:sz w:val="21"/>
          <w:szCs w:val="21"/>
        </w:rPr>
        <w:t>Особенности</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фенологии</w:t>
      </w:r>
    </w:p>
    <w:p w14:paraId="71023910" w14:textId="77777777" w:rsidR="005661F3" w:rsidRPr="005661F3" w:rsidRDefault="005661F3" w:rsidP="005661F3">
      <w:pPr>
        <w:rPr>
          <w:rFonts w:ascii="Helvetica" w:hAnsi="Helvetica" w:cs="Helvetica"/>
          <w:b/>
          <w:bCs/>
          <w:color w:val="222222"/>
          <w:sz w:val="21"/>
          <w:szCs w:val="21"/>
        </w:rPr>
      </w:pPr>
    </w:p>
    <w:p w14:paraId="7D5415FE" w14:textId="77777777" w:rsidR="005661F3" w:rsidRPr="005661F3" w:rsidRDefault="005661F3" w:rsidP="005661F3">
      <w:pPr>
        <w:rPr>
          <w:rFonts w:ascii="Helvetica" w:hAnsi="Helvetica" w:cs="Helvetica"/>
          <w:b/>
          <w:bCs/>
          <w:color w:val="222222"/>
          <w:sz w:val="21"/>
          <w:szCs w:val="21"/>
        </w:rPr>
      </w:pPr>
      <w:r w:rsidRPr="005661F3">
        <w:rPr>
          <w:rFonts w:ascii="Helvetica" w:hAnsi="Helvetica" w:cs="Helvetica"/>
          <w:b/>
          <w:bCs/>
          <w:color w:val="222222"/>
          <w:sz w:val="21"/>
          <w:szCs w:val="21"/>
        </w:rPr>
        <w:t xml:space="preserve">4.2. </w:t>
      </w:r>
      <w:r w:rsidRPr="005661F3">
        <w:rPr>
          <w:rFonts w:ascii="Helvetica" w:hAnsi="Helvetica" w:cs="Helvetica" w:hint="eastAsia"/>
          <w:b/>
          <w:bCs/>
          <w:color w:val="222222"/>
          <w:sz w:val="21"/>
          <w:szCs w:val="21"/>
        </w:rPr>
        <w:t>Сезонная</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динамика</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фитомассы</w:t>
      </w:r>
    </w:p>
    <w:p w14:paraId="1DDCA2CB" w14:textId="77777777" w:rsidR="005661F3" w:rsidRPr="005661F3" w:rsidRDefault="005661F3" w:rsidP="005661F3">
      <w:pPr>
        <w:rPr>
          <w:rFonts w:ascii="Helvetica" w:hAnsi="Helvetica" w:cs="Helvetica"/>
          <w:b/>
          <w:bCs/>
          <w:color w:val="222222"/>
          <w:sz w:val="21"/>
          <w:szCs w:val="21"/>
        </w:rPr>
      </w:pPr>
    </w:p>
    <w:p w14:paraId="345E006A" w14:textId="77777777" w:rsidR="005661F3" w:rsidRPr="005661F3" w:rsidRDefault="005661F3" w:rsidP="005661F3">
      <w:pPr>
        <w:rPr>
          <w:rFonts w:ascii="Helvetica" w:hAnsi="Helvetica" w:cs="Helvetica"/>
          <w:b/>
          <w:bCs/>
          <w:color w:val="222222"/>
          <w:sz w:val="21"/>
          <w:szCs w:val="21"/>
        </w:rPr>
      </w:pPr>
      <w:r w:rsidRPr="005661F3">
        <w:rPr>
          <w:rFonts w:ascii="Helvetica" w:hAnsi="Helvetica" w:cs="Helvetica" w:hint="eastAsia"/>
          <w:b/>
          <w:bCs/>
          <w:color w:val="222222"/>
          <w:sz w:val="21"/>
          <w:szCs w:val="21"/>
        </w:rPr>
        <w:t>Глава</w:t>
      </w:r>
      <w:r w:rsidRPr="005661F3">
        <w:rPr>
          <w:rFonts w:ascii="Helvetica" w:hAnsi="Helvetica" w:cs="Helvetica"/>
          <w:b/>
          <w:bCs/>
          <w:color w:val="222222"/>
          <w:sz w:val="21"/>
          <w:szCs w:val="21"/>
        </w:rPr>
        <w:t xml:space="preserve"> 5. </w:t>
      </w:r>
      <w:r w:rsidRPr="005661F3">
        <w:rPr>
          <w:rFonts w:ascii="Helvetica" w:hAnsi="Helvetica" w:cs="Helvetica" w:hint="eastAsia"/>
          <w:b/>
          <w:bCs/>
          <w:color w:val="222222"/>
          <w:sz w:val="21"/>
          <w:szCs w:val="21"/>
        </w:rPr>
        <w:t>Анатомическое</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строение</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листьев</w:t>
      </w:r>
    </w:p>
    <w:p w14:paraId="1542C4F7" w14:textId="77777777" w:rsidR="005661F3" w:rsidRPr="005661F3" w:rsidRDefault="005661F3" w:rsidP="005661F3">
      <w:pPr>
        <w:rPr>
          <w:rFonts w:ascii="Helvetica" w:hAnsi="Helvetica" w:cs="Helvetica"/>
          <w:b/>
          <w:bCs/>
          <w:color w:val="222222"/>
          <w:sz w:val="21"/>
          <w:szCs w:val="21"/>
        </w:rPr>
      </w:pPr>
    </w:p>
    <w:p w14:paraId="3D8B0522" w14:textId="77777777" w:rsidR="005661F3" w:rsidRPr="005661F3" w:rsidRDefault="005661F3" w:rsidP="005661F3">
      <w:pPr>
        <w:rPr>
          <w:rFonts w:ascii="Helvetica" w:hAnsi="Helvetica" w:cs="Helvetica"/>
          <w:b/>
          <w:bCs/>
          <w:color w:val="222222"/>
          <w:sz w:val="21"/>
          <w:szCs w:val="21"/>
        </w:rPr>
      </w:pPr>
      <w:r w:rsidRPr="005661F3">
        <w:rPr>
          <w:rFonts w:ascii="Helvetica" w:hAnsi="Helvetica" w:cs="Helvetica" w:hint="eastAsia"/>
          <w:b/>
          <w:bCs/>
          <w:color w:val="222222"/>
          <w:sz w:val="21"/>
          <w:szCs w:val="21"/>
        </w:rPr>
        <w:t>Глава</w:t>
      </w:r>
      <w:r w:rsidRPr="005661F3">
        <w:rPr>
          <w:rFonts w:ascii="Helvetica" w:hAnsi="Helvetica" w:cs="Helvetica"/>
          <w:b/>
          <w:bCs/>
          <w:color w:val="222222"/>
          <w:sz w:val="21"/>
          <w:szCs w:val="21"/>
        </w:rPr>
        <w:t xml:space="preserve"> 6. </w:t>
      </w:r>
      <w:r w:rsidRPr="005661F3">
        <w:rPr>
          <w:rFonts w:ascii="Helvetica" w:hAnsi="Helvetica" w:cs="Helvetica" w:hint="eastAsia"/>
          <w:b/>
          <w:bCs/>
          <w:color w:val="222222"/>
          <w:sz w:val="21"/>
          <w:szCs w:val="21"/>
        </w:rPr>
        <w:t>Водный</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режим</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растений</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ассоциации</w:t>
      </w:r>
      <w:r w:rsidRPr="005661F3">
        <w:rPr>
          <w:rFonts w:ascii="Helvetica" w:hAnsi="Helvetica" w:cs="Helvetica"/>
          <w:b/>
          <w:bCs/>
          <w:color w:val="222222"/>
          <w:sz w:val="21"/>
          <w:szCs w:val="21"/>
        </w:rPr>
        <w:t xml:space="preserve"> Bothriochloa</w:t>
      </w:r>
    </w:p>
    <w:p w14:paraId="1950B52F" w14:textId="77777777" w:rsidR="005661F3" w:rsidRPr="005661F3" w:rsidRDefault="005661F3" w:rsidP="005661F3">
      <w:pPr>
        <w:rPr>
          <w:rFonts w:ascii="Helvetica" w:hAnsi="Helvetica" w:cs="Helvetica"/>
          <w:b/>
          <w:bCs/>
          <w:color w:val="222222"/>
          <w:sz w:val="21"/>
          <w:szCs w:val="21"/>
        </w:rPr>
      </w:pPr>
    </w:p>
    <w:p w14:paraId="484378A8" w14:textId="77777777" w:rsidR="005661F3" w:rsidRPr="005661F3" w:rsidRDefault="005661F3" w:rsidP="005661F3">
      <w:pPr>
        <w:rPr>
          <w:rFonts w:ascii="Helvetica" w:hAnsi="Helvetica" w:cs="Helvetica"/>
          <w:b/>
          <w:bCs/>
          <w:color w:val="222222"/>
          <w:sz w:val="21"/>
          <w:szCs w:val="21"/>
        </w:rPr>
      </w:pPr>
      <w:r w:rsidRPr="005661F3">
        <w:rPr>
          <w:rFonts w:ascii="Helvetica" w:hAnsi="Helvetica" w:cs="Helvetica"/>
          <w:b/>
          <w:bCs/>
          <w:color w:val="222222"/>
          <w:sz w:val="21"/>
          <w:szCs w:val="21"/>
        </w:rPr>
        <w:t xml:space="preserve">ischaemum + Festuca valesiaca + </w:t>
      </w:r>
      <w:r w:rsidRPr="005661F3">
        <w:rPr>
          <w:rFonts w:ascii="Helvetica" w:hAnsi="Helvetica" w:cs="Helvetica" w:hint="eastAsia"/>
          <w:b/>
          <w:bCs/>
          <w:color w:val="222222"/>
          <w:sz w:val="21"/>
          <w:szCs w:val="21"/>
        </w:rPr>
        <w:t>разнотравье</w:t>
      </w:r>
    </w:p>
    <w:p w14:paraId="5F78A1CA" w14:textId="77777777" w:rsidR="005661F3" w:rsidRPr="005661F3" w:rsidRDefault="005661F3" w:rsidP="005661F3">
      <w:pPr>
        <w:rPr>
          <w:rFonts w:ascii="Helvetica" w:hAnsi="Helvetica" w:cs="Helvetica"/>
          <w:b/>
          <w:bCs/>
          <w:color w:val="222222"/>
          <w:sz w:val="21"/>
          <w:szCs w:val="21"/>
        </w:rPr>
      </w:pPr>
    </w:p>
    <w:p w14:paraId="31E3BDA4" w14:textId="77777777" w:rsidR="005661F3" w:rsidRPr="005661F3" w:rsidRDefault="005661F3" w:rsidP="005661F3">
      <w:pPr>
        <w:rPr>
          <w:rFonts w:ascii="Helvetica" w:hAnsi="Helvetica" w:cs="Helvetica"/>
          <w:b/>
          <w:bCs/>
          <w:color w:val="222222"/>
          <w:sz w:val="21"/>
          <w:szCs w:val="21"/>
        </w:rPr>
      </w:pPr>
      <w:r w:rsidRPr="005661F3">
        <w:rPr>
          <w:rFonts w:ascii="Helvetica" w:hAnsi="Helvetica" w:cs="Helvetica"/>
          <w:b/>
          <w:bCs/>
          <w:color w:val="222222"/>
          <w:sz w:val="21"/>
          <w:szCs w:val="21"/>
        </w:rPr>
        <w:t xml:space="preserve">6.1. </w:t>
      </w:r>
      <w:r w:rsidRPr="005661F3">
        <w:rPr>
          <w:rFonts w:ascii="Helvetica" w:hAnsi="Helvetica" w:cs="Helvetica" w:hint="eastAsia"/>
          <w:b/>
          <w:bCs/>
          <w:color w:val="222222"/>
          <w:sz w:val="21"/>
          <w:szCs w:val="21"/>
        </w:rPr>
        <w:t>Общая</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оводненность</w:t>
      </w:r>
    </w:p>
    <w:p w14:paraId="08EF0EB4" w14:textId="77777777" w:rsidR="005661F3" w:rsidRPr="005661F3" w:rsidRDefault="005661F3" w:rsidP="005661F3">
      <w:pPr>
        <w:rPr>
          <w:rFonts w:ascii="Helvetica" w:hAnsi="Helvetica" w:cs="Helvetica"/>
          <w:b/>
          <w:bCs/>
          <w:color w:val="222222"/>
          <w:sz w:val="21"/>
          <w:szCs w:val="21"/>
        </w:rPr>
      </w:pPr>
    </w:p>
    <w:p w14:paraId="5613C5DD" w14:textId="77777777" w:rsidR="005661F3" w:rsidRPr="005661F3" w:rsidRDefault="005661F3" w:rsidP="005661F3">
      <w:pPr>
        <w:rPr>
          <w:rFonts w:ascii="Helvetica" w:hAnsi="Helvetica" w:cs="Helvetica"/>
          <w:b/>
          <w:bCs/>
          <w:color w:val="222222"/>
          <w:sz w:val="21"/>
          <w:szCs w:val="21"/>
        </w:rPr>
      </w:pPr>
      <w:r w:rsidRPr="005661F3">
        <w:rPr>
          <w:rFonts w:ascii="Helvetica" w:hAnsi="Helvetica" w:cs="Helvetica"/>
          <w:b/>
          <w:bCs/>
          <w:color w:val="222222"/>
          <w:sz w:val="21"/>
          <w:szCs w:val="21"/>
        </w:rPr>
        <w:t xml:space="preserve">6.2. </w:t>
      </w:r>
      <w:r w:rsidRPr="005661F3">
        <w:rPr>
          <w:rFonts w:ascii="Helvetica" w:hAnsi="Helvetica" w:cs="Helvetica" w:hint="eastAsia"/>
          <w:b/>
          <w:bCs/>
          <w:color w:val="222222"/>
          <w:sz w:val="21"/>
          <w:szCs w:val="21"/>
        </w:rPr>
        <w:t>Интенсивность</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транспирации</w:t>
      </w:r>
    </w:p>
    <w:p w14:paraId="4F9A8B26" w14:textId="77777777" w:rsidR="005661F3" w:rsidRPr="005661F3" w:rsidRDefault="005661F3" w:rsidP="005661F3">
      <w:pPr>
        <w:rPr>
          <w:rFonts w:ascii="Helvetica" w:hAnsi="Helvetica" w:cs="Helvetica"/>
          <w:b/>
          <w:bCs/>
          <w:color w:val="222222"/>
          <w:sz w:val="21"/>
          <w:szCs w:val="21"/>
        </w:rPr>
      </w:pPr>
    </w:p>
    <w:p w14:paraId="76D8FECD" w14:textId="77777777" w:rsidR="005661F3" w:rsidRPr="005661F3" w:rsidRDefault="005661F3" w:rsidP="005661F3">
      <w:pPr>
        <w:rPr>
          <w:rFonts w:ascii="Helvetica" w:hAnsi="Helvetica" w:cs="Helvetica"/>
          <w:b/>
          <w:bCs/>
          <w:color w:val="222222"/>
          <w:sz w:val="21"/>
          <w:szCs w:val="21"/>
        </w:rPr>
      </w:pPr>
      <w:r w:rsidRPr="005661F3">
        <w:rPr>
          <w:rFonts w:ascii="Helvetica" w:hAnsi="Helvetica" w:cs="Helvetica"/>
          <w:b/>
          <w:bCs/>
          <w:color w:val="222222"/>
          <w:sz w:val="21"/>
          <w:szCs w:val="21"/>
        </w:rPr>
        <w:t xml:space="preserve">6.3. </w:t>
      </w:r>
      <w:r w:rsidRPr="005661F3">
        <w:rPr>
          <w:rFonts w:ascii="Helvetica" w:hAnsi="Helvetica" w:cs="Helvetica" w:hint="eastAsia"/>
          <w:b/>
          <w:bCs/>
          <w:color w:val="222222"/>
          <w:sz w:val="21"/>
          <w:szCs w:val="21"/>
        </w:rPr>
        <w:t>Водный</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дефицит</w:t>
      </w:r>
    </w:p>
    <w:p w14:paraId="7DB4020B" w14:textId="77777777" w:rsidR="005661F3" w:rsidRPr="005661F3" w:rsidRDefault="005661F3" w:rsidP="005661F3">
      <w:pPr>
        <w:rPr>
          <w:rFonts w:ascii="Helvetica" w:hAnsi="Helvetica" w:cs="Helvetica"/>
          <w:b/>
          <w:bCs/>
          <w:color w:val="222222"/>
          <w:sz w:val="21"/>
          <w:szCs w:val="21"/>
        </w:rPr>
      </w:pPr>
    </w:p>
    <w:p w14:paraId="7DBF5EB2" w14:textId="77777777" w:rsidR="005661F3" w:rsidRPr="005661F3" w:rsidRDefault="005661F3" w:rsidP="005661F3">
      <w:pPr>
        <w:rPr>
          <w:rFonts w:ascii="Helvetica" w:hAnsi="Helvetica" w:cs="Helvetica"/>
          <w:b/>
          <w:bCs/>
          <w:color w:val="222222"/>
          <w:sz w:val="21"/>
          <w:szCs w:val="21"/>
        </w:rPr>
      </w:pPr>
      <w:r w:rsidRPr="005661F3">
        <w:rPr>
          <w:rFonts w:ascii="Helvetica" w:hAnsi="Helvetica" w:cs="Helvetica" w:hint="eastAsia"/>
          <w:b/>
          <w:bCs/>
          <w:color w:val="222222"/>
          <w:sz w:val="21"/>
          <w:szCs w:val="21"/>
        </w:rPr>
        <w:t>Глава</w:t>
      </w:r>
      <w:r w:rsidRPr="005661F3">
        <w:rPr>
          <w:rFonts w:ascii="Helvetica" w:hAnsi="Helvetica" w:cs="Helvetica"/>
          <w:b/>
          <w:bCs/>
          <w:color w:val="222222"/>
          <w:sz w:val="21"/>
          <w:szCs w:val="21"/>
        </w:rPr>
        <w:t xml:space="preserve"> 7. </w:t>
      </w:r>
      <w:r w:rsidRPr="005661F3">
        <w:rPr>
          <w:rFonts w:ascii="Helvetica" w:hAnsi="Helvetica" w:cs="Helvetica" w:hint="eastAsia"/>
          <w:b/>
          <w:bCs/>
          <w:color w:val="222222"/>
          <w:sz w:val="21"/>
          <w:szCs w:val="21"/>
        </w:rPr>
        <w:t>Влияние</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удобрений</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и</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площади</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питания</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на</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продуктивность</w:t>
      </w:r>
    </w:p>
    <w:p w14:paraId="31A0D8DD" w14:textId="77777777" w:rsidR="005661F3" w:rsidRPr="005661F3" w:rsidRDefault="005661F3" w:rsidP="005661F3">
      <w:pPr>
        <w:rPr>
          <w:rFonts w:ascii="Helvetica" w:hAnsi="Helvetica" w:cs="Helvetica"/>
          <w:b/>
          <w:bCs/>
          <w:color w:val="222222"/>
          <w:sz w:val="21"/>
          <w:szCs w:val="21"/>
        </w:rPr>
      </w:pPr>
    </w:p>
    <w:p w14:paraId="02AC560E" w14:textId="77777777" w:rsidR="005661F3" w:rsidRPr="005661F3" w:rsidRDefault="005661F3" w:rsidP="005661F3">
      <w:pPr>
        <w:rPr>
          <w:rFonts w:ascii="Helvetica" w:hAnsi="Helvetica" w:cs="Helvetica"/>
          <w:b/>
          <w:bCs/>
          <w:color w:val="222222"/>
          <w:sz w:val="21"/>
          <w:szCs w:val="21"/>
        </w:rPr>
      </w:pPr>
      <w:r w:rsidRPr="005661F3">
        <w:rPr>
          <w:rFonts w:ascii="Helvetica" w:hAnsi="Helvetica" w:cs="Helvetica" w:hint="eastAsia"/>
          <w:b/>
          <w:bCs/>
          <w:color w:val="222222"/>
          <w:sz w:val="21"/>
          <w:szCs w:val="21"/>
        </w:rPr>
        <w:t>и</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повреждаемость</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вредителями</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и</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болезнями</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в</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культуре</w:t>
      </w:r>
    </w:p>
    <w:p w14:paraId="286DFA4E" w14:textId="77777777" w:rsidR="005661F3" w:rsidRPr="005661F3" w:rsidRDefault="005661F3" w:rsidP="005661F3">
      <w:pPr>
        <w:rPr>
          <w:rFonts w:ascii="Helvetica" w:hAnsi="Helvetica" w:cs="Helvetica"/>
          <w:b/>
          <w:bCs/>
          <w:color w:val="222222"/>
          <w:sz w:val="21"/>
          <w:szCs w:val="21"/>
        </w:rPr>
      </w:pPr>
    </w:p>
    <w:p w14:paraId="1E28440E" w14:textId="77777777" w:rsidR="005661F3" w:rsidRPr="005661F3" w:rsidRDefault="005661F3" w:rsidP="005661F3">
      <w:pPr>
        <w:rPr>
          <w:rFonts w:ascii="Helvetica" w:hAnsi="Helvetica" w:cs="Helvetica"/>
          <w:b/>
          <w:bCs/>
          <w:color w:val="222222"/>
          <w:sz w:val="21"/>
          <w:szCs w:val="21"/>
        </w:rPr>
      </w:pPr>
      <w:r w:rsidRPr="005661F3">
        <w:rPr>
          <w:rFonts w:ascii="Helvetica" w:hAnsi="Helvetica" w:cs="Helvetica"/>
          <w:b/>
          <w:bCs/>
          <w:color w:val="222222"/>
          <w:sz w:val="21"/>
          <w:szCs w:val="21"/>
        </w:rPr>
        <w:t xml:space="preserve">7.1. </w:t>
      </w:r>
      <w:r w:rsidRPr="005661F3">
        <w:rPr>
          <w:rFonts w:ascii="Helvetica" w:hAnsi="Helvetica" w:cs="Helvetica" w:hint="eastAsia"/>
          <w:b/>
          <w:bCs/>
          <w:color w:val="222222"/>
          <w:sz w:val="21"/>
          <w:szCs w:val="21"/>
        </w:rPr>
        <w:t>Параметры</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роста</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и</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семенная</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продуктивность</w:t>
      </w:r>
    </w:p>
    <w:p w14:paraId="09C77CAB" w14:textId="77777777" w:rsidR="005661F3" w:rsidRPr="005661F3" w:rsidRDefault="005661F3" w:rsidP="005661F3">
      <w:pPr>
        <w:rPr>
          <w:rFonts w:ascii="Helvetica" w:hAnsi="Helvetica" w:cs="Helvetica"/>
          <w:b/>
          <w:bCs/>
          <w:color w:val="222222"/>
          <w:sz w:val="21"/>
          <w:szCs w:val="21"/>
        </w:rPr>
      </w:pPr>
    </w:p>
    <w:p w14:paraId="45066CB6" w14:textId="77777777" w:rsidR="005661F3" w:rsidRPr="005661F3" w:rsidRDefault="005661F3" w:rsidP="005661F3">
      <w:pPr>
        <w:rPr>
          <w:rFonts w:ascii="Helvetica" w:hAnsi="Helvetica" w:cs="Helvetica"/>
          <w:b/>
          <w:bCs/>
          <w:color w:val="222222"/>
          <w:sz w:val="21"/>
          <w:szCs w:val="21"/>
        </w:rPr>
      </w:pPr>
      <w:r w:rsidRPr="005661F3">
        <w:rPr>
          <w:rFonts w:ascii="Helvetica" w:hAnsi="Helvetica" w:cs="Helvetica"/>
          <w:b/>
          <w:bCs/>
          <w:color w:val="222222"/>
          <w:sz w:val="21"/>
          <w:szCs w:val="21"/>
        </w:rPr>
        <w:t xml:space="preserve">7.2. </w:t>
      </w:r>
      <w:r w:rsidRPr="005661F3">
        <w:rPr>
          <w:rFonts w:ascii="Helvetica" w:hAnsi="Helvetica" w:cs="Helvetica" w:hint="eastAsia"/>
          <w:b/>
          <w:bCs/>
          <w:color w:val="222222"/>
          <w:sz w:val="21"/>
          <w:szCs w:val="21"/>
        </w:rPr>
        <w:t>Восприимчивость</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к</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заболеваниям</w:t>
      </w:r>
    </w:p>
    <w:p w14:paraId="22854BA0" w14:textId="77777777" w:rsidR="005661F3" w:rsidRPr="005661F3" w:rsidRDefault="005661F3" w:rsidP="005661F3">
      <w:pPr>
        <w:rPr>
          <w:rFonts w:ascii="Helvetica" w:hAnsi="Helvetica" w:cs="Helvetica"/>
          <w:b/>
          <w:bCs/>
          <w:color w:val="222222"/>
          <w:sz w:val="21"/>
          <w:szCs w:val="21"/>
        </w:rPr>
      </w:pPr>
    </w:p>
    <w:p w14:paraId="6EB2F3DE" w14:textId="77777777" w:rsidR="005661F3" w:rsidRPr="005661F3" w:rsidRDefault="005661F3" w:rsidP="005661F3">
      <w:pPr>
        <w:rPr>
          <w:rFonts w:ascii="Helvetica" w:hAnsi="Helvetica" w:cs="Helvetica"/>
          <w:b/>
          <w:bCs/>
          <w:color w:val="222222"/>
          <w:sz w:val="21"/>
          <w:szCs w:val="21"/>
        </w:rPr>
      </w:pPr>
      <w:r w:rsidRPr="005661F3">
        <w:rPr>
          <w:rFonts w:ascii="Helvetica" w:hAnsi="Helvetica" w:cs="Helvetica"/>
          <w:b/>
          <w:bCs/>
          <w:color w:val="222222"/>
          <w:sz w:val="21"/>
          <w:szCs w:val="21"/>
        </w:rPr>
        <w:lastRenderedPageBreak/>
        <w:t xml:space="preserve">7.3. </w:t>
      </w:r>
      <w:r w:rsidRPr="005661F3">
        <w:rPr>
          <w:rFonts w:ascii="Helvetica" w:hAnsi="Helvetica" w:cs="Helvetica" w:hint="eastAsia"/>
          <w:b/>
          <w:bCs/>
          <w:color w:val="222222"/>
          <w:sz w:val="21"/>
          <w:szCs w:val="21"/>
        </w:rPr>
        <w:t>Повреждаемость</w:t>
      </w:r>
      <w:r w:rsidRPr="005661F3">
        <w:rPr>
          <w:rFonts w:ascii="Helvetica" w:hAnsi="Helvetica" w:cs="Helvetica"/>
          <w:b/>
          <w:bCs/>
          <w:color w:val="222222"/>
          <w:sz w:val="21"/>
          <w:szCs w:val="21"/>
        </w:rPr>
        <w:t xml:space="preserve"> </w:t>
      </w:r>
      <w:r w:rsidRPr="005661F3">
        <w:rPr>
          <w:rFonts w:ascii="Helvetica" w:hAnsi="Helvetica" w:cs="Helvetica" w:hint="eastAsia"/>
          <w:b/>
          <w:bCs/>
          <w:color w:val="222222"/>
          <w:sz w:val="21"/>
          <w:szCs w:val="21"/>
        </w:rPr>
        <w:t>насекомыми</w:t>
      </w:r>
      <w:r w:rsidRPr="005661F3">
        <w:rPr>
          <w:rFonts w:ascii="Helvetica" w:hAnsi="Helvetica" w:cs="Helvetica"/>
          <w:b/>
          <w:bCs/>
          <w:color w:val="222222"/>
          <w:sz w:val="21"/>
          <w:szCs w:val="21"/>
        </w:rPr>
        <w:t>-</w:t>
      </w:r>
      <w:r w:rsidRPr="005661F3">
        <w:rPr>
          <w:rFonts w:ascii="Helvetica" w:hAnsi="Helvetica" w:cs="Helvetica" w:hint="eastAsia"/>
          <w:b/>
          <w:bCs/>
          <w:color w:val="222222"/>
          <w:sz w:val="21"/>
          <w:szCs w:val="21"/>
        </w:rPr>
        <w:t>вредителями</w:t>
      </w:r>
    </w:p>
    <w:p w14:paraId="62427512" w14:textId="77777777" w:rsidR="005661F3" w:rsidRPr="005661F3" w:rsidRDefault="005661F3" w:rsidP="005661F3">
      <w:pPr>
        <w:rPr>
          <w:rFonts w:ascii="Helvetica" w:hAnsi="Helvetica" w:cs="Helvetica"/>
          <w:b/>
          <w:bCs/>
          <w:color w:val="222222"/>
          <w:sz w:val="21"/>
          <w:szCs w:val="21"/>
        </w:rPr>
      </w:pPr>
    </w:p>
    <w:p w14:paraId="2A922342" w14:textId="77777777" w:rsidR="005661F3" w:rsidRPr="005661F3" w:rsidRDefault="005661F3" w:rsidP="005661F3">
      <w:pPr>
        <w:rPr>
          <w:rFonts w:ascii="Helvetica" w:hAnsi="Helvetica" w:cs="Helvetica"/>
          <w:b/>
          <w:bCs/>
          <w:color w:val="222222"/>
          <w:sz w:val="21"/>
          <w:szCs w:val="21"/>
        </w:rPr>
      </w:pPr>
      <w:r w:rsidRPr="005661F3">
        <w:rPr>
          <w:rFonts w:ascii="Helvetica" w:hAnsi="Helvetica" w:cs="Helvetica" w:hint="eastAsia"/>
          <w:b/>
          <w:bCs/>
          <w:color w:val="222222"/>
          <w:sz w:val="21"/>
          <w:szCs w:val="21"/>
        </w:rPr>
        <w:t>Выводы</w:t>
      </w:r>
    </w:p>
    <w:p w14:paraId="435F6E26" w14:textId="77777777" w:rsidR="005661F3" w:rsidRPr="005661F3" w:rsidRDefault="005661F3" w:rsidP="005661F3">
      <w:pPr>
        <w:rPr>
          <w:rFonts w:ascii="Helvetica" w:hAnsi="Helvetica" w:cs="Helvetica"/>
          <w:b/>
          <w:bCs/>
          <w:color w:val="222222"/>
          <w:sz w:val="21"/>
          <w:szCs w:val="21"/>
        </w:rPr>
      </w:pPr>
    </w:p>
    <w:p w14:paraId="3F11731C" w14:textId="77777777" w:rsidR="005661F3" w:rsidRPr="005661F3" w:rsidRDefault="005661F3" w:rsidP="005661F3">
      <w:pPr>
        <w:rPr>
          <w:rFonts w:ascii="Helvetica" w:hAnsi="Helvetica" w:cs="Helvetica"/>
          <w:b/>
          <w:bCs/>
          <w:color w:val="222222"/>
          <w:sz w:val="21"/>
          <w:szCs w:val="21"/>
        </w:rPr>
      </w:pPr>
      <w:r w:rsidRPr="005661F3">
        <w:rPr>
          <w:rFonts w:ascii="Helvetica" w:hAnsi="Helvetica" w:cs="Helvetica" w:hint="eastAsia"/>
          <w:b/>
          <w:bCs/>
          <w:color w:val="222222"/>
          <w:sz w:val="21"/>
          <w:szCs w:val="21"/>
        </w:rPr>
        <w:t>Литература</w:t>
      </w:r>
    </w:p>
    <w:p w14:paraId="1B79C1B4" w14:textId="77777777" w:rsidR="005661F3" w:rsidRPr="005661F3" w:rsidRDefault="005661F3" w:rsidP="005661F3">
      <w:pPr>
        <w:rPr>
          <w:rFonts w:ascii="Helvetica" w:hAnsi="Helvetica" w:cs="Helvetica"/>
          <w:b/>
          <w:bCs/>
          <w:color w:val="222222"/>
          <w:sz w:val="21"/>
          <w:szCs w:val="21"/>
        </w:rPr>
      </w:pPr>
    </w:p>
    <w:p w14:paraId="4CCADE6E" w14:textId="2908E9A3" w:rsidR="004F7911" w:rsidRPr="005661F3" w:rsidRDefault="005661F3" w:rsidP="005661F3">
      <w:r w:rsidRPr="005661F3">
        <w:rPr>
          <w:rFonts w:ascii="Helvetica" w:hAnsi="Helvetica" w:cs="Helvetica" w:hint="eastAsia"/>
          <w:b/>
          <w:bCs/>
          <w:color w:val="222222"/>
          <w:sz w:val="21"/>
          <w:szCs w:val="21"/>
        </w:rPr>
        <w:t>Приложение</w:t>
      </w:r>
    </w:p>
    <w:sectPr w:rsidR="004F7911" w:rsidRPr="005661F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5289C" w14:textId="77777777" w:rsidR="007B128B" w:rsidRDefault="007B128B">
      <w:pPr>
        <w:spacing w:after="0" w:line="240" w:lineRule="auto"/>
      </w:pPr>
      <w:r>
        <w:separator/>
      </w:r>
    </w:p>
  </w:endnote>
  <w:endnote w:type="continuationSeparator" w:id="0">
    <w:p w14:paraId="76961F08" w14:textId="77777777" w:rsidR="007B128B" w:rsidRDefault="007B1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A6861" w14:textId="77777777" w:rsidR="007B128B" w:rsidRDefault="007B128B"/>
    <w:p w14:paraId="54833CD6" w14:textId="77777777" w:rsidR="007B128B" w:rsidRDefault="007B128B"/>
    <w:p w14:paraId="49C1B149" w14:textId="77777777" w:rsidR="007B128B" w:rsidRDefault="007B128B"/>
    <w:p w14:paraId="26BB2BAA" w14:textId="77777777" w:rsidR="007B128B" w:rsidRDefault="007B128B"/>
    <w:p w14:paraId="7586F30B" w14:textId="77777777" w:rsidR="007B128B" w:rsidRDefault="007B128B"/>
    <w:p w14:paraId="5526E87A" w14:textId="77777777" w:rsidR="007B128B" w:rsidRDefault="007B128B"/>
    <w:p w14:paraId="50B17759" w14:textId="77777777" w:rsidR="007B128B" w:rsidRDefault="007B128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501CA0" wp14:editId="6267167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AF2A1" w14:textId="77777777" w:rsidR="007B128B" w:rsidRDefault="007B12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501CA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CAF2A1" w14:textId="77777777" w:rsidR="007B128B" w:rsidRDefault="007B12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3C61CE" w14:textId="77777777" w:rsidR="007B128B" w:rsidRDefault="007B128B"/>
    <w:p w14:paraId="7E80F8D2" w14:textId="77777777" w:rsidR="007B128B" w:rsidRDefault="007B128B"/>
    <w:p w14:paraId="34D67A17" w14:textId="77777777" w:rsidR="007B128B" w:rsidRDefault="007B128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D4D1AE" wp14:editId="2A7CD7E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0CF38" w14:textId="77777777" w:rsidR="007B128B" w:rsidRDefault="007B128B"/>
                          <w:p w14:paraId="0CCA4906" w14:textId="77777777" w:rsidR="007B128B" w:rsidRDefault="007B12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D4D1A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70CF38" w14:textId="77777777" w:rsidR="007B128B" w:rsidRDefault="007B128B"/>
                    <w:p w14:paraId="0CCA4906" w14:textId="77777777" w:rsidR="007B128B" w:rsidRDefault="007B12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168A1E" w14:textId="77777777" w:rsidR="007B128B" w:rsidRDefault="007B128B"/>
    <w:p w14:paraId="32BD587F" w14:textId="77777777" w:rsidR="007B128B" w:rsidRDefault="007B128B">
      <w:pPr>
        <w:rPr>
          <w:sz w:val="2"/>
          <w:szCs w:val="2"/>
        </w:rPr>
      </w:pPr>
    </w:p>
    <w:p w14:paraId="24F8D170" w14:textId="77777777" w:rsidR="007B128B" w:rsidRDefault="007B128B"/>
    <w:p w14:paraId="78876C3B" w14:textId="77777777" w:rsidR="007B128B" w:rsidRDefault="007B128B">
      <w:pPr>
        <w:spacing w:after="0" w:line="240" w:lineRule="auto"/>
      </w:pPr>
    </w:p>
  </w:footnote>
  <w:footnote w:type="continuationSeparator" w:id="0">
    <w:p w14:paraId="51905B40" w14:textId="77777777" w:rsidR="007B128B" w:rsidRDefault="007B1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28B"/>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195072</TotalTime>
  <Pages>4</Pages>
  <Words>379</Words>
  <Characters>2162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957</cp:revision>
  <cp:lastPrinted>2009-02-06T05:36:00Z</cp:lastPrinted>
  <dcterms:created xsi:type="dcterms:W3CDTF">2024-01-07T13:43:00Z</dcterms:created>
  <dcterms:modified xsi:type="dcterms:W3CDTF">2025-10-31T12:33:00Z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