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5EAE2" w14:textId="783342F8" w:rsidR="0063105B" w:rsidRDefault="00CF3507" w:rsidP="00CF3507">
      <w:r w:rsidRPr="00CF3507">
        <w:rPr>
          <w:rFonts w:hint="eastAsia"/>
        </w:rPr>
        <w:t>Распространение</w:t>
      </w:r>
      <w:r w:rsidRPr="00CF3507">
        <w:t xml:space="preserve"> </w:t>
      </w:r>
      <w:r w:rsidRPr="00CF3507">
        <w:rPr>
          <w:rFonts w:hint="eastAsia"/>
        </w:rPr>
        <w:t>и</w:t>
      </w:r>
      <w:r w:rsidRPr="00CF3507">
        <w:t xml:space="preserve"> </w:t>
      </w:r>
      <w:r w:rsidRPr="00CF3507">
        <w:rPr>
          <w:rFonts w:hint="eastAsia"/>
        </w:rPr>
        <w:t>эффективность</w:t>
      </w:r>
      <w:r w:rsidRPr="00CF3507">
        <w:t xml:space="preserve"> </w:t>
      </w:r>
      <w:r w:rsidRPr="00CF3507">
        <w:rPr>
          <w:rFonts w:hint="eastAsia"/>
        </w:rPr>
        <w:t>специфической</w:t>
      </w:r>
      <w:r w:rsidRPr="00CF3507">
        <w:t xml:space="preserve"> </w:t>
      </w:r>
      <w:r w:rsidRPr="00CF3507">
        <w:rPr>
          <w:rFonts w:hint="eastAsia"/>
        </w:rPr>
        <w:t>профилактики</w:t>
      </w:r>
      <w:r w:rsidRPr="00CF3507">
        <w:t xml:space="preserve"> </w:t>
      </w:r>
      <w:r w:rsidRPr="00CF3507">
        <w:rPr>
          <w:rFonts w:hint="eastAsia"/>
        </w:rPr>
        <w:t>стрептококкозов</w:t>
      </w:r>
      <w:r w:rsidRPr="00CF3507">
        <w:t xml:space="preserve"> (</w:t>
      </w:r>
      <w:r w:rsidRPr="00CF3507">
        <w:rPr>
          <w:rFonts w:hint="eastAsia"/>
        </w:rPr>
        <w:t>диплококковой</w:t>
      </w:r>
      <w:r w:rsidRPr="00CF3507">
        <w:t xml:space="preserve"> </w:t>
      </w:r>
      <w:r w:rsidRPr="00CF3507">
        <w:rPr>
          <w:rFonts w:hint="eastAsia"/>
        </w:rPr>
        <w:t>септицемии</w:t>
      </w:r>
      <w:r w:rsidRPr="00CF3507">
        <w:t xml:space="preserve">) </w:t>
      </w:r>
      <w:r w:rsidRPr="00CF3507">
        <w:rPr>
          <w:rFonts w:hint="eastAsia"/>
        </w:rPr>
        <w:t>телят</w:t>
      </w:r>
      <w:r w:rsidRPr="00CF3507">
        <w:t xml:space="preserve"> </w:t>
      </w:r>
      <w:r w:rsidRPr="00CF3507">
        <w:rPr>
          <w:rFonts w:hint="eastAsia"/>
        </w:rPr>
        <w:t>в</w:t>
      </w:r>
      <w:r w:rsidRPr="00CF3507">
        <w:t xml:space="preserve"> </w:t>
      </w:r>
      <w:r w:rsidRPr="00CF3507">
        <w:rPr>
          <w:rFonts w:hint="eastAsia"/>
        </w:rPr>
        <w:t>Приамурье</w:t>
      </w:r>
      <w:r>
        <w:t xml:space="preserve"> </w:t>
      </w:r>
      <w:r w:rsidRPr="00CF3507">
        <w:rPr>
          <w:rFonts w:hint="eastAsia"/>
        </w:rPr>
        <w:t>Насибов</w:t>
      </w:r>
      <w:r w:rsidRPr="00CF3507">
        <w:t xml:space="preserve">, </w:t>
      </w:r>
      <w:r w:rsidRPr="00CF3507">
        <w:rPr>
          <w:rFonts w:hint="eastAsia"/>
        </w:rPr>
        <w:t>Владимир</w:t>
      </w:r>
      <w:r w:rsidRPr="00CF3507">
        <w:t xml:space="preserve"> </w:t>
      </w:r>
      <w:r w:rsidRPr="00CF3507">
        <w:rPr>
          <w:rFonts w:hint="eastAsia"/>
        </w:rPr>
        <w:t>Пирголамович</w:t>
      </w:r>
    </w:p>
    <w:p w14:paraId="0F02013C" w14:textId="77777777" w:rsidR="00CF3507" w:rsidRDefault="00CF3507" w:rsidP="00CF3507">
      <w:r>
        <w:rPr>
          <w:rFonts w:hint="eastAsia"/>
        </w:rPr>
        <w:t>ОГЛАВЛЕНИЕ</w:t>
      </w:r>
      <w:r>
        <w:t xml:space="preserve"> </w:t>
      </w:r>
      <w:r>
        <w:rPr>
          <w:rFonts w:hint="eastAsia"/>
        </w:rPr>
        <w:t>ДИССЕРТАЦИИ</w:t>
      </w:r>
    </w:p>
    <w:p w14:paraId="5AF602CF" w14:textId="77777777" w:rsidR="00CF3507" w:rsidRDefault="00CF3507" w:rsidP="00CF3507">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Насибов</w:t>
      </w:r>
      <w:r>
        <w:t xml:space="preserve">, </w:t>
      </w:r>
      <w:r>
        <w:rPr>
          <w:rFonts w:hint="eastAsia"/>
        </w:rPr>
        <w:t>Владимир</w:t>
      </w:r>
      <w:r>
        <w:t xml:space="preserve"> </w:t>
      </w:r>
      <w:r>
        <w:rPr>
          <w:rFonts w:hint="eastAsia"/>
        </w:rPr>
        <w:t>Пирголамович</w:t>
      </w:r>
    </w:p>
    <w:p w14:paraId="2AD698E4" w14:textId="77777777" w:rsidR="00CF3507" w:rsidRDefault="00CF3507" w:rsidP="00CF3507">
      <w:r>
        <w:rPr>
          <w:rFonts w:hint="eastAsia"/>
        </w:rPr>
        <w:t>ВВЕДЕНИЕ</w:t>
      </w:r>
    </w:p>
    <w:p w14:paraId="05B42691" w14:textId="77777777" w:rsidR="00CF3507" w:rsidRDefault="00CF3507" w:rsidP="00CF3507"/>
    <w:p w14:paraId="6B3843F1" w14:textId="77777777" w:rsidR="00CF3507" w:rsidRDefault="00CF3507" w:rsidP="00CF3507">
      <w:r>
        <w:rPr>
          <w:rFonts w:hint="eastAsia"/>
        </w:rPr>
        <w:t>РАЗДЕЛ</w:t>
      </w:r>
      <w:r>
        <w:t xml:space="preserve"> I </w:t>
      </w:r>
      <w:r>
        <w:rPr>
          <w:rFonts w:hint="eastAsia"/>
        </w:rPr>
        <w:t>ОБЗОР</w:t>
      </w:r>
      <w:r>
        <w:t xml:space="preserve"> </w:t>
      </w:r>
      <w:r>
        <w:rPr>
          <w:rFonts w:hint="eastAsia"/>
        </w:rPr>
        <w:t>ЛИТЕРАТУРЫ</w:t>
      </w:r>
    </w:p>
    <w:p w14:paraId="68936863" w14:textId="77777777" w:rsidR="00CF3507" w:rsidRDefault="00CF3507" w:rsidP="00CF3507"/>
    <w:p w14:paraId="7A189745" w14:textId="77777777" w:rsidR="00CF3507" w:rsidRDefault="00CF3507" w:rsidP="00CF3507">
      <w:r>
        <w:rPr>
          <w:rFonts w:hint="eastAsia"/>
        </w:rPr>
        <w:t>Глава</w:t>
      </w:r>
      <w:r>
        <w:t xml:space="preserve"> I </w:t>
      </w:r>
      <w:r>
        <w:rPr>
          <w:rFonts w:hint="eastAsia"/>
        </w:rPr>
        <w:t>Стрептококковая</w:t>
      </w:r>
      <w:r>
        <w:t xml:space="preserve"> (</w:t>
      </w:r>
      <w:r>
        <w:rPr>
          <w:rFonts w:hint="eastAsia"/>
        </w:rPr>
        <w:t>диплококковая</w:t>
      </w:r>
      <w:r>
        <w:t xml:space="preserve"> ) </w:t>
      </w:r>
      <w:r>
        <w:rPr>
          <w:rFonts w:hint="eastAsia"/>
        </w:rPr>
        <w:t>инфекция</w:t>
      </w:r>
      <w:r>
        <w:t xml:space="preserve"> </w:t>
      </w:r>
      <w:r>
        <w:rPr>
          <w:rFonts w:hint="eastAsia"/>
        </w:rPr>
        <w:t>телят</w:t>
      </w:r>
    </w:p>
    <w:p w14:paraId="1C703532" w14:textId="77777777" w:rsidR="00CF3507" w:rsidRDefault="00CF3507" w:rsidP="00CF3507"/>
    <w:p w14:paraId="17B56DD9" w14:textId="77777777" w:rsidR="00CF3507" w:rsidRDefault="00CF3507" w:rsidP="00CF3507">
      <w:r>
        <w:rPr>
          <w:rFonts w:hint="eastAsia"/>
        </w:rPr>
        <w:t>Глава</w:t>
      </w:r>
      <w:r>
        <w:t xml:space="preserve"> 2 </w:t>
      </w:r>
      <w:r>
        <w:rPr>
          <w:rFonts w:hint="eastAsia"/>
        </w:rPr>
        <w:t>Предпосылки</w:t>
      </w:r>
      <w:r>
        <w:t xml:space="preserve"> </w:t>
      </w:r>
      <w:r>
        <w:rPr>
          <w:rFonts w:hint="eastAsia"/>
        </w:rPr>
        <w:t>к</w:t>
      </w:r>
      <w:r>
        <w:t xml:space="preserve"> </w:t>
      </w:r>
      <w:r>
        <w:rPr>
          <w:rFonts w:hint="eastAsia"/>
        </w:rPr>
        <w:t>внутриутробной</w:t>
      </w:r>
      <w:r>
        <w:t xml:space="preserve"> </w:t>
      </w:r>
      <w:r>
        <w:rPr>
          <w:rFonts w:hint="eastAsia"/>
        </w:rPr>
        <w:t>иммунизации</w:t>
      </w:r>
    </w:p>
    <w:p w14:paraId="2643D787" w14:textId="77777777" w:rsidR="00CF3507" w:rsidRDefault="00CF3507" w:rsidP="00CF3507"/>
    <w:p w14:paraId="13B02AA4" w14:textId="77777777" w:rsidR="00CF3507" w:rsidRDefault="00CF3507" w:rsidP="00CF3507">
      <w:r>
        <w:rPr>
          <w:rFonts w:hint="eastAsia"/>
        </w:rPr>
        <w:t>Глава</w:t>
      </w:r>
      <w:r>
        <w:t xml:space="preserve"> 3 </w:t>
      </w:r>
      <w:r>
        <w:rPr>
          <w:rFonts w:hint="eastAsia"/>
        </w:rPr>
        <w:t>Эффективность</w:t>
      </w:r>
      <w:r>
        <w:t xml:space="preserve"> </w:t>
      </w:r>
      <w:r>
        <w:rPr>
          <w:rFonts w:hint="eastAsia"/>
        </w:rPr>
        <w:t>вакцинации</w:t>
      </w:r>
      <w:r>
        <w:t xml:space="preserve"> </w:t>
      </w:r>
      <w:r>
        <w:rPr>
          <w:rFonts w:hint="eastAsia"/>
        </w:rPr>
        <w:t>стельных</w:t>
      </w:r>
      <w:r>
        <w:t xml:space="preserve"> </w:t>
      </w:r>
      <w:r>
        <w:rPr>
          <w:rFonts w:hint="eastAsia"/>
        </w:rPr>
        <w:t>коров</w:t>
      </w:r>
      <w:r>
        <w:t xml:space="preserve"> </w:t>
      </w:r>
      <w:r>
        <w:rPr>
          <w:rFonts w:hint="eastAsia"/>
        </w:rPr>
        <w:t>и</w:t>
      </w:r>
      <w:r>
        <w:t xml:space="preserve"> </w:t>
      </w:r>
      <w:r>
        <w:rPr>
          <w:rFonts w:hint="eastAsia"/>
        </w:rPr>
        <w:t>плодов</w:t>
      </w:r>
      <w:r>
        <w:t xml:space="preserve"> </w:t>
      </w:r>
      <w:r>
        <w:rPr>
          <w:rFonts w:hint="eastAsia"/>
        </w:rPr>
        <w:t>с</w:t>
      </w:r>
      <w:r>
        <w:t xml:space="preserve"> </w:t>
      </w:r>
      <w:r>
        <w:rPr>
          <w:rFonts w:hint="eastAsia"/>
        </w:rPr>
        <w:t>целью</w:t>
      </w:r>
      <w:r>
        <w:t xml:space="preserve"> </w:t>
      </w:r>
      <w:r>
        <w:rPr>
          <w:rFonts w:hint="eastAsia"/>
        </w:rPr>
        <w:t>профилактики</w:t>
      </w:r>
      <w:r>
        <w:t xml:space="preserve"> </w:t>
      </w:r>
      <w:r>
        <w:rPr>
          <w:rFonts w:hint="eastAsia"/>
        </w:rPr>
        <w:t>инфекционных</w:t>
      </w:r>
      <w:r>
        <w:t xml:space="preserve"> </w:t>
      </w:r>
      <w:r>
        <w:rPr>
          <w:rFonts w:hint="eastAsia"/>
        </w:rPr>
        <w:t>болезней</w:t>
      </w:r>
    </w:p>
    <w:p w14:paraId="68608BD3" w14:textId="77777777" w:rsidR="00CF3507" w:rsidRDefault="00CF3507" w:rsidP="00CF3507"/>
    <w:p w14:paraId="5AE10AF9" w14:textId="77777777" w:rsidR="00CF3507" w:rsidRDefault="00CF3507" w:rsidP="00CF3507">
      <w:r>
        <w:rPr>
          <w:rFonts w:hint="eastAsia"/>
        </w:rPr>
        <w:t>новорожденных</w:t>
      </w:r>
    </w:p>
    <w:p w14:paraId="066ECCD3" w14:textId="77777777" w:rsidR="00CF3507" w:rsidRDefault="00CF3507" w:rsidP="00CF3507"/>
    <w:p w14:paraId="63B47060" w14:textId="77777777" w:rsidR="00CF3507" w:rsidRDefault="00CF3507" w:rsidP="00CF3507">
      <w:r>
        <w:rPr>
          <w:rFonts w:hint="eastAsia"/>
        </w:rPr>
        <w:t>Глава</w:t>
      </w:r>
      <w:r>
        <w:t xml:space="preserve"> 4 </w:t>
      </w:r>
      <w:r>
        <w:rPr>
          <w:rFonts w:hint="eastAsia"/>
        </w:rPr>
        <w:t>Лечение</w:t>
      </w:r>
      <w:r>
        <w:t xml:space="preserve"> </w:t>
      </w:r>
      <w:r>
        <w:rPr>
          <w:rFonts w:hint="eastAsia"/>
        </w:rPr>
        <w:t>при</w:t>
      </w:r>
      <w:r>
        <w:t xml:space="preserve"> </w:t>
      </w:r>
      <w:r>
        <w:rPr>
          <w:rFonts w:hint="eastAsia"/>
        </w:rPr>
        <w:t>дипло</w:t>
      </w:r>
      <w:r>
        <w:t xml:space="preserve"> - </w:t>
      </w:r>
      <w:r>
        <w:rPr>
          <w:rFonts w:hint="eastAsia"/>
        </w:rPr>
        <w:t>стрептококкозах</w:t>
      </w:r>
      <w:r>
        <w:t xml:space="preserve"> </w:t>
      </w:r>
      <w:r>
        <w:rPr>
          <w:rFonts w:hint="eastAsia"/>
        </w:rPr>
        <w:t>крупного</w:t>
      </w:r>
    </w:p>
    <w:p w14:paraId="1C47F5C8" w14:textId="77777777" w:rsidR="00CF3507" w:rsidRDefault="00CF3507" w:rsidP="00CF3507"/>
    <w:p w14:paraId="0FACCA82" w14:textId="77777777" w:rsidR="00CF3507" w:rsidRDefault="00CF3507" w:rsidP="00CF3507">
      <w:r>
        <w:rPr>
          <w:rFonts w:hint="eastAsia"/>
        </w:rPr>
        <w:t>рогатотого</w:t>
      </w:r>
      <w:r>
        <w:t xml:space="preserve"> </w:t>
      </w:r>
      <w:r>
        <w:rPr>
          <w:rFonts w:hint="eastAsia"/>
        </w:rPr>
        <w:t>скота</w:t>
      </w:r>
    </w:p>
    <w:p w14:paraId="72E19053" w14:textId="77777777" w:rsidR="00CF3507" w:rsidRDefault="00CF3507" w:rsidP="00CF3507"/>
    <w:p w14:paraId="526ABBB5" w14:textId="77777777" w:rsidR="00CF3507" w:rsidRDefault="00CF3507" w:rsidP="00CF3507">
      <w:r>
        <w:rPr>
          <w:rFonts w:hint="eastAsia"/>
        </w:rPr>
        <w:t>РАЗДЕЛ</w:t>
      </w:r>
      <w:r>
        <w:t xml:space="preserve"> II </w:t>
      </w:r>
      <w:r>
        <w:rPr>
          <w:rFonts w:hint="eastAsia"/>
        </w:rPr>
        <w:t>С</w:t>
      </w:r>
      <w:r>
        <w:t xml:space="preserve"> </w:t>
      </w:r>
      <w:r>
        <w:rPr>
          <w:rFonts w:hint="eastAsia"/>
        </w:rPr>
        <w:t>О</w:t>
      </w:r>
      <w:r>
        <w:t xml:space="preserve"> </w:t>
      </w:r>
      <w:r>
        <w:rPr>
          <w:rFonts w:hint="eastAsia"/>
        </w:rPr>
        <w:t>Б</w:t>
      </w:r>
      <w:r>
        <w:t xml:space="preserve"> </w:t>
      </w:r>
      <w:r>
        <w:rPr>
          <w:rFonts w:hint="eastAsia"/>
        </w:rPr>
        <w:t>С</w:t>
      </w:r>
      <w:r>
        <w:t xml:space="preserve"> </w:t>
      </w:r>
      <w:r>
        <w:rPr>
          <w:rFonts w:hint="eastAsia"/>
        </w:rPr>
        <w:t>Т</w:t>
      </w:r>
      <w:r>
        <w:t xml:space="preserve"> </w:t>
      </w:r>
      <w:r>
        <w:rPr>
          <w:rFonts w:hint="eastAsia"/>
        </w:rPr>
        <w:t>В</w:t>
      </w:r>
      <w:r>
        <w:t xml:space="preserve"> </w:t>
      </w:r>
      <w:r>
        <w:rPr>
          <w:rFonts w:hint="eastAsia"/>
        </w:rPr>
        <w:t>Е</w:t>
      </w:r>
      <w:r>
        <w:t xml:space="preserve"> </w:t>
      </w:r>
      <w:r>
        <w:rPr>
          <w:rFonts w:hint="eastAsia"/>
        </w:rPr>
        <w:t>Н</w:t>
      </w:r>
      <w:r>
        <w:t xml:space="preserve"> </w:t>
      </w:r>
      <w:r>
        <w:rPr>
          <w:rFonts w:hint="eastAsia"/>
        </w:rPr>
        <w:t>Н</w:t>
      </w:r>
      <w:r>
        <w:t xml:space="preserve"> </w:t>
      </w:r>
      <w:r>
        <w:rPr>
          <w:rFonts w:hint="eastAsia"/>
        </w:rPr>
        <w:t>Ы</w:t>
      </w:r>
      <w:r>
        <w:t xml:space="preserve"> </w:t>
      </w:r>
      <w:r>
        <w:rPr>
          <w:rFonts w:hint="eastAsia"/>
        </w:rPr>
        <w:t>Е</w:t>
      </w:r>
      <w:r>
        <w:t xml:space="preserve"> </w:t>
      </w:r>
      <w:r>
        <w:rPr>
          <w:rFonts w:hint="eastAsia"/>
        </w:rPr>
        <w:t>ИССЛЕДОВАНИЯ</w:t>
      </w:r>
    </w:p>
    <w:p w14:paraId="63AFFCD2" w14:textId="77777777" w:rsidR="00CF3507" w:rsidRDefault="00CF3507" w:rsidP="00CF3507"/>
    <w:p w14:paraId="7182FDF8" w14:textId="77777777" w:rsidR="00CF3507" w:rsidRDefault="00CF3507" w:rsidP="00CF3507">
      <w:r>
        <w:rPr>
          <w:rFonts w:hint="eastAsia"/>
        </w:rPr>
        <w:t>Глава</w:t>
      </w:r>
      <w:r>
        <w:t xml:space="preserve"> I </w:t>
      </w:r>
      <w:r>
        <w:rPr>
          <w:rFonts w:hint="eastAsia"/>
        </w:rPr>
        <w:t>Материал</w:t>
      </w:r>
      <w:r>
        <w:t xml:space="preserve"> </w:t>
      </w:r>
      <w:r>
        <w:rPr>
          <w:rFonts w:hint="eastAsia"/>
        </w:rPr>
        <w:t>и</w:t>
      </w:r>
      <w:r>
        <w:t xml:space="preserve"> </w:t>
      </w:r>
      <w:r>
        <w:rPr>
          <w:rFonts w:hint="eastAsia"/>
        </w:rPr>
        <w:t>методики</w:t>
      </w:r>
      <w:r>
        <w:t xml:space="preserve"> </w:t>
      </w:r>
      <w:r>
        <w:rPr>
          <w:rFonts w:hint="eastAsia"/>
        </w:rPr>
        <w:t>исследования</w:t>
      </w:r>
    </w:p>
    <w:p w14:paraId="495612B2" w14:textId="77777777" w:rsidR="00CF3507" w:rsidRDefault="00CF3507" w:rsidP="00CF3507"/>
    <w:p w14:paraId="06181D65" w14:textId="77777777" w:rsidR="00CF3507" w:rsidRDefault="00CF3507" w:rsidP="00CF3507">
      <w:r>
        <w:rPr>
          <w:rFonts w:hint="eastAsia"/>
        </w:rPr>
        <w:t>Глава</w:t>
      </w:r>
      <w:r>
        <w:t xml:space="preserve"> 2 </w:t>
      </w:r>
      <w:r>
        <w:rPr>
          <w:rFonts w:hint="eastAsia"/>
        </w:rPr>
        <w:t>Распространение</w:t>
      </w:r>
      <w:r>
        <w:t xml:space="preserve"> </w:t>
      </w:r>
      <w:r>
        <w:rPr>
          <w:rFonts w:hint="eastAsia"/>
        </w:rPr>
        <w:t>стрептококкозов</w:t>
      </w:r>
      <w:r>
        <w:t xml:space="preserve"> </w:t>
      </w:r>
      <w:r>
        <w:rPr>
          <w:rFonts w:hint="eastAsia"/>
        </w:rPr>
        <w:t>на</w:t>
      </w:r>
      <w:r>
        <w:t xml:space="preserve"> </w:t>
      </w:r>
      <w:r>
        <w:rPr>
          <w:rFonts w:hint="eastAsia"/>
        </w:rPr>
        <w:t>территории</w:t>
      </w:r>
    </w:p>
    <w:p w14:paraId="662C604A" w14:textId="77777777" w:rsidR="00CF3507" w:rsidRDefault="00CF3507" w:rsidP="00CF3507"/>
    <w:p w14:paraId="4F76E45A" w14:textId="77777777" w:rsidR="00CF3507" w:rsidRDefault="00CF3507" w:rsidP="00CF3507">
      <w:r>
        <w:rPr>
          <w:rFonts w:hint="eastAsia"/>
        </w:rPr>
        <w:t>Приамурья</w:t>
      </w:r>
    </w:p>
    <w:p w14:paraId="1F2338FF" w14:textId="77777777" w:rsidR="00CF3507" w:rsidRDefault="00CF3507" w:rsidP="00CF3507"/>
    <w:p w14:paraId="254E627C" w14:textId="77777777" w:rsidR="00CF3507" w:rsidRDefault="00CF3507" w:rsidP="00CF3507">
      <w:r>
        <w:rPr>
          <w:rFonts w:hint="eastAsia"/>
        </w:rPr>
        <w:t>Глава</w:t>
      </w:r>
      <w:r>
        <w:t xml:space="preserve"> 3 </w:t>
      </w:r>
      <w:r>
        <w:rPr>
          <w:rFonts w:hint="eastAsia"/>
        </w:rPr>
        <w:t>Источники</w:t>
      </w:r>
      <w:r>
        <w:t xml:space="preserve"> </w:t>
      </w:r>
      <w:r>
        <w:rPr>
          <w:rFonts w:hint="eastAsia"/>
        </w:rPr>
        <w:t>инфицирования</w:t>
      </w:r>
      <w:r>
        <w:t xml:space="preserve"> </w:t>
      </w:r>
      <w:r>
        <w:rPr>
          <w:rFonts w:hint="eastAsia"/>
        </w:rPr>
        <w:t>плода</w:t>
      </w:r>
      <w:r>
        <w:t xml:space="preserve"> </w:t>
      </w:r>
      <w:r>
        <w:rPr>
          <w:rFonts w:hint="eastAsia"/>
        </w:rPr>
        <w:t>и</w:t>
      </w:r>
      <w:r>
        <w:t xml:space="preserve"> </w:t>
      </w:r>
      <w:r>
        <w:rPr>
          <w:rFonts w:hint="eastAsia"/>
        </w:rPr>
        <w:t>новорожденных</w:t>
      </w:r>
    </w:p>
    <w:p w14:paraId="4B24EC56" w14:textId="77777777" w:rsidR="00CF3507" w:rsidRDefault="00CF3507" w:rsidP="00CF3507"/>
    <w:p w14:paraId="628B8F68" w14:textId="77777777" w:rsidR="00CF3507" w:rsidRDefault="00CF3507" w:rsidP="00CF3507">
      <w:r>
        <w:rPr>
          <w:rFonts w:hint="eastAsia"/>
        </w:rPr>
        <w:t>телят</w:t>
      </w:r>
      <w:r>
        <w:t xml:space="preserve"> </w:t>
      </w:r>
      <w:r>
        <w:rPr>
          <w:rFonts w:hint="eastAsia"/>
        </w:rPr>
        <w:t>стрептококками</w:t>
      </w:r>
    </w:p>
    <w:p w14:paraId="1F0985C4" w14:textId="77777777" w:rsidR="00CF3507" w:rsidRDefault="00CF3507" w:rsidP="00CF3507"/>
    <w:p w14:paraId="4B5D62C8" w14:textId="77777777" w:rsidR="00CF3507" w:rsidRDefault="00CF3507" w:rsidP="00CF3507">
      <w:r>
        <w:rPr>
          <w:rFonts w:hint="eastAsia"/>
        </w:rPr>
        <w:t>Глава</w:t>
      </w:r>
      <w:r>
        <w:t xml:space="preserve"> 4 </w:t>
      </w:r>
      <w:r>
        <w:rPr>
          <w:rFonts w:hint="eastAsia"/>
        </w:rPr>
        <w:t>Характеристика</w:t>
      </w:r>
      <w:r>
        <w:t xml:space="preserve"> </w:t>
      </w:r>
      <w:r>
        <w:rPr>
          <w:rFonts w:hint="eastAsia"/>
        </w:rPr>
        <w:t>выделенных</w:t>
      </w:r>
      <w:r>
        <w:t xml:space="preserve"> </w:t>
      </w:r>
      <w:r>
        <w:rPr>
          <w:rFonts w:hint="eastAsia"/>
        </w:rPr>
        <w:t>микроорганизмов</w:t>
      </w:r>
    </w:p>
    <w:p w14:paraId="58A35D6F" w14:textId="77777777" w:rsidR="00CF3507" w:rsidRDefault="00CF3507" w:rsidP="00CF3507"/>
    <w:p w14:paraId="0E444FCE" w14:textId="77777777" w:rsidR="00CF3507" w:rsidRDefault="00CF3507" w:rsidP="00CF3507">
      <w:r>
        <w:rPr>
          <w:rFonts w:hint="eastAsia"/>
        </w:rPr>
        <w:t>Глава</w:t>
      </w:r>
      <w:r>
        <w:t xml:space="preserve"> 5 </w:t>
      </w:r>
      <w:r>
        <w:rPr>
          <w:rFonts w:hint="eastAsia"/>
        </w:rPr>
        <w:t>чувствительность</w:t>
      </w:r>
      <w:r>
        <w:t xml:space="preserve"> </w:t>
      </w:r>
      <w:r>
        <w:rPr>
          <w:rFonts w:hint="eastAsia"/>
        </w:rPr>
        <w:t>выделенных</w:t>
      </w:r>
      <w:r>
        <w:t xml:space="preserve"> </w:t>
      </w:r>
      <w:r>
        <w:rPr>
          <w:rFonts w:hint="eastAsia"/>
        </w:rPr>
        <w:t>микроорганизмов</w:t>
      </w:r>
      <w:r>
        <w:t xml:space="preserve"> </w:t>
      </w:r>
      <w:r>
        <w:rPr>
          <w:rFonts w:hint="eastAsia"/>
        </w:rPr>
        <w:t>к</w:t>
      </w:r>
    </w:p>
    <w:p w14:paraId="6DB65B90" w14:textId="77777777" w:rsidR="00CF3507" w:rsidRDefault="00CF3507" w:rsidP="00CF3507"/>
    <w:p w14:paraId="07E39954" w14:textId="77777777" w:rsidR="00CF3507" w:rsidRDefault="00CF3507" w:rsidP="00CF3507">
      <w:r>
        <w:rPr>
          <w:rFonts w:hint="eastAsia"/>
        </w:rPr>
        <w:t>антибиотикам</w:t>
      </w:r>
    </w:p>
    <w:p w14:paraId="417DE24A" w14:textId="77777777" w:rsidR="00CF3507" w:rsidRDefault="00CF3507" w:rsidP="00CF3507"/>
    <w:p w14:paraId="155F0242" w14:textId="77777777" w:rsidR="00CF3507" w:rsidRDefault="00CF3507" w:rsidP="00CF3507">
      <w:r>
        <w:rPr>
          <w:rFonts w:hint="eastAsia"/>
        </w:rPr>
        <w:t>Глава</w:t>
      </w:r>
      <w:r>
        <w:t xml:space="preserve"> 6 </w:t>
      </w:r>
      <w:r>
        <w:rPr>
          <w:rFonts w:hint="eastAsia"/>
        </w:rPr>
        <w:t>Определения</w:t>
      </w:r>
      <w:r>
        <w:t xml:space="preserve"> </w:t>
      </w:r>
      <w:r>
        <w:rPr>
          <w:rFonts w:hint="eastAsia"/>
        </w:rPr>
        <w:t>оптимальных</w:t>
      </w:r>
      <w:r>
        <w:t xml:space="preserve"> </w:t>
      </w:r>
      <w:r>
        <w:rPr>
          <w:rFonts w:hint="eastAsia"/>
        </w:rPr>
        <w:t>сроков</w:t>
      </w:r>
      <w:r>
        <w:t xml:space="preserve"> </w:t>
      </w:r>
      <w:r>
        <w:rPr>
          <w:rFonts w:hint="eastAsia"/>
        </w:rPr>
        <w:t>и</w:t>
      </w:r>
      <w:r>
        <w:t xml:space="preserve"> </w:t>
      </w:r>
      <w:r>
        <w:rPr>
          <w:rFonts w:hint="eastAsia"/>
        </w:rPr>
        <w:t>разработка</w:t>
      </w:r>
    </w:p>
    <w:p w14:paraId="78E65B7D" w14:textId="77777777" w:rsidR="00CF3507" w:rsidRDefault="00CF3507" w:rsidP="00CF3507"/>
    <w:p w14:paraId="3850CF7C" w14:textId="77777777" w:rsidR="00CF3507" w:rsidRDefault="00CF3507" w:rsidP="00CF3507">
      <w:r>
        <w:rPr>
          <w:rFonts w:hint="eastAsia"/>
        </w:rPr>
        <w:t>приемов</w:t>
      </w:r>
      <w:r>
        <w:t xml:space="preserve"> </w:t>
      </w:r>
      <w:r>
        <w:rPr>
          <w:rFonts w:hint="eastAsia"/>
        </w:rPr>
        <w:t>внутриутробной</w:t>
      </w:r>
      <w:r>
        <w:t xml:space="preserve"> </w:t>
      </w:r>
      <w:r>
        <w:rPr>
          <w:rFonts w:hint="eastAsia"/>
        </w:rPr>
        <w:t>иммунизации</w:t>
      </w:r>
      <w:r>
        <w:t xml:space="preserve"> </w:t>
      </w:r>
      <w:r>
        <w:rPr>
          <w:rFonts w:hint="eastAsia"/>
        </w:rPr>
        <w:t>животных</w:t>
      </w:r>
    </w:p>
    <w:p w14:paraId="0F34924E" w14:textId="77777777" w:rsidR="00CF3507" w:rsidRDefault="00CF3507" w:rsidP="00CF3507"/>
    <w:p w14:paraId="6EDD6E09" w14:textId="77777777" w:rsidR="00CF3507" w:rsidRDefault="00CF3507" w:rsidP="00CF3507">
      <w:r>
        <w:rPr>
          <w:rFonts w:hint="eastAsia"/>
        </w:rPr>
        <w:t>ГЛАВА</w:t>
      </w:r>
      <w:r>
        <w:t xml:space="preserve"> 7 </w:t>
      </w:r>
      <w:r>
        <w:rPr>
          <w:rFonts w:hint="eastAsia"/>
        </w:rPr>
        <w:t>Эффективность</w:t>
      </w:r>
      <w:r>
        <w:t xml:space="preserve"> </w:t>
      </w:r>
      <w:r>
        <w:rPr>
          <w:rFonts w:hint="eastAsia"/>
        </w:rPr>
        <w:t>специфической</w:t>
      </w:r>
      <w:r>
        <w:t xml:space="preserve"> </w:t>
      </w:r>
      <w:r>
        <w:rPr>
          <w:rFonts w:hint="eastAsia"/>
        </w:rPr>
        <w:t>профилактики</w:t>
      </w:r>
    </w:p>
    <w:p w14:paraId="3FD335D9" w14:textId="77777777" w:rsidR="00CF3507" w:rsidRDefault="00CF3507" w:rsidP="00CF3507"/>
    <w:p w14:paraId="24C592EF" w14:textId="77777777" w:rsidR="00CF3507" w:rsidRDefault="00CF3507" w:rsidP="00CF3507">
      <w:r>
        <w:rPr>
          <w:rFonts w:hint="eastAsia"/>
        </w:rPr>
        <w:t>стрептококкозов</w:t>
      </w:r>
      <w:r>
        <w:t xml:space="preserve"> </w:t>
      </w:r>
      <w:r>
        <w:rPr>
          <w:rFonts w:hint="eastAsia"/>
        </w:rPr>
        <w:t>в</w:t>
      </w:r>
      <w:r>
        <w:t xml:space="preserve"> </w:t>
      </w:r>
      <w:r>
        <w:rPr>
          <w:rFonts w:hint="eastAsia"/>
        </w:rPr>
        <w:t>Приамурье</w:t>
      </w:r>
    </w:p>
    <w:p w14:paraId="4AA2B124" w14:textId="77777777" w:rsidR="00CF3507" w:rsidRDefault="00CF3507" w:rsidP="00CF3507"/>
    <w:p w14:paraId="5E729582" w14:textId="77777777" w:rsidR="00CF3507" w:rsidRDefault="00CF3507" w:rsidP="00CF3507">
      <w:r>
        <w:rPr>
          <w:rFonts w:hint="eastAsia"/>
        </w:rPr>
        <w:t>ОБСУЖДЕНИЕ</w:t>
      </w:r>
      <w:r>
        <w:t xml:space="preserve"> </w:t>
      </w:r>
      <w:r>
        <w:rPr>
          <w:rFonts w:hint="eastAsia"/>
        </w:rPr>
        <w:t>РЕЗУЛЬТАТОВ</w:t>
      </w:r>
      <w:r>
        <w:t xml:space="preserve"> </w:t>
      </w:r>
      <w:r>
        <w:rPr>
          <w:rFonts w:hint="eastAsia"/>
        </w:rPr>
        <w:t>ИССЛЕДОВАНИИ</w:t>
      </w:r>
    </w:p>
    <w:p w14:paraId="6CDE777D" w14:textId="77777777" w:rsidR="00CF3507" w:rsidRDefault="00CF3507" w:rsidP="00CF3507"/>
    <w:p w14:paraId="2D9AD964" w14:textId="77777777" w:rsidR="00CF3507" w:rsidRDefault="00CF3507" w:rsidP="00CF3507">
      <w:r>
        <w:rPr>
          <w:rFonts w:hint="eastAsia"/>
        </w:rPr>
        <w:t>ВЫВОДЫ</w:t>
      </w:r>
    </w:p>
    <w:p w14:paraId="2892A939" w14:textId="77777777" w:rsidR="00CF3507" w:rsidRDefault="00CF3507" w:rsidP="00CF3507"/>
    <w:p w14:paraId="1D72A5A8" w14:textId="77777777" w:rsidR="00CF3507" w:rsidRDefault="00CF3507" w:rsidP="00CF3507">
      <w:r>
        <w:rPr>
          <w:rFonts w:hint="eastAsia"/>
        </w:rPr>
        <w:t>РЕКОМЕНДАЦИИ</w:t>
      </w:r>
      <w:r>
        <w:t xml:space="preserve"> </w:t>
      </w:r>
      <w:r>
        <w:rPr>
          <w:rFonts w:hint="eastAsia"/>
        </w:rPr>
        <w:t>ПРОИЗВОДСТВУ</w:t>
      </w:r>
    </w:p>
    <w:p w14:paraId="5249EF7A" w14:textId="77777777" w:rsidR="00CF3507" w:rsidRDefault="00CF3507" w:rsidP="00CF3507"/>
    <w:p w14:paraId="7975062A" w14:textId="77777777" w:rsidR="00CF3507" w:rsidRDefault="00CF3507" w:rsidP="00CF3507">
      <w:r>
        <w:rPr>
          <w:rFonts w:hint="eastAsia"/>
        </w:rPr>
        <w:t>СПИСОК</w:t>
      </w:r>
      <w:r>
        <w:t xml:space="preserve"> </w:t>
      </w:r>
      <w:r>
        <w:rPr>
          <w:rFonts w:hint="eastAsia"/>
        </w:rPr>
        <w:t>ИСПОЛЬЗОВАННОЙ</w:t>
      </w:r>
      <w:r>
        <w:t xml:space="preserve"> </w:t>
      </w:r>
      <w:r>
        <w:rPr>
          <w:rFonts w:hint="eastAsia"/>
        </w:rPr>
        <w:t>ЛИТЕРАТУРЫ</w:t>
      </w:r>
    </w:p>
    <w:p w14:paraId="197A7A36" w14:textId="77777777" w:rsidR="00CF3507" w:rsidRDefault="00CF3507" w:rsidP="00CF3507"/>
    <w:p w14:paraId="65F08FFD" w14:textId="0AAF3453" w:rsidR="00CF3507" w:rsidRPr="00CF3507" w:rsidRDefault="00CF3507" w:rsidP="00CF3507">
      <w:r>
        <w:rPr>
          <w:rFonts w:hint="eastAsia"/>
        </w:rPr>
        <w:t>ПРИЛОЖЕНИЯ</w:t>
      </w:r>
    </w:p>
    <w:sectPr w:rsidR="00CF3507" w:rsidRPr="00CF350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4DE83" w14:textId="77777777" w:rsidR="00803687" w:rsidRPr="008D1934" w:rsidRDefault="00803687">
      <w:pPr>
        <w:spacing w:after="0" w:line="240" w:lineRule="auto"/>
      </w:pPr>
      <w:r w:rsidRPr="008D1934">
        <w:separator/>
      </w:r>
    </w:p>
  </w:endnote>
  <w:endnote w:type="continuationSeparator" w:id="0">
    <w:p w14:paraId="2FF17F92" w14:textId="77777777" w:rsidR="00803687" w:rsidRPr="008D1934" w:rsidRDefault="0080368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72F96" w14:textId="77777777" w:rsidR="00803687" w:rsidRPr="008D1934" w:rsidRDefault="00803687"/>
    <w:p w14:paraId="6429702C" w14:textId="77777777" w:rsidR="00803687" w:rsidRPr="008D1934" w:rsidRDefault="00803687"/>
    <w:p w14:paraId="24C12A4B" w14:textId="77777777" w:rsidR="00803687" w:rsidRPr="008D1934" w:rsidRDefault="00803687"/>
    <w:p w14:paraId="21803EB6" w14:textId="77777777" w:rsidR="00803687" w:rsidRPr="008D1934" w:rsidRDefault="00803687"/>
    <w:p w14:paraId="4FF2A030" w14:textId="77777777" w:rsidR="00803687" w:rsidRPr="008D1934" w:rsidRDefault="00803687"/>
    <w:p w14:paraId="29F823A3" w14:textId="77777777" w:rsidR="00803687" w:rsidRPr="008D1934" w:rsidRDefault="00803687"/>
    <w:p w14:paraId="2F7BE1A8" w14:textId="77777777" w:rsidR="00803687" w:rsidRPr="008D1934" w:rsidRDefault="00803687">
      <w:pPr>
        <w:rPr>
          <w:sz w:val="2"/>
          <w:szCs w:val="2"/>
        </w:rPr>
      </w:pPr>
      <w:r>
        <w:rPr>
          <w:noProof/>
        </w:rPr>
        <mc:AlternateContent>
          <mc:Choice Requires="wps">
            <w:drawing>
              <wp:anchor distT="0" distB="0" distL="63500" distR="63500" simplePos="0" relativeHeight="251660288" behindDoc="1" locked="0" layoutInCell="1" allowOverlap="1" wp14:anchorId="5CBCE5AB" wp14:editId="55C3ACF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9575500" w14:textId="77777777" w:rsidR="00803687" w:rsidRPr="008D1934" w:rsidRDefault="0080368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BCE5A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575500" w14:textId="77777777" w:rsidR="00803687" w:rsidRPr="008D1934" w:rsidRDefault="0080368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E8CC1C6" w14:textId="77777777" w:rsidR="00803687" w:rsidRPr="008D1934" w:rsidRDefault="00803687"/>
    <w:p w14:paraId="38F2974E" w14:textId="77777777" w:rsidR="00803687" w:rsidRPr="008D1934" w:rsidRDefault="00803687"/>
    <w:p w14:paraId="4DA36506" w14:textId="77777777" w:rsidR="00803687" w:rsidRPr="008D1934" w:rsidRDefault="00803687">
      <w:pPr>
        <w:rPr>
          <w:sz w:val="2"/>
          <w:szCs w:val="2"/>
        </w:rPr>
      </w:pPr>
      <w:r>
        <w:rPr>
          <w:noProof/>
        </w:rPr>
        <mc:AlternateContent>
          <mc:Choice Requires="wps">
            <w:drawing>
              <wp:anchor distT="0" distB="0" distL="63500" distR="63500" simplePos="0" relativeHeight="251659264" behindDoc="1" locked="0" layoutInCell="1" allowOverlap="1" wp14:anchorId="4ED00D8C" wp14:editId="1EA4911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D448B1D" w14:textId="77777777" w:rsidR="00803687" w:rsidRPr="008D1934" w:rsidRDefault="0080368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D00D8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448B1D" w14:textId="77777777" w:rsidR="00803687" w:rsidRPr="008D1934" w:rsidRDefault="0080368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0678148" w14:textId="77777777" w:rsidR="00803687" w:rsidRPr="008D1934" w:rsidRDefault="00803687"/>
    <w:p w14:paraId="6DD7626C" w14:textId="77777777" w:rsidR="00803687" w:rsidRPr="008D1934" w:rsidRDefault="00803687">
      <w:pPr>
        <w:rPr>
          <w:sz w:val="2"/>
          <w:szCs w:val="2"/>
        </w:rPr>
      </w:pPr>
    </w:p>
    <w:p w14:paraId="7AE7BD12" w14:textId="77777777" w:rsidR="00803687" w:rsidRPr="008D1934" w:rsidRDefault="00803687"/>
    <w:p w14:paraId="274D54DA" w14:textId="77777777" w:rsidR="00803687" w:rsidRPr="008D1934" w:rsidRDefault="00803687">
      <w:pPr>
        <w:spacing w:after="0" w:line="240" w:lineRule="auto"/>
      </w:pPr>
    </w:p>
  </w:footnote>
  <w:footnote w:type="continuationSeparator" w:id="0">
    <w:p w14:paraId="7B92927E" w14:textId="77777777" w:rsidR="00803687" w:rsidRPr="008D1934" w:rsidRDefault="0080368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687"/>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180</Words>
  <Characters>1029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47</cp:revision>
  <cp:lastPrinted>2024-05-12T14:21:00Z</cp:lastPrinted>
  <dcterms:created xsi:type="dcterms:W3CDTF">2024-06-09T18:55:00Z</dcterms:created>
  <dcterms:modified xsi:type="dcterms:W3CDTF">2024-06-09T20:56:00Z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