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2FEE" w14:textId="5DBA3B88" w:rsidR="00603939" w:rsidRDefault="005701E7" w:rsidP="005701E7">
      <w:pPr>
        <w:rPr>
          <w:rFonts w:ascii="Times New Roman" w:eastAsia="Arial Unicode MS" w:hAnsi="Times New Roman" w:cs="Times New Roman"/>
          <w:b/>
          <w:bCs/>
          <w:color w:val="000000"/>
          <w:kern w:val="0"/>
          <w:sz w:val="28"/>
          <w:szCs w:val="28"/>
          <w:lang w:eastAsia="ru-RU" w:bidi="uk-UA"/>
        </w:rPr>
      </w:pPr>
      <w:r w:rsidRPr="005701E7">
        <w:rPr>
          <w:rFonts w:ascii="Times New Roman" w:eastAsia="Arial Unicode MS" w:hAnsi="Times New Roman" w:cs="Times New Roman" w:hint="eastAsia"/>
          <w:b/>
          <w:bCs/>
          <w:color w:val="000000"/>
          <w:kern w:val="0"/>
          <w:sz w:val="28"/>
          <w:szCs w:val="28"/>
          <w:lang w:eastAsia="ru-RU" w:bidi="uk-UA"/>
        </w:rPr>
        <w:t>Федотов</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Сергей</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Влияние</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химического</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состава</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на</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формирование</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двулучепреломляющих</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нанорешеток</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в</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силикатных</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стеклах</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фемтосекундным</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лазерным</w:t>
      </w:r>
      <w:r w:rsidRPr="005701E7">
        <w:rPr>
          <w:rFonts w:ascii="Times New Roman" w:eastAsia="Arial Unicode MS" w:hAnsi="Times New Roman" w:cs="Times New Roman"/>
          <w:b/>
          <w:bCs/>
          <w:color w:val="000000"/>
          <w:kern w:val="0"/>
          <w:sz w:val="28"/>
          <w:szCs w:val="28"/>
          <w:lang w:eastAsia="ru-RU" w:bidi="uk-UA"/>
        </w:rPr>
        <w:t xml:space="preserve"> </w:t>
      </w:r>
      <w:r w:rsidRPr="005701E7">
        <w:rPr>
          <w:rFonts w:ascii="Times New Roman" w:eastAsia="Arial Unicode MS" w:hAnsi="Times New Roman" w:cs="Times New Roman" w:hint="eastAsia"/>
          <w:b/>
          <w:bCs/>
          <w:color w:val="000000"/>
          <w:kern w:val="0"/>
          <w:sz w:val="28"/>
          <w:szCs w:val="28"/>
          <w:lang w:eastAsia="ru-RU" w:bidi="uk-UA"/>
        </w:rPr>
        <w:t>излучением</w:t>
      </w:r>
    </w:p>
    <w:p w14:paraId="1A54CDE6" w14:textId="77777777" w:rsidR="005701E7" w:rsidRDefault="005701E7" w:rsidP="005701E7">
      <w:r>
        <w:rPr>
          <w:rFonts w:hint="eastAsia"/>
        </w:rPr>
        <w:t>ОГЛАВЛЕНИЕ</w:t>
      </w:r>
      <w:r>
        <w:t xml:space="preserve"> </w:t>
      </w:r>
      <w:r>
        <w:rPr>
          <w:rFonts w:hint="eastAsia"/>
        </w:rPr>
        <w:t>ДИССЕРТАЦИИ</w:t>
      </w:r>
    </w:p>
    <w:p w14:paraId="426BB7BD" w14:textId="77777777" w:rsidR="005701E7" w:rsidRDefault="005701E7" w:rsidP="005701E7">
      <w:r>
        <w:rPr>
          <w:rFonts w:hint="eastAsia"/>
        </w:rPr>
        <w:t>кандидат</w:t>
      </w:r>
      <w:r>
        <w:t xml:space="preserve"> </w:t>
      </w:r>
      <w:r>
        <w:rPr>
          <w:rFonts w:hint="eastAsia"/>
        </w:rPr>
        <w:t>наук</w:t>
      </w:r>
      <w:r>
        <w:t xml:space="preserve"> </w:t>
      </w:r>
      <w:r>
        <w:rPr>
          <w:rFonts w:hint="eastAsia"/>
        </w:rPr>
        <w:t>Федотов</w:t>
      </w:r>
      <w:r>
        <w:t xml:space="preserve"> </w:t>
      </w:r>
      <w:r>
        <w:rPr>
          <w:rFonts w:hint="eastAsia"/>
        </w:rPr>
        <w:t>Сергей</w:t>
      </w:r>
      <w:r>
        <w:t xml:space="preserve"> </w:t>
      </w:r>
      <w:r>
        <w:rPr>
          <w:rFonts w:hint="eastAsia"/>
        </w:rPr>
        <w:t>Сергеевич</w:t>
      </w:r>
    </w:p>
    <w:p w14:paraId="39749691" w14:textId="77777777" w:rsidR="005701E7" w:rsidRDefault="005701E7" w:rsidP="005701E7">
      <w:r>
        <w:rPr>
          <w:rFonts w:hint="eastAsia"/>
        </w:rPr>
        <w:t>Введение</w:t>
      </w:r>
    </w:p>
    <w:p w14:paraId="48C10866" w14:textId="77777777" w:rsidR="005701E7" w:rsidRDefault="005701E7" w:rsidP="005701E7"/>
    <w:p w14:paraId="306C1516" w14:textId="77777777" w:rsidR="005701E7" w:rsidRDefault="005701E7" w:rsidP="005701E7">
      <w:r>
        <w:t xml:space="preserve">1. </w:t>
      </w:r>
      <w:r>
        <w:rPr>
          <w:rFonts w:hint="eastAsia"/>
        </w:rPr>
        <w:t>Обзор</w:t>
      </w:r>
      <w:r>
        <w:t xml:space="preserve"> </w:t>
      </w:r>
      <w:r>
        <w:rPr>
          <w:rFonts w:hint="eastAsia"/>
        </w:rPr>
        <w:t>литературы</w:t>
      </w:r>
    </w:p>
    <w:p w14:paraId="3D71B347" w14:textId="77777777" w:rsidR="005701E7" w:rsidRDefault="005701E7" w:rsidP="005701E7"/>
    <w:p w14:paraId="4DF76CCE" w14:textId="77777777" w:rsidR="005701E7" w:rsidRDefault="005701E7" w:rsidP="005701E7">
      <w:r>
        <w:t xml:space="preserve">1.1. </w:t>
      </w:r>
      <w:r>
        <w:rPr>
          <w:rFonts w:hint="eastAsia"/>
        </w:rPr>
        <w:t>Модифицирование</w:t>
      </w:r>
      <w:r>
        <w:t xml:space="preserve"> </w:t>
      </w:r>
      <w:r>
        <w:rPr>
          <w:rFonts w:hint="eastAsia"/>
        </w:rPr>
        <w:t>прозрачных</w:t>
      </w:r>
      <w:r>
        <w:t xml:space="preserve"> </w:t>
      </w:r>
      <w:r>
        <w:rPr>
          <w:rFonts w:hint="eastAsia"/>
        </w:rPr>
        <w:t>диэлектриков</w:t>
      </w:r>
      <w:r>
        <w:t xml:space="preserve"> </w:t>
      </w:r>
      <w:r>
        <w:rPr>
          <w:rFonts w:hint="eastAsia"/>
        </w:rPr>
        <w:t>фемтосекундными</w:t>
      </w:r>
      <w:r>
        <w:t xml:space="preserve"> </w:t>
      </w:r>
      <w:r>
        <w:rPr>
          <w:rFonts w:hint="eastAsia"/>
        </w:rPr>
        <w:t>лазерными</w:t>
      </w:r>
      <w:r>
        <w:t xml:space="preserve"> </w:t>
      </w:r>
      <w:r>
        <w:rPr>
          <w:rFonts w:hint="eastAsia"/>
        </w:rPr>
        <w:t>импульсами</w:t>
      </w:r>
    </w:p>
    <w:p w14:paraId="2815F5A7" w14:textId="77777777" w:rsidR="005701E7" w:rsidRDefault="005701E7" w:rsidP="005701E7"/>
    <w:p w14:paraId="6D7DC0D6" w14:textId="77777777" w:rsidR="005701E7" w:rsidRDefault="005701E7" w:rsidP="005701E7">
      <w:r>
        <w:t xml:space="preserve">1.1.1. </w:t>
      </w:r>
      <w:r>
        <w:rPr>
          <w:rFonts w:hint="eastAsia"/>
        </w:rPr>
        <w:t>Поглощение</w:t>
      </w:r>
      <w:r>
        <w:t xml:space="preserve"> </w:t>
      </w:r>
      <w:r>
        <w:rPr>
          <w:rFonts w:hint="eastAsia"/>
        </w:rPr>
        <w:t>фемтосекундных</w:t>
      </w:r>
      <w:r>
        <w:t xml:space="preserve"> </w:t>
      </w:r>
      <w:r>
        <w:rPr>
          <w:rFonts w:hint="eastAsia"/>
        </w:rPr>
        <w:t>импульсов</w:t>
      </w:r>
      <w:r>
        <w:t xml:space="preserve"> </w:t>
      </w:r>
      <w:r>
        <w:rPr>
          <w:rFonts w:hint="eastAsia"/>
        </w:rPr>
        <w:t>стеклом</w:t>
      </w:r>
    </w:p>
    <w:p w14:paraId="0C5BC24A" w14:textId="77777777" w:rsidR="005701E7" w:rsidRDefault="005701E7" w:rsidP="005701E7"/>
    <w:p w14:paraId="37393DC4" w14:textId="77777777" w:rsidR="005701E7" w:rsidRDefault="005701E7" w:rsidP="005701E7">
      <w:r>
        <w:t xml:space="preserve">1.1.2. </w:t>
      </w:r>
      <w:r>
        <w:rPr>
          <w:rFonts w:hint="eastAsia"/>
        </w:rPr>
        <w:t>Типы</w:t>
      </w:r>
      <w:r>
        <w:t xml:space="preserve"> </w:t>
      </w:r>
      <w:r>
        <w:rPr>
          <w:rFonts w:hint="eastAsia"/>
        </w:rPr>
        <w:t>модификаций</w:t>
      </w:r>
      <w:r>
        <w:t xml:space="preserve">, </w:t>
      </w:r>
      <w:r>
        <w:rPr>
          <w:rFonts w:hint="eastAsia"/>
        </w:rPr>
        <w:t>возникающих</w:t>
      </w:r>
      <w:r>
        <w:t xml:space="preserve"> </w:t>
      </w:r>
      <w:r>
        <w:rPr>
          <w:rFonts w:hint="eastAsia"/>
        </w:rPr>
        <w:t>в</w:t>
      </w:r>
      <w:r>
        <w:t xml:space="preserve"> </w:t>
      </w:r>
      <w:r>
        <w:rPr>
          <w:rFonts w:hint="eastAsia"/>
        </w:rPr>
        <w:t>стекле</w:t>
      </w:r>
      <w:r>
        <w:t xml:space="preserve"> </w:t>
      </w:r>
      <w:r>
        <w:rPr>
          <w:rFonts w:hint="eastAsia"/>
        </w:rPr>
        <w:t>под</w:t>
      </w:r>
      <w:r>
        <w:t xml:space="preserve"> </w:t>
      </w:r>
      <w:r>
        <w:rPr>
          <w:rFonts w:hint="eastAsia"/>
        </w:rPr>
        <w:t>действием</w:t>
      </w:r>
      <w:r>
        <w:t xml:space="preserve"> </w:t>
      </w:r>
      <w:r>
        <w:rPr>
          <w:rFonts w:hint="eastAsia"/>
        </w:rPr>
        <w:t>фемтосекундных</w:t>
      </w:r>
      <w:r>
        <w:t xml:space="preserve"> </w:t>
      </w:r>
      <w:r>
        <w:rPr>
          <w:rFonts w:hint="eastAsia"/>
        </w:rPr>
        <w:t>импульсов</w:t>
      </w:r>
    </w:p>
    <w:p w14:paraId="2A035A7A" w14:textId="77777777" w:rsidR="005701E7" w:rsidRDefault="005701E7" w:rsidP="005701E7"/>
    <w:p w14:paraId="5DB2BEBA" w14:textId="77777777" w:rsidR="005701E7" w:rsidRDefault="005701E7" w:rsidP="005701E7">
      <w:r>
        <w:t xml:space="preserve">1.2. </w:t>
      </w:r>
      <w:r>
        <w:rPr>
          <w:rFonts w:hint="eastAsia"/>
        </w:rPr>
        <w:t>Нанорешетки</w:t>
      </w:r>
      <w:r>
        <w:t xml:space="preserve">, </w:t>
      </w:r>
      <w:r>
        <w:rPr>
          <w:rFonts w:hint="eastAsia"/>
        </w:rPr>
        <w:t>образованные</w:t>
      </w:r>
      <w:r>
        <w:t xml:space="preserve"> </w:t>
      </w:r>
      <w:r>
        <w:rPr>
          <w:rFonts w:hint="eastAsia"/>
        </w:rPr>
        <w:t>фемтосекундными</w:t>
      </w:r>
      <w:r>
        <w:t xml:space="preserve"> </w:t>
      </w:r>
      <w:r>
        <w:rPr>
          <w:rFonts w:hint="eastAsia"/>
        </w:rPr>
        <w:t>лазерными</w:t>
      </w:r>
      <w:r>
        <w:t xml:space="preserve"> </w:t>
      </w:r>
      <w:r>
        <w:rPr>
          <w:rFonts w:hint="eastAsia"/>
        </w:rPr>
        <w:t>импульсами</w:t>
      </w:r>
      <w:r>
        <w:t xml:space="preserve"> </w:t>
      </w:r>
      <w:r>
        <w:rPr>
          <w:rFonts w:hint="eastAsia"/>
        </w:rPr>
        <w:t>в</w:t>
      </w:r>
      <w:r>
        <w:t xml:space="preserve"> </w:t>
      </w:r>
      <w:r>
        <w:rPr>
          <w:rFonts w:hint="eastAsia"/>
        </w:rPr>
        <w:t>объеме</w:t>
      </w:r>
      <w:r>
        <w:t xml:space="preserve"> </w:t>
      </w:r>
      <w:r>
        <w:rPr>
          <w:rFonts w:hint="eastAsia"/>
        </w:rPr>
        <w:t>кварцевого</w:t>
      </w:r>
      <w:r>
        <w:t xml:space="preserve"> </w:t>
      </w:r>
      <w:r>
        <w:rPr>
          <w:rFonts w:hint="eastAsia"/>
        </w:rPr>
        <w:t>стекла</w:t>
      </w:r>
    </w:p>
    <w:p w14:paraId="2D4BDF8E" w14:textId="77777777" w:rsidR="005701E7" w:rsidRDefault="005701E7" w:rsidP="005701E7"/>
    <w:p w14:paraId="52CC1956" w14:textId="77777777" w:rsidR="005701E7" w:rsidRDefault="005701E7" w:rsidP="005701E7">
      <w:r>
        <w:t xml:space="preserve">1.2.1. </w:t>
      </w:r>
      <w:r>
        <w:rPr>
          <w:rFonts w:hint="eastAsia"/>
        </w:rPr>
        <w:t>Строение</w:t>
      </w:r>
      <w:r>
        <w:t xml:space="preserve"> </w:t>
      </w:r>
      <w:r>
        <w:rPr>
          <w:rFonts w:hint="eastAsia"/>
        </w:rPr>
        <w:t>нанорешеток</w:t>
      </w:r>
      <w:r>
        <w:t xml:space="preserve">: </w:t>
      </w:r>
      <w:r>
        <w:rPr>
          <w:rFonts w:hint="eastAsia"/>
        </w:rPr>
        <w:t>периодичность</w:t>
      </w:r>
      <w:r>
        <w:t xml:space="preserve"> </w:t>
      </w:r>
      <w:r>
        <w:rPr>
          <w:rFonts w:hint="eastAsia"/>
        </w:rPr>
        <w:t>структуры</w:t>
      </w:r>
      <w:r>
        <w:t xml:space="preserve">, </w:t>
      </w:r>
      <w:r>
        <w:rPr>
          <w:rFonts w:hint="eastAsia"/>
        </w:rPr>
        <w:t>нанопоры</w:t>
      </w:r>
    </w:p>
    <w:p w14:paraId="7AF4CE68" w14:textId="77777777" w:rsidR="005701E7" w:rsidRDefault="005701E7" w:rsidP="005701E7"/>
    <w:p w14:paraId="1C9F67A4" w14:textId="77777777" w:rsidR="005701E7" w:rsidRDefault="005701E7" w:rsidP="005701E7">
      <w:r>
        <w:t xml:space="preserve">1.2.2. </w:t>
      </w:r>
      <w:r>
        <w:rPr>
          <w:rFonts w:hint="eastAsia"/>
        </w:rPr>
        <w:t>Свойства</w:t>
      </w:r>
      <w:r>
        <w:t xml:space="preserve"> </w:t>
      </w:r>
      <w:r>
        <w:rPr>
          <w:rFonts w:hint="eastAsia"/>
        </w:rPr>
        <w:t>нанорешеток</w:t>
      </w:r>
      <w:r>
        <w:t xml:space="preserve">: </w:t>
      </w:r>
      <w:r>
        <w:rPr>
          <w:rFonts w:hint="eastAsia"/>
        </w:rPr>
        <w:t>двулучепреломление</w:t>
      </w:r>
      <w:r>
        <w:t xml:space="preserve">, </w:t>
      </w:r>
      <w:r>
        <w:rPr>
          <w:rFonts w:hint="eastAsia"/>
        </w:rPr>
        <w:t>термостабильность</w:t>
      </w:r>
      <w:r>
        <w:t xml:space="preserve">, </w:t>
      </w:r>
      <w:r>
        <w:rPr>
          <w:rFonts w:hint="eastAsia"/>
        </w:rPr>
        <w:t>перезаписываемость</w:t>
      </w:r>
    </w:p>
    <w:p w14:paraId="2A57BBCC" w14:textId="77777777" w:rsidR="005701E7" w:rsidRDefault="005701E7" w:rsidP="005701E7"/>
    <w:p w14:paraId="02CC43F3" w14:textId="77777777" w:rsidR="005701E7" w:rsidRDefault="005701E7" w:rsidP="005701E7">
      <w:r>
        <w:t xml:space="preserve">1.2.3. </w:t>
      </w:r>
      <w:r>
        <w:rPr>
          <w:rFonts w:hint="eastAsia"/>
        </w:rPr>
        <w:t>Влияние</w:t>
      </w:r>
      <w:r>
        <w:t xml:space="preserve"> </w:t>
      </w:r>
      <w:r>
        <w:rPr>
          <w:rFonts w:hint="eastAsia"/>
        </w:rPr>
        <w:t>параметров</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свойства</w:t>
      </w:r>
      <w:r>
        <w:t xml:space="preserve"> </w:t>
      </w:r>
      <w:r>
        <w:rPr>
          <w:rFonts w:hint="eastAsia"/>
        </w:rPr>
        <w:t>нанорешеток</w:t>
      </w:r>
    </w:p>
    <w:p w14:paraId="715775A6" w14:textId="77777777" w:rsidR="005701E7" w:rsidRDefault="005701E7" w:rsidP="005701E7"/>
    <w:p w14:paraId="4349603C" w14:textId="77777777" w:rsidR="005701E7" w:rsidRDefault="005701E7" w:rsidP="005701E7">
      <w:r>
        <w:t xml:space="preserve">1.2.4. </w:t>
      </w:r>
      <w:r>
        <w:rPr>
          <w:rFonts w:hint="eastAsia"/>
        </w:rPr>
        <w:t>Теоретические</w:t>
      </w:r>
      <w:r>
        <w:t xml:space="preserve"> </w:t>
      </w:r>
      <w:r>
        <w:rPr>
          <w:rFonts w:hint="eastAsia"/>
        </w:rPr>
        <w:t>представления</w:t>
      </w:r>
      <w:r>
        <w:t xml:space="preserve"> </w:t>
      </w:r>
      <w:r>
        <w:rPr>
          <w:rFonts w:hint="eastAsia"/>
        </w:rPr>
        <w:t>о</w:t>
      </w:r>
      <w:r>
        <w:t xml:space="preserve"> </w:t>
      </w:r>
      <w:r>
        <w:rPr>
          <w:rFonts w:hint="eastAsia"/>
        </w:rPr>
        <w:t>процессе</w:t>
      </w:r>
      <w:r>
        <w:t xml:space="preserve"> </w:t>
      </w:r>
      <w:r>
        <w:rPr>
          <w:rFonts w:hint="eastAsia"/>
        </w:rPr>
        <w:t>формирования</w:t>
      </w:r>
      <w:r>
        <w:t xml:space="preserve"> </w:t>
      </w:r>
      <w:r>
        <w:rPr>
          <w:rFonts w:hint="eastAsia"/>
        </w:rPr>
        <w:t>нанорешеток</w:t>
      </w:r>
    </w:p>
    <w:p w14:paraId="70FDC32C" w14:textId="77777777" w:rsidR="005701E7" w:rsidRDefault="005701E7" w:rsidP="005701E7"/>
    <w:p w14:paraId="523565F8" w14:textId="77777777" w:rsidR="005701E7" w:rsidRDefault="005701E7" w:rsidP="005701E7">
      <w:r>
        <w:lastRenderedPageBreak/>
        <w:t xml:space="preserve">1.3. </w:t>
      </w:r>
      <w:r>
        <w:rPr>
          <w:rFonts w:hint="eastAsia"/>
        </w:rPr>
        <w:t>Формирование</w:t>
      </w:r>
      <w:r>
        <w:t xml:space="preserve"> </w:t>
      </w:r>
      <w:r>
        <w:rPr>
          <w:rFonts w:hint="eastAsia"/>
        </w:rPr>
        <w:t>нанорешеток</w:t>
      </w:r>
      <w:r>
        <w:t xml:space="preserve"> </w:t>
      </w:r>
      <w:r>
        <w:rPr>
          <w:rFonts w:hint="eastAsia"/>
        </w:rPr>
        <w:t>в</w:t>
      </w:r>
      <w:r>
        <w:t xml:space="preserve"> </w:t>
      </w:r>
      <w:r>
        <w:rPr>
          <w:rFonts w:hint="eastAsia"/>
        </w:rPr>
        <w:t>стеклах</w:t>
      </w:r>
      <w:r>
        <w:t xml:space="preserve"> </w:t>
      </w:r>
      <w:r>
        <w:rPr>
          <w:rFonts w:hint="eastAsia"/>
        </w:rPr>
        <w:t>различных</w:t>
      </w:r>
      <w:r>
        <w:t xml:space="preserve"> </w:t>
      </w:r>
      <w:r>
        <w:rPr>
          <w:rFonts w:hint="eastAsia"/>
        </w:rPr>
        <w:t>составов</w:t>
      </w:r>
    </w:p>
    <w:p w14:paraId="6595C604" w14:textId="77777777" w:rsidR="005701E7" w:rsidRDefault="005701E7" w:rsidP="005701E7"/>
    <w:p w14:paraId="3DDA6903" w14:textId="77777777" w:rsidR="005701E7" w:rsidRDefault="005701E7" w:rsidP="005701E7">
      <w:r>
        <w:t xml:space="preserve">1.3.1. </w:t>
      </w:r>
      <w:r>
        <w:rPr>
          <w:rFonts w:hint="eastAsia"/>
        </w:rPr>
        <w:t>Кварцевое</w:t>
      </w:r>
      <w:r>
        <w:t xml:space="preserve"> </w:t>
      </w:r>
      <w:r>
        <w:rPr>
          <w:rFonts w:hint="eastAsia"/>
        </w:rPr>
        <w:t>стекло</w:t>
      </w:r>
    </w:p>
    <w:p w14:paraId="7EFB5E98" w14:textId="77777777" w:rsidR="005701E7" w:rsidRDefault="005701E7" w:rsidP="005701E7"/>
    <w:p w14:paraId="0C68EA81" w14:textId="77777777" w:rsidR="005701E7" w:rsidRDefault="005701E7" w:rsidP="005701E7">
      <w:r>
        <w:t xml:space="preserve">1.3.2. </w:t>
      </w:r>
      <w:r>
        <w:rPr>
          <w:rFonts w:hint="eastAsia"/>
        </w:rPr>
        <w:t>Особенности</w:t>
      </w:r>
      <w:r>
        <w:t xml:space="preserve"> </w:t>
      </w:r>
      <w:r>
        <w:rPr>
          <w:rFonts w:hint="eastAsia"/>
        </w:rPr>
        <w:t>формирования</w:t>
      </w:r>
      <w:r>
        <w:t xml:space="preserve"> </w:t>
      </w:r>
      <w:r>
        <w:rPr>
          <w:rFonts w:hint="eastAsia"/>
        </w:rPr>
        <w:t>нанорешеток</w:t>
      </w:r>
      <w:r>
        <w:t xml:space="preserve"> </w:t>
      </w:r>
      <w:r>
        <w:rPr>
          <w:rFonts w:hint="eastAsia"/>
        </w:rPr>
        <w:t>в</w:t>
      </w:r>
      <w:r>
        <w:t xml:space="preserve"> </w:t>
      </w:r>
      <w:r>
        <w:rPr>
          <w:rFonts w:hint="eastAsia"/>
        </w:rPr>
        <w:t>титаносиликатном</w:t>
      </w:r>
      <w:r>
        <w:t xml:space="preserve"> </w:t>
      </w:r>
      <w:r>
        <w:rPr>
          <w:rFonts w:hint="eastAsia"/>
        </w:rPr>
        <w:t>стекле</w:t>
      </w:r>
    </w:p>
    <w:p w14:paraId="2FF8FEF4" w14:textId="77777777" w:rsidR="005701E7" w:rsidRDefault="005701E7" w:rsidP="005701E7"/>
    <w:p w14:paraId="7E5990EE" w14:textId="77777777" w:rsidR="005701E7" w:rsidRDefault="005701E7" w:rsidP="005701E7">
      <w:r>
        <w:t xml:space="preserve">1.3.3. </w:t>
      </w:r>
      <w:r>
        <w:rPr>
          <w:rFonts w:hint="eastAsia"/>
        </w:rPr>
        <w:t>Особенности</w:t>
      </w:r>
      <w:r>
        <w:t xml:space="preserve"> </w:t>
      </w:r>
      <w:r>
        <w:rPr>
          <w:rFonts w:hint="eastAsia"/>
        </w:rPr>
        <w:t>формирования</w:t>
      </w:r>
      <w:r>
        <w:t xml:space="preserve"> </w:t>
      </w:r>
      <w:r>
        <w:rPr>
          <w:rFonts w:hint="eastAsia"/>
        </w:rPr>
        <w:t>нанорешеток</w:t>
      </w:r>
      <w:r>
        <w:t xml:space="preserve"> </w:t>
      </w:r>
      <w:r>
        <w:rPr>
          <w:rFonts w:hint="eastAsia"/>
        </w:rPr>
        <w:t>в</w:t>
      </w:r>
      <w:r>
        <w:t xml:space="preserve"> </w:t>
      </w:r>
      <w:r>
        <w:rPr>
          <w:rFonts w:hint="eastAsia"/>
        </w:rPr>
        <w:t>аморфном</w:t>
      </w:r>
      <w:r>
        <w:t xml:space="preserve"> </w:t>
      </w:r>
      <w:r>
        <w:rPr>
          <w:rFonts w:hint="eastAsia"/>
        </w:rPr>
        <w:t>диоксиде</w:t>
      </w:r>
      <w:r>
        <w:t xml:space="preserve"> </w:t>
      </w:r>
      <w:r>
        <w:rPr>
          <w:rFonts w:hint="eastAsia"/>
        </w:rPr>
        <w:t>германия</w:t>
      </w:r>
    </w:p>
    <w:p w14:paraId="4D1A06CD" w14:textId="77777777" w:rsidR="005701E7" w:rsidRDefault="005701E7" w:rsidP="005701E7"/>
    <w:p w14:paraId="7A83C88D" w14:textId="77777777" w:rsidR="005701E7" w:rsidRDefault="005701E7" w:rsidP="005701E7">
      <w:r>
        <w:t xml:space="preserve">1.3.4. </w:t>
      </w:r>
      <w:r>
        <w:rPr>
          <w:rFonts w:hint="eastAsia"/>
        </w:rPr>
        <w:t>Особенности</w:t>
      </w:r>
      <w:r>
        <w:t xml:space="preserve"> </w:t>
      </w:r>
      <w:r>
        <w:rPr>
          <w:rFonts w:hint="eastAsia"/>
        </w:rPr>
        <w:t>формирования</w:t>
      </w:r>
      <w:r>
        <w:t xml:space="preserve"> </w:t>
      </w:r>
      <w:r>
        <w:rPr>
          <w:rFonts w:hint="eastAsia"/>
        </w:rPr>
        <w:t>нанорешеток</w:t>
      </w:r>
      <w:r>
        <w:t xml:space="preserve"> </w:t>
      </w:r>
      <w:r>
        <w:rPr>
          <w:rFonts w:hint="eastAsia"/>
        </w:rPr>
        <w:t>во</w:t>
      </w:r>
      <w:r>
        <w:t xml:space="preserve"> </w:t>
      </w:r>
      <w:r>
        <w:rPr>
          <w:rFonts w:hint="eastAsia"/>
        </w:rPr>
        <w:t>многокомпонентных</w:t>
      </w:r>
      <w:r>
        <w:t xml:space="preserve"> </w:t>
      </w:r>
      <w:r>
        <w:rPr>
          <w:rFonts w:hint="eastAsia"/>
        </w:rPr>
        <w:t>стеклах</w:t>
      </w:r>
    </w:p>
    <w:p w14:paraId="2CB1C083" w14:textId="77777777" w:rsidR="005701E7" w:rsidRDefault="005701E7" w:rsidP="005701E7"/>
    <w:p w14:paraId="3A331BA9" w14:textId="77777777" w:rsidR="005701E7" w:rsidRDefault="005701E7" w:rsidP="005701E7">
      <w:r>
        <w:t xml:space="preserve">1.3.5. </w:t>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стекла</w:t>
      </w:r>
      <w:r>
        <w:t xml:space="preserve"> </w:t>
      </w:r>
      <w:r>
        <w:rPr>
          <w:rFonts w:hint="eastAsia"/>
        </w:rPr>
        <w:t>на</w:t>
      </w:r>
      <w:r>
        <w:t xml:space="preserve"> </w:t>
      </w:r>
      <w:r>
        <w:rPr>
          <w:rFonts w:hint="eastAsia"/>
        </w:rPr>
        <w:t>образование</w:t>
      </w:r>
      <w:r>
        <w:t xml:space="preserve"> </w:t>
      </w:r>
      <w:r>
        <w:rPr>
          <w:rFonts w:hint="eastAsia"/>
        </w:rPr>
        <w:t>нанорешеток</w:t>
      </w:r>
    </w:p>
    <w:p w14:paraId="55B8F377" w14:textId="77777777" w:rsidR="005701E7" w:rsidRDefault="005701E7" w:rsidP="005701E7"/>
    <w:p w14:paraId="33610A9A" w14:textId="77777777" w:rsidR="005701E7" w:rsidRDefault="005701E7" w:rsidP="005701E7">
      <w:r>
        <w:t xml:space="preserve">1.3.6. </w:t>
      </w:r>
      <w:r>
        <w:rPr>
          <w:rFonts w:hint="eastAsia"/>
        </w:rPr>
        <w:t>Перспективные</w:t>
      </w:r>
      <w:r>
        <w:t xml:space="preserve"> </w:t>
      </w:r>
      <w:r>
        <w:rPr>
          <w:rFonts w:hint="eastAsia"/>
        </w:rPr>
        <w:t>стекла</w:t>
      </w:r>
      <w:r>
        <w:t xml:space="preserve"> </w:t>
      </w:r>
      <w:r>
        <w:rPr>
          <w:rFonts w:hint="eastAsia"/>
        </w:rPr>
        <w:t>для</w:t>
      </w:r>
      <w:r>
        <w:t xml:space="preserve"> </w:t>
      </w:r>
      <w:r>
        <w:rPr>
          <w:rFonts w:hint="eastAsia"/>
        </w:rPr>
        <w:t>изучения</w:t>
      </w:r>
      <w:r>
        <w:t xml:space="preserve"> </w:t>
      </w:r>
      <w:r>
        <w:rPr>
          <w:rFonts w:hint="eastAsia"/>
        </w:rPr>
        <w:t>феномена</w:t>
      </w:r>
      <w:r>
        <w:t xml:space="preserve"> </w:t>
      </w:r>
      <w:r>
        <w:rPr>
          <w:rFonts w:hint="eastAsia"/>
        </w:rPr>
        <w:t>образования</w:t>
      </w:r>
      <w:r>
        <w:t xml:space="preserve"> </w:t>
      </w:r>
      <w:r>
        <w:rPr>
          <w:rFonts w:hint="eastAsia"/>
        </w:rPr>
        <w:t>нанорешеток</w:t>
      </w:r>
    </w:p>
    <w:p w14:paraId="2CE07EC7" w14:textId="77777777" w:rsidR="005701E7" w:rsidRDefault="005701E7" w:rsidP="005701E7"/>
    <w:p w14:paraId="3B6C610D" w14:textId="77777777" w:rsidR="005701E7" w:rsidRDefault="005701E7" w:rsidP="005701E7">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p>
    <w:p w14:paraId="47D3F182" w14:textId="77777777" w:rsidR="005701E7" w:rsidRDefault="005701E7" w:rsidP="005701E7"/>
    <w:p w14:paraId="28E4F480" w14:textId="77777777" w:rsidR="005701E7" w:rsidRDefault="005701E7" w:rsidP="005701E7">
      <w:r>
        <w:t xml:space="preserve">2. </w:t>
      </w:r>
      <w:r>
        <w:rPr>
          <w:rFonts w:hint="eastAsia"/>
        </w:rPr>
        <w:t>Методическая</w:t>
      </w:r>
      <w:r>
        <w:t xml:space="preserve"> </w:t>
      </w:r>
      <w:r>
        <w:rPr>
          <w:rFonts w:hint="eastAsia"/>
        </w:rPr>
        <w:t>часть</w:t>
      </w:r>
    </w:p>
    <w:p w14:paraId="72849808" w14:textId="77777777" w:rsidR="005701E7" w:rsidRDefault="005701E7" w:rsidP="005701E7"/>
    <w:p w14:paraId="63C95A53" w14:textId="77777777" w:rsidR="005701E7" w:rsidRDefault="005701E7" w:rsidP="005701E7">
      <w:r>
        <w:t xml:space="preserve">2.1. </w:t>
      </w:r>
      <w:r>
        <w:rPr>
          <w:rFonts w:hint="eastAsia"/>
        </w:rPr>
        <w:t>Варка</w:t>
      </w:r>
      <w:r>
        <w:t xml:space="preserve"> </w:t>
      </w:r>
      <w:r>
        <w:rPr>
          <w:rFonts w:hint="eastAsia"/>
        </w:rPr>
        <w:t>стекол</w:t>
      </w:r>
      <w:r>
        <w:t xml:space="preserve"> </w:t>
      </w:r>
      <w:r>
        <w:rPr>
          <w:rFonts w:hint="eastAsia"/>
        </w:rPr>
        <w:t>и</w:t>
      </w:r>
      <w:r>
        <w:t xml:space="preserve"> </w:t>
      </w:r>
      <w:r>
        <w:rPr>
          <w:rFonts w:hint="eastAsia"/>
        </w:rPr>
        <w:t>подготовка</w:t>
      </w:r>
      <w:r>
        <w:t xml:space="preserve"> </w:t>
      </w:r>
      <w:r>
        <w:rPr>
          <w:rFonts w:hint="eastAsia"/>
        </w:rPr>
        <w:t>образцов</w:t>
      </w:r>
      <w:r>
        <w:t xml:space="preserve"> </w:t>
      </w:r>
      <w:r>
        <w:rPr>
          <w:rFonts w:hint="eastAsia"/>
        </w:rPr>
        <w:t>к</w:t>
      </w:r>
      <w:r>
        <w:t xml:space="preserve"> </w:t>
      </w:r>
      <w:r>
        <w:rPr>
          <w:rFonts w:hint="eastAsia"/>
        </w:rPr>
        <w:t>лазерному</w:t>
      </w:r>
      <w:r>
        <w:t xml:space="preserve"> </w:t>
      </w:r>
      <w:r>
        <w:rPr>
          <w:rFonts w:hint="eastAsia"/>
        </w:rPr>
        <w:t>модифицированию</w:t>
      </w:r>
    </w:p>
    <w:p w14:paraId="3E9AFFE3" w14:textId="77777777" w:rsidR="005701E7" w:rsidRDefault="005701E7" w:rsidP="005701E7"/>
    <w:p w14:paraId="5B578A38" w14:textId="77777777" w:rsidR="005701E7" w:rsidRDefault="005701E7" w:rsidP="005701E7">
      <w:r>
        <w:t xml:space="preserve">2.1.1. </w:t>
      </w:r>
      <w:r>
        <w:rPr>
          <w:rFonts w:hint="eastAsia"/>
        </w:rPr>
        <w:t>Синтез</w:t>
      </w:r>
      <w:r>
        <w:t xml:space="preserve"> </w:t>
      </w:r>
      <w:r>
        <w:rPr>
          <w:rFonts w:hint="eastAsia"/>
        </w:rPr>
        <w:t>стекла</w:t>
      </w:r>
      <w:r>
        <w:t xml:space="preserve"> </w:t>
      </w:r>
      <w:r>
        <w:rPr>
          <w:rFonts w:hint="eastAsia"/>
        </w:rPr>
        <w:t>состава</w:t>
      </w:r>
      <w:r>
        <w:t xml:space="preserve"> 23Li2O </w:t>
      </w:r>
      <w:r>
        <w:rPr>
          <w:rFonts w:hint="eastAsia"/>
        </w:rPr>
        <w:t>•</w:t>
      </w:r>
      <w:r>
        <w:t xml:space="preserve"> 77 </w:t>
      </w:r>
      <w:r>
        <w:rPr>
          <w:rFonts w:hint="eastAsia"/>
        </w:rPr>
        <w:t>БЮ</w:t>
      </w:r>
      <w:r>
        <w:t>2</w:t>
      </w:r>
    </w:p>
    <w:p w14:paraId="485E6F9E" w14:textId="77777777" w:rsidR="005701E7" w:rsidRDefault="005701E7" w:rsidP="005701E7"/>
    <w:p w14:paraId="69ECE21A" w14:textId="77777777" w:rsidR="005701E7" w:rsidRDefault="005701E7" w:rsidP="005701E7">
      <w:r>
        <w:t xml:space="preserve">2.1.2. </w:t>
      </w:r>
      <w:r>
        <w:rPr>
          <w:rFonts w:hint="eastAsia"/>
        </w:rPr>
        <w:t>Синтез</w:t>
      </w:r>
      <w:r>
        <w:t xml:space="preserve"> </w:t>
      </w:r>
      <w:r>
        <w:rPr>
          <w:rFonts w:hint="eastAsia"/>
        </w:rPr>
        <w:t>стекла</w:t>
      </w:r>
      <w:r>
        <w:t xml:space="preserve"> </w:t>
      </w:r>
      <w:r>
        <w:rPr>
          <w:rFonts w:hint="eastAsia"/>
        </w:rPr>
        <w:t>состава</w:t>
      </w:r>
      <w:r>
        <w:t xml:space="preserve"> 23</w:t>
      </w:r>
      <w:r>
        <w:rPr>
          <w:rFonts w:hint="eastAsia"/>
        </w:rPr>
        <w:t>№</w:t>
      </w:r>
      <w:r>
        <w:t xml:space="preserve">20 </w:t>
      </w:r>
      <w:r>
        <w:rPr>
          <w:rFonts w:hint="eastAsia"/>
        </w:rPr>
        <w:t>•</w:t>
      </w:r>
      <w:r>
        <w:t xml:space="preserve"> 77</w:t>
      </w:r>
      <w:r>
        <w:rPr>
          <w:rFonts w:hint="eastAsia"/>
        </w:rPr>
        <w:t>БЮ</w:t>
      </w:r>
      <w:r>
        <w:t>2</w:t>
      </w:r>
    </w:p>
    <w:p w14:paraId="3FAAFA41" w14:textId="77777777" w:rsidR="005701E7" w:rsidRDefault="005701E7" w:rsidP="005701E7"/>
    <w:p w14:paraId="1D4F5E4A" w14:textId="77777777" w:rsidR="005701E7" w:rsidRDefault="005701E7" w:rsidP="005701E7">
      <w:r>
        <w:t xml:space="preserve">2.1.3. </w:t>
      </w:r>
      <w:r>
        <w:rPr>
          <w:rFonts w:hint="eastAsia"/>
        </w:rPr>
        <w:t>Синтез</w:t>
      </w:r>
      <w:r>
        <w:t xml:space="preserve"> </w:t>
      </w:r>
      <w:r>
        <w:rPr>
          <w:rFonts w:hint="eastAsia"/>
        </w:rPr>
        <w:t>стекла</w:t>
      </w:r>
      <w:r>
        <w:t xml:space="preserve"> </w:t>
      </w:r>
      <w:r>
        <w:rPr>
          <w:rFonts w:hint="eastAsia"/>
        </w:rPr>
        <w:t>состава</w:t>
      </w:r>
      <w:r>
        <w:t xml:space="preserve"> 23</w:t>
      </w:r>
      <w:r>
        <w:rPr>
          <w:rFonts w:hint="eastAsia"/>
        </w:rPr>
        <w:t>К</w:t>
      </w:r>
      <w:r>
        <w:t xml:space="preserve">20 </w:t>
      </w:r>
      <w:r>
        <w:rPr>
          <w:rFonts w:hint="eastAsia"/>
        </w:rPr>
        <w:t>•</w:t>
      </w:r>
      <w:r>
        <w:t xml:space="preserve"> 77</w:t>
      </w:r>
      <w:r>
        <w:rPr>
          <w:rFonts w:hint="eastAsia"/>
        </w:rPr>
        <w:t>БЮ</w:t>
      </w:r>
      <w:r>
        <w:t>2</w:t>
      </w:r>
    </w:p>
    <w:p w14:paraId="08E10C16" w14:textId="77777777" w:rsidR="005701E7" w:rsidRDefault="005701E7" w:rsidP="005701E7"/>
    <w:p w14:paraId="3C995B3E" w14:textId="77777777" w:rsidR="005701E7" w:rsidRDefault="005701E7" w:rsidP="005701E7">
      <w:r>
        <w:lastRenderedPageBreak/>
        <w:t xml:space="preserve">2.1.4. </w:t>
      </w:r>
      <w:r>
        <w:rPr>
          <w:rFonts w:hint="eastAsia"/>
        </w:rPr>
        <w:t>Синтез</w:t>
      </w:r>
      <w:r>
        <w:t xml:space="preserve"> </w:t>
      </w:r>
      <w:r>
        <w:rPr>
          <w:rFonts w:hint="eastAsia"/>
        </w:rPr>
        <w:t>титаносиликатных</w:t>
      </w:r>
      <w:r>
        <w:t xml:space="preserve"> </w:t>
      </w:r>
      <w:r>
        <w:rPr>
          <w:rFonts w:hint="eastAsia"/>
        </w:rPr>
        <w:t>стекол</w:t>
      </w:r>
      <w:r>
        <w:t xml:space="preserve"> </w:t>
      </w:r>
      <w:r>
        <w:rPr>
          <w:rFonts w:hint="eastAsia"/>
        </w:rPr>
        <w:t>составов</w:t>
      </w:r>
      <w:r>
        <w:t xml:space="preserve"> (1-2,5) </w:t>
      </w:r>
      <w:r>
        <w:rPr>
          <w:rFonts w:hint="eastAsia"/>
        </w:rPr>
        <w:t>ТЮ</w:t>
      </w:r>
      <w:r>
        <w:t xml:space="preserve">2 </w:t>
      </w:r>
      <w:r>
        <w:rPr>
          <w:rFonts w:hint="eastAsia"/>
        </w:rPr>
        <w:t>•</w:t>
      </w:r>
      <w:r>
        <w:t xml:space="preserve"> (97,5-99)</w:t>
      </w:r>
      <w:r>
        <w:rPr>
          <w:rFonts w:hint="eastAsia"/>
        </w:rPr>
        <w:t>БЮ</w:t>
      </w:r>
      <w:r>
        <w:t>2</w:t>
      </w:r>
    </w:p>
    <w:p w14:paraId="624E3CA7" w14:textId="77777777" w:rsidR="005701E7" w:rsidRDefault="005701E7" w:rsidP="005701E7"/>
    <w:p w14:paraId="6E79B86B" w14:textId="77777777" w:rsidR="005701E7" w:rsidRDefault="005701E7" w:rsidP="005701E7">
      <w:r>
        <w:t xml:space="preserve">2.1.5. </w:t>
      </w:r>
      <w:r>
        <w:rPr>
          <w:rFonts w:hint="eastAsia"/>
        </w:rPr>
        <w:t>Подготовка</w:t>
      </w:r>
      <w:r>
        <w:t xml:space="preserve"> </w:t>
      </w:r>
      <w:r>
        <w:rPr>
          <w:rFonts w:hint="eastAsia"/>
        </w:rPr>
        <w:t>образцов</w:t>
      </w:r>
      <w:r>
        <w:t xml:space="preserve"> </w:t>
      </w:r>
      <w:r>
        <w:rPr>
          <w:rFonts w:hint="eastAsia"/>
        </w:rPr>
        <w:t>стекла</w:t>
      </w:r>
      <w:r>
        <w:t xml:space="preserve"> </w:t>
      </w:r>
      <w:r>
        <w:rPr>
          <w:rFonts w:hint="eastAsia"/>
        </w:rPr>
        <w:t>к</w:t>
      </w:r>
      <w:r>
        <w:t xml:space="preserve"> </w:t>
      </w:r>
      <w:r>
        <w:rPr>
          <w:rFonts w:hint="eastAsia"/>
        </w:rPr>
        <w:t>лазерному</w:t>
      </w:r>
      <w:r>
        <w:t xml:space="preserve"> </w:t>
      </w:r>
      <w:r>
        <w:rPr>
          <w:rFonts w:hint="eastAsia"/>
        </w:rPr>
        <w:t>модифицированию</w:t>
      </w:r>
    </w:p>
    <w:p w14:paraId="4EA4D456" w14:textId="77777777" w:rsidR="005701E7" w:rsidRDefault="005701E7" w:rsidP="005701E7"/>
    <w:p w14:paraId="2472BDA3" w14:textId="77777777" w:rsidR="005701E7" w:rsidRDefault="005701E7" w:rsidP="005701E7">
      <w:r>
        <w:t xml:space="preserve">2.2. </w:t>
      </w:r>
      <w:r>
        <w:rPr>
          <w:rFonts w:hint="eastAsia"/>
        </w:rPr>
        <w:t>Установка</w:t>
      </w:r>
      <w:r>
        <w:t xml:space="preserve"> </w:t>
      </w:r>
      <w:r>
        <w:rPr>
          <w:rFonts w:hint="eastAsia"/>
        </w:rPr>
        <w:t>для</w:t>
      </w:r>
      <w:r>
        <w:t xml:space="preserve"> </w:t>
      </w:r>
      <w:r>
        <w:rPr>
          <w:rFonts w:hint="eastAsia"/>
        </w:rPr>
        <w:t>лазерного</w:t>
      </w:r>
      <w:r>
        <w:t xml:space="preserve"> </w:t>
      </w:r>
      <w:r>
        <w:rPr>
          <w:rFonts w:hint="eastAsia"/>
        </w:rPr>
        <w:t>модифицирования</w:t>
      </w:r>
      <w:r>
        <w:t xml:space="preserve"> </w:t>
      </w:r>
      <w:r>
        <w:rPr>
          <w:rFonts w:hint="eastAsia"/>
        </w:rPr>
        <w:t>стекол</w:t>
      </w:r>
    </w:p>
    <w:p w14:paraId="60E1DA40" w14:textId="77777777" w:rsidR="005701E7" w:rsidRDefault="005701E7" w:rsidP="005701E7"/>
    <w:p w14:paraId="537EA064" w14:textId="77777777" w:rsidR="005701E7" w:rsidRDefault="005701E7" w:rsidP="005701E7">
      <w:r>
        <w:t xml:space="preserve">2.3. </w:t>
      </w:r>
      <w:r>
        <w:rPr>
          <w:rFonts w:hint="eastAsia"/>
        </w:rPr>
        <w:t>Методы</w:t>
      </w:r>
      <w:r>
        <w:t xml:space="preserve"> </w:t>
      </w:r>
      <w:r>
        <w:rPr>
          <w:rFonts w:hint="eastAsia"/>
        </w:rPr>
        <w:t>исследования</w:t>
      </w:r>
    </w:p>
    <w:p w14:paraId="3BDBFFAF" w14:textId="77777777" w:rsidR="005701E7" w:rsidRDefault="005701E7" w:rsidP="005701E7"/>
    <w:p w14:paraId="01ECB0DF" w14:textId="77777777" w:rsidR="005701E7" w:rsidRDefault="005701E7" w:rsidP="005701E7">
      <w:r>
        <w:t xml:space="preserve">2.3.1. </w:t>
      </w:r>
      <w:r>
        <w:rPr>
          <w:rFonts w:hint="eastAsia"/>
        </w:rPr>
        <w:t>Оптическая</w:t>
      </w:r>
      <w:r>
        <w:t xml:space="preserve"> </w:t>
      </w:r>
      <w:r>
        <w:rPr>
          <w:rFonts w:hint="eastAsia"/>
        </w:rPr>
        <w:t>поляризационная</w:t>
      </w:r>
      <w:r>
        <w:t xml:space="preserve"> </w:t>
      </w:r>
      <w:r>
        <w:rPr>
          <w:rFonts w:hint="eastAsia"/>
        </w:rPr>
        <w:t>микроскопия</w:t>
      </w:r>
    </w:p>
    <w:p w14:paraId="704A1BBF" w14:textId="77777777" w:rsidR="005701E7" w:rsidRDefault="005701E7" w:rsidP="005701E7"/>
    <w:p w14:paraId="66176C31" w14:textId="77777777" w:rsidR="005701E7" w:rsidRDefault="005701E7" w:rsidP="005701E7">
      <w:r>
        <w:t xml:space="preserve">2.3.2. </w:t>
      </w:r>
      <w:r>
        <w:rPr>
          <w:rFonts w:hint="eastAsia"/>
        </w:rPr>
        <w:t>Спектроскопия</w:t>
      </w:r>
      <w:r>
        <w:t xml:space="preserve"> </w:t>
      </w:r>
      <w:r>
        <w:rPr>
          <w:rFonts w:hint="eastAsia"/>
        </w:rPr>
        <w:t>комбинационного</w:t>
      </w:r>
      <w:r>
        <w:t xml:space="preserve"> </w:t>
      </w:r>
      <w:r>
        <w:rPr>
          <w:rFonts w:hint="eastAsia"/>
        </w:rPr>
        <w:t>рассеяния</w:t>
      </w:r>
    </w:p>
    <w:p w14:paraId="2B9E83AC" w14:textId="77777777" w:rsidR="005701E7" w:rsidRDefault="005701E7" w:rsidP="005701E7"/>
    <w:p w14:paraId="7B2E183A" w14:textId="77777777" w:rsidR="005701E7" w:rsidRDefault="005701E7" w:rsidP="005701E7">
      <w:r>
        <w:t xml:space="preserve">2.3.3. </w:t>
      </w:r>
      <w:r>
        <w:rPr>
          <w:rFonts w:hint="eastAsia"/>
        </w:rPr>
        <w:t>Сканирующая</w:t>
      </w:r>
      <w:r>
        <w:t xml:space="preserve"> </w:t>
      </w:r>
      <w:r>
        <w:rPr>
          <w:rFonts w:hint="eastAsia"/>
        </w:rPr>
        <w:t>электронная</w:t>
      </w:r>
      <w:r>
        <w:t xml:space="preserve"> </w:t>
      </w:r>
      <w:r>
        <w:rPr>
          <w:rFonts w:hint="eastAsia"/>
        </w:rPr>
        <w:t>микроскопия</w:t>
      </w:r>
    </w:p>
    <w:p w14:paraId="3264527F" w14:textId="77777777" w:rsidR="005701E7" w:rsidRDefault="005701E7" w:rsidP="005701E7"/>
    <w:p w14:paraId="4DBD9B7E" w14:textId="77777777" w:rsidR="005701E7" w:rsidRDefault="005701E7" w:rsidP="005701E7">
      <w:r>
        <w:t xml:space="preserve">2.3.4. </w:t>
      </w:r>
      <w:r>
        <w:rPr>
          <w:rFonts w:hint="eastAsia"/>
        </w:rPr>
        <w:t>Энергодисперсионная</w:t>
      </w:r>
      <w:r>
        <w:t xml:space="preserve"> </w:t>
      </w:r>
      <w:r>
        <w:rPr>
          <w:rFonts w:hint="eastAsia"/>
        </w:rPr>
        <w:t>спектроскопия</w:t>
      </w:r>
      <w:r>
        <w:t xml:space="preserve"> </w:t>
      </w:r>
      <w:r>
        <w:rPr>
          <w:rFonts w:hint="eastAsia"/>
        </w:rPr>
        <w:t>рентгеновский</w:t>
      </w:r>
      <w:r>
        <w:t xml:space="preserve"> </w:t>
      </w:r>
      <w:r>
        <w:rPr>
          <w:rFonts w:hint="eastAsia"/>
        </w:rPr>
        <w:t>лучей</w:t>
      </w:r>
    </w:p>
    <w:p w14:paraId="7E0303F1" w14:textId="77777777" w:rsidR="005701E7" w:rsidRDefault="005701E7" w:rsidP="005701E7"/>
    <w:p w14:paraId="54BB2637" w14:textId="77777777" w:rsidR="005701E7" w:rsidRDefault="005701E7" w:rsidP="005701E7">
      <w:r>
        <w:t xml:space="preserve">2.3.5.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2AB5FAF3" w14:textId="77777777" w:rsidR="005701E7" w:rsidRDefault="005701E7" w:rsidP="005701E7"/>
    <w:p w14:paraId="2269167E" w14:textId="77777777" w:rsidR="005701E7" w:rsidRDefault="005701E7" w:rsidP="005701E7">
      <w:r>
        <w:t xml:space="preserve">2.3.6. </w:t>
      </w:r>
      <w:r>
        <w:rPr>
          <w:rFonts w:hint="eastAsia"/>
        </w:rPr>
        <w:t>Рентгенофлюоресцентный</w:t>
      </w:r>
      <w:r>
        <w:t xml:space="preserve"> </w:t>
      </w:r>
      <w:r>
        <w:rPr>
          <w:rFonts w:hint="eastAsia"/>
        </w:rPr>
        <w:t>анализ</w:t>
      </w:r>
    </w:p>
    <w:p w14:paraId="3490ADED" w14:textId="77777777" w:rsidR="005701E7" w:rsidRDefault="005701E7" w:rsidP="005701E7"/>
    <w:p w14:paraId="2D6D21E2" w14:textId="77777777" w:rsidR="005701E7" w:rsidRDefault="005701E7" w:rsidP="005701E7">
      <w:r>
        <w:t xml:space="preserve">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анализ</w:t>
      </w:r>
    </w:p>
    <w:p w14:paraId="4EB9AB33" w14:textId="77777777" w:rsidR="005701E7" w:rsidRDefault="005701E7" w:rsidP="005701E7"/>
    <w:p w14:paraId="43E9A409" w14:textId="77777777" w:rsidR="005701E7" w:rsidRDefault="005701E7" w:rsidP="005701E7">
      <w:r>
        <w:t xml:space="preserve">3.1. </w:t>
      </w:r>
      <w:r>
        <w:rPr>
          <w:rFonts w:hint="eastAsia"/>
        </w:rPr>
        <w:t>Лазерное</w:t>
      </w:r>
      <w:r>
        <w:t xml:space="preserve"> </w:t>
      </w:r>
      <w:r>
        <w:rPr>
          <w:rFonts w:hint="eastAsia"/>
        </w:rPr>
        <w:t>модифицирование</w:t>
      </w:r>
      <w:r>
        <w:t xml:space="preserve"> </w:t>
      </w:r>
      <w:r>
        <w:rPr>
          <w:rFonts w:hint="eastAsia"/>
        </w:rPr>
        <w:t>кварцевого</w:t>
      </w:r>
      <w:r>
        <w:t xml:space="preserve"> </w:t>
      </w:r>
      <w:r>
        <w:rPr>
          <w:rFonts w:hint="eastAsia"/>
        </w:rPr>
        <w:t>стекла</w:t>
      </w:r>
    </w:p>
    <w:p w14:paraId="7546C54F" w14:textId="77777777" w:rsidR="005701E7" w:rsidRDefault="005701E7" w:rsidP="005701E7"/>
    <w:p w14:paraId="370C51F3" w14:textId="77777777" w:rsidR="005701E7" w:rsidRDefault="005701E7" w:rsidP="005701E7">
      <w:r>
        <w:t xml:space="preserve">3.2. </w:t>
      </w:r>
      <w:r>
        <w:rPr>
          <w:rFonts w:hint="eastAsia"/>
        </w:rPr>
        <w:t>Влияния</w:t>
      </w:r>
      <w:r>
        <w:t xml:space="preserve"> </w:t>
      </w:r>
      <w:r>
        <w:rPr>
          <w:rFonts w:hint="eastAsia"/>
        </w:rPr>
        <w:t>концетрации</w:t>
      </w:r>
      <w:r>
        <w:t xml:space="preserve"> </w:t>
      </w:r>
      <w:r>
        <w:rPr>
          <w:rFonts w:hint="eastAsia"/>
        </w:rPr>
        <w:t>оксида</w:t>
      </w:r>
      <w:r>
        <w:t xml:space="preserve"> </w:t>
      </w:r>
      <w:r>
        <w:rPr>
          <w:rFonts w:hint="eastAsia"/>
        </w:rPr>
        <w:t>натрия</w:t>
      </w:r>
      <w:r>
        <w:t xml:space="preserve"> </w:t>
      </w:r>
      <w:r>
        <w:rPr>
          <w:rFonts w:hint="eastAsia"/>
        </w:rPr>
        <w:t>на</w:t>
      </w:r>
      <w:r>
        <w:t xml:space="preserve"> </w:t>
      </w:r>
      <w:r>
        <w:rPr>
          <w:rFonts w:hint="eastAsia"/>
        </w:rPr>
        <w:t>образование</w:t>
      </w:r>
      <w:r>
        <w:t xml:space="preserve"> </w:t>
      </w:r>
      <w:r>
        <w:rPr>
          <w:rFonts w:hint="eastAsia"/>
        </w:rPr>
        <w:t>нанорешеток</w:t>
      </w:r>
    </w:p>
    <w:p w14:paraId="6EB0A0A1" w14:textId="77777777" w:rsidR="005701E7" w:rsidRDefault="005701E7" w:rsidP="005701E7"/>
    <w:p w14:paraId="090F3A07" w14:textId="77777777" w:rsidR="005701E7" w:rsidRDefault="005701E7" w:rsidP="005701E7">
      <w:r>
        <w:t xml:space="preserve">3.2.1.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5</w:t>
      </w:r>
      <w:r>
        <w:rPr>
          <w:rFonts w:hint="eastAsia"/>
        </w:rPr>
        <w:t>Ка</w:t>
      </w:r>
      <w:r>
        <w:t>20-95</w:t>
      </w:r>
      <w:r>
        <w:rPr>
          <w:rFonts w:hint="eastAsia"/>
        </w:rPr>
        <w:t>БЮ</w:t>
      </w:r>
      <w:r>
        <w:t>2</w:t>
      </w:r>
    </w:p>
    <w:p w14:paraId="2831C3A2" w14:textId="77777777" w:rsidR="005701E7" w:rsidRDefault="005701E7" w:rsidP="005701E7"/>
    <w:p w14:paraId="182AF452" w14:textId="77777777" w:rsidR="005701E7" w:rsidRDefault="005701E7" w:rsidP="005701E7">
      <w:r>
        <w:t xml:space="preserve">3.2.2.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10</w:t>
      </w:r>
      <w:r>
        <w:rPr>
          <w:rFonts w:hint="eastAsia"/>
        </w:rPr>
        <w:t>№</w:t>
      </w:r>
      <w:r>
        <w:t>20 - 90</w:t>
      </w:r>
      <w:r>
        <w:rPr>
          <w:rFonts w:hint="eastAsia"/>
        </w:rPr>
        <w:t>БЮ</w:t>
      </w:r>
      <w:r>
        <w:t>2</w:t>
      </w:r>
    </w:p>
    <w:p w14:paraId="42EBB8CB" w14:textId="77777777" w:rsidR="005701E7" w:rsidRDefault="005701E7" w:rsidP="005701E7"/>
    <w:p w14:paraId="681D16C4" w14:textId="77777777" w:rsidR="005701E7" w:rsidRDefault="005701E7" w:rsidP="005701E7">
      <w:r>
        <w:t xml:space="preserve">3.2.3.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15</w:t>
      </w:r>
      <w:r>
        <w:rPr>
          <w:rFonts w:hint="eastAsia"/>
        </w:rPr>
        <w:t>№</w:t>
      </w:r>
      <w:r>
        <w:t>20 - 85</w:t>
      </w:r>
      <w:r>
        <w:rPr>
          <w:rFonts w:hint="eastAsia"/>
        </w:rPr>
        <w:t>БЮ</w:t>
      </w:r>
      <w:r>
        <w:t>2</w:t>
      </w:r>
    </w:p>
    <w:p w14:paraId="3EFF40EF" w14:textId="77777777" w:rsidR="005701E7" w:rsidRDefault="005701E7" w:rsidP="005701E7"/>
    <w:p w14:paraId="616AE198" w14:textId="77777777" w:rsidR="005701E7" w:rsidRDefault="005701E7" w:rsidP="005701E7">
      <w:r>
        <w:t xml:space="preserve">3.2.4. </w:t>
      </w:r>
      <w:r>
        <w:rPr>
          <w:rFonts w:hint="eastAsia"/>
        </w:rPr>
        <w:t>Влияние</w:t>
      </w:r>
      <w:r>
        <w:t xml:space="preserve"> </w:t>
      </w:r>
      <w:r>
        <w:rPr>
          <w:rFonts w:hint="eastAsia"/>
        </w:rPr>
        <w:t>концетрации</w:t>
      </w:r>
      <w:r>
        <w:t xml:space="preserve"> </w:t>
      </w:r>
      <w:r>
        <w:rPr>
          <w:rFonts w:hint="eastAsia"/>
        </w:rPr>
        <w:t>оксида</w:t>
      </w:r>
      <w:r>
        <w:t xml:space="preserve"> </w:t>
      </w:r>
      <w:r>
        <w:rPr>
          <w:rFonts w:hint="eastAsia"/>
        </w:rPr>
        <w:t>натрия</w:t>
      </w:r>
    </w:p>
    <w:p w14:paraId="5C5D7D14" w14:textId="77777777" w:rsidR="005701E7" w:rsidRDefault="005701E7" w:rsidP="005701E7"/>
    <w:p w14:paraId="09944195" w14:textId="77777777" w:rsidR="005701E7" w:rsidRDefault="005701E7" w:rsidP="005701E7">
      <w:r>
        <w:t xml:space="preserve">3.3. </w:t>
      </w:r>
      <w:r>
        <w:rPr>
          <w:rFonts w:hint="eastAsia"/>
        </w:rPr>
        <w:t>Влияние</w:t>
      </w:r>
      <w:r>
        <w:t xml:space="preserve"> </w:t>
      </w:r>
      <w:r>
        <w:rPr>
          <w:rFonts w:hint="eastAsia"/>
        </w:rPr>
        <w:t>радиуса</w:t>
      </w:r>
      <w:r>
        <w:t xml:space="preserve"> </w:t>
      </w:r>
      <w:r>
        <w:rPr>
          <w:rFonts w:hint="eastAsia"/>
        </w:rPr>
        <w:t>катиона</w:t>
      </w:r>
      <w:r>
        <w:t>-</w:t>
      </w:r>
      <w:r>
        <w:rPr>
          <w:rFonts w:hint="eastAsia"/>
        </w:rPr>
        <w:t>модификатора</w:t>
      </w:r>
      <w:r>
        <w:t xml:space="preserve"> </w:t>
      </w:r>
      <w:r>
        <w:rPr>
          <w:rFonts w:hint="eastAsia"/>
        </w:rPr>
        <w:t>на</w:t>
      </w:r>
      <w:r>
        <w:t xml:space="preserve"> </w:t>
      </w:r>
      <w:r>
        <w:rPr>
          <w:rFonts w:hint="eastAsia"/>
        </w:rPr>
        <w:t>образование</w:t>
      </w:r>
      <w:r>
        <w:t xml:space="preserve"> </w:t>
      </w:r>
      <w:r>
        <w:rPr>
          <w:rFonts w:hint="eastAsia"/>
        </w:rPr>
        <w:t>нанорешеток</w:t>
      </w:r>
    </w:p>
    <w:p w14:paraId="17A4B863" w14:textId="77777777" w:rsidR="005701E7" w:rsidRDefault="005701E7" w:rsidP="005701E7"/>
    <w:p w14:paraId="25427DD7" w14:textId="77777777" w:rsidR="005701E7" w:rsidRDefault="005701E7" w:rsidP="005701E7">
      <w:r>
        <w:t xml:space="preserve">3.4. </w:t>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оксида</w:t>
      </w:r>
      <w:r>
        <w:t xml:space="preserve"> </w:t>
      </w:r>
      <w:r>
        <w:rPr>
          <w:rFonts w:hint="eastAsia"/>
        </w:rPr>
        <w:t>титана</w:t>
      </w:r>
      <w:r>
        <w:t xml:space="preserve"> </w:t>
      </w:r>
      <w:r>
        <w:rPr>
          <w:rFonts w:hint="eastAsia"/>
        </w:rPr>
        <w:t>на</w:t>
      </w:r>
      <w:r>
        <w:t xml:space="preserve"> </w:t>
      </w:r>
      <w:r>
        <w:rPr>
          <w:rFonts w:hint="eastAsia"/>
        </w:rPr>
        <w:t>образование</w:t>
      </w:r>
      <w:r>
        <w:t xml:space="preserve"> </w:t>
      </w:r>
      <w:r>
        <w:rPr>
          <w:rFonts w:hint="eastAsia"/>
        </w:rPr>
        <w:t>нанорешеток</w:t>
      </w:r>
    </w:p>
    <w:p w14:paraId="02E26CB6" w14:textId="77777777" w:rsidR="005701E7" w:rsidRDefault="005701E7" w:rsidP="005701E7"/>
    <w:p w14:paraId="43714028" w14:textId="77777777" w:rsidR="005701E7" w:rsidRDefault="005701E7" w:rsidP="005701E7">
      <w:r>
        <w:t xml:space="preserve">3.4.1.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1</w:t>
      </w:r>
      <w:r>
        <w:rPr>
          <w:rFonts w:hint="eastAsia"/>
        </w:rPr>
        <w:t>ТЮ</w:t>
      </w:r>
      <w:r>
        <w:t>2 - 99</w:t>
      </w:r>
      <w:r>
        <w:rPr>
          <w:rFonts w:hint="eastAsia"/>
        </w:rPr>
        <w:t>БЮ</w:t>
      </w:r>
      <w:r>
        <w:t>2</w:t>
      </w:r>
    </w:p>
    <w:p w14:paraId="6AB727A8" w14:textId="77777777" w:rsidR="005701E7" w:rsidRDefault="005701E7" w:rsidP="005701E7"/>
    <w:p w14:paraId="0F7942CF" w14:textId="77777777" w:rsidR="005701E7" w:rsidRDefault="005701E7" w:rsidP="005701E7">
      <w:r>
        <w:t xml:space="preserve">3.4.2.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2</w:t>
      </w:r>
      <w:r>
        <w:rPr>
          <w:rFonts w:hint="eastAsia"/>
        </w:rPr>
        <w:t>ТЮ</w:t>
      </w:r>
      <w:r>
        <w:t>2 - 98</w:t>
      </w:r>
      <w:r>
        <w:rPr>
          <w:rFonts w:hint="eastAsia"/>
        </w:rPr>
        <w:t>БЮ</w:t>
      </w:r>
      <w:r>
        <w:t>2</w:t>
      </w:r>
    </w:p>
    <w:p w14:paraId="3A04AC75" w14:textId="77777777" w:rsidR="005701E7" w:rsidRDefault="005701E7" w:rsidP="005701E7"/>
    <w:p w14:paraId="6058D340" w14:textId="77777777" w:rsidR="005701E7" w:rsidRDefault="005701E7" w:rsidP="005701E7">
      <w:r>
        <w:t xml:space="preserve">3.4.3. </w:t>
      </w:r>
      <w:r>
        <w:rPr>
          <w:rFonts w:hint="eastAsia"/>
        </w:rPr>
        <w:t>Лазерное</w:t>
      </w:r>
      <w:r>
        <w:t xml:space="preserve"> </w:t>
      </w:r>
      <w:r>
        <w:rPr>
          <w:rFonts w:hint="eastAsia"/>
        </w:rPr>
        <w:t>модифицирование</w:t>
      </w:r>
      <w:r>
        <w:t xml:space="preserve"> </w:t>
      </w:r>
      <w:r>
        <w:rPr>
          <w:rFonts w:hint="eastAsia"/>
        </w:rPr>
        <w:t>стекла</w:t>
      </w:r>
      <w:r>
        <w:t xml:space="preserve"> </w:t>
      </w:r>
      <w:r>
        <w:rPr>
          <w:rFonts w:hint="eastAsia"/>
        </w:rPr>
        <w:t>состава</w:t>
      </w:r>
      <w:r>
        <w:t xml:space="preserve"> 2.5</w:t>
      </w:r>
      <w:r>
        <w:rPr>
          <w:rFonts w:hint="eastAsia"/>
        </w:rPr>
        <w:t>ТЮ</w:t>
      </w:r>
      <w:r>
        <w:t>2 - 97,58</w:t>
      </w:r>
      <w:r>
        <w:rPr>
          <w:rFonts w:hint="eastAsia"/>
        </w:rPr>
        <w:t>Ю</w:t>
      </w:r>
      <w:r>
        <w:t>2</w:t>
      </w:r>
    </w:p>
    <w:p w14:paraId="4AAD3AC8" w14:textId="77777777" w:rsidR="005701E7" w:rsidRDefault="005701E7" w:rsidP="005701E7"/>
    <w:p w14:paraId="72B4E026" w14:textId="77777777" w:rsidR="005701E7" w:rsidRDefault="005701E7" w:rsidP="005701E7">
      <w:r>
        <w:t xml:space="preserve">3.4.4. </w:t>
      </w:r>
      <w:r>
        <w:rPr>
          <w:rFonts w:hint="eastAsia"/>
        </w:rPr>
        <w:t>Влияние</w:t>
      </w:r>
      <w:r>
        <w:t xml:space="preserve"> </w:t>
      </w:r>
      <w:r>
        <w:rPr>
          <w:rFonts w:hint="eastAsia"/>
        </w:rPr>
        <w:t>оксида</w:t>
      </w:r>
      <w:r>
        <w:t xml:space="preserve"> </w:t>
      </w:r>
      <w:r>
        <w:rPr>
          <w:rFonts w:hint="eastAsia"/>
        </w:rPr>
        <w:t>титана</w:t>
      </w:r>
    </w:p>
    <w:p w14:paraId="2007F550" w14:textId="77777777" w:rsidR="005701E7" w:rsidRDefault="005701E7" w:rsidP="005701E7"/>
    <w:p w14:paraId="6C5AB9EE" w14:textId="77777777" w:rsidR="005701E7" w:rsidRDefault="005701E7" w:rsidP="005701E7">
      <w:r>
        <w:t xml:space="preserve">3.5. </w:t>
      </w:r>
      <w:r>
        <w:rPr>
          <w:rFonts w:hint="eastAsia"/>
        </w:rPr>
        <w:t>Исследование</w:t>
      </w:r>
      <w:r>
        <w:t xml:space="preserve"> </w:t>
      </w:r>
      <w:r>
        <w:rPr>
          <w:rFonts w:hint="eastAsia"/>
        </w:rPr>
        <w:t>процесса</w:t>
      </w:r>
      <w:r>
        <w:t xml:space="preserve"> </w:t>
      </w:r>
      <w:r>
        <w:rPr>
          <w:rFonts w:hint="eastAsia"/>
        </w:rPr>
        <w:t>образования</w:t>
      </w:r>
      <w:r>
        <w:t xml:space="preserve"> </w:t>
      </w:r>
      <w:r>
        <w:rPr>
          <w:rFonts w:hint="eastAsia"/>
        </w:rPr>
        <w:t>нанорешеток</w:t>
      </w:r>
      <w:r>
        <w:t xml:space="preserve"> </w:t>
      </w:r>
      <w:r>
        <w:rPr>
          <w:rFonts w:hint="eastAsia"/>
        </w:rPr>
        <w:t>в</w:t>
      </w:r>
      <w:r>
        <w:t xml:space="preserve"> </w:t>
      </w:r>
      <w:r>
        <w:rPr>
          <w:rFonts w:hint="eastAsia"/>
        </w:rPr>
        <w:t>боросиликатных</w:t>
      </w:r>
      <w:r>
        <w:t xml:space="preserve"> </w:t>
      </w:r>
      <w:r>
        <w:rPr>
          <w:rFonts w:hint="eastAsia"/>
        </w:rPr>
        <w:t>стеклах</w:t>
      </w:r>
    </w:p>
    <w:p w14:paraId="6F9BBE51" w14:textId="77777777" w:rsidR="005701E7" w:rsidRDefault="005701E7" w:rsidP="005701E7"/>
    <w:p w14:paraId="44E12821" w14:textId="77777777" w:rsidR="005701E7" w:rsidRDefault="005701E7" w:rsidP="005701E7">
      <w:r>
        <w:t xml:space="preserve">4. </w:t>
      </w:r>
      <w:r>
        <w:rPr>
          <w:rFonts w:hint="eastAsia"/>
        </w:rPr>
        <w:t>Выводы</w:t>
      </w:r>
    </w:p>
    <w:p w14:paraId="0CCD59D3" w14:textId="77777777" w:rsidR="005701E7" w:rsidRDefault="005701E7" w:rsidP="005701E7"/>
    <w:p w14:paraId="0080CFBE" w14:textId="3CFBB358" w:rsidR="005701E7" w:rsidRPr="005701E7" w:rsidRDefault="005701E7" w:rsidP="005701E7">
      <w:r>
        <w:rPr>
          <w:rFonts w:hint="eastAsia"/>
        </w:rPr>
        <w:t>Список</w:t>
      </w:r>
      <w:r>
        <w:t xml:space="preserve"> </w:t>
      </w:r>
      <w:r>
        <w:rPr>
          <w:rFonts w:hint="eastAsia"/>
        </w:rPr>
        <w:t>использованной</w:t>
      </w:r>
      <w:r>
        <w:t xml:space="preserve"> </w:t>
      </w:r>
      <w:r>
        <w:rPr>
          <w:rFonts w:hint="eastAsia"/>
        </w:rPr>
        <w:t>литературы</w:t>
      </w:r>
    </w:p>
    <w:sectPr w:rsidR="005701E7" w:rsidRPr="005701E7" w:rsidSect="000F3C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B289" w14:textId="77777777" w:rsidR="000F3C02" w:rsidRDefault="000F3C02">
      <w:pPr>
        <w:spacing w:after="0" w:line="240" w:lineRule="auto"/>
      </w:pPr>
      <w:r>
        <w:separator/>
      </w:r>
    </w:p>
  </w:endnote>
  <w:endnote w:type="continuationSeparator" w:id="0">
    <w:p w14:paraId="55152902" w14:textId="77777777" w:rsidR="000F3C02" w:rsidRDefault="000F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0325" w14:textId="77777777" w:rsidR="000F3C02" w:rsidRDefault="000F3C02"/>
    <w:p w14:paraId="53AB6A5F" w14:textId="77777777" w:rsidR="000F3C02" w:rsidRDefault="000F3C02"/>
    <w:p w14:paraId="721CA6BC" w14:textId="77777777" w:rsidR="000F3C02" w:rsidRDefault="000F3C02"/>
    <w:p w14:paraId="50356D89" w14:textId="77777777" w:rsidR="000F3C02" w:rsidRDefault="000F3C02"/>
    <w:p w14:paraId="2CB808B2" w14:textId="77777777" w:rsidR="000F3C02" w:rsidRDefault="000F3C02"/>
    <w:p w14:paraId="2B326C08" w14:textId="77777777" w:rsidR="000F3C02" w:rsidRDefault="000F3C02"/>
    <w:p w14:paraId="486740CD" w14:textId="77777777" w:rsidR="000F3C02" w:rsidRDefault="000F3C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34011" wp14:editId="431DB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5D1F" w14:textId="77777777" w:rsidR="000F3C02" w:rsidRDefault="000F3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340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15D1F" w14:textId="77777777" w:rsidR="000F3C02" w:rsidRDefault="000F3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2DE6C5" w14:textId="77777777" w:rsidR="000F3C02" w:rsidRDefault="000F3C02"/>
    <w:p w14:paraId="47FAD56E" w14:textId="77777777" w:rsidR="000F3C02" w:rsidRDefault="000F3C02"/>
    <w:p w14:paraId="7CDAA9D5" w14:textId="77777777" w:rsidR="000F3C02" w:rsidRDefault="000F3C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C8DAB" wp14:editId="1913D5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A935" w14:textId="77777777" w:rsidR="000F3C02" w:rsidRDefault="000F3C02"/>
                          <w:p w14:paraId="335817D1" w14:textId="77777777" w:rsidR="000F3C02" w:rsidRDefault="000F3C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C8D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B0A935" w14:textId="77777777" w:rsidR="000F3C02" w:rsidRDefault="000F3C02"/>
                    <w:p w14:paraId="335817D1" w14:textId="77777777" w:rsidR="000F3C02" w:rsidRDefault="000F3C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25E84" w14:textId="77777777" w:rsidR="000F3C02" w:rsidRDefault="000F3C02"/>
    <w:p w14:paraId="34E0DDD2" w14:textId="77777777" w:rsidR="000F3C02" w:rsidRDefault="000F3C02">
      <w:pPr>
        <w:rPr>
          <w:sz w:val="2"/>
          <w:szCs w:val="2"/>
        </w:rPr>
      </w:pPr>
    </w:p>
    <w:p w14:paraId="31AAA279" w14:textId="77777777" w:rsidR="000F3C02" w:rsidRDefault="000F3C02"/>
    <w:p w14:paraId="7A27C5FC" w14:textId="77777777" w:rsidR="000F3C02" w:rsidRDefault="000F3C02">
      <w:pPr>
        <w:spacing w:after="0" w:line="240" w:lineRule="auto"/>
      </w:pPr>
    </w:p>
  </w:footnote>
  <w:footnote w:type="continuationSeparator" w:id="0">
    <w:p w14:paraId="2EEF1FF3" w14:textId="77777777" w:rsidR="000F3C02" w:rsidRDefault="000F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02"/>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18141</TotalTime>
  <Pages>4</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2342</cp:revision>
  <cp:lastPrinted>2009-02-06T05:36:00Z</cp:lastPrinted>
  <dcterms:created xsi:type="dcterms:W3CDTF">2024-01-07T13:43:00Z</dcterms:created>
  <dcterms:modified xsi:type="dcterms:W3CDTF">2024-02-07T20:27:00Z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