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A0E8E" w:rsidRDefault="004A0E8E" w:rsidP="004A0E8E">
      <w:r w:rsidRPr="003651CC">
        <w:rPr>
          <w:rFonts w:ascii="Times New Roman" w:eastAsia="Times New Roman" w:hAnsi="Times New Roman" w:cs="Times New Roman"/>
          <w:b/>
          <w:sz w:val="24"/>
          <w:szCs w:val="24"/>
          <w:lang w:eastAsia="ru-RU"/>
        </w:rPr>
        <w:t>Пістоленко Ірина Олександрівна,</w:t>
      </w:r>
      <w:r w:rsidRPr="003651CC">
        <w:rPr>
          <w:rFonts w:ascii="Times New Roman" w:eastAsia="Times New Roman" w:hAnsi="Times New Roman" w:cs="Times New Roman"/>
          <w:sz w:val="24"/>
          <w:szCs w:val="24"/>
          <w:lang w:eastAsia="ru-RU"/>
        </w:rPr>
        <w:t xml:space="preserve"> завідувач науково-дослідного сектору науково-освітньої роботи, Полтавський музей авіації і космонавтики, відділ Полтавського краєзнавчого музею імені Василя Кричевського. Назва дисертації: «Становлення та розвиток музейної справи на Полтавщині в контексті історико-культурного розвитку регіону (до 1991 року</w:t>
      </w:r>
      <w:r>
        <w:rPr>
          <w:rFonts w:ascii="Times New Roman" w:eastAsia="Times New Roman" w:hAnsi="Times New Roman" w:cs="Times New Roman"/>
          <w:sz w:val="24"/>
          <w:szCs w:val="24"/>
          <w:lang w:eastAsia="ru-RU"/>
        </w:rPr>
        <w:t>)». Шифр та назва спеціальності - 26.00.05 – музеєзнавство. П</w:t>
      </w:r>
      <w:r w:rsidRPr="003651CC">
        <w:rPr>
          <w:rFonts w:ascii="Times New Roman" w:eastAsia="Times New Roman" w:hAnsi="Times New Roman" w:cs="Times New Roman"/>
          <w:sz w:val="24"/>
          <w:szCs w:val="24"/>
          <w:lang w:eastAsia="ru-RU"/>
        </w:rPr>
        <w:t>ам'яткознавство. Спеціал</w:t>
      </w:r>
      <w:r>
        <w:rPr>
          <w:rFonts w:ascii="Times New Roman" w:eastAsia="Times New Roman" w:hAnsi="Times New Roman" w:cs="Times New Roman"/>
          <w:sz w:val="24"/>
          <w:szCs w:val="24"/>
          <w:lang w:eastAsia="ru-RU"/>
        </w:rPr>
        <w:t>ізована вчена рада Д 26.852.18  Центр</w:t>
      </w:r>
      <w:r w:rsidRPr="003651CC">
        <w:rPr>
          <w:rFonts w:ascii="Times New Roman" w:eastAsia="Times New Roman" w:hAnsi="Times New Roman" w:cs="Times New Roman"/>
          <w:sz w:val="24"/>
          <w:szCs w:val="24"/>
          <w:lang w:eastAsia="ru-RU"/>
        </w:rPr>
        <w:t xml:space="preserve"> пам’яткознавства НАН України і УТОПІК</w:t>
      </w:r>
    </w:p>
    <w:sectPr w:rsidR="00FC36B5" w:rsidRPr="004A0E8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3FDD9-DF87-4C3F-BE3F-212AE0E3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410</cp:revision>
  <cp:lastPrinted>2009-02-06T05:36:00Z</cp:lastPrinted>
  <dcterms:created xsi:type="dcterms:W3CDTF">2020-06-01T08:43:00Z</dcterms:created>
  <dcterms:modified xsi:type="dcterms:W3CDTF">2020-06-15T09:41:00Z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