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F8FA" w14:textId="17506911" w:rsidR="002D48DF" w:rsidRDefault="0041401A" w:rsidP="0041401A">
      <w:pPr>
        <w:rPr>
          <w:rFonts w:ascii="Times New Roman" w:eastAsia="Arial Unicode MS" w:hAnsi="Times New Roman" w:cs="Times New Roman"/>
          <w:b/>
          <w:bCs/>
          <w:color w:val="000000"/>
          <w:kern w:val="0"/>
          <w:sz w:val="28"/>
          <w:szCs w:val="28"/>
          <w:lang w:eastAsia="ru-RU" w:bidi="uk-UA"/>
        </w:rPr>
      </w:pPr>
      <w:r w:rsidRPr="0041401A">
        <w:rPr>
          <w:rFonts w:ascii="Times New Roman" w:eastAsia="Arial Unicode MS" w:hAnsi="Times New Roman" w:cs="Times New Roman" w:hint="eastAsia"/>
          <w:b/>
          <w:bCs/>
          <w:color w:val="000000"/>
          <w:kern w:val="0"/>
          <w:sz w:val="28"/>
          <w:szCs w:val="28"/>
          <w:lang w:eastAsia="ru-RU" w:bidi="uk-UA"/>
        </w:rPr>
        <w:t>Киселев</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Андрей</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Разработка</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методологии</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проектирования</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геометрических</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структур</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и</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прогнозирования</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свойств</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текстильных</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материалов</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объемного</w:t>
      </w:r>
      <w:r w:rsidRPr="0041401A">
        <w:rPr>
          <w:rFonts w:ascii="Times New Roman" w:eastAsia="Arial Unicode MS" w:hAnsi="Times New Roman" w:cs="Times New Roman"/>
          <w:b/>
          <w:bCs/>
          <w:color w:val="000000"/>
          <w:kern w:val="0"/>
          <w:sz w:val="28"/>
          <w:szCs w:val="28"/>
          <w:lang w:eastAsia="ru-RU" w:bidi="uk-UA"/>
        </w:rPr>
        <w:t xml:space="preserve"> </w:t>
      </w:r>
      <w:r w:rsidRPr="0041401A">
        <w:rPr>
          <w:rFonts w:ascii="Times New Roman" w:eastAsia="Arial Unicode MS" w:hAnsi="Times New Roman" w:cs="Times New Roman" w:hint="eastAsia"/>
          <w:b/>
          <w:bCs/>
          <w:color w:val="000000"/>
          <w:kern w:val="0"/>
          <w:sz w:val="28"/>
          <w:szCs w:val="28"/>
          <w:lang w:eastAsia="ru-RU" w:bidi="uk-UA"/>
        </w:rPr>
        <w:t>строения</w:t>
      </w:r>
    </w:p>
    <w:p w14:paraId="5C83D440" w14:textId="77777777" w:rsidR="0041401A" w:rsidRDefault="0041401A" w:rsidP="0041401A">
      <w:pPr>
        <w:rPr>
          <w:lang w:bidi="uk-UA"/>
        </w:rPr>
      </w:pPr>
      <w:r>
        <w:rPr>
          <w:rFonts w:hint="eastAsia"/>
          <w:lang w:bidi="uk-UA"/>
        </w:rPr>
        <w:t>ОГЛАВЛЕНИЕ</w:t>
      </w:r>
      <w:r>
        <w:rPr>
          <w:lang w:bidi="uk-UA"/>
        </w:rPr>
        <w:t xml:space="preserve"> </w:t>
      </w:r>
      <w:r>
        <w:rPr>
          <w:rFonts w:hint="eastAsia"/>
          <w:lang w:bidi="uk-UA"/>
        </w:rPr>
        <w:t>ДИССЕРТАЦИИ</w:t>
      </w:r>
    </w:p>
    <w:p w14:paraId="48729010" w14:textId="77777777" w:rsidR="0041401A" w:rsidRDefault="0041401A" w:rsidP="0041401A">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Киселев</w:t>
      </w:r>
      <w:r>
        <w:rPr>
          <w:lang w:bidi="uk-UA"/>
        </w:rPr>
        <w:t xml:space="preserve"> </w:t>
      </w:r>
      <w:r>
        <w:rPr>
          <w:rFonts w:hint="eastAsia"/>
          <w:lang w:bidi="uk-UA"/>
        </w:rPr>
        <w:t>Андрей</w:t>
      </w:r>
      <w:r>
        <w:rPr>
          <w:lang w:bidi="uk-UA"/>
        </w:rPr>
        <w:t xml:space="preserve"> </w:t>
      </w:r>
      <w:r>
        <w:rPr>
          <w:rFonts w:hint="eastAsia"/>
          <w:lang w:bidi="uk-UA"/>
        </w:rPr>
        <w:t>Михайлович</w:t>
      </w:r>
    </w:p>
    <w:p w14:paraId="6E0D9678" w14:textId="77777777" w:rsidR="0041401A" w:rsidRDefault="0041401A" w:rsidP="0041401A">
      <w:pPr>
        <w:rPr>
          <w:lang w:bidi="uk-UA"/>
        </w:rPr>
      </w:pPr>
      <w:r>
        <w:rPr>
          <w:rFonts w:hint="eastAsia"/>
          <w:lang w:bidi="uk-UA"/>
        </w:rPr>
        <w:t>ОГЛАВЛЕНИЕ</w:t>
      </w:r>
    </w:p>
    <w:p w14:paraId="1A525F93" w14:textId="77777777" w:rsidR="0041401A" w:rsidRDefault="0041401A" w:rsidP="0041401A">
      <w:pPr>
        <w:rPr>
          <w:lang w:bidi="uk-UA"/>
        </w:rPr>
      </w:pPr>
    </w:p>
    <w:p w14:paraId="6529461E" w14:textId="77777777" w:rsidR="0041401A" w:rsidRDefault="0041401A" w:rsidP="0041401A">
      <w:pPr>
        <w:rPr>
          <w:lang w:bidi="uk-UA"/>
        </w:rPr>
      </w:pPr>
      <w:r>
        <w:rPr>
          <w:rFonts w:hint="eastAsia"/>
          <w:lang w:bidi="uk-UA"/>
        </w:rPr>
        <w:t>Стр</w:t>
      </w:r>
      <w:r>
        <w:rPr>
          <w:lang w:bidi="uk-UA"/>
        </w:rPr>
        <w:t>.</w:t>
      </w:r>
    </w:p>
    <w:p w14:paraId="7B73E42E" w14:textId="77777777" w:rsidR="0041401A" w:rsidRDefault="0041401A" w:rsidP="0041401A">
      <w:pPr>
        <w:rPr>
          <w:lang w:bidi="uk-UA"/>
        </w:rPr>
      </w:pPr>
    </w:p>
    <w:p w14:paraId="2805BF82" w14:textId="77777777" w:rsidR="0041401A" w:rsidRDefault="0041401A" w:rsidP="0041401A">
      <w:pPr>
        <w:rPr>
          <w:lang w:bidi="uk-UA"/>
        </w:rPr>
      </w:pPr>
      <w:r>
        <w:rPr>
          <w:rFonts w:hint="eastAsia"/>
          <w:lang w:bidi="uk-UA"/>
        </w:rPr>
        <w:t>СПИСОК</w:t>
      </w:r>
      <w:r>
        <w:rPr>
          <w:lang w:bidi="uk-UA"/>
        </w:rPr>
        <w:t xml:space="preserve"> </w:t>
      </w:r>
      <w:r>
        <w:rPr>
          <w:rFonts w:hint="eastAsia"/>
          <w:lang w:bidi="uk-UA"/>
        </w:rPr>
        <w:t>ПРИНЯТЫХ</w:t>
      </w:r>
      <w:r>
        <w:rPr>
          <w:lang w:bidi="uk-UA"/>
        </w:rPr>
        <w:t xml:space="preserve"> </w:t>
      </w:r>
      <w:r>
        <w:rPr>
          <w:rFonts w:hint="eastAsia"/>
          <w:lang w:bidi="uk-UA"/>
        </w:rPr>
        <w:t>СОКРАЩЕНИЙ</w:t>
      </w:r>
    </w:p>
    <w:p w14:paraId="7F90AF5F" w14:textId="77777777" w:rsidR="0041401A" w:rsidRDefault="0041401A" w:rsidP="0041401A">
      <w:pPr>
        <w:rPr>
          <w:lang w:bidi="uk-UA"/>
        </w:rPr>
      </w:pPr>
    </w:p>
    <w:p w14:paraId="6CA4C4D9" w14:textId="77777777" w:rsidR="0041401A" w:rsidRDefault="0041401A" w:rsidP="0041401A">
      <w:pPr>
        <w:rPr>
          <w:lang w:bidi="uk-UA"/>
        </w:rPr>
      </w:pPr>
      <w:r>
        <w:rPr>
          <w:rFonts w:hint="eastAsia"/>
          <w:lang w:bidi="uk-UA"/>
        </w:rPr>
        <w:t>ВВЕДЕНИЕ</w:t>
      </w:r>
      <w:r>
        <w:rPr>
          <w:lang w:bidi="uk-UA"/>
        </w:rPr>
        <w:t xml:space="preserve"> 6 </w:t>
      </w:r>
      <w:r>
        <w:rPr>
          <w:rFonts w:hint="eastAsia"/>
          <w:lang w:bidi="uk-UA"/>
        </w:rPr>
        <w:t>ГЛАВА</w:t>
      </w:r>
      <w:r>
        <w:rPr>
          <w:lang w:bidi="uk-UA"/>
        </w:rPr>
        <w:t xml:space="preserve"> 1. </w:t>
      </w:r>
      <w:r>
        <w:rPr>
          <w:rFonts w:hint="eastAsia"/>
          <w:lang w:bidi="uk-UA"/>
        </w:rPr>
        <w:t>АКТУАЛЬНОСТЬ</w:t>
      </w:r>
      <w:r>
        <w:rPr>
          <w:lang w:bidi="uk-UA"/>
        </w:rPr>
        <w:t xml:space="preserve"> </w:t>
      </w:r>
      <w:r>
        <w:rPr>
          <w:rFonts w:hint="eastAsia"/>
          <w:lang w:bidi="uk-UA"/>
        </w:rPr>
        <w:t>ЗАДАЧ</w:t>
      </w:r>
      <w:r>
        <w:rPr>
          <w:lang w:bidi="uk-UA"/>
        </w:rPr>
        <w:t xml:space="preserve"> </w:t>
      </w:r>
      <w:r>
        <w:rPr>
          <w:rFonts w:hint="eastAsia"/>
          <w:lang w:bidi="uk-UA"/>
        </w:rPr>
        <w:t>ПРОГНОЗИРОВАНИЯ</w:t>
      </w:r>
    </w:p>
    <w:p w14:paraId="0820A40F" w14:textId="77777777" w:rsidR="0041401A" w:rsidRDefault="0041401A" w:rsidP="0041401A">
      <w:pPr>
        <w:rPr>
          <w:lang w:bidi="uk-UA"/>
        </w:rPr>
      </w:pPr>
    </w:p>
    <w:p w14:paraId="6742843A" w14:textId="77777777" w:rsidR="0041401A" w:rsidRDefault="0041401A" w:rsidP="0041401A">
      <w:pPr>
        <w:rPr>
          <w:lang w:bidi="uk-UA"/>
        </w:rPr>
      </w:pP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p>
    <w:p w14:paraId="7DD7886C" w14:textId="77777777" w:rsidR="0041401A" w:rsidRDefault="0041401A" w:rsidP="0041401A">
      <w:pPr>
        <w:rPr>
          <w:lang w:bidi="uk-UA"/>
        </w:rPr>
      </w:pPr>
    </w:p>
    <w:p w14:paraId="509991E4" w14:textId="77777777" w:rsidR="0041401A" w:rsidRDefault="0041401A" w:rsidP="0041401A">
      <w:pPr>
        <w:rPr>
          <w:lang w:bidi="uk-UA"/>
        </w:rPr>
      </w:pPr>
      <w:r>
        <w:rPr>
          <w:lang w:bidi="uk-UA"/>
        </w:rPr>
        <w:t xml:space="preserve">1.1. </w:t>
      </w:r>
      <w:r>
        <w:rPr>
          <w:rFonts w:hint="eastAsia"/>
          <w:lang w:bidi="uk-UA"/>
        </w:rPr>
        <w:t>Строение</w:t>
      </w:r>
      <w:r>
        <w:rPr>
          <w:lang w:bidi="uk-UA"/>
        </w:rPr>
        <w:t xml:space="preserve"> </w:t>
      </w:r>
      <w:r>
        <w:rPr>
          <w:rFonts w:hint="eastAsia"/>
          <w:lang w:bidi="uk-UA"/>
        </w:rPr>
        <w:t>и</w:t>
      </w:r>
      <w:r>
        <w:rPr>
          <w:lang w:bidi="uk-UA"/>
        </w:rPr>
        <w:t xml:space="preserve"> </w:t>
      </w:r>
      <w:r>
        <w:rPr>
          <w:rFonts w:hint="eastAsia"/>
          <w:lang w:bidi="uk-UA"/>
        </w:rPr>
        <w:t>свойства</w:t>
      </w:r>
      <w:r>
        <w:rPr>
          <w:lang w:bidi="uk-UA"/>
        </w:rPr>
        <w:t xml:space="preserve"> </w:t>
      </w:r>
      <w:r>
        <w:rPr>
          <w:rFonts w:hint="eastAsia"/>
          <w:lang w:bidi="uk-UA"/>
        </w:rPr>
        <w:t>нетканых</w:t>
      </w:r>
      <w:r>
        <w:rPr>
          <w:lang w:bidi="uk-UA"/>
        </w:rPr>
        <w:t xml:space="preserve"> </w:t>
      </w:r>
      <w:r>
        <w:rPr>
          <w:rFonts w:hint="eastAsia"/>
          <w:lang w:bidi="uk-UA"/>
        </w:rPr>
        <w:t>материалов</w:t>
      </w:r>
    </w:p>
    <w:p w14:paraId="2E7EBF01" w14:textId="77777777" w:rsidR="0041401A" w:rsidRDefault="0041401A" w:rsidP="0041401A">
      <w:pPr>
        <w:rPr>
          <w:lang w:bidi="uk-UA"/>
        </w:rPr>
      </w:pPr>
    </w:p>
    <w:p w14:paraId="4F7267C6" w14:textId="77777777" w:rsidR="0041401A" w:rsidRDefault="0041401A" w:rsidP="0041401A">
      <w:pPr>
        <w:rPr>
          <w:lang w:bidi="uk-UA"/>
        </w:rPr>
      </w:pPr>
      <w:r>
        <w:rPr>
          <w:lang w:bidi="uk-UA"/>
        </w:rPr>
        <w:t xml:space="preserve">1.1.1. </w:t>
      </w:r>
      <w:r>
        <w:rPr>
          <w:rFonts w:hint="eastAsia"/>
          <w:lang w:bidi="uk-UA"/>
        </w:rPr>
        <w:t>Актуальность</w:t>
      </w:r>
      <w:r>
        <w:rPr>
          <w:lang w:bidi="uk-UA"/>
        </w:rPr>
        <w:t xml:space="preserve"> </w:t>
      </w:r>
      <w:r>
        <w:rPr>
          <w:rFonts w:hint="eastAsia"/>
          <w:lang w:bidi="uk-UA"/>
        </w:rPr>
        <w:t>исследования</w:t>
      </w:r>
      <w:r>
        <w:rPr>
          <w:lang w:bidi="uk-UA"/>
        </w:rPr>
        <w:t xml:space="preserve"> </w:t>
      </w:r>
      <w:r>
        <w:rPr>
          <w:rFonts w:hint="eastAsia"/>
          <w:lang w:bidi="uk-UA"/>
        </w:rPr>
        <w:t>структуры</w:t>
      </w:r>
      <w:r>
        <w:rPr>
          <w:lang w:bidi="uk-UA"/>
        </w:rPr>
        <w:t xml:space="preserve"> </w:t>
      </w:r>
      <w:r>
        <w:rPr>
          <w:rFonts w:hint="eastAsia"/>
          <w:lang w:bidi="uk-UA"/>
        </w:rPr>
        <w:t>и</w:t>
      </w:r>
      <w:r>
        <w:rPr>
          <w:lang w:bidi="uk-UA"/>
        </w:rPr>
        <w:t xml:space="preserve"> </w:t>
      </w:r>
      <w:r>
        <w:rPr>
          <w:rFonts w:hint="eastAsia"/>
          <w:lang w:bidi="uk-UA"/>
        </w:rPr>
        <w:t>свойств</w:t>
      </w:r>
      <w:r>
        <w:rPr>
          <w:lang w:bidi="uk-UA"/>
        </w:rPr>
        <w:t xml:space="preserve"> </w:t>
      </w:r>
      <w:r>
        <w:rPr>
          <w:rFonts w:hint="eastAsia"/>
          <w:lang w:bidi="uk-UA"/>
        </w:rPr>
        <w:t>нетканых</w:t>
      </w:r>
      <w:r>
        <w:rPr>
          <w:lang w:bidi="uk-UA"/>
        </w:rPr>
        <w:t xml:space="preserve"> </w:t>
      </w:r>
      <w:r>
        <w:rPr>
          <w:rFonts w:hint="eastAsia"/>
          <w:lang w:bidi="uk-UA"/>
        </w:rPr>
        <w:t>материалов</w:t>
      </w:r>
    </w:p>
    <w:p w14:paraId="7303EBAC" w14:textId="77777777" w:rsidR="0041401A" w:rsidRDefault="0041401A" w:rsidP="0041401A">
      <w:pPr>
        <w:rPr>
          <w:lang w:bidi="uk-UA"/>
        </w:rPr>
      </w:pPr>
    </w:p>
    <w:p w14:paraId="78751008" w14:textId="77777777" w:rsidR="0041401A" w:rsidRDefault="0041401A" w:rsidP="0041401A">
      <w:pPr>
        <w:rPr>
          <w:lang w:bidi="uk-UA"/>
        </w:rPr>
      </w:pPr>
      <w:r>
        <w:rPr>
          <w:lang w:bidi="uk-UA"/>
        </w:rPr>
        <w:t xml:space="preserve">1.1.2. </w:t>
      </w:r>
      <w:r>
        <w:rPr>
          <w:rFonts w:hint="eastAsia"/>
          <w:lang w:bidi="uk-UA"/>
        </w:rPr>
        <w:t>Классификация</w:t>
      </w:r>
      <w:r>
        <w:rPr>
          <w:lang w:bidi="uk-UA"/>
        </w:rPr>
        <w:t xml:space="preserve"> </w:t>
      </w:r>
      <w:r>
        <w:rPr>
          <w:rFonts w:hint="eastAsia"/>
          <w:lang w:bidi="uk-UA"/>
        </w:rPr>
        <w:t>и</w:t>
      </w:r>
      <w:r>
        <w:rPr>
          <w:lang w:bidi="uk-UA"/>
        </w:rPr>
        <w:t xml:space="preserve"> </w:t>
      </w:r>
      <w:r>
        <w:rPr>
          <w:rFonts w:hint="eastAsia"/>
          <w:lang w:bidi="uk-UA"/>
        </w:rPr>
        <w:t>технологии</w:t>
      </w:r>
      <w:r>
        <w:rPr>
          <w:lang w:bidi="uk-UA"/>
        </w:rPr>
        <w:t xml:space="preserve"> </w:t>
      </w:r>
      <w:r>
        <w:rPr>
          <w:rFonts w:hint="eastAsia"/>
          <w:lang w:bidi="uk-UA"/>
        </w:rPr>
        <w:t>изготовления</w:t>
      </w:r>
      <w:r>
        <w:rPr>
          <w:lang w:bidi="uk-UA"/>
        </w:rPr>
        <w:t xml:space="preserve"> </w:t>
      </w:r>
      <w:r>
        <w:rPr>
          <w:rFonts w:hint="eastAsia"/>
          <w:lang w:bidi="uk-UA"/>
        </w:rPr>
        <w:t>нетканых</w:t>
      </w:r>
      <w:r>
        <w:rPr>
          <w:lang w:bidi="uk-UA"/>
        </w:rPr>
        <w:t xml:space="preserve"> </w:t>
      </w:r>
      <w:r>
        <w:rPr>
          <w:rFonts w:hint="eastAsia"/>
          <w:lang w:bidi="uk-UA"/>
        </w:rPr>
        <w:t>материалов</w:t>
      </w:r>
    </w:p>
    <w:p w14:paraId="3DF4E823" w14:textId="77777777" w:rsidR="0041401A" w:rsidRDefault="0041401A" w:rsidP="0041401A">
      <w:pPr>
        <w:rPr>
          <w:lang w:bidi="uk-UA"/>
        </w:rPr>
      </w:pPr>
    </w:p>
    <w:p w14:paraId="777A4979" w14:textId="77777777" w:rsidR="0041401A" w:rsidRDefault="0041401A" w:rsidP="0041401A">
      <w:pPr>
        <w:rPr>
          <w:lang w:bidi="uk-UA"/>
        </w:rPr>
      </w:pPr>
      <w:r>
        <w:rPr>
          <w:lang w:bidi="uk-UA"/>
        </w:rPr>
        <w:t xml:space="preserve">1.1.3. </w:t>
      </w:r>
      <w:r>
        <w:rPr>
          <w:rFonts w:hint="eastAsia"/>
          <w:lang w:bidi="uk-UA"/>
        </w:rPr>
        <w:t>Структура</w:t>
      </w:r>
      <w:r>
        <w:rPr>
          <w:lang w:bidi="uk-UA"/>
        </w:rPr>
        <w:t xml:space="preserve"> </w:t>
      </w:r>
      <w:r>
        <w:rPr>
          <w:rFonts w:hint="eastAsia"/>
          <w:lang w:bidi="uk-UA"/>
        </w:rPr>
        <w:t>и</w:t>
      </w:r>
      <w:r>
        <w:rPr>
          <w:lang w:bidi="uk-UA"/>
        </w:rPr>
        <w:t xml:space="preserve"> </w:t>
      </w:r>
      <w:r>
        <w:rPr>
          <w:rFonts w:hint="eastAsia"/>
          <w:lang w:bidi="uk-UA"/>
        </w:rPr>
        <w:t>потребительские</w:t>
      </w:r>
      <w:r>
        <w:rPr>
          <w:lang w:bidi="uk-UA"/>
        </w:rPr>
        <w:t xml:space="preserve"> </w:t>
      </w:r>
      <w:r>
        <w:rPr>
          <w:rFonts w:hint="eastAsia"/>
          <w:lang w:bidi="uk-UA"/>
        </w:rPr>
        <w:t>свойства</w:t>
      </w:r>
      <w:r>
        <w:rPr>
          <w:lang w:bidi="uk-UA"/>
        </w:rPr>
        <w:t xml:space="preserve"> </w:t>
      </w:r>
      <w:r>
        <w:rPr>
          <w:rFonts w:hint="eastAsia"/>
          <w:lang w:bidi="uk-UA"/>
        </w:rPr>
        <w:t>нетканых</w:t>
      </w:r>
      <w:r>
        <w:rPr>
          <w:lang w:bidi="uk-UA"/>
        </w:rPr>
        <w:t xml:space="preserve"> </w:t>
      </w:r>
      <w:r>
        <w:rPr>
          <w:rFonts w:hint="eastAsia"/>
          <w:lang w:bidi="uk-UA"/>
        </w:rPr>
        <w:t>материалов</w:t>
      </w:r>
    </w:p>
    <w:p w14:paraId="2961A118" w14:textId="77777777" w:rsidR="0041401A" w:rsidRDefault="0041401A" w:rsidP="0041401A">
      <w:pPr>
        <w:rPr>
          <w:lang w:bidi="uk-UA"/>
        </w:rPr>
      </w:pPr>
    </w:p>
    <w:p w14:paraId="216DCC32" w14:textId="77777777" w:rsidR="0041401A" w:rsidRDefault="0041401A" w:rsidP="0041401A">
      <w:pPr>
        <w:rPr>
          <w:lang w:bidi="uk-UA"/>
        </w:rPr>
      </w:pPr>
      <w:r>
        <w:rPr>
          <w:lang w:bidi="uk-UA"/>
        </w:rPr>
        <w:t xml:space="preserve">1.1.4. </w:t>
      </w:r>
      <w:r>
        <w:rPr>
          <w:rFonts w:hint="eastAsia"/>
          <w:lang w:bidi="uk-UA"/>
        </w:rPr>
        <w:t>Обзор</w:t>
      </w:r>
      <w:r>
        <w:rPr>
          <w:lang w:bidi="uk-UA"/>
        </w:rPr>
        <w:t xml:space="preserve"> </w:t>
      </w:r>
      <w:r>
        <w:rPr>
          <w:rFonts w:hint="eastAsia"/>
          <w:lang w:bidi="uk-UA"/>
        </w:rPr>
        <w:t>математических</w:t>
      </w:r>
      <w:r>
        <w:rPr>
          <w:lang w:bidi="uk-UA"/>
        </w:rPr>
        <w:t xml:space="preserve"> </w:t>
      </w:r>
      <w:r>
        <w:rPr>
          <w:rFonts w:hint="eastAsia"/>
          <w:lang w:bidi="uk-UA"/>
        </w:rPr>
        <w:t>моделей</w:t>
      </w:r>
      <w:r>
        <w:rPr>
          <w:lang w:bidi="uk-UA"/>
        </w:rPr>
        <w:t xml:space="preserve"> </w:t>
      </w:r>
      <w:r>
        <w:rPr>
          <w:rFonts w:hint="eastAsia"/>
          <w:lang w:bidi="uk-UA"/>
        </w:rPr>
        <w:t>структуры</w:t>
      </w:r>
      <w:r>
        <w:rPr>
          <w:lang w:bidi="uk-UA"/>
        </w:rPr>
        <w:t xml:space="preserve"> </w:t>
      </w:r>
      <w:r>
        <w:rPr>
          <w:rFonts w:hint="eastAsia"/>
          <w:lang w:bidi="uk-UA"/>
        </w:rPr>
        <w:t>нетканых</w:t>
      </w:r>
      <w:r>
        <w:rPr>
          <w:lang w:bidi="uk-UA"/>
        </w:rPr>
        <w:t xml:space="preserve"> </w:t>
      </w:r>
      <w:r>
        <w:rPr>
          <w:rFonts w:hint="eastAsia"/>
          <w:lang w:bidi="uk-UA"/>
        </w:rPr>
        <w:t>материалов</w:t>
      </w:r>
    </w:p>
    <w:p w14:paraId="0C3F4FAB" w14:textId="77777777" w:rsidR="0041401A" w:rsidRDefault="0041401A" w:rsidP="0041401A">
      <w:pPr>
        <w:rPr>
          <w:lang w:bidi="uk-UA"/>
        </w:rPr>
      </w:pPr>
    </w:p>
    <w:p w14:paraId="73DFFAC1" w14:textId="77777777" w:rsidR="0041401A" w:rsidRDefault="0041401A" w:rsidP="0041401A">
      <w:pPr>
        <w:rPr>
          <w:lang w:bidi="uk-UA"/>
        </w:rPr>
      </w:pPr>
      <w:r>
        <w:rPr>
          <w:lang w:bidi="uk-UA"/>
        </w:rPr>
        <w:t xml:space="preserve">1.2. </w:t>
      </w:r>
      <w:r>
        <w:rPr>
          <w:rFonts w:hint="eastAsia"/>
          <w:lang w:bidi="uk-UA"/>
        </w:rPr>
        <w:t>Применение</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в</w:t>
      </w:r>
      <w:r>
        <w:rPr>
          <w:lang w:bidi="uk-UA"/>
        </w:rPr>
        <w:t xml:space="preserve"> </w:t>
      </w:r>
      <w:r>
        <w:rPr>
          <w:rFonts w:hint="eastAsia"/>
          <w:lang w:bidi="uk-UA"/>
        </w:rPr>
        <w:t>композиционных</w:t>
      </w:r>
      <w:r>
        <w:rPr>
          <w:lang w:bidi="uk-UA"/>
        </w:rPr>
        <w:t xml:space="preserve"> </w:t>
      </w:r>
      <w:r>
        <w:rPr>
          <w:rFonts w:hint="eastAsia"/>
          <w:lang w:bidi="uk-UA"/>
        </w:rPr>
        <w:t>изделиях</w:t>
      </w:r>
    </w:p>
    <w:p w14:paraId="72A3C1AF" w14:textId="77777777" w:rsidR="0041401A" w:rsidRDefault="0041401A" w:rsidP="0041401A">
      <w:pPr>
        <w:rPr>
          <w:lang w:bidi="uk-UA"/>
        </w:rPr>
      </w:pPr>
    </w:p>
    <w:p w14:paraId="0F4A5548" w14:textId="77777777" w:rsidR="0041401A" w:rsidRDefault="0041401A" w:rsidP="0041401A">
      <w:pPr>
        <w:rPr>
          <w:lang w:bidi="uk-UA"/>
        </w:rPr>
      </w:pPr>
      <w:r>
        <w:rPr>
          <w:lang w:bidi="uk-UA"/>
        </w:rPr>
        <w:t xml:space="preserve">1.2.1. </w:t>
      </w:r>
      <w:r>
        <w:rPr>
          <w:rFonts w:hint="eastAsia"/>
          <w:lang w:bidi="uk-UA"/>
        </w:rPr>
        <w:t>Актуальность</w:t>
      </w:r>
      <w:r>
        <w:rPr>
          <w:lang w:bidi="uk-UA"/>
        </w:rPr>
        <w:t xml:space="preserve"> </w:t>
      </w:r>
      <w:r>
        <w:rPr>
          <w:rFonts w:hint="eastAsia"/>
          <w:lang w:bidi="uk-UA"/>
        </w:rPr>
        <w:t>задач</w:t>
      </w:r>
      <w:r>
        <w:rPr>
          <w:lang w:bidi="uk-UA"/>
        </w:rPr>
        <w:t xml:space="preserve"> </w:t>
      </w:r>
      <w:r>
        <w:rPr>
          <w:rFonts w:hint="eastAsia"/>
          <w:lang w:bidi="uk-UA"/>
        </w:rPr>
        <w:t>производства</w:t>
      </w:r>
      <w:r>
        <w:rPr>
          <w:lang w:bidi="uk-UA"/>
        </w:rPr>
        <w:t xml:space="preserve"> </w:t>
      </w:r>
      <w:r>
        <w:rPr>
          <w:rFonts w:hint="eastAsia"/>
          <w:lang w:bidi="uk-UA"/>
        </w:rPr>
        <w:t>композиционных</w:t>
      </w:r>
      <w:r>
        <w:rPr>
          <w:lang w:bidi="uk-UA"/>
        </w:rPr>
        <w:t xml:space="preserve"> </w:t>
      </w:r>
      <w:r>
        <w:rPr>
          <w:rFonts w:hint="eastAsia"/>
          <w:lang w:bidi="uk-UA"/>
        </w:rPr>
        <w:t>материалов</w:t>
      </w:r>
    </w:p>
    <w:p w14:paraId="31B664A1" w14:textId="77777777" w:rsidR="0041401A" w:rsidRDefault="0041401A" w:rsidP="0041401A">
      <w:pPr>
        <w:rPr>
          <w:lang w:bidi="uk-UA"/>
        </w:rPr>
      </w:pPr>
    </w:p>
    <w:p w14:paraId="3D3F342E" w14:textId="77777777" w:rsidR="0041401A" w:rsidRDefault="0041401A" w:rsidP="0041401A">
      <w:pPr>
        <w:rPr>
          <w:lang w:bidi="uk-UA"/>
        </w:rPr>
      </w:pPr>
      <w:r>
        <w:rPr>
          <w:lang w:bidi="uk-UA"/>
        </w:rPr>
        <w:t xml:space="preserve">1.2.2. </w:t>
      </w:r>
      <w:r>
        <w:rPr>
          <w:rFonts w:hint="eastAsia"/>
          <w:lang w:bidi="uk-UA"/>
        </w:rPr>
        <w:t>Обзор</w:t>
      </w:r>
      <w:r>
        <w:rPr>
          <w:lang w:bidi="uk-UA"/>
        </w:rPr>
        <w:t xml:space="preserve"> </w:t>
      </w:r>
      <w:r>
        <w:rPr>
          <w:rFonts w:hint="eastAsia"/>
          <w:lang w:bidi="uk-UA"/>
        </w:rPr>
        <w:t>теорий</w:t>
      </w:r>
      <w:r>
        <w:rPr>
          <w:lang w:bidi="uk-UA"/>
        </w:rPr>
        <w:t xml:space="preserve"> </w:t>
      </w:r>
      <w:r>
        <w:rPr>
          <w:rFonts w:hint="eastAsia"/>
          <w:lang w:bidi="uk-UA"/>
        </w:rPr>
        <w:t>строения</w:t>
      </w:r>
      <w:r>
        <w:rPr>
          <w:lang w:bidi="uk-UA"/>
        </w:rPr>
        <w:t xml:space="preserve"> 3D </w:t>
      </w:r>
      <w:r>
        <w:rPr>
          <w:rFonts w:hint="eastAsia"/>
          <w:lang w:bidi="uk-UA"/>
        </w:rPr>
        <w:t>тканей</w:t>
      </w:r>
    </w:p>
    <w:p w14:paraId="3CC18B53" w14:textId="77777777" w:rsidR="0041401A" w:rsidRDefault="0041401A" w:rsidP="0041401A">
      <w:pPr>
        <w:rPr>
          <w:lang w:bidi="uk-UA"/>
        </w:rPr>
      </w:pPr>
    </w:p>
    <w:p w14:paraId="680AB4FC" w14:textId="77777777" w:rsidR="0041401A" w:rsidRDefault="0041401A" w:rsidP="0041401A">
      <w:pPr>
        <w:rPr>
          <w:lang w:bidi="uk-UA"/>
        </w:rPr>
      </w:pPr>
      <w:r>
        <w:rPr>
          <w:lang w:bidi="uk-UA"/>
        </w:rPr>
        <w:t xml:space="preserve">1.2.3. </w:t>
      </w:r>
      <w:r>
        <w:rPr>
          <w:rFonts w:hint="eastAsia"/>
          <w:lang w:bidi="uk-UA"/>
        </w:rPr>
        <w:t>Обзор</w:t>
      </w:r>
      <w:r>
        <w:rPr>
          <w:lang w:bidi="uk-UA"/>
        </w:rPr>
        <w:t xml:space="preserve"> </w:t>
      </w:r>
      <w:r>
        <w:rPr>
          <w:rFonts w:hint="eastAsia"/>
          <w:lang w:bidi="uk-UA"/>
        </w:rPr>
        <w:t>программного</w:t>
      </w:r>
      <w:r>
        <w:rPr>
          <w:lang w:bidi="uk-UA"/>
        </w:rPr>
        <w:t xml:space="preserve"> </w:t>
      </w:r>
      <w:r>
        <w:rPr>
          <w:rFonts w:hint="eastAsia"/>
          <w:lang w:bidi="uk-UA"/>
        </w:rPr>
        <w:t>обеспечения</w:t>
      </w:r>
      <w:r>
        <w:rPr>
          <w:lang w:bidi="uk-UA"/>
        </w:rPr>
        <w:t xml:space="preserve">, </w:t>
      </w:r>
      <w:r>
        <w:rPr>
          <w:rFonts w:hint="eastAsia"/>
          <w:lang w:bidi="uk-UA"/>
        </w:rPr>
        <w:t>реализующего</w:t>
      </w:r>
      <w:r>
        <w:rPr>
          <w:lang w:bidi="uk-UA"/>
        </w:rPr>
        <w:t xml:space="preserve"> </w:t>
      </w:r>
      <w:r>
        <w:rPr>
          <w:rFonts w:hint="eastAsia"/>
          <w:lang w:bidi="uk-UA"/>
        </w:rPr>
        <w:t>геометрические</w:t>
      </w:r>
      <w:r>
        <w:rPr>
          <w:lang w:bidi="uk-UA"/>
        </w:rPr>
        <w:t xml:space="preserve"> </w:t>
      </w:r>
      <w:r>
        <w:rPr>
          <w:rFonts w:hint="eastAsia"/>
          <w:lang w:bidi="uk-UA"/>
        </w:rPr>
        <w:t>модели</w:t>
      </w:r>
      <w:r>
        <w:rPr>
          <w:lang w:bidi="uk-UA"/>
        </w:rPr>
        <w:t xml:space="preserve"> 3D </w:t>
      </w:r>
      <w:r>
        <w:rPr>
          <w:rFonts w:hint="eastAsia"/>
          <w:lang w:bidi="uk-UA"/>
        </w:rPr>
        <w:t>ткацких</w:t>
      </w:r>
      <w:r>
        <w:rPr>
          <w:lang w:bidi="uk-UA"/>
        </w:rPr>
        <w:t xml:space="preserve"> </w:t>
      </w:r>
      <w:r>
        <w:rPr>
          <w:rFonts w:hint="eastAsia"/>
          <w:lang w:bidi="uk-UA"/>
        </w:rPr>
        <w:t>структур</w:t>
      </w:r>
    </w:p>
    <w:p w14:paraId="7DCE0C79" w14:textId="77777777" w:rsidR="0041401A" w:rsidRDefault="0041401A" w:rsidP="0041401A">
      <w:pPr>
        <w:rPr>
          <w:lang w:bidi="uk-UA"/>
        </w:rPr>
      </w:pPr>
    </w:p>
    <w:p w14:paraId="64C1717F" w14:textId="77777777" w:rsidR="0041401A" w:rsidRDefault="0041401A" w:rsidP="0041401A">
      <w:pPr>
        <w:rPr>
          <w:lang w:bidi="uk-UA"/>
        </w:rPr>
      </w:pPr>
      <w:r>
        <w:rPr>
          <w:rFonts w:hint="eastAsia"/>
          <w:lang w:bidi="uk-UA"/>
        </w:rPr>
        <w:t>ГЛАВА</w:t>
      </w:r>
      <w:r>
        <w:rPr>
          <w:lang w:bidi="uk-UA"/>
        </w:rPr>
        <w:t xml:space="preserve"> 2. </w:t>
      </w:r>
      <w:r>
        <w:rPr>
          <w:rFonts w:hint="eastAsia"/>
          <w:lang w:bidi="uk-UA"/>
        </w:rPr>
        <w:t>РАЗРАБОТКА</w:t>
      </w:r>
      <w:r>
        <w:rPr>
          <w:lang w:bidi="uk-UA"/>
        </w:rPr>
        <w:t xml:space="preserve"> </w:t>
      </w:r>
      <w:r>
        <w:rPr>
          <w:rFonts w:hint="eastAsia"/>
          <w:lang w:bidi="uk-UA"/>
        </w:rPr>
        <w:t>КОНЦЕПЦИИ</w:t>
      </w:r>
      <w:r>
        <w:rPr>
          <w:lang w:bidi="uk-UA"/>
        </w:rPr>
        <w:t xml:space="preserve"> </w:t>
      </w:r>
      <w:r>
        <w:rPr>
          <w:rFonts w:hint="eastAsia"/>
          <w:lang w:bidi="uk-UA"/>
        </w:rPr>
        <w:t>ПРОЕКТИРОВАНИЯ</w:t>
      </w:r>
    </w:p>
    <w:p w14:paraId="6C2BF292" w14:textId="77777777" w:rsidR="0041401A" w:rsidRDefault="0041401A" w:rsidP="0041401A">
      <w:pPr>
        <w:rPr>
          <w:lang w:bidi="uk-UA"/>
        </w:rPr>
      </w:pPr>
    </w:p>
    <w:p w14:paraId="6D05B848" w14:textId="77777777" w:rsidR="0041401A" w:rsidRDefault="0041401A" w:rsidP="0041401A">
      <w:pPr>
        <w:rPr>
          <w:lang w:bidi="uk-UA"/>
        </w:rPr>
      </w:pPr>
      <w:r>
        <w:rPr>
          <w:rFonts w:hint="eastAsia"/>
          <w:lang w:bidi="uk-UA"/>
        </w:rPr>
        <w:t>ИЗДЕЛИЙ</w:t>
      </w:r>
      <w:r>
        <w:rPr>
          <w:lang w:bidi="uk-UA"/>
        </w:rPr>
        <w:t xml:space="preserve"> </w:t>
      </w:r>
      <w:r>
        <w:rPr>
          <w:rFonts w:hint="eastAsia"/>
          <w:lang w:bidi="uk-UA"/>
        </w:rPr>
        <w:t>ИЗ</w:t>
      </w:r>
      <w:r>
        <w:rPr>
          <w:lang w:bidi="uk-UA"/>
        </w:rPr>
        <w:t xml:space="preserve"> </w:t>
      </w:r>
      <w:r>
        <w:rPr>
          <w:rFonts w:hint="eastAsia"/>
          <w:lang w:bidi="uk-UA"/>
        </w:rPr>
        <w:t>ТЕКСТИЛЬНЫХ</w:t>
      </w:r>
      <w:r>
        <w:rPr>
          <w:lang w:bidi="uk-UA"/>
        </w:rPr>
        <w:t xml:space="preserve"> </w:t>
      </w:r>
      <w:r>
        <w:rPr>
          <w:rFonts w:hint="eastAsia"/>
          <w:lang w:bidi="uk-UA"/>
        </w:rPr>
        <w:t>МАТЕРИАЛОВ</w:t>
      </w:r>
    </w:p>
    <w:p w14:paraId="0F7B9C11" w14:textId="77777777" w:rsidR="0041401A" w:rsidRDefault="0041401A" w:rsidP="0041401A">
      <w:pPr>
        <w:rPr>
          <w:lang w:bidi="uk-UA"/>
        </w:rPr>
      </w:pPr>
    </w:p>
    <w:p w14:paraId="141F0009" w14:textId="77777777" w:rsidR="0041401A" w:rsidRDefault="0041401A" w:rsidP="0041401A">
      <w:pPr>
        <w:rPr>
          <w:lang w:bidi="uk-UA"/>
        </w:rPr>
      </w:pPr>
      <w:r>
        <w:rPr>
          <w:lang w:bidi="uk-UA"/>
        </w:rPr>
        <w:t xml:space="preserve">2.1. </w:t>
      </w:r>
      <w:r>
        <w:rPr>
          <w:rFonts w:hint="eastAsia"/>
          <w:lang w:bidi="uk-UA"/>
        </w:rPr>
        <w:t>Применение</w:t>
      </w:r>
      <w:r>
        <w:rPr>
          <w:lang w:bidi="uk-UA"/>
        </w:rPr>
        <w:t xml:space="preserve"> </w:t>
      </w:r>
      <w:r>
        <w:rPr>
          <w:rFonts w:hint="eastAsia"/>
          <w:lang w:bidi="uk-UA"/>
        </w:rPr>
        <w:t>методов</w:t>
      </w:r>
      <w:r>
        <w:rPr>
          <w:lang w:bidi="uk-UA"/>
        </w:rPr>
        <w:t xml:space="preserve"> </w:t>
      </w:r>
      <w:r>
        <w:rPr>
          <w:rFonts w:hint="eastAsia"/>
          <w:lang w:bidi="uk-UA"/>
        </w:rPr>
        <w:t>гомогенизации</w:t>
      </w:r>
      <w:r>
        <w:rPr>
          <w:lang w:bidi="uk-UA"/>
        </w:rPr>
        <w:t xml:space="preserve"> </w:t>
      </w:r>
      <w:r>
        <w:rPr>
          <w:rFonts w:hint="eastAsia"/>
          <w:lang w:bidi="uk-UA"/>
        </w:rPr>
        <w:t>для</w:t>
      </w:r>
      <w:r>
        <w:rPr>
          <w:lang w:bidi="uk-UA"/>
        </w:rPr>
        <w:t xml:space="preserve"> </w:t>
      </w:r>
      <w:r>
        <w:rPr>
          <w:rFonts w:hint="eastAsia"/>
          <w:lang w:bidi="uk-UA"/>
        </w:rPr>
        <w:t>описания</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и</w:t>
      </w:r>
      <w:r>
        <w:rPr>
          <w:lang w:bidi="uk-UA"/>
        </w:rPr>
        <w:t xml:space="preserve"> </w:t>
      </w:r>
      <w:r>
        <w:rPr>
          <w:rFonts w:hint="eastAsia"/>
          <w:lang w:bidi="uk-UA"/>
        </w:rPr>
        <w:t>композитов</w:t>
      </w:r>
    </w:p>
    <w:p w14:paraId="0451142B" w14:textId="77777777" w:rsidR="0041401A" w:rsidRDefault="0041401A" w:rsidP="0041401A">
      <w:pPr>
        <w:rPr>
          <w:lang w:bidi="uk-UA"/>
        </w:rPr>
      </w:pPr>
    </w:p>
    <w:p w14:paraId="357F6042" w14:textId="77777777" w:rsidR="0041401A" w:rsidRDefault="0041401A" w:rsidP="0041401A">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концепции</w:t>
      </w:r>
      <w:r>
        <w:rPr>
          <w:lang w:bidi="uk-UA"/>
        </w:rPr>
        <w:t xml:space="preserve"> </w:t>
      </w:r>
      <w:r>
        <w:rPr>
          <w:rFonts w:hint="eastAsia"/>
          <w:lang w:bidi="uk-UA"/>
        </w:rPr>
        <w:t>проектирования</w:t>
      </w:r>
      <w:r>
        <w:rPr>
          <w:lang w:bidi="uk-UA"/>
        </w:rPr>
        <w:t xml:space="preserve"> </w:t>
      </w:r>
      <w:r>
        <w:rPr>
          <w:rFonts w:hint="eastAsia"/>
          <w:lang w:bidi="uk-UA"/>
        </w:rPr>
        <w:t>структуры</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на</w:t>
      </w:r>
      <w:r>
        <w:rPr>
          <w:lang w:bidi="uk-UA"/>
        </w:rPr>
        <w:t xml:space="preserve"> </w:t>
      </w:r>
      <w:r>
        <w:rPr>
          <w:rFonts w:hint="eastAsia"/>
          <w:lang w:bidi="uk-UA"/>
        </w:rPr>
        <w:t>мезо</w:t>
      </w:r>
      <w:r>
        <w:rPr>
          <w:lang w:bidi="uk-UA"/>
        </w:rPr>
        <w:t>-</w:t>
      </w:r>
      <w:r>
        <w:rPr>
          <w:rFonts w:hint="eastAsia"/>
          <w:lang w:bidi="uk-UA"/>
        </w:rPr>
        <w:t>уровне</w:t>
      </w:r>
    </w:p>
    <w:p w14:paraId="729C8503" w14:textId="77777777" w:rsidR="0041401A" w:rsidRDefault="0041401A" w:rsidP="0041401A">
      <w:pPr>
        <w:rPr>
          <w:lang w:bidi="uk-UA"/>
        </w:rPr>
      </w:pPr>
    </w:p>
    <w:p w14:paraId="79A7B767" w14:textId="77777777" w:rsidR="0041401A" w:rsidRDefault="0041401A" w:rsidP="0041401A">
      <w:pPr>
        <w:rPr>
          <w:lang w:bidi="uk-UA"/>
        </w:rPr>
      </w:pPr>
      <w:r>
        <w:rPr>
          <w:lang w:bidi="uk-UA"/>
        </w:rPr>
        <w:t xml:space="preserve">2.3. </w:t>
      </w:r>
      <w:r>
        <w:rPr>
          <w:rFonts w:hint="eastAsia"/>
          <w:lang w:bidi="uk-UA"/>
        </w:rPr>
        <w:t>Разработка</w:t>
      </w:r>
      <w:r>
        <w:rPr>
          <w:lang w:bidi="uk-UA"/>
        </w:rPr>
        <w:t xml:space="preserve"> </w:t>
      </w:r>
      <w:r>
        <w:rPr>
          <w:rFonts w:hint="eastAsia"/>
          <w:lang w:bidi="uk-UA"/>
        </w:rPr>
        <w:t>новой</w:t>
      </w:r>
      <w:r>
        <w:rPr>
          <w:lang w:bidi="uk-UA"/>
        </w:rPr>
        <w:t xml:space="preserve"> </w:t>
      </w:r>
      <w:r>
        <w:rPr>
          <w:rFonts w:hint="eastAsia"/>
          <w:lang w:bidi="uk-UA"/>
        </w:rPr>
        <w:t>концепции</w:t>
      </w:r>
      <w:r>
        <w:rPr>
          <w:lang w:bidi="uk-UA"/>
        </w:rPr>
        <w:t xml:space="preserve"> </w:t>
      </w:r>
      <w:r>
        <w:rPr>
          <w:rFonts w:hint="eastAsia"/>
          <w:lang w:bidi="uk-UA"/>
        </w:rPr>
        <w:t>проектирования</w:t>
      </w:r>
      <w:r>
        <w:rPr>
          <w:lang w:bidi="uk-UA"/>
        </w:rPr>
        <w:t xml:space="preserve"> </w:t>
      </w:r>
      <w:r>
        <w:rPr>
          <w:rFonts w:hint="eastAsia"/>
          <w:lang w:bidi="uk-UA"/>
        </w:rPr>
        <w:t>и</w:t>
      </w:r>
      <w:r>
        <w:rPr>
          <w:lang w:bidi="uk-UA"/>
        </w:rPr>
        <w:t xml:space="preserve"> </w:t>
      </w:r>
      <w:r>
        <w:rPr>
          <w:rFonts w:hint="eastAsia"/>
          <w:lang w:bidi="uk-UA"/>
        </w:rPr>
        <w:t>контроля</w:t>
      </w:r>
    </w:p>
    <w:p w14:paraId="3233D93D" w14:textId="77777777" w:rsidR="0041401A" w:rsidRDefault="0041401A" w:rsidP="0041401A">
      <w:pPr>
        <w:rPr>
          <w:lang w:bidi="uk-UA"/>
        </w:rPr>
      </w:pPr>
    </w:p>
    <w:p w14:paraId="0A21C584" w14:textId="77777777" w:rsidR="0041401A" w:rsidRDefault="0041401A" w:rsidP="0041401A">
      <w:pPr>
        <w:rPr>
          <w:lang w:bidi="uk-UA"/>
        </w:rPr>
      </w:pPr>
      <w:r>
        <w:rPr>
          <w:rFonts w:hint="eastAsia"/>
          <w:lang w:bidi="uk-UA"/>
        </w:rPr>
        <w:t>качества</w:t>
      </w:r>
      <w:r>
        <w:rPr>
          <w:lang w:bidi="uk-UA"/>
        </w:rPr>
        <w:t xml:space="preserve"> </w:t>
      </w:r>
      <w:r>
        <w:rPr>
          <w:rFonts w:hint="eastAsia"/>
          <w:lang w:bidi="uk-UA"/>
        </w:rPr>
        <w:t>цельнотканых</w:t>
      </w:r>
      <w:r>
        <w:rPr>
          <w:lang w:bidi="uk-UA"/>
        </w:rPr>
        <w:t xml:space="preserve"> 3D </w:t>
      </w:r>
      <w:r>
        <w:rPr>
          <w:rFonts w:hint="eastAsia"/>
          <w:lang w:bidi="uk-UA"/>
        </w:rPr>
        <w:t>преформ</w:t>
      </w:r>
    </w:p>
    <w:p w14:paraId="4CA30FF3" w14:textId="77777777" w:rsidR="0041401A" w:rsidRDefault="0041401A" w:rsidP="0041401A">
      <w:pPr>
        <w:rPr>
          <w:lang w:bidi="uk-UA"/>
        </w:rPr>
      </w:pPr>
    </w:p>
    <w:p w14:paraId="26A7C38E" w14:textId="77777777" w:rsidR="0041401A" w:rsidRDefault="0041401A" w:rsidP="0041401A">
      <w:pPr>
        <w:rPr>
          <w:lang w:bidi="uk-UA"/>
        </w:rPr>
      </w:pPr>
      <w:r>
        <w:rPr>
          <w:rFonts w:hint="eastAsia"/>
          <w:lang w:bidi="uk-UA"/>
        </w:rPr>
        <w:t>ГЛАВА</w:t>
      </w:r>
      <w:r>
        <w:rPr>
          <w:lang w:bidi="uk-UA"/>
        </w:rPr>
        <w:t xml:space="preserve"> 3. </w:t>
      </w:r>
      <w:r>
        <w:rPr>
          <w:rFonts w:hint="eastAsia"/>
          <w:lang w:bidi="uk-UA"/>
        </w:rPr>
        <w:t>РАЗРАБОТКА</w:t>
      </w:r>
      <w:r>
        <w:rPr>
          <w:lang w:bidi="uk-UA"/>
        </w:rPr>
        <w:t xml:space="preserve"> </w:t>
      </w:r>
      <w:r>
        <w:rPr>
          <w:rFonts w:hint="eastAsia"/>
          <w:lang w:bidi="uk-UA"/>
        </w:rPr>
        <w:t>МЕТОДОВ</w:t>
      </w:r>
      <w:r>
        <w:rPr>
          <w:lang w:bidi="uk-UA"/>
        </w:rPr>
        <w:t xml:space="preserve"> </w:t>
      </w:r>
      <w:r>
        <w:rPr>
          <w:rFonts w:hint="eastAsia"/>
          <w:lang w:bidi="uk-UA"/>
        </w:rPr>
        <w:t>ПРОГНОЗИРОВАНИЯ</w:t>
      </w:r>
      <w:r>
        <w:rPr>
          <w:lang w:bidi="uk-UA"/>
        </w:rPr>
        <w:t xml:space="preserve"> </w:t>
      </w:r>
      <w:r>
        <w:rPr>
          <w:rFonts w:hint="eastAsia"/>
          <w:lang w:bidi="uk-UA"/>
        </w:rPr>
        <w:t>СТРУКТУРЫ</w:t>
      </w:r>
      <w:r>
        <w:rPr>
          <w:lang w:bidi="uk-UA"/>
        </w:rPr>
        <w:t xml:space="preserve"> </w:t>
      </w:r>
      <w:r>
        <w:rPr>
          <w:rFonts w:hint="eastAsia"/>
          <w:lang w:bidi="uk-UA"/>
        </w:rPr>
        <w:t>ТЕКСТИЛЬНЫХ</w:t>
      </w:r>
      <w:r>
        <w:rPr>
          <w:lang w:bidi="uk-UA"/>
        </w:rPr>
        <w:t xml:space="preserve"> </w:t>
      </w:r>
      <w:r>
        <w:rPr>
          <w:rFonts w:hint="eastAsia"/>
          <w:lang w:bidi="uk-UA"/>
        </w:rPr>
        <w:t>ВОЛОКНИСТЫХ</w:t>
      </w:r>
      <w:r>
        <w:rPr>
          <w:lang w:bidi="uk-UA"/>
        </w:rPr>
        <w:t xml:space="preserve"> </w:t>
      </w:r>
      <w:r>
        <w:rPr>
          <w:rFonts w:hint="eastAsia"/>
          <w:lang w:bidi="uk-UA"/>
        </w:rPr>
        <w:t>МАТЕРИАЛОВ</w:t>
      </w:r>
    </w:p>
    <w:p w14:paraId="0D05F61B" w14:textId="77777777" w:rsidR="0041401A" w:rsidRDefault="0041401A" w:rsidP="0041401A">
      <w:pPr>
        <w:rPr>
          <w:lang w:bidi="uk-UA"/>
        </w:rPr>
      </w:pPr>
    </w:p>
    <w:p w14:paraId="38BF2348" w14:textId="77777777" w:rsidR="0041401A" w:rsidRDefault="0041401A" w:rsidP="0041401A">
      <w:pPr>
        <w:rPr>
          <w:lang w:bidi="uk-UA"/>
        </w:rPr>
      </w:pPr>
      <w:r>
        <w:rPr>
          <w:lang w:bidi="uk-UA"/>
        </w:rPr>
        <w:t xml:space="preserve">3.1. </w:t>
      </w:r>
      <w:r>
        <w:rPr>
          <w:rFonts w:hint="eastAsia"/>
          <w:lang w:bidi="uk-UA"/>
        </w:rPr>
        <w:t>Моделирование</w:t>
      </w:r>
      <w:r>
        <w:rPr>
          <w:lang w:bidi="uk-UA"/>
        </w:rPr>
        <w:t xml:space="preserve"> </w:t>
      </w:r>
      <w:r>
        <w:rPr>
          <w:rFonts w:hint="eastAsia"/>
          <w:lang w:bidi="uk-UA"/>
        </w:rPr>
        <w:t>геометрической</w:t>
      </w:r>
      <w:r>
        <w:rPr>
          <w:lang w:bidi="uk-UA"/>
        </w:rPr>
        <w:t xml:space="preserve"> </w:t>
      </w:r>
      <w:r>
        <w:rPr>
          <w:rFonts w:hint="eastAsia"/>
          <w:lang w:bidi="uk-UA"/>
        </w:rPr>
        <w:t>структуры</w:t>
      </w:r>
      <w:r>
        <w:rPr>
          <w:lang w:bidi="uk-UA"/>
        </w:rPr>
        <w:t xml:space="preserve"> </w:t>
      </w:r>
      <w:r>
        <w:rPr>
          <w:rFonts w:hint="eastAsia"/>
          <w:lang w:bidi="uk-UA"/>
        </w:rPr>
        <w:t>нетканого</w:t>
      </w:r>
      <w:r>
        <w:rPr>
          <w:lang w:bidi="uk-UA"/>
        </w:rPr>
        <w:t xml:space="preserve"> </w:t>
      </w:r>
      <w:r>
        <w:rPr>
          <w:rFonts w:hint="eastAsia"/>
          <w:lang w:bidi="uk-UA"/>
        </w:rPr>
        <w:t>материала</w:t>
      </w:r>
      <w:r>
        <w:rPr>
          <w:lang w:bidi="uk-UA"/>
        </w:rPr>
        <w:t xml:space="preserve"> </w:t>
      </w:r>
      <w:r>
        <w:rPr>
          <w:rFonts w:hint="eastAsia"/>
          <w:lang w:bidi="uk-UA"/>
        </w:rPr>
        <w:t>«</w:t>
      </w:r>
      <w:r>
        <w:rPr>
          <w:rFonts w:hint="eastAsia"/>
          <w:lang w:bidi="uk-UA"/>
        </w:rPr>
        <w:t>холлофайбер</w:t>
      </w:r>
      <w:r>
        <w:rPr>
          <w:rFonts w:hint="eastAsia"/>
          <w:lang w:bidi="uk-UA"/>
        </w:rPr>
        <w:t>»</w:t>
      </w:r>
    </w:p>
    <w:p w14:paraId="17B940D9" w14:textId="77777777" w:rsidR="0041401A" w:rsidRDefault="0041401A" w:rsidP="0041401A">
      <w:pPr>
        <w:rPr>
          <w:lang w:bidi="uk-UA"/>
        </w:rPr>
      </w:pPr>
    </w:p>
    <w:p w14:paraId="38F98772" w14:textId="77777777" w:rsidR="0041401A" w:rsidRDefault="0041401A" w:rsidP="0041401A">
      <w:pPr>
        <w:rPr>
          <w:lang w:bidi="uk-UA"/>
        </w:rPr>
      </w:pPr>
      <w:r>
        <w:rPr>
          <w:lang w:bidi="uk-UA"/>
        </w:rPr>
        <w:t xml:space="preserve">3.2. </w:t>
      </w:r>
      <w:r>
        <w:rPr>
          <w:rFonts w:hint="eastAsia"/>
          <w:lang w:bidi="uk-UA"/>
        </w:rPr>
        <w:t>Оценка</w:t>
      </w:r>
      <w:r>
        <w:rPr>
          <w:lang w:bidi="uk-UA"/>
        </w:rPr>
        <w:t xml:space="preserve"> </w:t>
      </w:r>
      <w:r>
        <w:rPr>
          <w:rFonts w:hint="eastAsia"/>
          <w:lang w:bidi="uk-UA"/>
        </w:rPr>
        <w:t>адекватности</w:t>
      </w:r>
      <w:r>
        <w:rPr>
          <w:lang w:bidi="uk-UA"/>
        </w:rPr>
        <w:t xml:space="preserve"> </w:t>
      </w:r>
      <w:r>
        <w:rPr>
          <w:rFonts w:hint="eastAsia"/>
          <w:lang w:bidi="uk-UA"/>
        </w:rPr>
        <w:t>моделигеометрической</w:t>
      </w:r>
      <w:r>
        <w:rPr>
          <w:lang w:bidi="uk-UA"/>
        </w:rPr>
        <w:t xml:space="preserve"> </w:t>
      </w:r>
      <w:r>
        <w:rPr>
          <w:rFonts w:hint="eastAsia"/>
          <w:lang w:bidi="uk-UA"/>
        </w:rPr>
        <w:t>структуры</w:t>
      </w:r>
    </w:p>
    <w:p w14:paraId="57CDE63F" w14:textId="77777777" w:rsidR="0041401A" w:rsidRDefault="0041401A" w:rsidP="0041401A">
      <w:pPr>
        <w:rPr>
          <w:lang w:bidi="uk-UA"/>
        </w:rPr>
      </w:pPr>
    </w:p>
    <w:p w14:paraId="1106E3D1" w14:textId="77777777" w:rsidR="0041401A" w:rsidRDefault="0041401A" w:rsidP="0041401A">
      <w:pPr>
        <w:rPr>
          <w:lang w:bidi="uk-UA"/>
        </w:rPr>
      </w:pPr>
      <w:r>
        <w:rPr>
          <w:rFonts w:hint="eastAsia"/>
          <w:lang w:bidi="uk-UA"/>
        </w:rPr>
        <w:t>нетканых</w:t>
      </w:r>
      <w:r>
        <w:rPr>
          <w:lang w:bidi="uk-UA"/>
        </w:rPr>
        <w:t xml:space="preserve"> </w:t>
      </w:r>
      <w:r>
        <w:rPr>
          <w:rFonts w:hint="eastAsia"/>
          <w:lang w:bidi="uk-UA"/>
        </w:rPr>
        <w:t>полотен</w:t>
      </w:r>
    </w:p>
    <w:p w14:paraId="505E961A" w14:textId="77777777" w:rsidR="0041401A" w:rsidRDefault="0041401A" w:rsidP="0041401A">
      <w:pPr>
        <w:rPr>
          <w:lang w:bidi="uk-UA"/>
        </w:rPr>
      </w:pPr>
    </w:p>
    <w:p w14:paraId="57B140BB" w14:textId="77777777" w:rsidR="0041401A" w:rsidRDefault="0041401A" w:rsidP="0041401A">
      <w:pPr>
        <w:rPr>
          <w:lang w:bidi="uk-UA"/>
        </w:rPr>
      </w:pPr>
      <w:r>
        <w:rPr>
          <w:lang w:bidi="uk-UA"/>
        </w:rPr>
        <w:t xml:space="preserve">3.3. </w:t>
      </w:r>
      <w:r>
        <w:rPr>
          <w:rFonts w:hint="eastAsia"/>
          <w:lang w:bidi="uk-UA"/>
        </w:rPr>
        <w:t>Исследование</w:t>
      </w:r>
      <w:r>
        <w:rPr>
          <w:lang w:bidi="uk-UA"/>
        </w:rPr>
        <w:t xml:space="preserve"> </w:t>
      </w:r>
      <w:r>
        <w:rPr>
          <w:rFonts w:hint="eastAsia"/>
          <w:lang w:bidi="uk-UA"/>
        </w:rPr>
        <w:t>структуры</w:t>
      </w:r>
      <w:r>
        <w:rPr>
          <w:lang w:bidi="uk-UA"/>
        </w:rPr>
        <w:t xml:space="preserve"> </w:t>
      </w:r>
      <w:r>
        <w:rPr>
          <w:rFonts w:hint="eastAsia"/>
          <w:lang w:bidi="uk-UA"/>
        </w:rPr>
        <w:t>нетканых</w:t>
      </w:r>
      <w:r>
        <w:rPr>
          <w:lang w:bidi="uk-UA"/>
        </w:rPr>
        <w:t xml:space="preserve"> </w:t>
      </w:r>
      <w:r>
        <w:rPr>
          <w:rFonts w:hint="eastAsia"/>
          <w:lang w:bidi="uk-UA"/>
        </w:rPr>
        <w:t>полотен</w:t>
      </w:r>
      <w:r>
        <w:rPr>
          <w:lang w:bidi="uk-UA"/>
        </w:rPr>
        <w:t xml:space="preserve"> </w:t>
      </w:r>
      <w:r>
        <w:rPr>
          <w:rFonts w:hint="eastAsia"/>
          <w:lang w:bidi="uk-UA"/>
        </w:rPr>
        <w:t>методами</w:t>
      </w:r>
      <w:r>
        <w:rPr>
          <w:lang w:bidi="uk-UA"/>
        </w:rPr>
        <w:t xml:space="preserve"> </w:t>
      </w:r>
      <w:r>
        <w:rPr>
          <w:rFonts w:hint="eastAsia"/>
          <w:lang w:bidi="uk-UA"/>
        </w:rPr>
        <w:t>компьютерной</w:t>
      </w:r>
      <w:r>
        <w:rPr>
          <w:lang w:bidi="uk-UA"/>
        </w:rPr>
        <w:t xml:space="preserve"> </w:t>
      </w:r>
      <w:r>
        <w:rPr>
          <w:rFonts w:hint="eastAsia"/>
          <w:lang w:bidi="uk-UA"/>
        </w:rPr>
        <w:t>томографии</w:t>
      </w:r>
    </w:p>
    <w:p w14:paraId="460D253E" w14:textId="77777777" w:rsidR="0041401A" w:rsidRDefault="0041401A" w:rsidP="0041401A">
      <w:pPr>
        <w:rPr>
          <w:lang w:bidi="uk-UA"/>
        </w:rPr>
      </w:pPr>
    </w:p>
    <w:p w14:paraId="015A972A" w14:textId="77777777" w:rsidR="0041401A" w:rsidRDefault="0041401A" w:rsidP="0041401A">
      <w:pPr>
        <w:rPr>
          <w:lang w:bidi="uk-UA"/>
        </w:rPr>
      </w:pPr>
      <w:r>
        <w:rPr>
          <w:lang w:bidi="uk-UA"/>
        </w:rPr>
        <w:t xml:space="preserve">3.4.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построения</w:t>
      </w:r>
      <w:r>
        <w:rPr>
          <w:lang w:bidi="uk-UA"/>
        </w:rPr>
        <w:t xml:space="preserve"> </w:t>
      </w:r>
      <w:r>
        <w:rPr>
          <w:rFonts w:hint="eastAsia"/>
          <w:lang w:bidi="uk-UA"/>
        </w:rPr>
        <w:t>компьютерной</w:t>
      </w:r>
      <w:r>
        <w:rPr>
          <w:lang w:bidi="uk-UA"/>
        </w:rPr>
        <w:t xml:space="preserve"> </w:t>
      </w:r>
      <w:r>
        <w:rPr>
          <w:rFonts w:hint="eastAsia"/>
          <w:lang w:bidi="uk-UA"/>
        </w:rPr>
        <w:t>модели</w:t>
      </w:r>
      <w:r>
        <w:rPr>
          <w:lang w:bidi="uk-UA"/>
        </w:rPr>
        <w:t xml:space="preserve"> </w:t>
      </w:r>
      <w:r>
        <w:rPr>
          <w:rFonts w:hint="eastAsia"/>
          <w:lang w:bidi="uk-UA"/>
        </w:rPr>
        <w:t>структуры</w:t>
      </w:r>
      <w:r>
        <w:rPr>
          <w:lang w:bidi="uk-UA"/>
        </w:rPr>
        <w:t xml:space="preserve"> </w:t>
      </w:r>
      <w:r>
        <w:rPr>
          <w:rFonts w:hint="eastAsia"/>
          <w:lang w:bidi="uk-UA"/>
        </w:rPr>
        <w:t>нетканого</w:t>
      </w:r>
      <w:r>
        <w:rPr>
          <w:lang w:bidi="uk-UA"/>
        </w:rPr>
        <w:t xml:space="preserve"> </w:t>
      </w:r>
      <w:r>
        <w:rPr>
          <w:rFonts w:hint="eastAsia"/>
          <w:lang w:bidi="uk-UA"/>
        </w:rPr>
        <w:t>полотна</w:t>
      </w:r>
    </w:p>
    <w:p w14:paraId="0B65DF5B" w14:textId="77777777" w:rsidR="0041401A" w:rsidRDefault="0041401A" w:rsidP="0041401A">
      <w:pPr>
        <w:rPr>
          <w:lang w:bidi="uk-UA"/>
        </w:rPr>
      </w:pPr>
    </w:p>
    <w:p w14:paraId="5E366945" w14:textId="77777777" w:rsidR="0041401A" w:rsidRDefault="0041401A" w:rsidP="0041401A">
      <w:pPr>
        <w:rPr>
          <w:lang w:bidi="uk-UA"/>
        </w:rPr>
      </w:pPr>
      <w:r>
        <w:rPr>
          <w:lang w:bidi="uk-UA"/>
        </w:rPr>
        <w:t xml:space="preserve">3.5. </w:t>
      </w:r>
      <w:r>
        <w:rPr>
          <w:rFonts w:hint="eastAsia"/>
          <w:lang w:bidi="uk-UA"/>
        </w:rPr>
        <w:t>Перспективы</w:t>
      </w:r>
      <w:r>
        <w:rPr>
          <w:lang w:bidi="uk-UA"/>
        </w:rPr>
        <w:t xml:space="preserve"> </w:t>
      </w:r>
      <w:r>
        <w:rPr>
          <w:rFonts w:hint="eastAsia"/>
          <w:lang w:bidi="uk-UA"/>
        </w:rPr>
        <w:t>применения</w:t>
      </w:r>
      <w:r>
        <w:rPr>
          <w:lang w:bidi="uk-UA"/>
        </w:rPr>
        <w:t xml:space="preserve"> </w:t>
      </w:r>
      <w:r>
        <w:rPr>
          <w:rFonts w:hint="eastAsia"/>
          <w:lang w:bidi="uk-UA"/>
        </w:rPr>
        <w:t>компьютерной</w:t>
      </w:r>
      <w:r>
        <w:rPr>
          <w:lang w:bidi="uk-UA"/>
        </w:rPr>
        <w:t xml:space="preserve"> </w:t>
      </w:r>
      <w:r>
        <w:rPr>
          <w:rFonts w:hint="eastAsia"/>
          <w:lang w:bidi="uk-UA"/>
        </w:rPr>
        <w:t>модели</w:t>
      </w:r>
      <w:r>
        <w:rPr>
          <w:lang w:bidi="uk-UA"/>
        </w:rPr>
        <w:t xml:space="preserve"> </w:t>
      </w:r>
      <w:r>
        <w:rPr>
          <w:rFonts w:hint="eastAsia"/>
          <w:lang w:bidi="uk-UA"/>
        </w:rPr>
        <w:t>структуры</w:t>
      </w:r>
      <w:r>
        <w:rPr>
          <w:lang w:bidi="uk-UA"/>
        </w:rPr>
        <w:t xml:space="preserve"> </w:t>
      </w:r>
      <w:r>
        <w:rPr>
          <w:rFonts w:hint="eastAsia"/>
          <w:lang w:bidi="uk-UA"/>
        </w:rPr>
        <w:t>нетканого</w:t>
      </w:r>
      <w:r>
        <w:rPr>
          <w:lang w:bidi="uk-UA"/>
        </w:rPr>
        <w:t xml:space="preserve"> </w:t>
      </w:r>
      <w:r>
        <w:rPr>
          <w:rFonts w:hint="eastAsia"/>
          <w:lang w:bidi="uk-UA"/>
        </w:rPr>
        <w:t>материала</w:t>
      </w:r>
    </w:p>
    <w:p w14:paraId="68715EC8" w14:textId="77777777" w:rsidR="0041401A" w:rsidRDefault="0041401A" w:rsidP="0041401A">
      <w:pPr>
        <w:rPr>
          <w:lang w:bidi="uk-UA"/>
        </w:rPr>
      </w:pPr>
    </w:p>
    <w:p w14:paraId="604E1797" w14:textId="77777777" w:rsidR="0041401A" w:rsidRDefault="0041401A" w:rsidP="0041401A">
      <w:pPr>
        <w:rPr>
          <w:lang w:bidi="uk-UA"/>
        </w:rPr>
      </w:pPr>
      <w:r>
        <w:rPr>
          <w:rFonts w:hint="eastAsia"/>
          <w:lang w:bidi="uk-UA"/>
        </w:rPr>
        <w:t>ГЛАВА</w:t>
      </w:r>
      <w:r>
        <w:rPr>
          <w:lang w:bidi="uk-UA"/>
        </w:rPr>
        <w:t xml:space="preserve"> 4. </w:t>
      </w:r>
      <w:r>
        <w:rPr>
          <w:rFonts w:hint="eastAsia"/>
          <w:lang w:bidi="uk-UA"/>
        </w:rPr>
        <w:t>РАЗРАБОТКА</w:t>
      </w:r>
      <w:r>
        <w:rPr>
          <w:lang w:bidi="uk-UA"/>
        </w:rPr>
        <w:t xml:space="preserve"> </w:t>
      </w:r>
      <w:r>
        <w:rPr>
          <w:rFonts w:hint="eastAsia"/>
          <w:lang w:bidi="uk-UA"/>
        </w:rPr>
        <w:t>МЕТОДОВ</w:t>
      </w:r>
      <w:r>
        <w:rPr>
          <w:lang w:bidi="uk-UA"/>
        </w:rPr>
        <w:t xml:space="preserve"> </w:t>
      </w:r>
      <w:r>
        <w:rPr>
          <w:rFonts w:hint="eastAsia"/>
          <w:lang w:bidi="uk-UA"/>
        </w:rPr>
        <w:t>ПРОЕКТИРОВАНИЯ</w:t>
      </w:r>
      <w:r>
        <w:rPr>
          <w:lang w:bidi="uk-UA"/>
        </w:rPr>
        <w:t xml:space="preserve"> </w:t>
      </w:r>
      <w:r>
        <w:rPr>
          <w:rFonts w:hint="eastAsia"/>
          <w:lang w:bidi="uk-UA"/>
        </w:rPr>
        <w:t>СТРУКТУРЫ</w:t>
      </w:r>
      <w:r>
        <w:rPr>
          <w:lang w:bidi="uk-UA"/>
        </w:rPr>
        <w:t xml:space="preserve"> </w:t>
      </w:r>
      <w:r>
        <w:rPr>
          <w:rFonts w:hint="eastAsia"/>
          <w:lang w:bidi="uk-UA"/>
        </w:rPr>
        <w:t>ЦЕЛЬНОТКАНЫХ</w:t>
      </w:r>
      <w:r>
        <w:rPr>
          <w:lang w:bidi="uk-UA"/>
        </w:rPr>
        <w:t xml:space="preserve"> 3D </w:t>
      </w:r>
      <w:r>
        <w:rPr>
          <w:rFonts w:hint="eastAsia"/>
          <w:lang w:bidi="uk-UA"/>
        </w:rPr>
        <w:t>ПРЕФОРМ</w:t>
      </w:r>
    </w:p>
    <w:p w14:paraId="2EEBDC24" w14:textId="77777777" w:rsidR="0041401A" w:rsidRDefault="0041401A" w:rsidP="0041401A">
      <w:pPr>
        <w:rPr>
          <w:lang w:bidi="uk-UA"/>
        </w:rPr>
      </w:pPr>
    </w:p>
    <w:p w14:paraId="29691437" w14:textId="77777777" w:rsidR="0041401A" w:rsidRDefault="0041401A" w:rsidP="0041401A">
      <w:pPr>
        <w:rPr>
          <w:lang w:bidi="uk-UA"/>
        </w:rPr>
      </w:pPr>
      <w:r>
        <w:rPr>
          <w:lang w:bidi="uk-UA"/>
        </w:rPr>
        <w:t xml:space="preserve">4.1. </w:t>
      </w:r>
      <w:r>
        <w:rPr>
          <w:rFonts w:hint="eastAsia"/>
          <w:lang w:bidi="uk-UA"/>
        </w:rPr>
        <w:t>Анализ</w:t>
      </w:r>
      <w:r>
        <w:rPr>
          <w:lang w:bidi="uk-UA"/>
        </w:rPr>
        <w:t xml:space="preserve"> </w:t>
      </w:r>
      <w:r>
        <w:rPr>
          <w:rFonts w:hint="eastAsia"/>
          <w:lang w:bidi="uk-UA"/>
        </w:rPr>
        <w:t>имеющихся</w:t>
      </w:r>
      <w:r>
        <w:rPr>
          <w:lang w:bidi="uk-UA"/>
        </w:rPr>
        <w:t xml:space="preserve"> </w:t>
      </w:r>
      <w:r>
        <w:rPr>
          <w:rFonts w:hint="eastAsia"/>
          <w:lang w:bidi="uk-UA"/>
        </w:rPr>
        <w:t>математических</w:t>
      </w:r>
      <w:r>
        <w:rPr>
          <w:lang w:bidi="uk-UA"/>
        </w:rPr>
        <w:t xml:space="preserve"> </w:t>
      </w:r>
      <w:r>
        <w:rPr>
          <w:rFonts w:hint="eastAsia"/>
          <w:lang w:bidi="uk-UA"/>
        </w:rPr>
        <w:t>моделей</w:t>
      </w:r>
      <w:r>
        <w:rPr>
          <w:lang w:bidi="uk-UA"/>
        </w:rPr>
        <w:t xml:space="preserve"> </w:t>
      </w:r>
      <w:r>
        <w:rPr>
          <w:rFonts w:hint="eastAsia"/>
          <w:lang w:bidi="uk-UA"/>
        </w:rPr>
        <w:t>построения</w:t>
      </w:r>
      <w:r>
        <w:rPr>
          <w:lang w:bidi="uk-UA"/>
        </w:rPr>
        <w:t xml:space="preserve"> </w:t>
      </w:r>
      <w:r>
        <w:rPr>
          <w:rFonts w:hint="eastAsia"/>
          <w:lang w:bidi="uk-UA"/>
        </w:rPr>
        <w:t>геометрической</w:t>
      </w:r>
      <w:r>
        <w:rPr>
          <w:lang w:bidi="uk-UA"/>
        </w:rPr>
        <w:t xml:space="preserve"> </w:t>
      </w:r>
      <w:r>
        <w:rPr>
          <w:rFonts w:hint="eastAsia"/>
          <w:lang w:bidi="uk-UA"/>
        </w:rPr>
        <w:t>модели</w:t>
      </w:r>
      <w:r>
        <w:rPr>
          <w:lang w:bidi="uk-UA"/>
        </w:rPr>
        <w:t xml:space="preserve"> 3D </w:t>
      </w:r>
      <w:r>
        <w:rPr>
          <w:rFonts w:hint="eastAsia"/>
          <w:lang w:bidi="uk-UA"/>
        </w:rPr>
        <w:t>тканых</w:t>
      </w:r>
      <w:r>
        <w:rPr>
          <w:lang w:bidi="uk-UA"/>
        </w:rPr>
        <w:t xml:space="preserve"> </w:t>
      </w:r>
      <w:r>
        <w:rPr>
          <w:rFonts w:hint="eastAsia"/>
          <w:lang w:bidi="uk-UA"/>
        </w:rPr>
        <w:t>текстильных</w:t>
      </w:r>
      <w:r>
        <w:rPr>
          <w:lang w:bidi="uk-UA"/>
        </w:rPr>
        <w:t xml:space="preserve"> </w:t>
      </w:r>
      <w:r>
        <w:rPr>
          <w:rFonts w:hint="eastAsia"/>
          <w:lang w:bidi="uk-UA"/>
        </w:rPr>
        <w:t>материалов</w:t>
      </w:r>
    </w:p>
    <w:p w14:paraId="3F39523B" w14:textId="77777777" w:rsidR="0041401A" w:rsidRDefault="0041401A" w:rsidP="0041401A">
      <w:pPr>
        <w:rPr>
          <w:lang w:bidi="uk-UA"/>
        </w:rPr>
      </w:pPr>
    </w:p>
    <w:p w14:paraId="15146984" w14:textId="77777777" w:rsidR="0041401A" w:rsidRDefault="0041401A" w:rsidP="0041401A">
      <w:pPr>
        <w:rPr>
          <w:lang w:bidi="uk-UA"/>
        </w:rPr>
      </w:pPr>
      <w:r>
        <w:rPr>
          <w:lang w:bidi="uk-UA"/>
        </w:rPr>
        <w:t xml:space="preserve">4.2. </w:t>
      </w:r>
      <w:r>
        <w:rPr>
          <w:rFonts w:hint="eastAsia"/>
          <w:lang w:bidi="uk-UA"/>
        </w:rPr>
        <w:t>Постановка</w:t>
      </w:r>
      <w:r>
        <w:rPr>
          <w:lang w:bidi="uk-UA"/>
        </w:rPr>
        <w:t xml:space="preserve"> </w:t>
      </w:r>
      <w:r>
        <w:rPr>
          <w:rFonts w:hint="eastAsia"/>
          <w:lang w:bidi="uk-UA"/>
        </w:rPr>
        <w:t>задачи</w:t>
      </w:r>
      <w:r>
        <w:rPr>
          <w:lang w:bidi="uk-UA"/>
        </w:rPr>
        <w:t xml:space="preserve"> </w:t>
      </w:r>
      <w:r>
        <w:rPr>
          <w:rFonts w:hint="eastAsia"/>
          <w:lang w:bidi="uk-UA"/>
        </w:rPr>
        <w:t>проектирования</w:t>
      </w:r>
      <w:r>
        <w:rPr>
          <w:lang w:bidi="uk-UA"/>
        </w:rPr>
        <w:t xml:space="preserve"> </w:t>
      </w:r>
      <w:r>
        <w:rPr>
          <w:rFonts w:hint="eastAsia"/>
          <w:lang w:bidi="uk-UA"/>
        </w:rPr>
        <w:t>цельнотканых</w:t>
      </w:r>
      <w:r>
        <w:rPr>
          <w:lang w:bidi="uk-UA"/>
        </w:rPr>
        <w:t xml:space="preserve"> 3D </w:t>
      </w:r>
      <w:r>
        <w:rPr>
          <w:rFonts w:hint="eastAsia"/>
          <w:lang w:bidi="uk-UA"/>
        </w:rPr>
        <w:t>преформ</w:t>
      </w:r>
    </w:p>
    <w:p w14:paraId="4B20BCC0" w14:textId="77777777" w:rsidR="0041401A" w:rsidRDefault="0041401A" w:rsidP="0041401A">
      <w:pPr>
        <w:rPr>
          <w:lang w:bidi="uk-UA"/>
        </w:rPr>
      </w:pPr>
    </w:p>
    <w:p w14:paraId="41F5FCBF" w14:textId="77777777" w:rsidR="0041401A" w:rsidRDefault="0041401A" w:rsidP="0041401A">
      <w:pPr>
        <w:rPr>
          <w:lang w:bidi="uk-UA"/>
        </w:rPr>
      </w:pPr>
      <w:r>
        <w:rPr>
          <w:lang w:bidi="uk-UA"/>
        </w:rPr>
        <w:t xml:space="preserve">4.3. </w:t>
      </w:r>
      <w:r>
        <w:rPr>
          <w:rFonts w:hint="eastAsia"/>
          <w:lang w:bidi="uk-UA"/>
        </w:rPr>
        <w:t>Разработка</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построения</w:t>
      </w:r>
      <w:r>
        <w:rPr>
          <w:lang w:bidi="uk-UA"/>
        </w:rPr>
        <w:t xml:space="preserve"> </w:t>
      </w:r>
      <w:r>
        <w:rPr>
          <w:rFonts w:hint="eastAsia"/>
          <w:lang w:bidi="uk-UA"/>
        </w:rPr>
        <w:t>цельнотканых</w:t>
      </w:r>
    </w:p>
    <w:p w14:paraId="14EE13EA" w14:textId="77777777" w:rsidR="0041401A" w:rsidRDefault="0041401A" w:rsidP="0041401A">
      <w:pPr>
        <w:rPr>
          <w:lang w:bidi="uk-UA"/>
        </w:rPr>
      </w:pPr>
    </w:p>
    <w:p w14:paraId="0C7EBA66" w14:textId="77777777" w:rsidR="0041401A" w:rsidRDefault="0041401A" w:rsidP="0041401A">
      <w:pPr>
        <w:rPr>
          <w:lang w:bidi="uk-UA"/>
        </w:rPr>
      </w:pPr>
      <w:r>
        <w:rPr>
          <w:lang w:bidi="uk-UA"/>
        </w:rPr>
        <w:t xml:space="preserve">3D </w:t>
      </w:r>
      <w:r>
        <w:rPr>
          <w:rFonts w:hint="eastAsia"/>
          <w:lang w:bidi="uk-UA"/>
        </w:rPr>
        <w:t>преформ</w:t>
      </w:r>
    </w:p>
    <w:p w14:paraId="74C18BFB" w14:textId="77777777" w:rsidR="0041401A" w:rsidRDefault="0041401A" w:rsidP="0041401A">
      <w:pPr>
        <w:rPr>
          <w:lang w:bidi="uk-UA"/>
        </w:rPr>
      </w:pPr>
    </w:p>
    <w:p w14:paraId="40240D7A" w14:textId="77777777" w:rsidR="0041401A" w:rsidRDefault="0041401A" w:rsidP="0041401A">
      <w:pPr>
        <w:rPr>
          <w:lang w:bidi="uk-UA"/>
        </w:rPr>
      </w:pPr>
      <w:r>
        <w:rPr>
          <w:lang w:bidi="uk-UA"/>
        </w:rPr>
        <w:t xml:space="preserve">4.4. </w:t>
      </w:r>
      <w:r>
        <w:rPr>
          <w:rFonts w:hint="eastAsia"/>
          <w:lang w:bidi="uk-UA"/>
        </w:rPr>
        <w:t>Разработка</w:t>
      </w:r>
      <w:r>
        <w:rPr>
          <w:lang w:bidi="uk-UA"/>
        </w:rPr>
        <w:t xml:space="preserve"> </w:t>
      </w:r>
      <w:r>
        <w:rPr>
          <w:rFonts w:hint="eastAsia"/>
          <w:lang w:bidi="uk-UA"/>
        </w:rPr>
        <w:t>программного</w:t>
      </w:r>
      <w:r>
        <w:rPr>
          <w:lang w:bidi="uk-UA"/>
        </w:rPr>
        <w:t xml:space="preserve"> </w:t>
      </w:r>
      <w:r>
        <w:rPr>
          <w:rFonts w:hint="eastAsia"/>
          <w:lang w:bidi="uk-UA"/>
        </w:rPr>
        <w:t>обеспечения</w:t>
      </w:r>
      <w:r>
        <w:rPr>
          <w:lang w:bidi="uk-UA"/>
        </w:rPr>
        <w:t xml:space="preserve"> </w:t>
      </w:r>
      <w:r>
        <w:rPr>
          <w:rFonts w:hint="eastAsia"/>
          <w:lang w:bidi="uk-UA"/>
        </w:rPr>
        <w:t>проектирования</w:t>
      </w:r>
      <w:r>
        <w:rPr>
          <w:lang w:bidi="uk-UA"/>
        </w:rPr>
        <w:t xml:space="preserve"> </w:t>
      </w:r>
      <w:r>
        <w:rPr>
          <w:rFonts w:hint="eastAsia"/>
          <w:lang w:bidi="uk-UA"/>
        </w:rPr>
        <w:t>структуры</w:t>
      </w:r>
      <w:r>
        <w:rPr>
          <w:lang w:bidi="uk-UA"/>
        </w:rPr>
        <w:t xml:space="preserve"> </w:t>
      </w:r>
      <w:r>
        <w:rPr>
          <w:rFonts w:hint="eastAsia"/>
          <w:lang w:bidi="uk-UA"/>
        </w:rPr>
        <w:t>цельнотканых</w:t>
      </w:r>
      <w:r>
        <w:rPr>
          <w:lang w:bidi="uk-UA"/>
        </w:rPr>
        <w:t xml:space="preserve"> 3D </w:t>
      </w:r>
      <w:r>
        <w:rPr>
          <w:rFonts w:hint="eastAsia"/>
          <w:lang w:bidi="uk-UA"/>
        </w:rPr>
        <w:t>преформ</w:t>
      </w:r>
    </w:p>
    <w:p w14:paraId="4225CD5F" w14:textId="77777777" w:rsidR="0041401A" w:rsidRDefault="0041401A" w:rsidP="0041401A">
      <w:pPr>
        <w:rPr>
          <w:lang w:bidi="uk-UA"/>
        </w:rPr>
      </w:pPr>
    </w:p>
    <w:p w14:paraId="3F449D5D" w14:textId="77777777" w:rsidR="0041401A" w:rsidRDefault="0041401A" w:rsidP="0041401A">
      <w:pPr>
        <w:rPr>
          <w:lang w:bidi="uk-UA"/>
        </w:rPr>
      </w:pPr>
      <w:r>
        <w:rPr>
          <w:lang w:bidi="uk-UA"/>
        </w:rPr>
        <w:t xml:space="preserve">4.5. </w:t>
      </w:r>
      <w:r>
        <w:rPr>
          <w:rFonts w:hint="eastAsia"/>
          <w:lang w:bidi="uk-UA"/>
        </w:rPr>
        <w:t>Примеры</w:t>
      </w:r>
      <w:r>
        <w:rPr>
          <w:lang w:bidi="uk-UA"/>
        </w:rPr>
        <w:t xml:space="preserve"> </w:t>
      </w:r>
      <w:r>
        <w:rPr>
          <w:rFonts w:hint="eastAsia"/>
          <w:lang w:bidi="uk-UA"/>
        </w:rPr>
        <w:t>моделирования</w:t>
      </w:r>
      <w:r>
        <w:rPr>
          <w:lang w:bidi="uk-UA"/>
        </w:rPr>
        <w:t xml:space="preserve"> 3</w:t>
      </w:r>
      <w:r>
        <w:rPr>
          <w:rFonts w:hint="eastAsia"/>
          <w:lang w:bidi="uk-UA"/>
        </w:rPr>
        <w:t>Э</w:t>
      </w:r>
      <w:r>
        <w:rPr>
          <w:lang w:bidi="uk-UA"/>
        </w:rPr>
        <w:t xml:space="preserve"> </w:t>
      </w:r>
      <w:r>
        <w:rPr>
          <w:rFonts w:hint="eastAsia"/>
          <w:lang w:bidi="uk-UA"/>
        </w:rPr>
        <w:t>структур</w:t>
      </w:r>
    </w:p>
    <w:p w14:paraId="4655C92F" w14:textId="77777777" w:rsidR="0041401A" w:rsidRDefault="0041401A" w:rsidP="0041401A">
      <w:pPr>
        <w:rPr>
          <w:lang w:bidi="uk-UA"/>
        </w:rPr>
      </w:pPr>
    </w:p>
    <w:p w14:paraId="6413E617" w14:textId="77777777" w:rsidR="0041401A" w:rsidRDefault="0041401A" w:rsidP="0041401A">
      <w:pPr>
        <w:rPr>
          <w:lang w:bidi="uk-UA"/>
        </w:rPr>
      </w:pPr>
      <w:r>
        <w:rPr>
          <w:lang w:bidi="uk-UA"/>
        </w:rPr>
        <w:t xml:space="preserve">4.6. </w:t>
      </w:r>
      <w:r>
        <w:rPr>
          <w:rFonts w:hint="eastAsia"/>
          <w:lang w:bidi="uk-UA"/>
        </w:rPr>
        <w:t>Проверка</w:t>
      </w:r>
      <w:r>
        <w:rPr>
          <w:lang w:bidi="uk-UA"/>
        </w:rPr>
        <w:t xml:space="preserve"> </w:t>
      </w:r>
      <w:r>
        <w:rPr>
          <w:rFonts w:hint="eastAsia"/>
          <w:lang w:bidi="uk-UA"/>
        </w:rPr>
        <w:t>адекватности</w:t>
      </w:r>
      <w:r>
        <w:rPr>
          <w:lang w:bidi="uk-UA"/>
        </w:rPr>
        <w:t xml:space="preserve"> </w:t>
      </w:r>
      <w:r>
        <w:rPr>
          <w:rFonts w:hint="eastAsia"/>
          <w:lang w:bidi="uk-UA"/>
        </w:rPr>
        <w:t>разработанной</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240 </w:t>
      </w:r>
      <w:r>
        <w:rPr>
          <w:rFonts w:hint="eastAsia"/>
          <w:lang w:bidi="uk-UA"/>
        </w:rPr>
        <w:t>ГЛАВА</w:t>
      </w:r>
      <w:r>
        <w:rPr>
          <w:lang w:bidi="uk-UA"/>
        </w:rPr>
        <w:t xml:space="preserve"> 5. </w:t>
      </w:r>
      <w:r>
        <w:rPr>
          <w:rFonts w:hint="eastAsia"/>
          <w:lang w:bidi="uk-UA"/>
        </w:rPr>
        <w:t>КОНТРОЛЬ</w:t>
      </w:r>
      <w:r>
        <w:rPr>
          <w:lang w:bidi="uk-UA"/>
        </w:rPr>
        <w:t xml:space="preserve"> </w:t>
      </w:r>
      <w:r>
        <w:rPr>
          <w:rFonts w:hint="eastAsia"/>
          <w:lang w:bidi="uk-UA"/>
        </w:rPr>
        <w:t>КАЧЕСТВА</w:t>
      </w:r>
      <w:r>
        <w:rPr>
          <w:lang w:bidi="uk-UA"/>
        </w:rPr>
        <w:t xml:space="preserve"> </w:t>
      </w:r>
      <w:r>
        <w:rPr>
          <w:rFonts w:hint="eastAsia"/>
          <w:lang w:bidi="uk-UA"/>
        </w:rPr>
        <w:t>ЦЕЛЬНОТКАНОЙ</w:t>
      </w:r>
      <w:r>
        <w:rPr>
          <w:lang w:bidi="uk-UA"/>
        </w:rPr>
        <w:t xml:space="preserve"> 3</w:t>
      </w:r>
      <w:r>
        <w:rPr>
          <w:rFonts w:hint="eastAsia"/>
          <w:lang w:bidi="uk-UA"/>
        </w:rPr>
        <w:t>Б</w:t>
      </w:r>
      <w:r>
        <w:rPr>
          <w:lang w:bidi="uk-UA"/>
        </w:rPr>
        <w:t xml:space="preserve"> </w:t>
      </w:r>
      <w:r>
        <w:rPr>
          <w:rFonts w:hint="eastAsia"/>
          <w:lang w:bidi="uk-UA"/>
        </w:rPr>
        <w:t>ПРЕФОРМЫ</w:t>
      </w:r>
      <w:r>
        <w:rPr>
          <w:lang w:bidi="uk-UA"/>
        </w:rPr>
        <w:t xml:space="preserve"> </w:t>
      </w:r>
      <w:r>
        <w:rPr>
          <w:rFonts w:hint="eastAsia"/>
          <w:lang w:bidi="uk-UA"/>
        </w:rPr>
        <w:t>С</w:t>
      </w:r>
      <w:r>
        <w:rPr>
          <w:lang w:bidi="uk-UA"/>
        </w:rPr>
        <w:t xml:space="preserve"> </w:t>
      </w:r>
      <w:r>
        <w:rPr>
          <w:rFonts w:hint="eastAsia"/>
          <w:lang w:bidi="uk-UA"/>
        </w:rPr>
        <w:t>ПРИМЕНЕНИЕМ</w:t>
      </w:r>
      <w:r>
        <w:rPr>
          <w:lang w:bidi="uk-UA"/>
        </w:rPr>
        <w:t xml:space="preserve"> </w:t>
      </w:r>
      <w:r>
        <w:rPr>
          <w:rFonts w:hint="eastAsia"/>
          <w:lang w:bidi="uk-UA"/>
        </w:rPr>
        <w:t>КОМПЬЮТЕРНОЙ</w:t>
      </w:r>
      <w:r>
        <w:rPr>
          <w:lang w:bidi="uk-UA"/>
        </w:rPr>
        <w:t xml:space="preserve"> </w:t>
      </w:r>
      <w:r>
        <w:rPr>
          <w:rFonts w:hint="eastAsia"/>
          <w:lang w:bidi="uk-UA"/>
        </w:rPr>
        <w:t>ТОМОГРАФИИ</w:t>
      </w:r>
    </w:p>
    <w:p w14:paraId="6A6EEE46" w14:textId="77777777" w:rsidR="0041401A" w:rsidRDefault="0041401A" w:rsidP="0041401A">
      <w:pPr>
        <w:rPr>
          <w:lang w:bidi="uk-UA"/>
        </w:rPr>
      </w:pPr>
    </w:p>
    <w:p w14:paraId="3CB7DF2D" w14:textId="77777777" w:rsidR="0041401A" w:rsidRDefault="0041401A" w:rsidP="0041401A">
      <w:pPr>
        <w:rPr>
          <w:lang w:bidi="uk-UA"/>
        </w:rPr>
      </w:pPr>
      <w:r>
        <w:rPr>
          <w:lang w:bidi="uk-UA"/>
        </w:rPr>
        <w:lastRenderedPageBreak/>
        <w:t xml:space="preserve">5.1. </w:t>
      </w:r>
      <w:r>
        <w:rPr>
          <w:rFonts w:hint="eastAsia"/>
          <w:lang w:bidi="uk-UA"/>
        </w:rPr>
        <w:t>Томографические</w:t>
      </w:r>
      <w:r>
        <w:rPr>
          <w:lang w:bidi="uk-UA"/>
        </w:rPr>
        <w:t xml:space="preserve"> </w:t>
      </w:r>
      <w:r>
        <w:rPr>
          <w:rFonts w:hint="eastAsia"/>
          <w:lang w:bidi="uk-UA"/>
        </w:rPr>
        <w:t>исследования</w:t>
      </w:r>
      <w:r>
        <w:rPr>
          <w:lang w:bidi="uk-UA"/>
        </w:rPr>
        <w:t xml:space="preserve"> </w:t>
      </w:r>
      <w:r>
        <w:rPr>
          <w:rFonts w:hint="eastAsia"/>
          <w:lang w:bidi="uk-UA"/>
        </w:rPr>
        <w:t>структуры</w:t>
      </w:r>
      <w:r>
        <w:rPr>
          <w:lang w:bidi="uk-UA"/>
        </w:rPr>
        <w:t xml:space="preserve"> </w:t>
      </w:r>
      <w:r>
        <w:rPr>
          <w:rFonts w:hint="eastAsia"/>
          <w:lang w:bidi="uk-UA"/>
        </w:rPr>
        <w:t>преформ</w:t>
      </w:r>
      <w:r>
        <w:rPr>
          <w:lang w:bidi="uk-UA"/>
        </w:rPr>
        <w:t xml:space="preserve"> </w:t>
      </w:r>
      <w:r>
        <w:rPr>
          <w:rFonts w:hint="eastAsia"/>
          <w:lang w:bidi="uk-UA"/>
        </w:rPr>
        <w:t>на</w:t>
      </w:r>
      <w:r>
        <w:rPr>
          <w:lang w:bidi="uk-UA"/>
        </w:rPr>
        <w:t xml:space="preserve"> </w:t>
      </w:r>
      <w:r>
        <w:rPr>
          <w:rFonts w:hint="eastAsia"/>
          <w:lang w:bidi="uk-UA"/>
        </w:rPr>
        <w:t>основе</w:t>
      </w:r>
    </w:p>
    <w:p w14:paraId="74F9A2D4" w14:textId="77777777" w:rsidR="0041401A" w:rsidRDefault="0041401A" w:rsidP="0041401A">
      <w:pPr>
        <w:rPr>
          <w:lang w:bidi="uk-UA"/>
        </w:rPr>
      </w:pPr>
    </w:p>
    <w:p w14:paraId="27E884EB" w14:textId="77777777" w:rsidR="0041401A" w:rsidRDefault="0041401A" w:rsidP="0041401A">
      <w:pPr>
        <w:rPr>
          <w:lang w:bidi="uk-UA"/>
        </w:rPr>
      </w:pPr>
      <w:r>
        <w:rPr>
          <w:lang w:bidi="uk-UA"/>
        </w:rPr>
        <w:t>3</w:t>
      </w:r>
      <w:r>
        <w:rPr>
          <w:rFonts w:hint="eastAsia"/>
          <w:lang w:bidi="uk-UA"/>
        </w:rPr>
        <w:t>Э</w:t>
      </w:r>
      <w:r>
        <w:rPr>
          <w:lang w:bidi="uk-UA"/>
        </w:rPr>
        <w:t xml:space="preserve"> </w:t>
      </w:r>
      <w:r>
        <w:rPr>
          <w:rFonts w:hint="eastAsia"/>
          <w:lang w:bidi="uk-UA"/>
        </w:rPr>
        <w:t>тканых</w:t>
      </w:r>
      <w:r>
        <w:rPr>
          <w:lang w:bidi="uk-UA"/>
        </w:rPr>
        <w:t xml:space="preserve"> </w:t>
      </w:r>
      <w:r>
        <w:rPr>
          <w:rFonts w:hint="eastAsia"/>
          <w:lang w:bidi="uk-UA"/>
        </w:rPr>
        <w:t>технологий</w:t>
      </w:r>
    </w:p>
    <w:p w14:paraId="1E400669" w14:textId="77777777" w:rsidR="0041401A" w:rsidRDefault="0041401A" w:rsidP="0041401A">
      <w:pPr>
        <w:rPr>
          <w:lang w:bidi="uk-UA"/>
        </w:rPr>
      </w:pPr>
    </w:p>
    <w:p w14:paraId="1942B839" w14:textId="77777777" w:rsidR="0041401A" w:rsidRDefault="0041401A" w:rsidP="0041401A">
      <w:pPr>
        <w:rPr>
          <w:lang w:bidi="uk-UA"/>
        </w:rPr>
      </w:pPr>
      <w:r>
        <w:rPr>
          <w:lang w:bidi="uk-UA"/>
        </w:rPr>
        <w:t xml:space="preserve">5.2.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контроля</w:t>
      </w:r>
      <w:r>
        <w:rPr>
          <w:lang w:bidi="uk-UA"/>
        </w:rPr>
        <w:t xml:space="preserve"> </w:t>
      </w:r>
      <w:r>
        <w:rPr>
          <w:rFonts w:hint="eastAsia"/>
          <w:lang w:bidi="uk-UA"/>
        </w:rPr>
        <w:t>качестваструктуры</w:t>
      </w:r>
      <w:r>
        <w:rPr>
          <w:lang w:bidi="uk-UA"/>
        </w:rPr>
        <w:t xml:space="preserve"> </w:t>
      </w:r>
      <w:r>
        <w:rPr>
          <w:rFonts w:hint="eastAsia"/>
          <w:lang w:bidi="uk-UA"/>
        </w:rPr>
        <w:t>преформ</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3D </w:t>
      </w:r>
      <w:r>
        <w:rPr>
          <w:rFonts w:hint="eastAsia"/>
          <w:lang w:bidi="uk-UA"/>
        </w:rPr>
        <w:t>тканых</w:t>
      </w:r>
      <w:r>
        <w:rPr>
          <w:lang w:bidi="uk-UA"/>
        </w:rPr>
        <w:t xml:space="preserve"> </w:t>
      </w:r>
      <w:r>
        <w:rPr>
          <w:rFonts w:hint="eastAsia"/>
          <w:lang w:bidi="uk-UA"/>
        </w:rPr>
        <w:t>технологий</w:t>
      </w:r>
    </w:p>
    <w:p w14:paraId="2FA22086" w14:textId="77777777" w:rsidR="0041401A" w:rsidRDefault="0041401A" w:rsidP="0041401A">
      <w:pPr>
        <w:rPr>
          <w:lang w:bidi="uk-UA"/>
        </w:rPr>
      </w:pPr>
    </w:p>
    <w:p w14:paraId="79C688E5" w14:textId="77777777" w:rsidR="0041401A" w:rsidRDefault="0041401A" w:rsidP="0041401A">
      <w:pPr>
        <w:rPr>
          <w:lang w:bidi="uk-UA"/>
        </w:rPr>
      </w:pPr>
      <w:r>
        <w:rPr>
          <w:lang w:bidi="uk-UA"/>
        </w:rPr>
        <w:t xml:space="preserve">5.3. </w:t>
      </w:r>
      <w:r>
        <w:rPr>
          <w:rFonts w:hint="eastAsia"/>
          <w:lang w:bidi="uk-UA"/>
        </w:rPr>
        <w:t>Разработка</w:t>
      </w:r>
      <w:r>
        <w:rPr>
          <w:lang w:bidi="uk-UA"/>
        </w:rPr>
        <w:t xml:space="preserve"> </w:t>
      </w:r>
      <w:r>
        <w:rPr>
          <w:rFonts w:hint="eastAsia"/>
          <w:lang w:bidi="uk-UA"/>
        </w:rPr>
        <w:t>программного</w:t>
      </w:r>
      <w:r>
        <w:rPr>
          <w:lang w:bidi="uk-UA"/>
        </w:rPr>
        <w:t xml:space="preserve"> </w:t>
      </w:r>
      <w:r>
        <w:rPr>
          <w:rFonts w:hint="eastAsia"/>
          <w:lang w:bidi="uk-UA"/>
        </w:rPr>
        <w:t>обеспечения</w:t>
      </w:r>
      <w:r>
        <w:rPr>
          <w:lang w:bidi="uk-UA"/>
        </w:rPr>
        <w:t xml:space="preserve"> </w:t>
      </w:r>
      <w:r>
        <w:rPr>
          <w:rFonts w:hint="eastAsia"/>
          <w:lang w:bidi="uk-UA"/>
        </w:rPr>
        <w:t>реализации</w:t>
      </w:r>
    </w:p>
    <w:p w14:paraId="507EBFB0" w14:textId="77777777" w:rsidR="0041401A" w:rsidRDefault="0041401A" w:rsidP="0041401A">
      <w:pPr>
        <w:rPr>
          <w:lang w:bidi="uk-UA"/>
        </w:rPr>
      </w:pPr>
    </w:p>
    <w:p w14:paraId="298C9E94" w14:textId="77777777" w:rsidR="0041401A" w:rsidRDefault="0041401A" w:rsidP="0041401A">
      <w:pPr>
        <w:rPr>
          <w:lang w:bidi="uk-UA"/>
        </w:rPr>
      </w:pPr>
      <w:r>
        <w:rPr>
          <w:rFonts w:hint="eastAsia"/>
          <w:lang w:bidi="uk-UA"/>
        </w:rPr>
        <w:t>разработанной</w:t>
      </w:r>
      <w:r>
        <w:rPr>
          <w:lang w:bidi="uk-UA"/>
        </w:rPr>
        <w:t xml:space="preserve"> </w:t>
      </w:r>
      <w:r>
        <w:rPr>
          <w:rFonts w:hint="eastAsia"/>
          <w:lang w:bidi="uk-UA"/>
        </w:rPr>
        <w:t>методики</w:t>
      </w:r>
      <w:r>
        <w:rPr>
          <w:lang w:bidi="uk-UA"/>
        </w:rPr>
        <w:t xml:space="preserve">. </w:t>
      </w:r>
      <w:r>
        <w:rPr>
          <w:rFonts w:hint="eastAsia"/>
          <w:lang w:bidi="uk-UA"/>
        </w:rPr>
        <w:t>Примеры</w:t>
      </w:r>
      <w:r>
        <w:rPr>
          <w:lang w:bidi="uk-UA"/>
        </w:rPr>
        <w:t xml:space="preserve"> </w:t>
      </w:r>
      <w:r>
        <w:rPr>
          <w:rFonts w:hint="eastAsia"/>
          <w:lang w:bidi="uk-UA"/>
        </w:rPr>
        <w:t>реализации</w:t>
      </w:r>
    </w:p>
    <w:p w14:paraId="12AC4CDD" w14:textId="77777777" w:rsidR="0041401A" w:rsidRDefault="0041401A" w:rsidP="0041401A">
      <w:pPr>
        <w:rPr>
          <w:lang w:bidi="uk-UA"/>
        </w:rPr>
      </w:pPr>
    </w:p>
    <w:p w14:paraId="770D7D7E" w14:textId="77777777" w:rsidR="0041401A" w:rsidRDefault="0041401A" w:rsidP="0041401A">
      <w:pPr>
        <w:rPr>
          <w:lang w:bidi="uk-UA"/>
        </w:rPr>
      </w:pPr>
      <w:r>
        <w:rPr>
          <w:rFonts w:hint="eastAsia"/>
          <w:lang w:bidi="uk-UA"/>
        </w:rPr>
        <w:t>ГЛАВА</w:t>
      </w:r>
      <w:r>
        <w:rPr>
          <w:lang w:bidi="uk-UA"/>
        </w:rPr>
        <w:t xml:space="preserve"> 6. </w:t>
      </w:r>
      <w:r>
        <w:rPr>
          <w:rFonts w:hint="eastAsia"/>
          <w:lang w:bidi="uk-UA"/>
        </w:rPr>
        <w:t>ПРОГНОЗИРОВАНИЕ</w:t>
      </w:r>
      <w:r>
        <w:rPr>
          <w:lang w:bidi="uk-UA"/>
        </w:rPr>
        <w:t xml:space="preserve"> </w:t>
      </w:r>
      <w:r>
        <w:rPr>
          <w:rFonts w:hint="eastAsia"/>
          <w:lang w:bidi="uk-UA"/>
        </w:rPr>
        <w:t>МЕХАНИЧЕСКИХ</w:t>
      </w:r>
      <w:r>
        <w:rPr>
          <w:lang w:bidi="uk-UA"/>
        </w:rPr>
        <w:t xml:space="preserve"> </w:t>
      </w:r>
      <w:r>
        <w:rPr>
          <w:rFonts w:hint="eastAsia"/>
          <w:lang w:bidi="uk-UA"/>
        </w:rPr>
        <w:t>ХАРАКТЕРИСТИК</w:t>
      </w:r>
      <w:r>
        <w:rPr>
          <w:lang w:bidi="uk-UA"/>
        </w:rPr>
        <w:t xml:space="preserve"> 3D </w:t>
      </w:r>
      <w:r>
        <w:rPr>
          <w:rFonts w:hint="eastAsia"/>
          <w:lang w:bidi="uk-UA"/>
        </w:rPr>
        <w:t>ТКАНЕЙ</w:t>
      </w:r>
      <w:r>
        <w:rPr>
          <w:lang w:bidi="uk-UA"/>
        </w:rPr>
        <w:t xml:space="preserve"> </w:t>
      </w:r>
      <w:r>
        <w:rPr>
          <w:rFonts w:hint="eastAsia"/>
          <w:lang w:bidi="uk-UA"/>
        </w:rPr>
        <w:t>С</w:t>
      </w:r>
      <w:r>
        <w:rPr>
          <w:lang w:bidi="uk-UA"/>
        </w:rPr>
        <w:t xml:space="preserve"> </w:t>
      </w:r>
      <w:r>
        <w:rPr>
          <w:rFonts w:hint="eastAsia"/>
          <w:lang w:bidi="uk-UA"/>
        </w:rPr>
        <w:t>ПРИМЕНЕНИЕМ</w:t>
      </w:r>
    </w:p>
    <w:p w14:paraId="5B94485A" w14:textId="77777777" w:rsidR="0041401A" w:rsidRDefault="0041401A" w:rsidP="0041401A">
      <w:pPr>
        <w:rPr>
          <w:lang w:bidi="uk-UA"/>
        </w:rPr>
      </w:pPr>
    </w:p>
    <w:p w14:paraId="62A88F04" w14:textId="77777777" w:rsidR="0041401A" w:rsidRDefault="0041401A" w:rsidP="0041401A">
      <w:pPr>
        <w:rPr>
          <w:lang w:bidi="uk-UA"/>
        </w:rPr>
      </w:pPr>
      <w:r>
        <w:rPr>
          <w:rFonts w:hint="eastAsia"/>
          <w:lang w:bidi="uk-UA"/>
        </w:rPr>
        <w:t>РАЗРАБОТАННОЙ</w:t>
      </w:r>
      <w:r>
        <w:rPr>
          <w:lang w:bidi="uk-UA"/>
        </w:rPr>
        <w:t xml:space="preserve"> </w:t>
      </w:r>
      <w:r>
        <w:rPr>
          <w:rFonts w:hint="eastAsia"/>
          <w:lang w:bidi="uk-UA"/>
        </w:rPr>
        <w:t>СИСТЕМЫ</w:t>
      </w:r>
      <w:r>
        <w:rPr>
          <w:lang w:bidi="uk-UA"/>
        </w:rPr>
        <w:t xml:space="preserve"> </w:t>
      </w:r>
      <w:r>
        <w:rPr>
          <w:rFonts w:hint="eastAsia"/>
          <w:lang w:bidi="uk-UA"/>
        </w:rPr>
        <w:t>ПРОЕКТИРОВАНИЯ</w:t>
      </w:r>
      <w:r>
        <w:rPr>
          <w:lang w:bidi="uk-UA"/>
        </w:rPr>
        <w:t xml:space="preserve"> </w:t>
      </w:r>
      <w:r>
        <w:rPr>
          <w:rFonts w:hint="eastAsia"/>
          <w:lang w:bidi="uk-UA"/>
        </w:rPr>
        <w:t>«</w:t>
      </w:r>
      <w:r>
        <w:rPr>
          <w:rFonts w:hint="eastAsia"/>
          <w:lang w:bidi="uk-UA"/>
        </w:rPr>
        <w:t>ПРЕФОРМА</w:t>
      </w:r>
      <w:r>
        <w:rPr>
          <w:rFonts w:hint="eastAsia"/>
          <w:lang w:bidi="uk-UA"/>
        </w:rPr>
        <w:t>»</w:t>
      </w:r>
      <w:r>
        <w:rPr>
          <w:lang w:bidi="uk-UA"/>
        </w:rPr>
        <w:t xml:space="preserve"> 286 6.1.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виртуального</w:t>
      </w:r>
      <w:r>
        <w:rPr>
          <w:lang w:bidi="uk-UA"/>
        </w:rPr>
        <w:t xml:space="preserve"> </w:t>
      </w:r>
      <w:r>
        <w:rPr>
          <w:rFonts w:hint="eastAsia"/>
          <w:lang w:bidi="uk-UA"/>
        </w:rPr>
        <w:t>прогнозирования</w:t>
      </w:r>
    </w:p>
    <w:p w14:paraId="778382FD" w14:textId="77777777" w:rsidR="0041401A" w:rsidRDefault="0041401A" w:rsidP="0041401A">
      <w:pPr>
        <w:rPr>
          <w:lang w:bidi="uk-UA"/>
        </w:rPr>
      </w:pPr>
    </w:p>
    <w:p w14:paraId="0B450B64" w14:textId="77777777" w:rsidR="0041401A" w:rsidRDefault="0041401A" w:rsidP="0041401A">
      <w:pPr>
        <w:rPr>
          <w:lang w:bidi="uk-UA"/>
        </w:rPr>
      </w:pPr>
      <w:r>
        <w:rPr>
          <w:rFonts w:hint="eastAsia"/>
          <w:lang w:bidi="uk-UA"/>
        </w:rPr>
        <w:t>механических</w:t>
      </w:r>
      <w:r>
        <w:rPr>
          <w:lang w:bidi="uk-UA"/>
        </w:rPr>
        <w:t xml:space="preserve"> </w:t>
      </w:r>
      <w:r>
        <w:rPr>
          <w:rFonts w:hint="eastAsia"/>
          <w:lang w:bidi="uk-UA"/>
        </w:rPr>
        <w:t>характеристик</w:t>
      </w:r>
      <w:r>
        <w:rPr>
          <w:lang w:bidi="uk-UA"/>
        </w:rPr>
        <w:t xml:space="preserve"> 3D </w:t>
      </w:r>
      <w:r>
        <w:rPr>
          <w:rFonts w:hint="eastAsia"/>
          <w:lang w:bidi="uk-UA"/>
        </w:rPr>
        <w:t>тканей</w:t>
      </w:r>
    </w:p>
    <w:p w14:paraId="72D2A8F5" w14:textId="77777777" w:rsidR="0041401A" w:rsidRDefault="0041401A" w:rsidP="0041401A">
      <w:pPr>
        <w:rPr>
          <w:lang w:bidi="uk-UA"/>
        </w:rPr>
      </w:pPr>
    </w:p>
    <w:p w14:paraId="16A8B099" w14:textId="77777777" w:rsidR="0041401A" w:rsidRDefault="0041401A" w:rsidP="0041401A">
      <w:pPr>
        <w:rPr>
          <w:lang w:bidi="uk-UA"/>
        </w:rPr>
      </w:pPr>
      <w:r>
        <w:rPr>
          <w:lang w:bidi="uk-UA"/>
        </w:rPr>
        <w:t xml:space="preserve">6.2 </w:t>
      </w:r>
      <w:r>
        <w:rPr>
          <w:rFonts w:hint="eastAsia"/>
          <w:lang w:bidi="uk-UA"/>
        </w:rPr>
        <w:t>Экспериментальные</w:t>
      </w:r>
      <w:r>
        <w:rPr>
          <w:lang w:bidi="uk-UA"/>
        </w:rPr>
        <w:t xml:space="preserve"> </w:t>
      </w:r>
      <w:r>
        <w:rPr>
          <w:rFonts w:hint="eastAsia"/>
          <w:lang w:bidi="uk-UA"/>
        </w:rPr>
        <w:t>исследования</w:t>
      </w:r>
      <w:r>
        <w:rPr>
          <w:lang w:bidi="uk-UA"/>
        </w:rPr>
        <w:t xml:space="preserve"> </w:t>
      </w:r>
      <w:r>
        <w:rPr>
          <w:rFonts w:hint="eastAsia"/>
          <w:lang w:bidi="uk-UA"/>
        </w:rPr>
        <w:t>механических</w:t>
      </w:r>
      <w:r>
        <w:rPr>
          <w:lang w:bidi="uk-UA"/>
        </w:rPr>
        <w:t xml:space="preserve"> </w:t>
      </w:r>
      <w:r>
        <w:rPr>
          <w:rFonts w:hint="eastAsia"/>
          <w:lang w:bidi="uk-UA"/>
        </w:rPr>
        <w:t>свойств</w:t>
      </w:r>
      <w:r>
        <w:rPr>
          <w:lang w:bidi="uk-UA"/>
        </w:rPr>
        <w:t xml:space="preserve"> 3D</w:t>
      </w:r>
    </w:p>
    <w:p w14:paraId="608B9F25" w14:textId="77777777" w:rsidR="0041401A" w:rsidRDefault="0041401A" w:rsidP="0041401A">
      <w:pPr>
        <w:rPr>
          <w:lang w:bidi="uk-UA"/>
        </w:rPr>
      </w:pPr>
    </w:p>
    <w:p w14:paraId="676525CE" w14:textId="77777777" w:rsidR="0041401A" w:rsidRDefault="0041401A" w:rsidP="0041401A">
      <w:pPr>
        <w:rPr>
          <w:lang w:bidi="uk-UA"/>
        </w:rPr>
      </w:pPr>
      <w:r>
        <w:rPr>
          <w:rFonts w:hint="eastAsia"/>
          <w:lang w:bidi="uk-UA"/>
        </w:rPr>
        <w:t>тканей</w:t>
      </w:r>
      <w:r>
        <w:rPr>
          <w:lang w:bidi="uk-UA"/>
        </w:rPr>
        <w:t xml:space="preserve"> </w:t>
      </w:r>
      <w:r>
        <w:rPr>
          <w:rFonts w:hint="eastAsia"/>
          <w:lang w:bidi="uk-UA"/>
        </w:rPr>
        <w:t>различных</w:t>
      </w:r>
      <w:r>
        <w:rPr>
          <w:lang w:bidi="uk-UA"/>
        </w:rPr>
        <w:t xml:space="preserve"> </w:t>
      </w:r>
      <w:r>
        <w:rPr>
          <w:rFonts w:hint="eastAsia"/>
          <w:lang w:bidi="uk-UA"/>
        </w:rPr>
        <w:t>структур</w:t>
      </w:r>
    </w:p>
    <w:p w14:paraId="2E684819" w14:textId="77777777" w:rsidR="0041401A" w:rsidRDefault="0041401A" w:rsidP="0041401A">
      <w:pPr>
        <w:rPr>
          <w:lang w:bidi="uk-UA"/>
        </w:rPr>
      </w:pPr>
    </w:p>
    <w:p w14:paraId="71A2AF03" w14:textId="77777777" w:rsidR="0041401A" w:rsidRDefault="0041401A" w:rsidP="0041401A">
      <w:pPr>
        <w:rPr>
          <w:lang w:bidi="uk-UA"/>
        </w:rPr>
      </w:pPr>
      <w:r>
        <w:rPr>
          <w:lang w:bidi="uk-UA"/>
        </w:rPr>
        <w:t xml:space="preserve">6.3 </w:t>
      </w:r>
      <w:r>
        <w:rPr>
          <w:rFonts w:hint="eastAsia"/>
          <w:lang w:bidi="uk-UA"/>
        </w:rPr>
        <w:t>Моделирование</w:t>
      </w:r>
      <w:r>
        <w:rPr>
          <w:lang w:bidi="uk-UA"/>
        </w:rPr>
        <w:t xml:space="preserve"> </w:t>
      </w:r>
      <w:r>
        <w:rPr>
          <w:rFonts w:hint="eastAsia"/>
          <w:lang w:bidi="uk-UA"/>
        </w:rPr>
        <w:t>механических</w:t>
      </w:r>
      <w:r>
        <w:rPr>
          <w:lang w:bidi="uk-UA"/>
        </w:rPr>
        <w:t xml:space="preserve"> </w:t>
      </w:r>
      <w:r>
        <w:rPr>
          <w:rFonts w:hint="eastAsia"/>
          <w:lang w:bidi="uk-UA"/>
        </w:rPr>
        <w:t>свойств</w:t>
      </w:r>
      <w:r>
        <w:rPr>
          <w:lang w:bidi="uk-UA"/>
        </w:rPr>
        <w:t xml:space="preserve"> 3D </w:t>
      </w:r>
      <w:r>
        <w:rPr>
          <w:rFonts w:hint="eastAsia"/>
          <w:lang w:bidi="uk-UA"/>
        </w:rPr>
        <w:t>тканей</w:t>
      </w:r>
      <w:r>
        <w:rPr>
          <w:lang w:bidi="uk-UA"/>
        </w:rPr>
        <w:t xml:space="preserve"> </w:t>
      </w:r>
      <w:r>
        <w:rPr>
          <w:rFonts w:hint="eastAsia"/>
          <w:lang w:bidi="uk-UA"/>
        </w:rPr>
        <w:t>различных</w:t>
      </w:r>
      <w:r>
        <w:rPr>
          <w:lang w:bidi="uk-UA"/>
        </w:rPr>
        <w:t xml:space="preserve"> </w:t>
      </w:r>
      <w:r>
        <w:rPr>
          <w:rFonts w:hint="eastAsia"/>
          <w:lang w:bidi="uk-UA"/>
        </w:rPr>
        <w:t>структур</w:t>
      </w:r>
      <w:r>
        <w:rPr>
          <w:lang w:bidi="uk-UA"/>
        </w:rPr>
        <w:t xml:space="preserve"> </w:t>
      </w:r>
      <w:r>
        <w:rPr>
          <w:rFonts w:hint="eastAsia"/>
          <w:lang w:bidi="uk-UA"/>
        </w:rPr>
        <w:t>численными</w:t>
      </w:r>
      <w:r>
        <w:rPr>
          <w:lang w:bidi="uk-UA"/>
        </w:rPr>
        <w:t xml:space="preserve"> </w:t>
      </w:r>
      <w:r>
        <w:rPr>
          <w:rFonts w:hint="eastAsia"/>
          <w:lang w:bidi="uk-UA"/>
        </w:rPr>
        <w:t>методами</w:t>
      </w:r>
    </w:p>
    <w:p w14:paraId="0920EE52" w14:textId="77777777" w:rsidR="0041401A" w:rsidRDefault="0041401A" w:rsidP="0041401A">
      <w:pPr>
        <w:rPr>
          <w:lang w:bidi="uk-UA"/>
        </w:rPr>
      </w:pPr>
    </w:p>
    <w:p w14:paraId="4F636660" w14:textId="77777777" w:rsidR="0041401A" w:rsidRDefault="0041401A" w:rsidP="0041401A">
      <w:pPr>
        <w:rPr>
          <w:lang w:bidi="uk-UA"/>
        </w:rPr>
      </w:pPr>
      <w:r>
        <w:rPr>
          <w:lang w:bidi="uk-UA"/>
        </w:rPr>
        <w:t xml:space="preserve">6.4 </w:t>
      </w:r>
      <w:r>
        <w:rPr>
          <w:rFonts w:hint="eastAsia"/>
          <w:lang w:bidi="uk-UA"/>
        </w:rPr>
        <w:t>Обсуждение</w:t>
      </w:r>
      <w:r>
        <w:rPr>
          <w:lang w:bidi="uk-UA"/>
        </w:rPr>
        <w:t xml:space="preserve"> </w:t>
      </w:r>
      <w:r>
        <w:rPr>
          <w:rFonts w:hint="eastAsia"/>
          <w:lang w:bidi="uk-UA"/>
        </w:rPr>
        <w:t>результатов</w:t>
      </w:r>
      <w:r>
        <w:rPr>
          <w:lang w:bidi="uk-UA"/>
        </w:rPr>
        <w:t xml:space="preserve"> </w:t>
      </w:r>
      <w:r>
        <w:rPr>
          <w:rFonts w:hint="eastAsia"/>
          <w:lang w:bidi="uk-UA"/>
        </w:rPr>
        <w:t>и</w:t>
      </w:r>
      <w:r>
        <w:rPr>
          <w:lang w:bidi="uk-UA"/>
        </w:rPr>
        <w:t xml:space="preserve"> </w:t>
      </w:r>
      <w:r>
        <w:rPr>
          <w:rFonts w:hint="eastAsia"/>
          <w:lang w:bidi="uk-UA"/>
        </w:rPr>
        <w:t>оценка</w:t>
      </w:r>
      <w:r>
        <w:rPr>
          <w:lang w:bidi="uk-UA"/>
        </w:rPr>
        <w:t xml:space="preserve"> </w:t>
      </w:r>
      <w:r>
        <w:rPr>
          <w:rFonts w:hint="eastAsia"/>
          <w:lang w:bidi="uk-UA"/>
        </w:rPr>
        <w:t>адекватности</w:t>
      </w:r>
      <w:r>
        <w:rPr>
          <w:lang w:bidi="uk-UA"/>
        </w:rPr>
        <w:t xml:space="preserve"> </w:t>
      </w:r>
      <w:r>
        <w:rPr>
          <w:rFonts w:hint="eastAsia"/>
          <w:lang w:bidi="uk-UA"/>
        </w:rPr>
        <w:t>разработанных</w:t>
      </w:r>
      <w:r>
        <w:rPr>
          <w:lang w:bidi="uk-UA"/>
        </w:rPr>
        <w:t xml:space="preserve"> </w:t>
      </w:r>
      <w:r>
        <w:rPr>
          <w:rFonts w:hint="eastAsia"/>
          <w:lang w:bidi="uk-UA"/>
        </w:rPr>
        <w:t>моделей</w:t>
      </w:r>
    </w:p>
    <w:p w14:paraId="335B5F9F" w14:textId="77777777" w:rsidR="0041401A" w:rsidRDefault="0041401A" w:rsidP="0041401A">
      <w:pPr>
        <w:rPr>
          <w:lang w:bidi="uk-UA"/>
        </w:rPr>
      </w:pPr>
    </w:p>
    <w:p w14:paraId="53701C12" w14:textId="77777777" w:rsidR="0041401A" w:rsidRDefault="0041401A" w:rsidP="0041401A">
      <w:pPr>
        <w:rPr>
          <w:lang w:bidi="uk-UA"/>
        </w:rPr>
      </w:pPr>
      <w:r>
        <w:rPr>
          <w:lang w:bidi="uk-UA"/>
        </w:rPr>
        <w:t xml:space="preserve">6.5 </w:t>
      </w:r>
      <w:r>
        <w:rPr>
          <w:rFonts w:hint="eastAsia"/>
          <w:lang w:bidi="uk-UA"/>
        </w:rPr>
        <w:t>Расчет</w:t>
      </w:r>
      <w:r>
        <w:rPr>
          <w:lang w:bidi="uk-UA"/>
        </w:rPr>
        <w:t xml:space="preserve"> </w:t>
      </w:r>
      <w:r>
        <w:rPr>
          <w:rFonts w:hint="eastAsia"/>
          <w:lang w:bidi="uk-UA"/>
        </w:rPr>
        <w:t>экономического</w:t>
      </w:r>
      <w:r>
        <w:rPr>
          <w:lang w:bidi="uk-UA"/>
        </w:rPr>
        <w:t xml:space="preserve"> </w:t>
      </w:r>
      <w:r>
        <w:rPr>
          <w:rFonts w:hint="eastAsia"/>
          <w:lang w:bidi="uk-UA"/>
        </w:rPr>
        <w:t>эффекта</w:t>
      </w:r>
      <w:r>
        <w:rPr>
          <w:lang w:bidi="uk-UA"/>
        </w:rPr>
        <w:t xml:space="preserve"> </w:t>
      </w:r>
      <w:r>
        <w:rPr>
          <w:rFonts w:hint="eastAsia"/>
          <w:lang w:bidi="uk-UA"/>
        </w:rPr>
        <w:t>предлагаемых</w:t>
      </w:r>
      <w:r>
        <w:rPr>
          <w:lang w:bidi="uk-UA"/>
        </w:rPr>
        <w:t xml:space="preserve"> </w:t>
      </w:r>
      <w:r>
        <w:rPr>
          <w:rFonts w:hint="eastAsia"/>
          <w:lang w:bidi="uk-UA"/>
        </w:rPr>
        <w:t>т</w:t>
      </w:r>
      <w:r>
        <w:rPr>
          <w:rFonts w:hint="eastAsia"/>
          <w:lang w:bidi="uk-UA"/>
        </w:rPr>
        <w:lastRenderedPageBreak/>
        <w:t>ехнических</w:t>
      </w:r>
      <w:r>
        <w:rPr>
          <w:lang w:bidi="uk-UA"/>
        </w:rPr>
        <w:t xml:space="preserve"> </w:t>
      </w:r>
      <w:r>
        <w:rPr>
          <w:rFonts w:hint="eastAsia"/>
          <w:lang w:bidi="uk-UA"/>
        </w:rPr>
        <w:t>решений</w:t>
      </w:r>
    </w:p>
    <w:p w14:paraId="0EF1B90E" w14:textId="77777777" w:rsidR="0041401A" w:rsidRDefault="0041401A" w:rsidP="0041401A">
      <w:pPr>
        <w:rPr>
          <w:lang w:bidi="uk-UA"/>
        </w:rPr>
      </w:pPr>
    </w:p>
    <w:p w14:paraId="6A5511BE" w14:textId="77777777" w:rsidR="0041401A" w:rsidRDefault="0041401A" w:rsidP="0041401A">
      <w:pPr>
        <w:rPr>
          <w:lang w:bidi="uk-UA"/>
        </w:rPr>
      </w:pPr>
      <w:r>
        <w:rPr>
          <w:rFonts w:hint="eastAsia"/>
          <w:lang w:bidi="uk-UA"/>
        </w:rPr>
        <w:t>ЗАКЛЮЧЕНИЕ</w:t>
      </w:r>
    </w:p>
    <w:p w14:paraId="5C96A70C" w14:textId="77777777" w:rsidR="0041401A" w:rsidRDefault="0041401A" w:rsidP="0041401A">
      <w:pPr>
        <w:rPr>
          <w:lang w:bidi="uk-UA"/>
        </w:rPr>
      </w:pPr>
    </w:p>
    <w:p w14:paraId="1A936F52" w14:textId="77777777" w:rsidR="0041401A" w:rsidRDefault="0041401A" w:rsidP="0041401A">
      <w:pPr>
        <w:rPr>
          <w:lang w:bidi="uk-UA"/>
        </w:rPr>
      </w:pPr>
      <w:r>
        <w:rPr>
          <w:rFonts w:hint="eastAsia"/>
          <w:lang w:bidi="uk-UA"/>
        </w:rPr>
        <w:t>ЛИТЕРАТУРА</w:t>
      </w:r>
    </w:p>
    <w:p w14:paraId="25226F36" w14:textId="77777777" w:rsidR="0041401A" w:rsidRDefault="0041401A" w:rsidP="0041401A">
      <w:pPr>
        <w:rPr>
          <w:lang w:bidi="uk-UA"/>
        </w:rPr>
      </w:pPr>
    </w:p>
    <w:p w14:paraId="35113CF7" w14:textId="77777777" w:rsidR="0041401A" w:rsidRDefault="0041401A" w:rsidP="0041401A">
      <w:pPr>
        <w:rPr>
          <w:lang w:bidi="uk-UA"/>
        </w:rPr>
      </w:pPr>
      <w:r>
        <w:rPr>
          <w:rFonts w:hint="eastAsia"/>
          <w:lang w:bidi="uk-UA"/>
        </w:rPr>
        <w:t>ПРИЛОЖЕНИЕ</w:t>
      </w:r>
      <w:r>
        <w:rPr>
          <w:lang w:bidi="uk-UA"/>
        </w:rPr>
        <w:t xml:space="preserve"> 1. </w:t>
      </w:r>
      <w:r>
        <w:rPr>
          <w:rFonts w:hint="eastAsia"/>
          <w:lang w:bidi="uk-UA"/>
        </w:rPr>
        <w:t>Акты</w:t>
      </w:r>
      <w:r>
        <w:rPr>
          <w:lang w:bidi="uk-UA"/>
        </w:rPr>
        <w:t xml:space="preserve"> </w:t>
      </w:r>
      <w:r>
        <w:rPr>
          <w:rFonts w:hint="eastAsia"/>
          <w:lang w:bidi="uk-UA"/>
        </w:rPr>
        <w:t>внедрения</w:t>
      </w:r>
      <w:r>
        <w:rPr>
          <w:lang w:bidi="uk-UA"/>
        </w:rPr>
        <w:t xml:space="preserve"> </w:t>
      </w:r>
      <w:r>
        <w:rPr>
          <w:rFonts w:hint="eastAsia"/>
          <w:lang w:bidi="uk-UA"/>
        </w:rPr>
        <w:t>результатов</w:t>
      </w:r>
      <w:r>
        <w:rPr>
          <w:lang w:bidi="uk-UA"/>
        </w:rPr>
        <w:t xml:space="preserve"> </w:t>
      </w:r>
      <w:r>
        <w:rPr>
          <w:rFonts w:hint="eastAsia"/>
          <w:lang w:bidi="uk-UA"/>
        </w:rPr>
        <w:t>работы</w:t>
      </w:r>
    </w:p>
    <w:p w14:paraId="715C9B1B" w14:textId="77777777" w:rsidR="0041401A" w:rsidRDefault="0041401A" w:rsidP="0041401A">
      <w:pPr>
        <w:rPr>
          <w:lang w:bidi="uk-UA"/>
        </w:rPr>
      </w:pPr>
    </w:p>
    <w:p w14:paraId="08B750AD" w14:textId="77777777" w:rsidR="0041401A" w:rsidRDefault="0041401A" w:rsidP="0041401A">
      <w:pPr>
        <w:rPr>
          <w:lang w:bidi="uk-UA"/>
        </w:rPr>
      </w:pPr>
      <w:r>
        <w:rPr>
          <w:rFonts w:hint="eastAsia"/>
          <w:lang w:bidi="uk-UA"/>
        </w:rPr>
        <w:t>ПРИЛОЖЕНИЕ</w:t>
      </w:r>
      <w:r>
        <w:rPr>
          <w:lang w:bidi="uk-UA"/>
        </w:rPr>
        <w:t xml:space="preserve"> 2. </w:t>
      </w:r>
      <w:r>
        <w:rPr>
          <w:rFonts w:hint="eastAsia"/>
          <w:lang w:bidi="uk-UA"/>
        </w:rPr>
        <w:t>Свидетельства</w:t>
      </w:r>
      <w:r>
        <w:rPr>
          <w:lang w:bidi="uk-UA"/>
        </w:rPr>
        <w:t xml:space="preserve"> </w:t>
      </w:r>
      <w:r>
        <w:rPr>
          <w:rFonts w:hint="eastAsia"/>
          <w:lang w:bidi="uk-UA"/>
        </w:rPr>
        <w:t>на</w:t>
      </w:r>
      <w:r>
        <w:rPr>
          <w:lang w:bidi="uk-UA"/>
        </w:rPr>
        <w:t xml:space="preserve"> </w:t>
      </w:r>
      <w:r>
        <w:rPr>
          <w:rFonts w:hint="eastAsia"/>
          <w:lang w:bidi="uk-UA"/>
        </w:rPr>
        <w:t>регистрацию</w:t>
      </w:r>
      <w:r>
        <w:rPr>
          <w:lang w:bidi="uk-UA"/>
        </w:rPr>
        <w:t xml:space="preserve"> </w:t>
      </w:r>
      <w:r>
        <w:rPr>
          <w:rFonts w:hint="eastAsia"/>
          <w:lang w:bidi="uk-UA"/>
        </w:rPr>
        <w:t>программного</w:t>
      </w:r>
      <w:r>
        <w:rPr>
          <w:lang w:bidi="uk-UA"/>
        </w:rPr>
        <w:t xml:space="preserve"> </w:t>
      </w:r>
      <w:r>
        <w:rPr>
          <w:rFonts w:hint="eastAsia"/>
          <w:lang w:bidi="uk-UA"/>
        </w:rPr>
        <w:t>обеспечения</w:t>
      </w:r>
      <w:r>
        <w:rPr>
          <w:lang w:bidi="uk-UA"/>
        </w:rPr>
        <w:t xml:space="preserve"> </w:t>
      </w:r>
      <w:r>
        <w:rPr>
          <w:rFonts w:hint="eastAsia"/>
          <w:lang w:bidi="uk-UA"/>
        </w:rPr>
        <w:t>в</w:t>
      </w:r>
      <w:r>
        <w:rPr>
          <w:lang w:bidi="uk-UA"/>
        </w:rPr>
        <w:t xml:space="preserve"> </w:t>
      </w:r>
      <w:r>
        <w:rPr>
          <w:rFonts w:hint="eastAsia"/>
          <w:lang w:bidi="uk-UA"/>
        </w:rPr>
        <w:t>Роспатент</w:t>
      </w:r>
      <w:r>
        <w:rPr>
          <w:lang w:bidi="uk-UA"/>
        </w:rPr>
        <w:t xml:space="preserve"> </w:t>
      </w:r>
      <w:r>
        <w:rPr>
          <w:rFonts w:hint="eastAsia"/>
          <w:lang w:bidi="uk-UA"/>
        </w:rPr>
        <w:t>РФ</w:t>
      </w:r>
    </w:p>
    <w:p w14:paraId="7B9EA5AE" w14:textId="77777777" w:rsidR="0041401A" w:rsidRDefault="0041401A" w:rsidP="0041401A">
      <w:pPr>
        <w:rPr>
          <w:lang w:bidi="uk-UA"/>
        </w:rPr>
      </w:pPr>
    </w:p>
    <w:p w14:paraId="390CA5AC" w14:textId="10470431" w:rsidR="0041401A" w:rsidRPr="0041401A" w:rsidRDefault="0041401A" w:rsidP="0041401A">
      <w:pPr>
        <w:rPr>
          <w:lang w:bidi="uk-UA"/>
        </w:rPr>
      </w:pPr>
      <w:r>
        <w:rPr>
          <w:rFonts w:hint="eastAsia"/>
          <w:lang w:bidi="uk-UA"/>
        </w:rPr>
        <w:t>ПРИЛОЖЕНИЕ</w:t>
      </w:r>
      <w:r>
        <w:rPr>
          <w:lang w:bidi="uk-UA"/>
        </w:rPr>
        <w:t xml:space="preserve"> 3. </w:t>
      </w:r>
      <w:r>
        <w:rPr>
          <w:rFonts w:hint="eastAsia"/>
          <w:lang w:bidi="uk-UA"/>
        </w:rPr>
        <w:t>Экспертная</w:t>
      </w:r>
      <w:r>
        <w:rPr>
          <w:lang w:bidi="uk-UA"/>
        </w:rPr>
        <w:t xml:space="preserve"> </w:t>
      </w:r>
      <w:r>
        <w:rPr>
          <w:rFonts w:hint="eastAsia"/>
          <w:lang w:bidi="uk-UA"/>
        </w:rPr>
        <w:t>оценка</w:t>
      </w:r>
      <w:r>
        <w:rPr>
          <w:lang w:bidi="uk-UA"/>
        </w:rPr>
        <w:t xml:space="preserve"> </w:t>
      </w:r>
      <w:r>
        <w:rPr>
          <w:rFonts w:hint="eastAsia"/>
          <w:lang w:bidi="uk-UA"/>
        </w:rPr>
        <w:t>результатов</w:t>
      </w:r>
      <w:r>
        <w:rPr>
          <w:lang w:bidi="uk-UA"/>
        </w:rPr>
        <w:t xml:space="preserve"> </w:t>
      </w:r>
      <w:r>
        <w:rPr>
          <w:rFonts w:hint="eastAsia"/>
          <w:lang w:bidi="uk-UA"/>
        </w:rPr>
        <w:t>виртуального</w:t>
      </w:r>
      <w:r>
        <w:rPr>
          <w:lang w:bidi="uk-UA"/>
        </w:rPr>
        <w:t xml:space="preserve"> </w:t>
      </w:r>
      <w:r>
        <w:rPr>
          <w:rFonts w:hint="eastAsia"/>
          <w:lang w:bidi="uk-UA"/>
        </w:rPr>
        <w:t>моделирования</w:t>
      </w:r>
      <w:r>
        <w:rPr>
          <w:lang w:bidi="uk-UA"/>
        </w:rPr>
        <w:t xml:space="preserve"> </w:t>
      </w:r>
      <w:r>
        <w:rPr>
          <w:rFonts w:hint="eastAsia"/>
          <w:lang w:bidi="uk-UA"/>
        </w:rPr>
        <w:t>механических</w:t>
      </w:r>
      <w:r>
        <w:rPr>
          <w:lang w:bidi="uk-UA"/>
        </w:rPr>
        <w:t xml:space="preserve"> </w:t>
      </w:r>
      <w:r>
        <w:rPr>
          <w:rFonts w:hint="eastAsia"/>
          <w:lang w:bidi="uk-UA"/>
        </w:rPr>
        <w:t>свойств</w:t>
      </w:r>
      <w:r>
        <w:rPr>
          <w:lang w:bidi="uk-UA"/>
        </w:rPr>
        <w:t xml:space="preserve"> </w:t>
      </w:r>
      <w:r>
        <w:rPr>
          <w:rFonts w:hint="eastAsia"/>
          <w:lang w:bidi="uk-UA"/>
        </w:rPr>
        <w:t>композиционных</w:t>
      </w:r>
      <w:r>
        <w:rPr>
          <w:lang w:bidi="uk-UA"/>
        </w:rPr>
        <w:t xml:space="preserve"> </w:t>
      </w:r>
      <w:r>
        <w:rPr>
          <w:rFonts w:hint="eastAsia"/>
          <w:lang w:bidi="uk-UA"/>
        </w:rPr>
        <w:t>материалов</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3D </w:t>
      </w:r>
      <w:r>
        <w:rPr>
          <w:rFonts w:hint="eastAsia"/>
          <w:lang w:bidi="uk-UA"/>
        </w:rPr>
        <w:t>тканей</w:t>
      </w:r>
    </w:p>
    <w:sectPr w:rsidR="0041401A" w:rsidRPr="0041401A" w:rsidSect="009C57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4AFB" w14:textId="77777777" w:rsidR="009C5794" w:rsidRDefault="009C5794">
      <w:pPr>
        <w:spacing w:after="0" w:line="240" w:lineRule="auto"/>
      </w:pPr>
      <w:r>
        <w:separator/>
      </w:r>
    </w:p>
  </w:endnote>
  <w:endnote w:type="continuationSeparator" w:id="0">
    <w:p w14:paraId="0961ADA2" w14:textId="77777777" w:rsidR="009C5794" w:rsidRDefault="009C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DF41" w14:textId="77777777" w:rsidR="009C5794" w:rsidRDefault="009C5794"/>
    <w:p w14:paraId="2CC19A01" w14:textId="77777777" w:rsidR="009C5794" w:rsidRDefault="009C5794"/>
    <w:p w14:paraId="1A3DE697" w14:textId="77777777" w:rsidR="009C5794" w:rsidRDefault="009C5794"/>
    <w:p w14:paraId="53C3FA9B" w14:textId="77777777" w:rsidR="009C5794" w:rsidRDefault="009C5794"/>
    <w:p w14:paraId="2071FEA7" w14:textId="77777777" w:rsidR="009C5794" w:rsidRDefault="009C5794"/>
    <w:p w14:paraId="50430730" w14:textId="77777777" w:rsidR="009C5794" w:rsidRDefault="009C5794"/>
    <w:p w14:paraId="367790F5" w14:textId="77777777" w:rsidR="009C5794" w:rsidRDefault="009C57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3DDD53" wp14:editId="526077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C693" w14:textId="77777777" w:rsidR="009C5794" w:rsidRDefault="009C5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DDD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82C693" w14:textId="77777777" w:rsidR="009C5794" w:rsidRDefault="009C57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0DCA6" w14:textId="77777777" w:rsidR="009C5794" w:rsidRDefault="009C5794"/>
    <w:p w14:paraId="501D9762" w14:textId="77777777" w:rsidR="009C5794" w:rsidRDefault="009C5794"/>
    <w:p w14:paraId="1A456498" w14:textId="77777777" w:rsidR="009C5794" w:rsidRDefault="009C57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07AE4" wp14:editId="13D755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28CD" w14:textId="77777777" w:rsidR="009C5794" w:rsidRDefault="009C5794"/>
                          <w:p w14:paraId="0C8C2435" w14:textId="77777777" w:rsidR="009C5794" w:rsidRDefault="009C57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07A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CA28CD" w14:textId="77777777" w:rsidR="009C5794" w:rsidRDefault="009C5794"/>
                    <w:p w14:paraId="0C8C2435" w14:textId="77777777" w:rsidR="009C5794" w:rsidRDefault="009C57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30D476" w14:textId="77777777" w:rsidR="009C5794" w:rsidRDefault="009C5794"/>
    <w:p w14:paraId="3353AA61" w14:textId="77777777" w:rsidR="009C5794" w:rsidRDefault="009C5794">
      <w:pPr>
        <w:rPr>
          <w:sz w:val="2"/>
          <w:szCs w:val="2"/>
        </w:rPr>
      </w:pPr>
    </w:p>
    <w:p w14:paraId="2BBC1A4A" w14:textId="77777777" w:rsidR="009C5794" w:rsidRDefault="009C5794"/>
    <w:p w14:paraId="6A49548F" w14:textId="77777777" w:rsidR="009C5794" w:rsidRDefault="009C5794">
      <w:pPr>
        <w:spacing w:after="0" w:line="240" w:lineRule="auto"/>
      </w:pPr>
    </w:p>
  </w:footnote>
  <w:footnote w:type="continuationSeparator" w:id="0">
    <w:p w14:paraId="04FF1F20" w14:textId="77777777" w:rsidR="009C5794" w:rsidRDefault="009C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4"/>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19822</TotalTime>
  <Pages>5</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2562</cp:revision>
  <cp:lastPrinted>2009-02-06T05:36:00Z</cp:lastPrinted>
  <dcterms:created xsi:type="dcterms:W3CDTF">2024-01-07T13:43:00Z</dcterms:created>
  <dcterms:modified xsi:type="dcterms:W3CDTF">2024-02-09T16:49:00Z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