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4623" w14:textId="670C284E" w:rsidR="00FF2850" w:rsidRDefault="002D78FC" w:rsidP="002D78FC">
      <w:pPr>
        <w:rPr>
          <w:rFonts w:ascii="Times New Roman" w:eastAsia="Arial Unicode MS" w:hAnsi="Times New Roman" w:cs="Times New Roman"/>
          <w:b/>
          <w:bCs/>
          <w:color w:val="000000"/>
          <w:kern w:val="0"/>
          <w:sz w:val="28"/>
          <w:szCs w:val="28"/>
          <w:lang w:eastAsia="ru-RU" w:bidi="uk-UA"/>
        </w:rPr>
      </w:pPr>
      <w:r w:rsidRPr="002D78FC">
        <w:rPr>
          <w:rFonts w:ascii="Times New Roman" w:eastAsia="Arial Unicode MS" w:hAnsi="Times New Roman" w:cs="Times New Roman" w:hint="eastAsia"/>
          <w:b/>
          <w:bCs/>
          <w:color w:val="000000"/>
          <w:kern w:val="0"/>
          <w:sz w:val="28"/>
          <w:szCs w:val="28"/>
          <w:lang w:eastAsia="ru-RU" w:bidi="uk-UA"/>
        </w:rPr>
        <w:t>Егорчев</w:t>
      </w:r>
      <w:r w:rsidRPr="002D78FC">
        <w:rPr>
          <w:rFonts w:ascii="Times New Roman" w:eastAsia="Arial Unicode MS" w:hAnsi="Times New Roman" w:cs="Times New Roman"/>
          <w:b/>
          <w:bCs/>
          <w:color w:val="000000"/>
          <w:kern w:val="0"/>
          <w:sz w:val="28"/>
          <w:szCs w:val="28"/>
          <w:lang w:eastAsia="ru-RU" w:bidi="uk-UA"/>
        </w:rPr>
        <w:t xml:space="preserve"> </w:t>
      </w:r>
      <w:r w:rsidRPr="002D78FC">
        <w:rPr>
          <w:rFonts w:ascii="Times New Roman" w:eastAsia="Arial Unicode MS" w:hAnsi="Times New Roman" w:cs="Times New Roman" w:hint="eastAsia"/>
          <w:b/>
          <w:bCs/>
          <w:color w:val="000000"/>
          <w:kern w:val="0"/>
          <w:sz w:val="28"/>
          <w:szCs w:val="28"/>
          <w:lang w:eastAsia="ru-RU" w:bidi="uk-UA"/>
        </w:rPr>
        <w:t>Антон</w:t>
      </w:r>
      <w:r w:rsidRPr="002D78FC">
        <w:rPr>
          <w:rFonts w:ascii="Times New Roman" w:eastAsia="Arial Unicode MS" w:hAnsi="Times New Roman" w:cs="Times New Roman"/>
          <w:b/>
          <w:bCs/>
          <w:color w:val="000000"/>
          <w:kern w:val="0"/>
          <w:sz w:val="28"/>
          <w:szCs w:val="28"/>
          <w:lang w:eastAsia="ru-RU" w:bidi="uk-UA"/>
        </w:rPr>
        <w:t xml:space="preserve"> </w:t>
      </w:r>
      <w:r w:rsidRPr="002D78FC">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2D78FC">
        <w:rPr>
          <w:rFonts w:ascii="Times New Roman" w:eastAsia="Arial Unicode MS" w:hAnsi="Times New Roman" w:cs="Times New Roman" w:hint="eastAsia"/>
          <w:b/>
          <w:bCs/>
          <w:color w:val="000000"/>
          <w:kern w:val="0"/>
          <w:sz w:val="28"/>
          <w:szCs w:val="28"/>
          <w:lang w:eastAsia="ru-RU" w:bidi="uk-UA"/>
        </w:rPr>
        <w:t>Верифицируемые</w:t>
      </w:r>
      <w:r w:rsidRPr="002D78FC">
        <w:rPr>
          <w:rFonts w:ascii="Times New Roman" w:eastAsia="Arial Unicode MS" w:hAnsi="Times New Roman" w:cs="Times New Roman"/>
          <w:b/>
          <w:bCs/>
          <w:color w:val="000000"/>
          <w:kern w:val="0"/>
          <w:sz w:val="28"/>
          <w:szCs w:val="28"/>
          <w:lang w:eastAsia="ru-RU" w:bidi="uk-UA"/>
        </w:rPr>
        <w:t xml:space="preserve"> </w:t>
      </w:r>
      <w:r w:rsidRPr="002D78FC">
        <w:rPr>
          <w:rFonts w:ascii="Times New Roman" w:eastAsia="Arial Unicode MS" w:hAnsi="Times New Roman" w:cs="Times New Roman" w:hint="eastAsia"/>
          <w:b/>
          <w:bCs/>
          <w:color w:val="000000"/>
          <w:kern w:val="0"/>
          <w:sz w:val="28"/>
          <w:szCs w:val="28"/>
          <w:lang w:eastAsia="ru-RU" w:bidi="uk-UA"/>
        </w:rPr>
        <w:t>системы</w:t>
      </w:r>
      <w:r w:rsidRPr="002D78FC">
        <w:rPr>
          <w:rFonts w:ascii="Times New Roman" w:eastAsia="Arial Unicode MS" w:hAnsi="Times New Roman" w:cs="Times New Roman"/>
          <w:b/>
          <w:bCs/>
          <w:color w:val="000000"/>
          <w:kern w:val="0"/>
          <w:sz w:val="28"/>
          <w:szCs w:val="28"/>
          <w:lang w:eastAsia="ru-RU" w:bidi="uk-UA"/>
        </w:rPr>
        <w:t xml:space="preserve"> </w:t>
      </w:r>
      <w:r w:rsidRPr="002D78FC">
        <w:rPr>
          <w:rFonts w:ascii="Times New Roman" w:eastAsia="Arial Unicode MS" w:hAnsi="Times New Roman" w:cs="Times New Roman" w:hint="eastAsia"/>
          <w:b/>
          <w:bCs/>
          <w:color w:val="000000"/>
          <w:kern w:val="0"/>
          <w:sz w:val="28"/>
          <w:szCs w:val="28"/>
          <w:lang w:eastAsia="ru-RU" w:bidi="uk-UA"/>
        </w:rPr>
        <w:t>виртуального</w:t>
      </w:r>
      <w:r w:rsidRPr="002D78FC">
        <w:rPr>
          <w:rFonts w:ascii="Times New Roman" w:eastAsia="Arial Unicode MS" w:hAnsi="Times New Roman" w:cs="Times New Roman"/>
          <w:b/>
          <w:bCs/>
          <w:color w:val="000000"/>
          <w:kern w:val="0"/>
          <w:sz w:val="28"/>
          <w:szCs w:val="28"/>
          <w:lang w:eastAsia="ru-RU" w:bidi="uk-UA"/>
        </w:rPr>
        <w:t xml:space="preserve"> </w:t>
      </w:r>
      <w:r w:rsidRPr="002D78FC">
        <w:rPr>
          <w:rFonts w:ascii="Times New Roman" w:eastAsia="Arial Unicode MS" w:hAnsi="Times New Roman" w:cs="Times New Roman" w:hint="eastAsia"/>
          <w:b/>
          <w:bCs/>
          <w:color w:val="000000"/>
          <w:kern w:val="0"/>
          <w:sz w:val="28"/>
          <w:szCs w:val="28"/>
          <w:lang w:eastAsia="ru-RU" w:bidi="uk-UA"/>
        </w:rPr>
        <w:t>моделирования</w:t>
      </w:r>
      <w:r w:rsidRPr="002D78FC">
        <w:rPr>
          <w:rFonts w:ascii="Times New Roman" w:eastAsia="Arial Unicode MS" w:hAnsi="Times New Roman" w:cs="Times New Roman"/>
          <w:b/>
          <w:bCs/>
          <w:color w:val="000000"/>
          <w:kern w:val="0"/>
          <w:sz w:val="28"/>
          <w:szCs w:val="28"/>
          <w:lang w:eastAsia="ru-RU" w:bidi="uk-UA"/>
        </w:rPr>
        <w:t xml:space="preserve"> </w:t>
      </w:r>
      <w:r w:rsidRPr="002D78FC">
        <w:rPr>
          <w:rFonts w:ascii="Times New Roman" w:eastAsia="Arial Unicode MS" w:hAnsi="Times New Roman" w:cs="Times New Roman" w:hint="eastAsia"/>
          <w:b/>
          <w:bCs/>
          <w:color w:val="000000"/>
          <w:kern w:val="0"/>
          <w:sz w:val="28"/>
          <w:szCs w:val="28"/>
          <w:lang w:eastAsia="ru-RU" w:bidi="uk-UA"/>
        </w:rPr>
        <w:t>беспилотных</w:t>
      </w:r>
      <w:r w:rsidRPr="002D78FC">
        <w:rPr>
          <w:rFonts w:ascii="Times New Roman" w:eastAsia="Arial Unicode MS" w:hAnsi="Times New Roman" w:cs="Times New Roman"/>
          <w:b/>
          <w:bCs/>
          <w:color w:val="000000"/>
          <w:kern w:val="0"/>
          <w:sz w:val="28"/>
          <w:szCs w:val="28"/>
          <w:lang w:eastAsia="ru-RU" w:bidi="uk-UA"/>
        </w:rPr>
        <w:t xml:space="preserve"> </w:t>
      </w:r>
      <w:r w:rsidRPr="002D78FC">
        <w:rPr>
          <w:rFonts w:ascii="Times New Roman" w:eastAsia="Arial Unicode MS" w:hAnsi="Times New Roman" w:cs="Times New Roman" w:hint="eastAsia"/>
          <w:b/>
          <w:bCs/>
          <w:color w:val="000000"/>
          <w:kern w:val="0"/>
          <w:sz w:val="28"/>
          <w:szCs w:val="28"/>
          <w:lang w:eastAsia="ru-RU" w:bidi="uk-UA"/>
        </w:rPr>
        <w:t>транспортных</w:t>
      </w:r>
      <w:r w:rsidRPr="002D78FC">
        <w:rPr>
          <w:rFonts w:ascii="Times New Roman" w:eastAsia="Arial Unicode MS" w:hAnsi="Times New Roman" w:cs="Times New Roman"/>
          <w:b/>
          <w:bCs/>
          <w:color w:val="000000"/>
          <w:kern w:val="0"/>
          <w:sz w:val="28"/>
          <w:szCs w:val="28"/>
          <w:lang w:eastAsia="ru-RU" w:bidi="uk-UA"/>
        </w:rPr>
        <w:t xml:space="preserve"> </w:t>
      </w:r>
      <w:r w:rsidRPr="002D78FC">
        <w:rPr>
          <w:rFonts w:ascii="Times New Roman" w:eastAsia="Arial Unicode MS" w:hAnsi="Times New Roman" w:cs="Times New Roman" w:hint="eastAsia"/>
          <w:b/>
          <w:bCs/>
          <w:color w:val="000000"/>
          <w:kern w:val="0"/>
          <w:sz w:val="28"/>
          <w:szCs w:val="28"/>
          <w:lang w:eastAsia="ru-RU" w:bidi="uk-UA"/>
        </w:rPr>
        <w:t>средств</w:t>
      </w:r>
    </w:p>
    <w:p w14:paraId="0FCC48FE" w14:textId="77777777" w:rsidR="002D78FC" w:rsidRDefault="002D78FC" w:rsidP="002D78FC">
      <w:r>
        <w:rPr>
          <w:rFonts w:hint="eastAsia"/>
        </w:rPr>
        <w:t>ОГЛАВЛЕНИЕ</w:t>
      </w:r>
      <w:r>
        <w:t xml:space="preserve"> </w:t>
      </w:r>
      <w:r>
        <w:rPr>
          <w:rFonts w:hint="eastAsia"/>
        </w:rPr>
        <w:t>ДИССЕРТАЦИИ</w:t>
      </w:r>
    </w:p>
    <w:p w14:paraId="2B18EC20" w14:textId="77777777" w:rsidR="002D78FC" w:rsidRDefault="002D78FC" w:rsidP="002D78FC">
      <w:r>
        <w:rPr>
          <w:rFonts w:hint="eastAsia"/>
        </w:rPr>
        <w:t>кандидат</w:t>
      </w:r>
      <w:r>
        <w:t xml:space="preserve"> </w:t>
      </w:r>
      <w:r>
        <w:rPr>
          <w:rFonts w:hint="eastAsia"/>
        </w:rPr>
        <w:t>наук</w:t>
      </w:r>
      <w:r>
        <w:t xml:space="preserve"> </w:t>
      </w:r>
      <w:r>
        <w:rPr>
          <w:rFonts w:hint="eastAsia"/>
        </w:rPr>
        <w:t>Егорчев</w:t>
      </w:r>
      <w:r>
        <w:t xml:space="preserve"> </w:t>
      </w:r>
      <w:r>
        <w:rPr>
          <w:rFonts w:hint="eastAsia"/>
        </w:rPr>
        <w:t>Антон</w:t>
      </w:r>
      <w:r>
        <w:t xml:space="preserve"> </w:t>
      </w:r>
      <w:r>
        <w:rPr>
          <w:rFonts w:hint="eastAsia"/>
        </w:rPr>
        <w:t>Александрович</w:t>
      </w:r>
    </w:p>
    <w:p w14:paraId="762755C6" w14:textId="77777777" w:rsidR="002D78FC" w:rsidRDefault="002D78FC" w:rsidP="002D78FC">
      <w:r>
        <w:rPr>
          <w:rFonts w:hint="eastAsia"/>
        </w:rPr>
        <w:t>СОДЕРЖАНИЕ</w:t>
      </w:r>
    </w:p>
    <w:p w14:paraId="5E127813" w14:textId="77777777" w:rsidR="002D78FC" w:rsidRDefault="002D78FC" w:rsidP="002D78FC"/>
    <w:p w14:paraId="05956785" w14:textId="77777777" w:rsidR="002D78FC" w:rsidRDefault="002D78FC" w:rsidP="002D78FC">
      <w:r>
        <w:rPr>
          <w:rFonts w:hint="eastAsia"/>
        </w:rPr>
        <w:t>Глава</w:t>
      </w:r>
      <w:r>
        <w:t xml:space="preserve"> 1. </w:t>
      </w:r>
      <w:r>
        <w:rPr>
          <w:rFonts w:hint="eastAsia"/>
        </w:rPr>
        <w:t>Современные</w:t>
      </w:r>
      <w:r>
        <w:t xml:space="preserve"> </w:t>
      </w:r>
      <w:r>
        <w:rPr>
          <w:rFonts w:hint="eastAsia"/>
        </w:rPr>
        <w:t>и</w:t>
      </w:r>
      <w:r>
        <w:t xml:space="preserve"> </w:t>
      </w:r>
      <w:r>
        <w:rPr>
          <w:rFonts w:hint="eastAsia"/>
        </w:rPr>
        <w:t>перспективные</w:t>
      </w:r>
      <w:r>
        <w:t xml:space="preserve"> </w:t>
      </w:r>
      <w:r>
        <w:rPr>
          <w:rFonts w:hint="eastAsia"/>
        </w:rPr>
        <w:t>беспилотные</w:t>
      </w:r>
      <w:r>
        <w:t xml:space="preserve"> </w:t>
      </w:r>
      <w:r>
        <w:rPr>
          <w:rFonts w:hint="eastAsia"/>
        </w:rPr>
        <w:t>транспортные</w:t>
      </w:r>
      <w:r>
        <w:t xml:space="preserve"> </w:t>
      </w:r>
      <w:r>
        <w:rPr>
          <w:rFonts w:hint="eastAsia"/>
        </w:rPr>
        <w:t>средства</w:t>
      </w:r>
      <w:r>
        <w:t xml:space="preserve"> </w:t>
      </w:r>
      <w:r>
        <w:rPr>
          <w:rFonts w:hint="eastAsia"/>
        </w:rPr>
        <w:t>и</w:t>
      </w:r>
      <w:r>
        <w:t xml:space="preserve"> </w:t>
      </w:r>
      <w:r>
        <w:rPr>
          <w:rFonts w:hint="eastAsia"/>
        </w:rPr>
        <w:t>системы</w:t>
      </w:r>
      <w:r>
        <w:t xml:space="preserve"> </w:t>
      </w:r>
      <w:r>
        <w:rPr>
          <w:rFonts w:hint="eastAsia"/>
        </w:rPr>
        <w:t>виртуального</w:t>
      </w:r>
      <w:r>
        <w:t xml:space="preserve"> </w:t>
      </w:r>
      <w:r>
        <w:rPr>
          <w:rFonts w:hint="eastAsia"/>
        </w:rPr>
        <w:t>моделирования</w:t>
      </w:r>
    </w:p>
    <w:p w14:paraId="4FB0FB09" w14:textId="77777777" w:rsidR="002D78FC" w:rsidRDefault="002D78FC" w:rsidP="002D78FC"/>
    <w:p w14:paraId="539B5811" w14:textId="77777777" w:rsidR="002D78FC" w:rsidRDefault="002D78FC" w:rsidP="002D78FC">
      <w:r>
        <w:t xml:space="preserve">1 </w:t>
      </w:r>
      <w:r>
        <w:rPr>
          <w:rFonts w:hint="eastAsia"/>
        </w:rPr>
        <w:t>Современные</w:t>
      </w:r>
      <w:r>
        <w:t xml:space="preserve"> </w:t>
      </w:r>
      <w:r>
        <w:rPr>
          <w:rFonts w:hint="eastAsia"/>
        </w:rPr>
        <w:t>и</w:t>
      </w:r>
      <w:r>
        <w:t xml:space="preserve"> </w:t>
      </w:r>
      <w:r>
        <w:rPr>
          <w:rFonts w:hint="eastAsia"/>
        </w:rPr>
        <w:t>перспективные</w:t>
      </w:r>
      <w:r>
        <w:t xml:space="preserve"> </w:t>
      </w:r>
      <w:r>
        <w:rPr>
          <w:rFonts w:hint="eastAsia"/>
        </w:rPr>
        <w:t>беспилотные</w:t>
      </w:r>
      <w:r>
        <w:t xml:space="preserve"> </w:t>
      </w:r>
      <w:r>
        <w:rPr>
          <w:rFonts w:hint="eastAsia"/>
        </w:rPr>
        <w:t>транспортные</w:t>
      </w:r>
      <w:r>
        <w:t xml:space="preserve"> </w:t>
      </w:r>
      <w:r>
        <w:rPr>
          <w:rFonts w:hint="eastAsia"/>
        </w:rPr>
        <w:t>системы</w:t>
      </w:r>
    </w:p>
    <w:p w14:paraId="098E6F2D" w14:textId="77777777" w:rsidR="002D78FC" w:rsidRDefault="002D78FC" w:rsidP="002D78FC"/>
    <w:p w14:paraId="384BD383" w14:textId="77777777" w:rsidR="002D78FC" w:rsidRDefault="002D78FC" w:rsidP="002D78FC">
      <w:r>
        <w:t xml:space="preserve">1.1 </w:t>
      </w:r>
      <w:r>
        <w:rPr>
          <w:rFonts w:hint="eastAsia"/>
        </w:rPr>
        <w:t>Системы</w:t>
      </w:r>
      <w:r>
        <w:t xml:space="preserve"> </w:t>
      </w:r>
      <w:r>
        <w:rPr>
          <w:rFonts w:hint="eastAsia"/>
        </w:rPr>
        <w:t>автопилотирования</w:t>
      </w:r>
      <w:r>
        <w:t xml:space="preserve"> </w:t>
      </w:r>
      <w:r>
        <w:rPr>
          <w:rFonts w:hint="eastAsia"/>
        </w:rPr>
        <w:t>БТС</w:t>
      </w:r>
    </w:p>
    <w:p w14:paraId="4FFE0AFA" w14:textId="77777777" w:rsidR="002D78FC" w:rsidRDefault="002D78FC" w:rsidP="002D78FC"/>
    <w:p w14:paraId="5FF7F01C" w14:textId="77777777" w:rsidR="002D78FC" w:rsidRDefault="002D78FC" w:rsidP="002D78FC">
      <w:r>
        <w:t xml:space="preserve">1.2 </w:t>
      </w:r>
      <w:r>
        <w:rPr>
          <w:rFonts w:hint="eastAsia"/>
        </w:rPr>
        <w:t>БТС</w:t>
      </w:r>
      <w:r>
        <w:t xml:space="preserve"> </w:t>
      </w:r>
      <w:r>
        <w:rPr>
          <w:rFonts w:hint="eastAsia"/>
        </w:rPr>
        <w:t>ведущих</w:t>
      </w:r>
      <w:r>
        <w:t xml:space="preserve"> </w:t>
      </w:r>
      <w:r>
        <w:rPr>
          <w:rFonts w:hint="eastAsia"/>
        </w:rPr>
        <w:t>производителей</w:t>
      </w:r>
    </w:p>
    <w:p w14:paraId="45C35377" w14:textId="77777777" w:rsidR="002D78FC" w:rsidRDefault="002D78FC" w:rsidP="002D78FC"/>
    <w:p w14:paraId="7165C848" w14:textId="77777777" w:rsidR="002D78FC" w:rsidRDefault="002D78FC" w:rsidP="002D78FC">
      <w:r>
        <w:t xml:space="preserve">1.3 </w:t>
      </w:r>
      <w:r>
        <w:rPr>
          <w:rFonts w:hint="eastAsia"/>
        </w:rPr>
        <w:t>Сравнительный</w:t>
      </w:r>
      <w:r>
        <w:t xml:space="preserve"> </w:t>
      </w:r>
      <w:r>
        <w:rPr>
          <w:rFonts w:hint="eastAsia"/>
        </w:rPr>
        <w:t>анализ</w:t>
      </w:r>
      <w:r>
        <w:t xml:space="preserve"> </w:t>
      </w:r>
      <w:r>
        <w:rPr>
          <w:rFonts w:hint="eastAsia"/>
        </w:rPr>
        <w:t>БТС</w:t>
      </w:r>
      <w:r>
        <w:t xml:space="preserve"> </w:t>
      </w:r>
      <w:r>
        <w:rPr>
          <w:rFonts w:hint="eastAsia"/>
        </w:rPr>
        <w:t>ведущих</w:t>
      </w:r>
      <w:r>
        <w:t xml:space="preserve"> </w:t>
      </w:r>
      <w:r>
        <w:rPr>
          <w:rFonts w:hint="eastAsia"/>
        </w:rPr>
        <w:t>производителей</w:t>
      </w:r>
    </w:p>
    <w:p w14:paraId="68C15A01" w14:textId="77777777" w:rsidR="002D78FC" w:rsidRDefault="002D78FC" w:rsidP="002D78FC"/>
    <w:p w14:paraId="5CA6CF46" w14:textId="77777777" w:rsidR="002D78FC" w:rsidRDefault="002D78FC" w:rsidP="002D78FC">
      <w:r>
        <w:t xml:space="preserve">2 </w:t>
      </w:r>
      <w:r>
        <w:rPr>
          <w:rFonts w:hint="eastAsia"/>
        </w:rPr>
        <w:t>Предпосылки</w:t>
      </w:r>
      <w:r>
        <w:t xml:space="preserve"> </w:t>
      </w:r>
      <w:r>
        <w:rPr>
          <w:rFonts w:hint="eastAsia"/>
        </w:rPr>
        <w:t>для</w:t>
      </w:r>
      <w:r>
        <w:t xml:space="preserve"> </w:t>
      </w:r>
      <w:r>
        <w:rPr>
          <w:rFonts w:hint="eastAsia"/>
        </w:rPr>
        <w:t>создания</w:t>
      </w:r>
      <w:r>
        <w:t xml:space="preserve"> </w:t>
      </w:r>
      <w:r>
        <w:rPr>
          <w:rFonts w:hint="eastAsia"/>
        </w:rPr>
        <w:t>системы</w:t>
      </w:r>
      <w:r>
        <w:t xml:space="preserve"> </w:t>
      </w:r>
      <w:r>
        <w:rPr>
          <w:rFonts w:hint="eastAsia"/>
        </w:rPr>
        <w:t>виртуального</w:t>
      </w:r>
      <w:r>
        <w:t xml:space="preserve"> </w:t>
      </w:r>
      <w:r>
        <w:rPr>
          <w:rFonts w:hint="eastAsia"/>
        </w:rPr>
        <w:t>моделирования</w:t>
      </w:r>
    </w:p>
    <w:p w14:paraId="066A9463" w14:textId="77777777" w:rsidR="002D78FC" w:rsidRDefault="002D78FC" w:rsidP="002D78FC"/>
    <w:p w14:paraId="41CB5948" w14:textId="77777777" w:rsidR="002D78FC" w:rsidRDefault="002D78FC" w:rsidP="002D78FC">
      <w:r>
        <w:t xml:space="preserve">2.1 </w:t>
      </w:r>
      <w:r>
        <w:rPr>
          <w:rFonts w:hint="eastAsia"/>
        </w:rPr>
        <w:t>Унифицированная</w:t>
      </w:r>
      <w:r>
        <w:t xml:space="preserve"> </w:t>
      </w:r>
      <w:r>
        <w:rPr>
          <w:rFonts w:hint="eastAsia"/>
        </w:rPr>
        <w:t>обобщенная</w:t>
      </w:r>
      <w:r>
        <w:t xml:space="preserve"> </w:t>
      </w:r>
      <w:r>
        <w:rPr>
          <w:rFonts w:hint="eastAsia"/>
        </w:rPr>
        <w:t>архитектура</w:t>
      </w:r>
      <w:r>
        <w:t xml:space="preserve"> </w:t>
      </w:r>
      <w:r>
        <w:rPr>
          <w:rFonts w:hint="eastAsia"/>
        </w:rPr>
        <w:t>БТС</w:t>
      </w:r>
    </w:p>
    <w:p w14:paraId="312CE54A" w14:textId="77777777" w:rsidR="002D78FC" w:rsidRDefault="002D78FC" w:rsidP="002D78FC"/>
    <w:p w14:paraId="22652253" w14:textId="77777777" w:rsidR="002D78FC" w:rsidRDefault="002D78FC" w:rsidP="002D78FC">
      <w:r>
        <w:t xml:space="preserve">2.2 </w:t>
      </w:r>
      <w:r>
        <w:rPr>
          <w:rFonts w:hint="eastAsia"/>
        </w:rPr>
        <w:t>Прототипирование</w:t>
      </w:r>
      <w:r>
        <w:t xml:space="preserve"> </w:t>
      </w:r>
      <w:r>
        <w:rPr>
          <w:rFonts w:hint="eastAsia"/>
        </w:rPr>
        <w:t>беспилотной</w:t>
      </w:r>
      <w:r>
        <w:t xml:space="preserve"> </w:t>
      </w:r>
      <w:r>
        <w:rPr>
          <w:rFonts w:hint="eastAsia"/>
        </w:rPr>
        <w:t>системы</w:t>
      </w:r>
      <w:r>
        <w:t xml:space="preserve"> </w:t>
      </w:r>
      <w:r>
        <w:rPr>
          <w:rFonts w:hint="eastAsia"/>
        </w:rPr>
        <w:t>на</w:t>
      </w:r>
      <w:r>
        <w:t xml:space="preserve"> </w:t>
      </w:r>
      <w:r>
        <w:rPr>
          <w:rFonts w:hint="eastAsia"/>
        </w:rPr>
        <w:t>базе</w:t>
      </w:r>
      <w:r>
        <w:t xml:space="preserve"> </w:t>
      </w:r>
      <w:r>
        <w:rPr>
          <w:rFonts w:hint="eastAsia"/>
        </w:rPr>
        <w:t>малогабаритной</w:t>
      </w:r>
      <w:r>
        <w:t xml:space="preserve"> </w:t>
      </w:r>
      <w:r>
        <w:rPr>
          <w:rFonts w:hint="eastAsia"/>
        </w:rPr>
        <w:t>платформы</w:t>
      </w:r>
    </w:p>
    <w:p w14:paraId="1CE286D9" w14:textId="77777777" w:rsidR="002D78FC" w:rsidRDefault="002D78FC" w:rsidP="002D78FC"/>
    <w:p w14:paraId="395BEB41" w14:textId="77777777" w:rsidR="002D78FC" w:rsidRDefault="002D78FC" w:rsidP="002D78FC">
      <w:r>
        <w:t xml:space="preserve">3 </w:t>
      </w:r>
      <w:r>
        <w:rPr>
          <w:rFonts w:hint="eastAsia"/>
        </w:rPr>
        <w:t>Системы</w:t>
      </w:r>
      <w:r>
        <w:t xml:space="preserve"> </w:t>
      </w:r>
      <w:r>
        <w:rPr>
          <w:rFonts w:hint="eastAsia"/>
        </w:rPr>
        <w:t>виртуального</w:t>
      </w:r>
      <w:r>
        <w:t xml:space="preserve"> </w:t>
      </w:r>
      <w:r>
        <w:rPr>
          <w:rFonts w:hint="eastAsia"/>
        </w:rPr>
        <w:t>моделирования</w:t>
      </w:r>
    </w:p>
    <w:p w14:paraId="165CEDD7" w14:textId="77777777" w:rsidR="002D78FC" w:rsidRDefault="002D78FC" w:rsidP="002D78FC"/>
    <w:p w14:paraId="061D00B0" w14:textId="77777777" w:rsidR="002D78FC" w:rsidRDefault="002D78FC" w:rsidP="002D78FC">
      <w:r>
        <w:t xml:space="preserve">3.1 </w:t>
      </w:r>
      <w:r>
        <w:rPr>
          <w:rFonts w:hint="eastAsia"/>
        </w:rPr>
        <w:t>Сравнительный</w:t>
      </w:r>
      <w:r>
        <w:t xml:space="preserve"> </w:t>
      </w:r>
      <w:r>
        <w:rPr>
          <w:rFonts w:hint="eastAsia"/>
        </w:rPr>
        <w:t>анализ</w:t>
      </w:r>
      <w:r>
        <w:t xml:space="preserve"> </w:t>
      </w:r>
      <w:r>
        <w:rPr>
          <w:rFonts w:hint="eastAsia"/>
        </w:rPr>
        <w:t>программных</w:t>
      </w:r>
      <w:r>
        <w:t xml:space="preserve"> </w:t>
      </w:r>
      <w:r>
        <w:rPr>
          <w:rFonts w:hint="eastAsia"/>
        </w:rPr>
        <w:t>средств</w:t>
      </w:r>
      <w:r>
        <w:t xml:space="preserve"> </w:t>
      </w:r>
      <w:r>
        <w:rPr>
          <w:rFonts w:hint="eastAsia"/>
        </w:rPr>
        <w:t>виртуального</w:t>
      </w:r>
      <w:r>
        <w:t xml:space="preserve"> </w:t>
      </w:r>
      <w:r>
        <w:rPr>
          <w:rFonts w:hint="eastAsia"/>
        </w:rPr>
        <w:t>моделирования</w:t>
      </w:r>
      <w:r>
        <w:t xml:space="preserve"> </w:t>
      </w:r>
      <w:r>
        <w:rPr>
          <w:rFonts w:hint="eastAsia"/>
        </w:rPr>
        <w:t>робототехнических</w:t>
      </w:r>
      <w:r>
        <w:t xml:space="preserve"> </w:t>
      </w:r>
      <w:r>
        <w:rPr>
          <w:rFonts w:hint="eastAsia"/>
        </w:rPr>
        <w:t>систем</w:t>
      </w:r>
    </w:p>
    <w:p w14:paraId="21B02087" w14:textId="77777777" w:rsidR="002D78FC" w:rsidRDefault="002D78FC" w:rsidP="002D78FC"/>
    <w:p w14:paraId="7CDCA48B" w14:textId="77777777" w:rsidR="002D78FC" w:rsidRDefault="002D78FC" w:rsidP="002D78FC">
      <w:r>
        <w:t xml:space="preserve">3.2 </w:t>
      </w:r>
      <w:r>
        <w:rPr>
          <w:rFonts w:hint="eastAsia"/>
        </w:rPr>
        <w:t>Сравнительный</w:t>
      </w:r>
      <w:r>
        <w:t xml:space="preserve"> </w:t>
      </w:r>
      <w:r>
        <w:rPr>
          <w:rFonts w:hint="eastAsia"/>
        </w:rPr>
        <w:t>анализ</w:t>
      </w:r>
      <w:r>
        <w:t xml:space="preserve"> </w:t>
      </w:r>
      <w:r>
        <w:rPr>
          <w:rFonts w:hint="eastAsia"/>
        </w:rPr>
        <w:t>программных</w:t>
      </w:r>
      <w:r>
        <w:t xml:space="preserve"> </w:t>
      </w:r>
      <w:r>
        <w:rPr>
          <w:rFonts w:hint="eastAsia"/>
        </w:rPr>
        <w:t>средств</w:t>
      </w:r>
      <w:r>
        <w:t xml:space="preserve"> </w:t>
      </w:r>
      <w:r>
        <w:rPr>
          <w:rFonts w:hint="eastAsia"/>
        </w:rPr>
        <w:t>виртуального</w:t>
      </w:r>
      <w:r>
        <w:t xml:space="preserve"> </w:t>
      </w:r>
      <w:r>
        <w:rPr>
          <w:rFonts w:hint="eastAsia"/>
        </w:rPr>
        <w:t>моделирования</w:t>
      </w:r>
      <w:r>
        <w:t xml:space="preserve"> </w:t>
      </w:r>
      <w:r>
        <w:rPr>
          <w:rFonts w:hint="eastAsia"/>
        </w:rPr>
        <w:t>транспортных</w:t>
      </w:r>
      <w:r>
        <w:t xml:space="preserve"> </w:t>
      </w:r>
      <w:r>
        <w:rPr>
          <w:rFonts w:hint="eastAsia"/>
        </w:rPr>
        <w:t>систем</w:t>
      </w:r>
    </w:p>
    <w:p w14:paraId="37A16FF8" w14:textId="77777777" w:rsidR="002D78FC" w:rsidRDefault="002D78FC" w:rsidP="002D78FC"/>
    <w:p w14:paraId="47514028" w14:textId="77777777" w:rsidR="002D78FC" w:rsidRDefault="002D78FC" w:rsidP="002D78FC">
      <w:r>
        <w:rPr>
          <w:rFonts w:hint="eastAsia"/>
        </w:rPr>
        <w:t>Выводы</w:t>
      </w:r>
    </w:p>
    <w:p w14:paraId="131707D0" w14:textId="77777777" w:rsidR="002D78FC" w:rsidRDefault="002D78FC" w:rsidP="002D78FC"/>
    <w:p w14:paraId="759382C3" w14:textId="77777777" w:rsidR="002D78FC" w:rsidRDefault="002D78FC" w:rsidP="002D78FC">
      <w:r>
        <w:rPr>
          <w:rFonts w:hint="eastAsia"/>
        </w:rPr>
        <w:t>Глава</w:t>
      </w:r>
      <w:r>
        <w:t xml:space="preserve"> 2. </w:t>
      </w:r>
      <w:r>
        <w:rPr>
          <w:rFonts w:hint="eastAsia"/>
        </w:rPr>
        <w:t>Система</w:t>
      </w:r>
      <w:r>
        <w:t xml:space="preserve"> </w:t>
      </w:r>
      <w:r>
        <w:rPr>
          <w:rFonts w:hint="eastAsia"/>
        </w:rPr>
        <w:t>достоверного</w:t>
      </w:r>
      <w:r>
        <w:t xml:space="preserve"> </w:t>
      </w:r>
      <w:r>
        <w:rPr>
          <w:rFonts w:hint="eastAsia"/>
        </w:rPr>
        <w:t>физико</w:t>
      </w:r>
      <w:r>
        <w:t>-</w:t>
      </w:r>
      <w:r>
        <w:rPr>
          <w:rFonts w:hint="eastAsia"/>
        </w:rPr>
        <w:t>технического</w:t>
      </w:r>
      <w:r>
        <w:t xml:space="preserve"> </w:t>
      </w:r>
      <w:r>
        <w:rPr>
          <w:rFonts w:hint="eastAsia"/>
        </w:rPr>
        <w:t>виртуального</w:t>
      </w:r>
      <w:r>
        <w:t xml:space="preserve"> </w:t>
      </w:r>
      <w:r>
        <w:rPr>
          <w:rFonts w:hint="eastAsia"/>
        </w:rPr>
        <w:t>моделирования</w:t>
      </w:r>
      <w:r>
        <w:t xml:space="preserve"> </w:t>
      </w:r>
      <w:r>
        <w:rPr>
          <w:rFonts w:hint="eastAsia"/>
        </w:rPr>
        <w:t>беспилотных</w:t>
      </w:r>
      <w:r>
        <w:t xml:space="preserve"> </w:t>
      </w:r>
      <w:r>
        <w:rPr>
          <w:rFonts w:hint="eastAsia"/>
        </w:rPr>
        <w:t>транспортных</w:t>
      </w:r>
      <w:r>
        <w:t xml:space="preserve"> </w:t>
      </w:r>
      <w:r>
        <w:rPr>
          <w:rFonts w:hint="eastAsia"/>
        </w:rPr>
        <w:t>средств</w:t>
      </w:r>
    </w:p>
    <w:p w14:paraId="370C68A1" w14:textId="77777777" w:rsidR="002D78FC" w:rsidRDefault="002D78FC" w:rsidP="002D78FC"/>
    <w:p w14:paraId="7216B0A4" w14:textId="77777777" w:rsidR="002D78FC" w:rsidRDefault="002D78FC" w:rsidP="002D78FC">
      <w:r>
        <w:t xml:space="preserve">1 </w:t>
      </w:r>
      <w:r>
        <w:rPr>
          <w:rFonts w:hint="eastAsia"/>
        </w:rPr>
        <w:t>Платформа</w:t>
      </w:r>
      <w:r>
        <w:t xml:space="preserve"> </w:t>
      </w:r>
      <w:r>
        <w:rPr>
          <w:rFonts w:hint="eastAsia"/>
        </w:rPr>
        <w:t>виртуального</w:t>
      </w:r>
      <w:r>
        <w:t xml:space="preserve"> </w:t>
      </w:r>
      <w:r>
        <w:rPr>
          <w:rFonts w:hint="eastAsia"/>
        </w:rPr>
        <w:t>моделирования</w:t>
      </w:r>
    </w:p>
    <w:p w14:paraId="6B8380B5" w14:textId="77777777" w:rsidR="002D78FC" w:rsidRDefault="002D78FC" w:rsidP="002D78FC"/>
    <w:p w14:paraId="2EED86C8" w14:textId="77777777" w:rsidR="002D78FC" w:rsidRDefault="002D78FC" w:rsidP="002D78FC">
      <w:r>
        <w:t xml:space="preserve">1.1 </w:t>
      </w:r>
      <w:r>
        <w:rPr>
          <w:rFonts w:hint="eastAsia"/>
        </w:rPr>
        <w:t>Достоверность</w:t>
      </w:r>
      <w:r>
        <w:t xml:space="preserve"> </w:t>
      </w:r>
      <w:r>
        <w:rPr>
          <w:rFonts w:hint="eastAsia"/>
        </w:rPr>
        <w:t>физического</w:t>
      </w:r>
      <w:r>
        <w:t xml:space="preserve"> </w:t>
      </w:r>
      <w:r>
        <w:rPr>
          <w:rFonts w:hint="eastAsia"/>
        </w:rPr>
        <w:t>моделирования</w:t>
      </w:r>
    </w:p>
    <w:p w14:paraId="69587734" w14:textId="77777777" w:rsidR="002D78FC" w:rsidRDefault="002D78FC" w:rsidP="002D78FC"/>
    <w:p w14:paraId="01E1E9D9" w14:textId="77777777" w:rsidR="002D78FC" w:rsidRDefault="002D78FC" w:rsidP="002D78FC">
      <w:r>
        <w:t xml:space="preserve">2 </w:t>
      </w:r>
      <w:r>
        <w:rPr>
          <w:rFonts w:hint="eastAsia"/>
        </w:rPr>
        <w:t>Алгоритм</w:t>
      </w:r>
      <w:r>
        <w:t xml:space="preserve"> </w:t>
      </w:r>
      <w:r>
        <w:rPr>
          <w:rFonts w:hint="eastAsia"/>
        </w:rPr>
        <w:t>моделирования</w:t>
      </w:r>
      <w:r>
        <w:t xml:space="preserve"> </w:t>
      </w:r>
      <w:r>
        <w:rPr>
          <w:rFonts w:hint="eastAsia"/>
        </w:rPr>
        <w:t>виртуальных</w:t>
      </w:r>
      <w:r>
        <w:t xml:space="preserve"> </w:t>
      </w:r>
      <w:r>
        <w:rPr>
          <w:rFonts w:hint="eastAsia"/>
        </w:rPr>
        <w:t>полигонов</w:t>
      </w:r>
    </w:p>
    <w:p w14:paraId="52D4E925" w14:textId="77777777" w:rsidR="002D78FC" w:rsidRDefault="002D78FC" w:rsidP="002D78FC"/>
    <w:p w14:paraId="4D011CF0" w14:textId="77777777" w:rsidR="002D78FC" w:rsidRDefault="002D78FC" w:rsidP="002D78FC">
      <w:r>
        <w:t xml:space="preserve">3 </w:t>
      </w:r>
      <w:r>
        <w:rPr>
          <w:rFonts w:hint="eastAsia"/>
        </w:rPr>
        <w:t>Моделирование</w:t>
      </w:r>
      <w:r>
        <w:t xml:space="preserve"> </w:t>
      </w:r>
      <w:r>
        <w:rPr>
          <w:rFonts w:hint="eastAsia"/>
        </w:rPr>
        <w:t>БТС</w:t>
      </w:r>
      <w:r>
        <w:t xml:space="preserve"> </w:t>
      </w:r>
      <w:r>
        <w:rPr>
          <w:rFonts w:hint="eastAsia"/>
        </w:rPr>
        <w:t>и</w:t>
      </w:r>
      <w:r>
        <w:t xml:space="preserve"> </w:t>
      </w:r>
      <w:r>
        <w:rPr>
          <w:rFonts w:hint="eastAsia"/>
        </w:rPr>
        <w:t>системы</w:t>
      </w:r>
      <w:r>
        <w:t xml:space="preserve"> </w:t>
      </w:r>
      <w:r>
        <w:rPr>
          <w:rFonts w:hint="eastAsia"/>
        </w:rPr>
        <w:t>сенсорики</w:t>
      </w:r>
      <w:r>
        <w:t xml:space="preserve"> </w:t>
      </w:r>
      <w:r>
        <w:rPr>
          <w:rFonts w:hint="eastAsia"/>
        </w:rPr>
        <w:t>БТС</w:t>
      </w:r>
      <w:r>
        <w:t xml:space="preserve"> </w:t>
      </w:r>
      <w:r>
        <w:rPr>
          <w:rFonts w:hint="eastAsia"/>
        </w:rPr>
        <w:t>для</w:t>
      </w:r>
      <w:r>
        <w:t xml:space="preserve"> </w:t>
      </w:r>
      <w:r>
        <w:rPr>
          <w:rFonts w:hint="eastAsia"/>
        </w:rPr>
        <w:t>виртуальных</w:t>
      </w:r>
      <w:r>
        <w:t xml:space="preserve"> </w:t>
      </w:r>
      <w:r>
        <w:rPr>
          <w:rFonts w:hint="eastAsia"/>
        </w:rPr>
        <w:t>полигонов</w:t>
      </w:r>
    </w:p>
    <w:p w14:paraId="3EC014A1" w14:textId="77777777" w:rsidR="002D78FC" w:rsidRDefault="002D78FC" w:rsidP="002D78FC"/>
    <w:p w14:paraId="69E43E7A" w14:textId="77777777" w:rsidR="002D78FC" w:rsidRDefault="002D78FC" w:rsidP="002D78FC">
      <w:r>
        <w:t xml:space="preserve">3.1 </w:t>
      </w:r>
      <w:r>
        <w:rPr>
          <w:rFonts w:hint="eastAsia"/>
        </w:rPr>
        <w:t>Математическая</w:t>
      </w:r>
      <w:r>
        <w:t xml:space="preserve"> </w:t>
      </w:r>
      <w:r>
        <w:rPr>
          <w:rFonts w:hint="eastAsia"/>
        </w:rPr>
        <w:t>модель</w:t>
      </w:r>
      <w:r>
        <w:t xml:space="preserve"> </w:t>
      </w:r>
      <w:r>
        <w:rPr>
          <w:rFonts w:hint="eastAsia"/>
        </w:rPr>
        <w:t>БТС</w:t>
      </w:r>
      <w:r>
        <w:t xml:space="preserve"> </w:t>
      </w:r>
      <w:r>
        <w:rPr>
          <w:rFonts w:hint="eastAsia"/>
        </w:rPr>
        <w:t>и</w:t>
      </w:r>
      <w:r>
        <w:t xml:space="preserve"> </w:t>
      </w:r>
      <w:r>
        <w:rPr>
          <w:rFonts w:hint="eastAsia"/>
        </w:rPr>
        <w:t>воздействующие</w:t>
      </w:r>
      <w:r>
        <w:t xml:space="preserve"> </w:t>
      </w:r>
      <w:r>
        <w:rPr>
          <w:rFonts w:hint="eastAsia"/>
        </w:rPr>
        <w:t>физические</w:t>
      </w:r>
      <w:r>
        <w:t xml:space="preserve"> </w:t>
      </w:r>
      <w:r>
        <w:rPr>
          <w:rFonts w:hint="eastAsia"/>
        </w:rPr>
        <w:t>силы</w:t>
      </w:r>
    </w:p>
    <w:p w14:paraId="743DADED" w14:textId="77777777" w:rsidR="002D78FC" w:rsidRDefault="002D78FC" w:rsidP="002D78FC"/>
    <w:p w14:paraId="7D46549B" w14:textId="77777777" w:rsidR="002D78FC" w:rsidRDefault="002D78FC" w:rsidP="002D78FC">
      <w:r>
        <w:t xml:space="preserve">3.2 </w:t>
      </w:r>
      <w:r>
        <w:rPr>
          <w:rFonts w:hint="eastAsia"/>
        </w:rPr>
        <w:t>Кинематическая</w:t>
      </w:r>
      <w:r>
        <w:t xml:space="preserve"> </w:t>
      </w:r>
      <w:r>
        <w:rPr>
          <w:rFonts w:hint="eastAsia"/>
        </w:rPr>
        <w:t>схема</w:t>
      </w:r>
      <w:r>
        <w:t xml:space="preserve"> </w:t>
      </w:r>
      <w:r>
        <w:rPr>
          <w:rFonts w:hint="eastAsia"/>
        </w:rPr>
        <w:t>и</w:t>
      </w:r>
      <w:r>
        <w:t xml:space="preserve"> </w:t>
      </w:r>
      <w:r>
        <w:rPr>
          <w:rFonts w:hint="eastAsia"/>
        </w:rPr>
        <w:t>развесовка</w:t>
      </w:r>
      <w:r>
        <w:t xml:space="preserve"> </w:t>
      </w:r>
      <w:r>
        <w:rPr>
          <w:rFonts w:hint="eastAsia"/>
        </w:rPr>
        <w:t>БТС</w:t>
      </w:r>
    </w:p>
    <w:p w14:paraId="0E28B3B9" w14:textId="77777777" w:rsidR="002D78FC" w:rsidRDefault="002D78FC" w:rsidP="002D78FC"/>
    <w:p w14:paraId="4A838BF6" w14:textId="77777777" w:rsidR="002D78FC" w:rsidRDefault="002D78FC" w:rsidP="002D78FC">
      <w:r>
        <w:t xml:space="preserve">3.3 </w:t>
      </w:r>
      <w:r>
        <w:rPr>
          <w:rFonts w:hint="eastAsia"/>
        </w:rPr>
        <w:t>Моделирование</w:t>
      </w:r>
      <w:r>
        <w:t xml:space="preserve"> </w:t>
      </w:r>
      <w:r>
        <w:rPr>
          <w:rFonts w:hint="eastAsia"/>
        </w:rPr>
        <w:t>работы</w:t>
      </w:r>
      <w:r>
        <w:t xml:space="preserve"> </w:t>
      </w:r>
      <w:r>
        <w:rPr>
          <w:rFonts w:hint="eastAsia"/>
        </w:rPr>
        <w:t>системы</w:t>
      </w:r>
      <w:r>
        <w:t xml:space="preserve"> </w:t>
      </w:r>
      <w:r>
        <w:rPr>
          <w:rFonts w:hint="eastAsia"/>
        </w:rPr>
        <w:t>сенсорики</w:t>
      </w:r>
      <w:r>
        <w:t xml:space="preserve"> </w:t>
      </w:r>
      <w:r>
        <w:rPr>
          <w:rFonts w:hint="eastAsia"/>
        </w:rPr>
        <w:t>БТС</w:t>
      </w:r>
    </w:p>
    <w:p w14:paraId="339D2858" w14:textId="77777777" w:rsidR="002D78FC" w:rsidRDefault="002D78FC" w:rsidP="002D78FC"/>
    <w:p w14:paraId="2F2198DA" w14:textId="77777777" w:rsidR="002D78FC" w:rsidRDefault="002D78FC" w:rsidP="002D78FC">
      <w:r>
        <w:t xml:space="preserve">3.3.1 </w:t>
      </w:r>
      <w:r>
        <w:rPr>
          <w:rFonts w:hint="eastAsia"/>
        </w:rPr>
        <w:t>Оптическая</w:t>
      </w:r>
      <w:r>
        <w:t xml:space="preserve"> </w:t>
      </w:r>
      <w:r>
        <w:rPr>
          <w:rFonts w:hint="eastAsia"/>
        </w:rPr>
        <w:t>камера</w:t>
      </w:r>
    </w:p>
    <w:p w14:paraId="36F1B7B7" w14:textId="77777777" w:rsidR="002D78FC" w:rsidRDefault="002D78FC" w:rsidP="002D78FC"/>
    <w:p w14:paraId="7221BD1F" w14:textId="77777777" w:rsidR="002D78FC" w:rsidRDefault="002D78FC" w:rsidP="002D78FC">
      <w:r>
        <w:t xml:space="preserve">3.3.2 </w:t>
      </w:r>
      <w:r>
        <w:rPr>
          <w:rFonts w:hint="eastAsia"/>
        </w:rPr>
        <w:t>Автомобильный</w:t>
      </w:r>
      <w:r>
        <w:t xml:space="preserve"> </w:t>
      </w:r>
      <w:r>
        <w:rPr>
          <w:rFonts w:hint="eastAsia"/>
        </w:rPr>
        <w:t>сонар</w:t>
      </w:r>
    </w:p>
    <w:p w14:paraId="13613FB5" w14:textId="77777777" w:rsidR="002D78FC" w:rsidRDefault="002D78FC" w:rsidP="002D78FC"/>
    <w:p w14:paraId="14D5B688" w14:textId="77777777" w:rsidR="002D78FC" w:rsidRDefault="002D78FC" w:rsidP="002D78FC">
      <w:r>
        <w:t xml:space="preserve">3.3.3 </w:t>
      </w:r>
      <w:r>
        <w:rPr>
          <w:rFonts w:hint="eastAsia"/>
        </w:rPr>
        <w:t>Автомобильный</w:t>
      </w:r>
      <w:r>
        <w:t xml:space="preserve"> </w:t>
      </w:r>
      <w:r>
        <w:rPr>
          <w:rFonts w:hint="eastAsia"/>
        </w:rPr>
        <w:t>лидар</w:t>
      </w:r>
    </w:p>
    <w:p w14:paraId="65C84696" w14:textId="77777777" w:rsidR="002D78FC" w:rsidRDefault="002D78FC" w:rsidP="002D78FC"/>
    <w:p w14:paraId="4F48D7C3" w14:textId="77777777" w:rsidR="002D78FC" w:rsidRDefault="002D78FC" w:rsidP="002D78FC">
      <w:r>
        <w:lastRenderedPageBreak/>
        <w:t xml:space="preserve">3.3.4 </w:t>
      </w:r>
      <w:r>
        <w:rPr>
          <w:rFonts w:hint="eastAsia"/>
        </w:rPr>
        <w:t>Датчики</w:t>
      </w:r>
      <w:r>
        <w:t xml:space="preserve"> </w:t>
      </w:r>
      <w:r>
        <w:rPr>
          <w:rFonts w:hint="eastAsia"/>
        </w:rPr>
        <w:t>инерциального</w:t>
      </w:r>
      <w:r>
        <w:t xml:space="preserve"> </w:t>
      </w:r>
      <w:r>
        <w:rPr>
          <w:rFonts w:hint="eastAsia"/>
        </w:rPr>
        <w:t>блока</w:t>
      </w:r>
    </w:p>
    <w:p w14:paraId="388A2390" w14:textId="77777777" w:rsidR="002D78FC" w:rsidRDefault="002D78FC" w:rsidP="002D78FC"/>
    <w:p w14:paraId="26832F58" w14:textId="77777777" w:rsidR="002D78FC" w:rsidRDefault="002D78FC" w:rsidP="002D78FC">
      <w:r>
        <w:t xml:space="preserve">3.3.5 </w:t>
      </w:r>
      <w:r>
        <w:rPr>
          <w:rFonts w:hint="eastAsia"/>
        </w:rPr>
        <w:t>Радар</w:t>
      </w:r>
    </w:p>
    <w:p w14:paraId="11BC0941" w14:textId="77777777" w:rsidR="002D78FC" w:rsidRDefault="002D78FC" w:rsidP="002D78FC"/>
    <w:p w14:paraId="75BBC49F" w14:textId="77777777" w:rsidR="002D78FC" w:rsidRDefault="002D78FC" w:rsidP="002D78FC">
      <w:r>
        <w:t xml:space="preserve">3.4 </w:t>
      </w:r>
      <w:r>
        <w:rPr>
          <w:rFonts w:hint="eastAsia"/>
        </w:rPr>
        <w:t>Моделирование</w:t>
      </w:r>
      <w:r>
        <w:t xml:space="preserve"> </w:t>
      </w:r>
      <w:r>
        <w:rPr>
          <w:rFonts w:hint="eastAsia"/>
        </w:rPr>
        <w:t>данных</w:t>
      </w:r>
      <w:r>
        <w:t xml:space="preserve"> </w:t>
      </w:r>
      <w:r>
        <w:rPr>
          <w:rFonts w:hint="eastAsia"/>
        </w:rPr>
        <w:t>динамической</w:t>
      </w:r>
      <w:r>
        <w:t xml:space="preserve"> </w:t>
      </w:r>
      <w:r>
        <w:rPr>
          <w:rFonts w:hint="eastAsia"/>
        </w:rPr>
        <w:t>дорожной</w:t>
      </w:r>
      <w:r>
        <w:t xml:space="preserve"> </w:t>
      </w:r>
      <w:r>
        <w:rPr>
          <w:rFonts w:hint="eastAsia"/>
        </w:rPr>
        <w:t>обстановки</w:t>
      </w:r>
      <w:r>
        <w:t xml:space="preserve"> </w:t>
      </w:r>
      <w:r>
        <w:rPr>
          <w:rFonts w:hint="eastAsia"/>
        </w:rPr>
        <w:t>по</w:t>
      </w:r>
      <w:r>
        <w:t xml:space="preserve"> </w:t>
      </w:r>
      <w:r>
        <w:rPr>
          <w:rFonts w:hint="eastAsia"/>
        </w:rPr>
        <w:t>полученным</w:t>
      </w:r>
      <w:r>
        <w:t xml:space="preserve"> </w:t>
      </w:r>
      <w:r>
        <w:rPr>
          <w:rFonts w:hint="eastAsia"/>
        </w:rPr>
        <w:t>данным</w:t>
      </w:r>
      <w:r>
        <w:t xml:space="preserve"> </w:t>
      </w:r>
      <w:r>
        <w:rPr>
          <w:rFonts w:hint="eastAsia"/>
        </w:rPr>
        <w:t>реальной</w:t>
      </w:r>
      <w:r>
        <w:t xml:space="preserve"> </w:t>
      </w:r>
      <w:r>
        <w:rPr>
          <w:rFonts w:hint="eastAsia"/>
        </w:rPr>
        <w:t>системы</w:t>
      </w:r>
      <w:r>
        <w:t xml:space="preserve"> </w:t>
      </w:r>
      <w:r>
        <w:rPr>
          <w:rFonts w:hint="eastAsia"/>
        </w:rPr>
        <w:t>сенсорики</w:t>
      </w:r>
      <w:r>
        <w:t xml:space="preserve"> </w:t>
      </w:r>
      <w:r>
        <w:rPr>
          <w:rFonts w:hint="eastAsia"/>
        </w:rPr>
        <w:t>БТС</w:t>
      </w:r>
    </w:p>
    <w:p w14:paraId="3F7308F0" w14:textId="77777777" w:rsidR="002D78FC" w:rsidRDefault="002D78FC" w:rsidP="002D78FC"/>
    <w:p w14:paraId="3B2ABEB9" w14:textId="77777777" w:rsidR="002D78FC" w:rsidRDefault="002D78FC" w:rsidP="002D78FC">
      <w:r>
        <w:t xml:space="preserve">3.5 </w:t>
      </w:r>
      <w:r>
        <w:rPr>
          <w:rFonts w:hint="eastAsia"/>
        </w:rPr>
        <w:t>Моделирование</w:t>
      </w:r>
      <w:r>
        <w:t xml:space="preserve"> </w:t>
      </w:r>
      <w:r>
        <w:rPr>
          <w:rFonts w:hint="eastAsia"/>
        </w:rPr>
        <w:t>восстановленного</w:t>
      </w:r>
      <w:r>
        <w:t xml:space="preserve"> </w:t>
      </w:r>
      <w:r>
        <w:rPr>
          <w:rFonts w:hint="eastAsia"/>
        </w:rPr>
        <w:t>сценария</w:t>
      </w:r>
      <w:r>
        <w:t xml:space="preserve"> </w:t>
      </w:r>
      <w:r>
        <w:rPr>
          <w:rFonts w:hint="eastAsia"/>
        </w:rPr>
        <w:t>движения</w:t>
      </w:r>
      <w:r>
        <w:t xml:space="preserve"> </w:t>
      </w:r>
      <w:r>
        <w:rPr>
          <w:rFonts w:hint="eastAsia"/>
        </w:rPr>
        <w:t>по</w:t>
      </w:r>
      <w:r>
        <w:t xml:space="preserve"> </w:t>
      </w:r>
      <w:r>
        <w:rPr>
          <w:rFonts w:hint="eastAsia"/>
        </w:rPr>
        <w:t>показаниям</w:t>
      </w:r>
      <w:r>
        <w:t xml:space="preserve"> </w:t>
      </w:r>
      <w:r>
        <w:rPr>
          <w:rFonts w:hint="eastAsia"/>
        </w:rPr>
        <w:t>системы</w:t>
      </w:r>
      <w:r>
        <w:t xml:space="preserve"> </w:t>
      </w:r>
      <w:r>
        <w:rPr>
          <w:rFonts w:hint="eastAsia"/>
        </w:rPr>
        <w:t>сенсорики</w:t>
      </w:r>
      <w:r>
        <w:t xml:space="preserve"> </w:t>
      </w:r>
      <w:r>
        <w:rPr>
          <w:rFonts w:hint="eastAsia"/>
        </w:rPr>
        <w:t>БТС</w:t>
      </w:r>
      <w:r>
        <w:t xml:space="preserve"> </w:t>
      </w:r>
      <w:r>
        <w:rPr>
          <w:rFonts w:hint="eastAsia"/>
        </w:rPr>
        <w:t>на</w:t>
      </w:r>
      <w:r>
        <w:t xml:space="preserve"> </w:t>
      </w:r>
      <w:r>
        <w:rPr>
          <w:rFonts w:hint="eastAsia"/>
        </w:rPr>
        <w:t>виртуальном</w:t>
      </w:r>
      <w:r>
        <w:t xml:space="preserve"> </w:t>
      </w:r>
      <w:r>
        <w:rPr>
          <w:rFonts w:hint="eastAsia"/>
        </w:rPr>
        <w:t>полигоне</w:t>
      </w:r>
    </w:p>
    <w:p w14:paraId="71E38962" w14:textId="77777777" w:rsidR="002D78FC" w:rsidRDefault="002D78FC" w:rsidP="002D78FC"/>
    <w:p w14:paraId="411A6E10" w14:textId="77777777" w:rsidR="002D78FC" w:rsidRDefault="002D78FC" w:rsidP="002D78FC">
      <w:r>
        <w:t xml:space="preserve">4 </w:t>
      </w:r>
      <w:r>
        <w:rPr>
          <w:rFonts w:hint="eastAsia"/>
        </w:rPr>
        <w:t>Структура</w:t>
      </w:r>
      <w:r>
        <w:t xml:space="preserve"> </w:t>
      </w:r>
      <w:r>
        <w:rPr>
          <w:rFonts w:hint="eastAsia"/>
        </w:rPr>
        <w:t>и</w:t>
      </w:r>
      <w:r>
        <w:t xml:space="preserve"> </w:t>
      </w:r>
      <w:r>
        <w:rPr>
          <w:rFonts w:hint="eastAsia"/>
        </w:rPr>
        <w:t>инструментарий</w:t>
      </w:r>
      <w:r>
        <w:t xml:space="preserve"> </w:t>
      </w:r>
      <w:r>
        <w:rPr>
          <w:rFonts w:hint="eastAsia"/>
        </w:rPr>
        <w:t>разработки</w:t>
      </w:r>
      <w:r>
        <w:t xml:space="preserve"> </w:t>
      </w:r>
      <w:r>
        <w:rPr>
          <w:rFonts w:hint="eastAsia"/>
        </w:rPr>
        <w:t>системы</w:t>
      </w:r>
      <w:r>
        <w:t xml:space="preserve"> </w:t>
      </w:r>
      <w:r>
        <w:rPr>
          <w:rFonts w:hint="eastAsia"/>
        </w:rPr>
        <w:t>виртуального</w:t>
      </w:r>
      <w:r>
        <w:t xml:space="preserve"> </w:t>
      </w:r>
      <w:r>
        <w:rPr>
          <w:rFonts w:hint="eastAsia"/>
        </w:rPr>
        <w:t>моделирования</w:t>
      </w:r>
      <w:r>
        <w:t xml:space="preserve"> </w:t>
      </w:r>
      <w:r>
        <w:rPr>
          <w:rFonts w:hint="eastAsia"/>
        </w:rPr>
        <w:t>и</w:t>
      </w:r>
      <w:r>
        <w:t xml:space="preserve"> </w:t>
      </w:r>
      <w:r>
        <w:rPr>
          <w:rFonts w:hint="eastAsia"/>
        </w:rPr>
        <w:t>сценариев</w:t>
      </w:r>
      <w:r>
        <w:t xml:space="preserve"> </w:t>
      </w:r>
      <w:r>
        <w:rPr>
          <w:rFonts w:hint="eastAsia"/>
        </w:rPr>
        <w:t>функционирования</w:t>
      </w:r>
      <w:r>
        <w:t xml:space="preserve"> </w:t>
      </w:r>
      <w:r>
        <w:rPr>
          <w:rFonts w:hint="eastAsia"/>
        </w:rPr>
        <w:t>виртуальных</w:t>
      </w:r>
      <w:r>
        <w:t xml:space="preserve"> </w:t>
      </w:r>
      <w:r>
        <w:rPr>
          <w:rFonts w:hint="eastAsia"/>
        </w:rPr>
        <w:t>полигонов</w:t>
      </w:r>
    </w:p>
    <w:p w14:paraId="2DFD2039" w14:textId="77777777" w:rsidR="002D78FC" w:rsidRDefault="002D78FC" w:rsidP="002D78FC"/>
    <w:p w14:paraId="62C9FE53" w14:textId="77777777" w:rsidR="002D78FC" w:rsidRDefault="002D78FC" w:rsidP="002D78FC">
      <w:r>
        <w:t xml:space="preserve">4.1 </w:t>
      </w:r>
      <w:r>
        <w:rPr>
          <w:rFonts w:hint="eastAsia"/>
        </w:rPr>
        <w:t>Программное</w:t>
      </w:r>
      <w:r>
        <w:t xml:space="preserve"> </w:t>
      </w:r>
      <w:r>
        <w:rPr>
          <w:rFonts w:hint="eastAsia"/>
        </w:rPr>
        <w:t>описание</w:t>
      </w:r>
      <w:r>
        <w:t xml:space="preserve"> </w:t>
      </w:r>
      <w:r>
        <w:rPr>
          <w:rFonts w:hint="eastAsia"/>
        </w:rPr>
        <w:t>виртуальных</w:t>
      </w:r>
      <w:r>
        <w:t xml:space="preserve"> </w:t>
      </w:r>
      <w:r>
        <w:rPr>
          <w:rFonts w:hint="eastAsia"/>
        </w:rPr>
        <w:t>моделей</w:t>
      </w:r>
      <w:r>
        <w:t xml:space="preserve"> </w:t>
      </w:r>
      <w:r>
        <w:rPr>
          <w:rFonts w:hint="eastAsia"/>
        </w:rPr>
        <w:t>и</w:t>
      </w:r>
      <w:r>
        <w:t xml:space="preserve"> </w:t>
      </w:r>
      <w:r>
        <w:rPr>
          <w:rFonts w:hint="eastAsia"/>
        </w:rPr>
        <w:t>клиент</w:t>
      </w:r>
      <w:r>
        <w:t>-</w:t>
      </w:r>
      <w:r>
        <w:rPr>
          <w:rFonts w:hint="eastAsia"/>
        </w:rPr>
        <w:t>серверной</w:t>
      </w:r>
      <w:r>
        <w:t xml:space="preserve"> </w:t>
      </w:r>
      <w:r>
        <w:rPr>
          <w:rFonts w:hint="eastAsia"/>
        </w:rPr>
        <w:t>архитектуры</w:t>
      </w:r>
    </w:p>
    <w:p w14:paraId="7A2EAB43" w14:textId="77777777" w:rsidR="002D78FC" w:rsidRDefault="002D78FC" w:rsidP="002D78FC"/>
    <w:p w14:paraId="6B6D25DE" w14:textId="77777777" w:rsidR="002D78FC" w:rsidRDefault="002D78FC" w:rsidP="002D78FC">
      <w:r>
        <w:t xml:space="preserve">4.2 </w:t>
      </w:r>
      <w:r>
        <w:rPr>
          <w:rFonts w:hint="eastAsia"/>
        </w:rPr>
        <w:t>Инструмент</w:t>
      </w:r>
      <w:r>
        <w:t xml:space="preserve"> </w:t>
      </w:r>
      <w:r>
        <w:rPr>
          <w:rFonts w:hint="eastAsia"/>
        </w:rPr>
        <w:t>реализации</w:t>
      </w:r>
      <w:r>
        <w:t xml:space="preserve"> </w:t>
      </w:r>
      <w:r>
        <w:rPr>
          <w:rFonts w:hint="eastAsia"/>
        </w:rPr>
        <w:t>виртуального</w:t>
      </w:r>
      <w:r>
        <w:t xml:space="preserve"> </w:t>
      </w:r>
      <w:r>
        <w:rPr>
          <w:rFonts w:hint="eastAsia"/>
        </w:rPr>
        <w:t>моделирования</w:t>
      </w:r>
      <w:r>
        <w:t xml:space="preserve"> </w:t>
      </w:r>
      <w:r>
        <w:rPr>
          <w:rFonts w:hint="eastAsia"/>
        </w:rPr>
        <w:t>физики</w:t>
      </w:r>
    </w:p>
    <w:p w14:paraId="5552B1A7" w14:textId="77777777" w:rsidR="002D78FC" w:rsidRDefault="002D78FC" w:rsidP="002D78FC"/>
    <w:p w14:paraId="6076452F" w14:textId="77777777" w:rsidR="002D78FC" w:rsidRDefault="002D78FC" w:rsidP="002D78FC">
      <w:r>
        <w:t xml:space="preserve">4.3 </w:t>
      </w:r>
      <w:r>
        <w:rPr>
          <w:rFonts w:hint="eastAsia"/>
        </w:rPr>
        <w:t>Инструмент</w:t>
      </w:r>
      <w:r>
        <w:t xml:space="preserve"> </w:t>
      </w:r>
      <w:r>
        <w:rPr>
          <w:rFonts w:hint="eastAsia"/>
        </w:rPr>
        <w:t>реализации</w:t>
      </w:r>
      <w:r>
        <w:t xml:space="preserve"> </w:t>
      </w:r>
      <w:r>
        <w:rPr>
          <w:rFonts w:hint="eastAsia"/>
        </w:rPr>
        <w:t>графического</w:t>
      </w:r>
      <w:r>
        <w:t xml:space="preserve"> </w:t>
      </w:r>
      <w:r>
        <w:rPr>
          <w:rFonts w:hint="eastAsia"/>
        </w:rPr>
        <w:t>моделирования</w:t>
      </w:r>
    </w:p>
    <w:p w14:paraId="3448FD08" w14:textId="77777777" w:rsidR="002D78FC" w:rsidRDefault="002D78FC" w:rsidP="002D78FC"/>
    <w:p w14:paraId="6F1FF764" w14:textId="77777777" w:rsidR="002D78FC" w:rsidRDefault="002D78FC" w:rsidP="002D78FC">
      <w:r>
        <w:t xml:space="preserve">4.4 </w:t>
      </w:r>
      <w:r>
        <w:rPr>
          <w:rFonts w:hint="eastAsia"/>
        </w:rPr>
        <w:t>Специальное</w:t>
      </w:r>
      <w:r>
        <w:t xml:space="preserve"> </w:t>
      </w:r>
      <w:r>
        <w:rPr>
          <w:rFonts w:hint="eastAsia"/>
        </w:rPr>
        <w:t>программное</w:t>
      </w:r>
      <w:r>
        <w:t xml:space="preserve"> </w:t>
      </w:r>
      <w:r>
        <w:rPr>
          <w:rFonts w:hint="eastAsia"/>
        </w:rPr>
        <w:t>обеспечение</w:t>
      </w:r>
      <w:r>
        <w:t xml:space="preserve"> </w:t>
      </w:r>
      <w:r>
        <w:rPr>
          <w:rFonts w:hint="eastAsia"/>
        </w:rPr>
        <w:t>виртуализации</w:t>
      </w:r>
      <w:r>
        <w:t xml:space="preserve"> </w:t>
      </w:r>
      <w:r>
        <w:rPr>
          <w:rFonts w:hint="eastAsia"/>
        </w:rPr>
        <w:t>среды</w:t>
      </w:r>
      <w:r>
        <w:t xml:space="preserve"> </w:t>
      </w:r>
      <w:r>
        <w:rPr>
          <w:rFonts w:hint="eastAsia"/>
        </w:rPr>
        <w:t>передачи</w:t>
      </w:r>
      <w:r>
        <w:t xml:space="preserve"> </w:t>
      </w:r>
      <w:r>
        <w:rPr>
          <w:rFonts w:hint="eastAsia"/>
        </w:rPr>
        <w:t>данных</w:t>
      </w:r>
    </w:p>
    <w:p w14:paraId="3862AF37" w14:textId="77777777" w:rsidR="002D78FC" w:rsidRDefault="002D78FC" w:rsidP="002D78FC"/>
    <w:p w14:paraId="3CE89C6F" w14:textId="77777777" w:rsidR="002D78FC" w:rsidRDefault="002D78FC" w:rsidP="002D78FC">
      <w:r>
        <w:t xml:space="preserve">4.5 </w:t>
      </w:r>
      <w:r>
        <w:rPr>
          <w:rFonts w:hint="eastAsia"/>
        </w:rPr>
        <w:t>Специальное</w:t>
      </w:r>
      <w:r>
        <w:t xml:space="preserve"> </w:t>
      </w:r>
      <w:r>
        <w:rPr>
          <w:rFonts w:hint="eastAsia"/>
        </w:rPr>
        <w:t>программное</w:t>
      </w:r>
      <w:r>
        <w:t xml:space="preserve"> </w:t>
      </w:r>
      <w:r>
        <w:rPr>
          <w:rFonts w:hint="eastAsia"/>
        </w:rPr>
        <w:t>обеспечение</w:t>
      </w:r>
      <w:r>
        <w:t xml:space="preserve"> </w:t>
      </w:r>
      <w:r>
        <w:rPr>
          <w:rFonts w:hint="eastAsia"/>
        </w:rPr>
        <w:t>создания</w:t>
      </w:r>
      <w:r>
        <w:t xml:space="preserve"> </w:t>
      </w:r>
      <w:r>
        <w:rPr>
          <w:rFonts w:hint="eastAsia"/>
        </w:rPr>
        <w:t>сценариев</w:t>
      </w:r>
      <w:r>
        <w:t xml:space="preserve"> </w:t>
      </w:r>
      <w:r>
        <w:rPr>
          <w:rFonts w:hint="eastAsia"/>
        </w:rPr>
        <w:t>испытаний</w:t>
      </w:r>
      <w:r>
        <w:t xml:space="preserve"> </w:t>
      </w:r>
      <w:r>
        <w:rPr>
          <w:rFonts w:hint="eastAsia"/>
        </w:rPr>
        <w:t>в</w:t>
      </w:r>
      <w:r>
        <w:t xml:space="preserve"> </w:t>
      </w:r>
      <w:r>
        <w:rPr>
          <w:rFonts w:hint="eastAsia"/>
        </w:rPr>
        <w:t>составе</w:t>
      </w:r>
      <w:r>
        <w:t xml:space="preserve"> </w:t>
      </w:r>
      <w:r>
        <w:rPr>
          <w:rFonts w:hint="eastAsia"/>
        </w:rPr>
        <w:t>ПО</w:t>
      </w:r>
      <w:r>
        <w:t xml:space="preserve"> </w:t>
      </w:r>
      <w:r>
        <w:rPr>
          <w:rFonts w:hint="eastAsia"/>
        </w:rPr>
        <w:t>администрирования</w:t>
      </w:r>
      <w:r>
        <w:t xml:space="preserve"> </w:t>
      </w:r>
      <w:r>
        <w:rPr>
          <w:rFonts w:hint="eastAsia"/>
        </w:rPr>
        <w:t>виртуального</w:t>
      </w:r>
      <w:r>
        <w:t xml:space="preserve"> </w:t>
      </w:r>
      <w:r>
        <w:rPr>
          <w:rFonts w:hint="eastAsia"/>
        </w:rPr>
        <w:t>полигона</w:t>
      </w:r>
    </w:p>
    <w:p w14:paraId="42C624CB" w14:textId="77777777" w:rsidR="002D78FC" w:rsidRDefault="002D78FC" w:rsidP="002D78FC"/>
    <w:p w14:paraId="467E4AC0" w14:textId="77777777" w:rsidR="002D78FC" w:rsidRDefault="002D78FC" w:rsidP="002D78FC">
      <w:r>
        <w:t xml:space="preserve">4.6 </w:t>
      </w:r>
      <w:r>
        <w:rPr>
          <w:rFonts w:hint="eastAsia"/>
        </w:rPr>
        <w:t>Специальное</w:t>
      </w:r>
      <w:r>
        <w:t xml:space="preserve"> </w:t>
      </w:r>
      <w:r>
        <w:rPr>
          <w:rFonts w:hint="eastAsia"/>
        </w:rPr>
        <w:t>программное</w:t>
      </w:r>
      <w:r>
        <w:t xml:space="preserve"> </w:t>
      </w:r>
      <w:r>
        <w:rPr>
          <w:rFonts w:hint="eastAsia"/>
        </w:rPr>
        <w:t>обеспечение</w:t>
      </w:r>
      <w:r>
        <w:t xml:space="preserve"> </w:t>
      </w:r>
      <w:r>
        <w:rPr>
          <w:rFonts w:hint="eastAsia"/>
        </w:rPr>
        <w:t>создания</w:t>
      </w:r>
      <w:r>
        <w:t xml:space="preserve"> </w:t>
      </w:r>
      <w:r>
        <w:rPr>
          <w:rFonts w:hint="eastAsia"/>
        </w:rPr>
        <w:t>интерактивных</w:t>
      </w:r>
      <w:r>
        <w:t xml:space="preserve"> </w:t>
      </w:r>
      <w:r>
        <w:rPr>
          <w:rFonts w:hint="eastAsia"/>
        </w:rPr>
        <w:t>объектов</w:t>
      </w:r>
      <w:r>
        <w:t xml:space="preserve"> </w:t>
      </w:r>
      <w:r>
        <w:rPr>
          <w:rFonts w:hint="eastAsia"/>
        </w:rPr>
        <w:t>и</w:t>
      </w:r>
      <w:r>
        <w:t xml:space="preserve"> </w:t>
      </w:r>
      <w:r>
        <w:rPr>
          <w:rFonts w:hint="eastAsia"/>
        </w:rPr>
        <w:t>целевых</w:t>
      </w:r>
      <w:r>
        <w:t xml:space="preserve"> </w:t>
      </w:r>
      <w:r>
        <w:rPr>
          <w:rFonts w:hint="eastAsia"/>
        </w:rPr>
        <w:t>БТС</w:t>
      </w:r>
    </w:p>
    <w:p w14:paraId="76067AC4" w14:textId="77777777" w:rsidR="002D78FC" w:rsidRDefault="002D78FC" w:rsidP="002D78FC"/>
    <w:p w14:paraId="71A0BB4B" w14:textId="77777777" w:rsidR="002D78FC" w:rsidRDefault="002D78FC" w:rsidP="002D78FC">
      <w:r>
        <w:t xml:space="preserve">4.7 </w:t>
      </w:r>
      <w:r>
        <w:rPr>
          <w:rFonts w:hint="eastAsia"/>
        </w:rPr>
        <w:t>Специальное</w:t>
      </w:r>
      <w:r>
        <w:t xml:space="preserve"> </w:t>
      </w:r>
      <w:r>
        <w:rPr>
          <w:rFonts w:hint="eastAsia"/>
        </w:rPr>
        <w:t>программное</w:t>
      </w:r>
      <w:r>
        <w:t xml:space="preserve"> </w:t>
      </w:r>
      <w:r>
        <w:rPr>
          <w:rFonts w:hint="eastAsia"/>
        </w:rPr>
        <w:t>обеспечение</w:t>
      </w:r>
      <w:r>
        <w:t xml:space="preserve"> </w:t>
      </w:r>
      <w:r>
        <w:rPr>
          <w:rFonts w:hint="eastAsia"/>
        </w:rPr>
        <w:t>решения</w:t>
      </w:r>
      <w:r>
        <w:t xml:space="preserve"> </w:t>
      </w:r>
      <w:r>
        <w:rPr>
          <w:rFonts w:hint="eastAsia"/>
        </w:rPr>
        <w:lastRenderedPageBreak/>
        <w:t>задачи</w:t>
      </w:r>
      <w:r>
        <w:t xml:space="preserve"> </w:t>
      </w:r>
      <w:r>
        <w:rPr>
          <w:rFonts w:hint="eastAsia"/>
        </w:rPr>
        <w:t>восстановления</w:t>
      </w:r>
      <w:r>
        <w:t xml:space="preserve"> </w:t>
      </w:r>
      <w:r>
        <w:rPr>
          <w:rFonts w:hint="eastAsia"/>
        </w:rPr>
        <w:t>сценария</w:t>
      </w:r>
      <w:r>
        <w:t xml:space="preserve"> </w:t>
      </w:r>
      <w:r>
        <w:rPr>
          <w:rFonts w:hint="eastAsia"/>
        </w:rPr>
        <w:t>движения</w:t>
      </w:r>
      <w:r>
        <w:t xml:space="preserve"> </w:t>
      </w:r>
      <w:r>
        <w:rPr>
          <w:rFonts w:hint="eastAsia"/>
        </w:rPr>
        <w:t>БТС</w:t>
      </w:r>
      <w:r>
        <w:t xml:space="preserve"> </w:t>
      </w:r>
      <w:r>
        <w:rPr>
          <w:rFonts w:hint="eastAsia"/>
        </w:rPr>
        <w:t>по</w:t>
      </w:r>
      <w:r>
        <w:t xml:space="preserve"> </w:t>
      </w:r>
      <w:r>
        <w:rPr>
          <w:rFonts w:hint="eastAsia"/>
        </w:rPr>
        <w:t>записанным</w:t>
      </w:r>
      <w:r>
        <w:t xml:space="preserve"> </w:t>
      </w:r>
      <w:r>
        <w:rPr>
          <w:rFonts w:hint="eastAsia"/>
        </w:rPr>
        <w:t>показаниям</w:t>
      </w:r>
      <w:r>
        <w:t xml:space="preserve"> </w:t>
      </w:r>
      <w:r>
        <w:rPr>
          <w:rFonts w:hint="eastAsia"/>
        </w:rPr>
        <w:t>системы</w:t>
      </w:r>
      <w:r>
        <w:t xml:space="preserve"> </w:t>
      </w:r>
      <w:r>
        <w:rPr>
          <w:rFonts w:hint="eastAsia"/>
        </w:rPr>
        <w:t>сенсорики</w:t>
      </w:r>
    </w:p>
    <w:p w14:paraId="3E3E2375" w14:textId="77777777" w:rsidR="002D78FC" w:rsidRDefault="002D78FC" w:rsidP="002D78FC"/>
    <w:p w14:paraId="70E3190A" w14:textId="77777777" w:rsidR="002D78FC" w:rsidRDefault="002D78FC" w:rsidP="002D78FC">
      <w:r>
        <w:t xml:space="preserve">4.8 </w:t>
      </w:r>
      <w:r>
        <w:rPr>
          <w:rFonts w:hint="eastAsia"/>
        </w:rPr>
        <w:t>Аппаратно</w:t>
      </w:r>
      <w:r>
        <w:t>-</w:t>
      </w:r>
      <w:r>
        <w:rPr>
          <w:rFonts w:hint="eastAsia"/>
        </w:rPr>
        <w:t>программный</w:t>
      </w:r>
      <w:r>
        <w:t xml:space="preserve"> </w:t>
      </w:r>
      <w:r>
        <w:rPr>
          <w:rFonts w:hint="eastAsia"/>
        </w:rPr>
        <w:t>комплекс</w:t>
      </w:r>
      <w:r>
        <w:t xml:space="preserve"> </w:t>
      </w:r>
      <w:r>
        <w:rPr>
          <w:rFonts w:hint="eastAsia"/>
        </w:rPr>
        <w:t>динамической</w:t>
      </w:r>
      <w:r>
        <w:t xml:space="preserve"> </w:t>
      </w:r>
      <w:r>
        <w:rPr>
          <w:rFonts w:hint="eastAsia"/>
        </w:rPr>
        <w:t>симуляции</w:t>
      </w:r>
      <w:r>
        <w:t xml:space="preserve"> </w:t>
      </w:r>
      <w:r>
        <w:rPr>
          <w:rFonts w:hint="eastAsia"/>
        </w:rPr>
        <w:t>дорожной</w:t>
      </w:r>
      <w:r>
        <w:t xml:space="preserve"> </w:t>
      </w:r>
      <w:r>
        <w:rPr>
          <w:rFonts w:hint="eastAsia"/>
        </w:rPr>
        <w:t>обстановки</w:t>
      </w:r>
      <w:r>
        <w:t xml:space="preserve"> </w:t>
      </w:r>
      <w:r>
        <w:rPr>
          <w:rFonts w:hint="eastAsia"/>
        </w:rPr>
        <w:t>по</w:t>
      </w:r>
      <w:r>
        <w:t xml:space="preserve"> </w:t>
      </w:r>
      <w:r>
        <w:rPr>
          <w:rFonts w:hint="eastAsia"/>
        </w:rPr>
        <w:t>данным</w:t>
      </w:r>
      <w:r>
        <w:t xml:space="preserve"> </w:t>
      </w:r>
      <w:r>
        <w:rPr>
          <w:rFonts w:hint="eastAsia"/>
        </w:rPr>
        <w:t>реальной</w:t>
      </w:r>
      <w:r>
        <w:t xml:space="preserve"> </w:t>
      </w:r>
      <w:r>
        <w:rPr>
          <w:rFonts w:hint="eastAsia"/>
        </w:rPr>
        <w:t>системы</w:t>
      </w:r>
      <w:r>
        <w:t xml:space="preserve"> </w:t>
      </w:r>
      <w:r>
        <w:rPr>
          <w:rFonts w:hint="eastAsia"/>
        </w:rPr>
        <w:t>сенсорики</w:t>
      </w:r>
    </w:p>
    <w:p w14:paraId="53449728" w14:textId="77777777" w:rsidR="002D78FC" w:rsidRDefault="002D78FC" w:rsidP="002D78FC"/>
    <w:p w14:paraId="0967C38F" w14:textId="77777777" w:rsidR="002D78FC" w:rsidRDefault="002D78FC" w:rsidP="002D78FC">
      <w:r>
        <w:t xml:space="preserve">4.9 </w:t>
      </w:r>
      <w:r>
        <w:rPr>
          <w:rFonts w:hint="eastAsia"/>
        </w:rPr>
        <w:t>Сравнительный</w:t>
      </w:r>
      <w:r>
        <w:t xml:space="preserve"> </w:t>
      </w:r>
      <w:r>
        <w:rPr>
          <w:rFonts w:hint="eastAsia"/>
        </w:rPr>
        <w:t>анализ</w:t>
      </w:r>
      <w:r>
        <w:t xml:space="preserve"> </w:t>
      </w:r>
      <w:r>
        <w:rPr>
          <w:rFonts w:hint="eastAsia"/>
        </w:rPr>
        <w:t>разработанной</w:t>
      </w:r>
      <w:r>
        <w:t xml:space="preserve"> </w:t>
      </w:r>
      <w:r>
        <w:rPr>
          <w:rFonts w:hint="eastAsia"/>
        </w:rPr>
        <w:t>системы</w:t>
      </w:r>
      <w:r>
        <w:t xml:space="preserve"> </w:t>
      </w:r>
      <w:r>
        <w:rPr>
          <w:rFonts w:hint="eastAsia"/>
        </w:rPr>
        <w:t>виртуального</w:t>
      </w:r>
      <w:r>
        <w:t xml:space="preserve"> </w:t>
      </w:r>
      <w:r>
        <w:rPr>
          <w:rFonts w:hint="eastAsia"/>
        </w:rPr>
        <w:t>моделирования</w:t>
      </w:r>
      <w:r>
        <w:t xml:space="preserve"> </w:t>
      </w:r>
      <w:r>
        <w:rPr>
          <w:rFonts w:hint="eastAsia"/>
        </w:rPr>
        <w:t>с</w:t>
      </w:r>
      <w:r>
        <w:t xml:space="preserve"> </w:t>
      </w:r>
      <w:r>
        <w:rPr>
          <w:rFonts w:hint="eastAsia"/>
        </w:rPr>
        <w:t>существующими</w:t>
      </w:r>
      <w:r>
        <w:t xml:space="preserve"> </w:t>
      </w:r>
      <w:r>
        <w:rPr>
          <w:rFonts w:hint="eastAsia"/>
        </w:rPr>
        <w:t>системами</w:t>
      </w:r>
    </w:p>
    <w:p w14:paraId="6CC5F93F" w14:textId="77777777" w:rsidR="002D78FC" w:rsidRDefault="002D78FC" w:rsidP="002D78FC"/>
    <w:p w14:paraId="01F7DDDA" w14:textId="77777777" w:rsidR="002D78FC" w:rsidRDefault="002D78FC" w:rsidP="002D78FC">
      <w:r>
        <w:rPr>
          <w:rFonts w:hint="eastAsia"/>
        </w:rPr>
        <w:t>Выводы</w:t>
      </w:r>
    </w:p>
    <w:p w14:paraId="1D06A055" w14:textId="77777777" w:rsidR="002D78FC" w:rsidRDefault="002D78FC" w:rsidP="002D78FC"/>
    <w:p w14:paraId="22418FD6" w14:textId="77777777" w:rsidR="002D78FC" w:rsidRDefault="002D78FC" w:rsidP="002D78FC">
      <w:r>
        <w:rPr>
          <w:rFonts w:hint="eastAsia"/>
        </w:rPr>
        <w:t>Глава</w:t>
      </w:r>
      <w:r>
        <w:t xml:space="preserve"> 3. </w:t>
      </w:r>
      <w:r>
        <w:rPr>
          <w:rFonts w:hint="eastAsia"/>
        </w:rPr>
        <w:t>Системы</w:t>
      </w:r>
      <w:r>
        <w:t xml:space="preserve"> </w:t>
      </w:r>
      <w:r>
        <w:rPr>
          <w:rFonts w:hint="eastAsia"/>
        </w:rPr>
        <w:t>машинного</w:t>
      </w:r>
      <w:r>
        <w:t xml:space="preserve"> </w:t>
      </w:r>
      <w:r>
        <w:rPr>
          <w:rFonts w:hint="eastAsia"/>
        </w:rPr>
        <w:t>зрения</w:t>
      </w:r>
      <w:r>
        <w:t xml:space="preserve"> </w:t>
      </w:r>
      <w:r>
        <w:rPr>
          <w:rFonts w:hint="eastAsia"/>
        </w:rPr>
        <w:t>и</w:t>
      </w:r>
      <w:r>
        <w:t xml:space="preserve"> </w:t>
      </w:r>
      <w:r>
        <w:rPr>
          <w:rFonts w:hint="eastAsia"/>
        </w:rPr>
        <w:t>управления</w:t>
      </w:r>
      <w:r>
        <w:t xml:space="preserve"> </w:t>
      </w:r>
      <w:r>
        <w:rPr>
          <w:rFonts w:hint="eastAsia"/>
        </w:rPr>
        <w:t>БТС</w:t>
      </w:r>
      <w:r>
        <w:t xml:space="preserve"> </w:t>
      </w:r>
      <w:r>
        <w:rPr>
          <w:rFonts w:hint="eastAsia"/>
        </w:rPr>
        <w:t>в</w:t>
      </w:r>
      <w:r>
        <w:t xml:space="preserve"> </w:t>
      </w:r>
      <w:r>
        <w:rPr>
          <w:rFonts w:hint="eastAsia"/>
        </w:rPr>
        <w:t>условиях</w:t>
      </w:r>
      <w:r>
        <w:t xml:space="preserve"> </w:t>
      </w:r>
      <w:r>
        <w:rPr>
          <w:rFonts w:hint="eastAsia"/>
        </w:rPr>
        <w:t>сложной</w:t>
      </w:r>
      <w:r>
        <w:t xml:space="preserve"> </w:t>
      </w:r>
      <w:r>
        <w:rPr>
          <w:rFonts w:hint="eastAsia"/>
        </w:rPr>
        <w:t>фоноцелевой</w:t>
      </w:r>
      <w:r>
        <w:t xml:space="preserve"> </w:t>
      </w:r>
      <w:r>
        <w:rPr>
          <w:rFonts w:hint="eastAsia"/>
        </w:rPr>
        <w:t>обстановки</w:t>
      </w:r>
      <w:r>
        <w:t xml:space="preserve"> </w:t>
      </w:r>
      <w:r>
        <w:rPr>
          <w:rFonts w:hint="eastAsia"/>
        </w:rPr>
        <w:t>в</w:t>
      </w:r>
      <w:r>
        <w:t xml:space="preserve"> </w:t>
      </w:r>
      <w:r>
        <w:rPr>
          <w:rFonts w:hint="eastAsia"/>
        </w:rPr>
        <w:t>различных</w:t>
      </w:r>
      <w:r>
        <w:t xml:space="preserve"> </w:t>
      </w:r>
      <w:r>
        <w:rPr>
          <w:rFonts w:hint="eastAsia"/>
        </w:rPr>
        <w:t>виртуальных</w:t>
      </w:r>
      <w:r>
        <w:t xml:space="preserve"> </w:t>
      </w:r>
      <w:r>
        <w:rPr>
          <w:rFonts w:hint="eastAsia"/>
        </w:rPr>
        <w:t>сценариях</w:t>
      </w:r>
      <w:r>
        <w:t xml:space="preserve"> </w:t>
      </w:r>
      <w:r>
        <w:rPr>
          <w:rFonts w:hint="eastAsia"/>
        </w:rPr>
        <w:t>эксплуатации</w:t>
      </w:r>
    </w:p>
    <w:p w14:paraId="4837BCA3" w14:textId="77777777" w:rsidR="002D78FC" w:rsidRDefault="002D78FC" w:rsidP="002D78FC"/>
    <w:p w14:paraId="1D4CA663" w14:textId="77777777" w:rsidR="002D78FC" w:rsidRDefault="002D78FC" w:rsidP="002D78FC">
      <w:r>
        <w:t xml:space="preserve">1 </w:t>
      </w:r>
      <w:r>
        <w:rPr>
          <w:rFonts w:hint="eastAsia"/>
        </w:rPr>
        <w:t>Подсистема</w:t>
      </w:r>
      <w:r>
        <w:t xml:space="preserve"> </w:t>
      </w:r>
      <w:r>
        <w:rPr>
          <w:rFonts w:hint="eastAsia"/>
        </w:rPr>
        <w:t>машинного</w:t>
      </w:r>
      <w:r>
        <w:t xml:space="preserve"> </w:t>
      </w:r>
      <w:r>
        <w:rPr>
          <w:rFonts w:hint="eastAsia"/>
        </w:rPr>
        <w:t>зрения</w:t>
      </w:r>
      <w:r>
        <w:t xml:space="preserve"> </w:t>
      </w:r>
      <w:r>
        <w:rPr>
          <w:rFonts w:hint="eastAsia"/>
        </w:rPr>
        <w:t>с</w:t>
      </w:r>
      <w:r>
        <w:t xml:space="preserve"> </w:t>
      </w:r>
      <w:r>
        <w:rPr>
          <w:rFonts w:hint="eastAsia"/>
        </w:rPr>
        <w:t>предварительной</w:t>
      </w:r>
      <w:r>
        <w:t xml:space="preserve"> </w:t>
      </w:r>
      <w:r>
        <w:rPr>
          <w:rFonts w:hint="eastAsia"/>
        </w:rPr>
        <w:t>оценкой</w:t>
      </w:r>
      <w:r>
        <w:t xml:space="preserve"> </w:t>
      </w:r>
      <w:r>
        <w:rPr>
          <w:rFonts w:hint="eastAsia"/>
        </w:rPr>
        <w:t>и</w:t>
      </w:r>
      <w:r>
        <w:t xml:space="preserve"> </w:t>
      </w:r>
      <w:r>
        <w:rPr>
          <w:rFonts w:hint="eastAsia"/>
        </w:rPr>
        <w:t>обработкой</w:t>
      </w:r>
      <w:r>
        <w:t xml:space="preserve"> </w:t>
      </w:r>
      <w:r>
        <w:rPr>
          <w:rFonts w:hint="eastAsia"/>
        </w:rPr>
        <w:t>видеопотока</w:t>
      </w:r>
    </w:p>
    <w:p w14:paraId="2097F065" w14:textId="77777777" w:rsidR="002D78FC" w:rsidRDefault="002D78FC" w:rsidP="002D78FC"/>
    <w:p w14:paraId="7FEE10A7" w14:textId="77777777" w:rsidR="002D78FC" w:rsidRDefault="002D78FC" w:rsidP="002D78FC">
      <w:r>
        <w:t xml:space="preserve">1.1 </w:t>
      </w:r>
      <w:r>
        <w:rPr>
          <w:rFonts w:hint="eastAsia"/>
        </w:rPr>
        <w:t>Критерии</w:t>
      </w:r>
      <w:r>
        <w:t xml:space="preserve"> </w:t>
      </w:r>
      <w:r>
        <w:rPr>
          <w:rFonts w:hint="eastAsia"/>
        </w:rPr>
        <w:t>автоматической</w:t>
      </w:r>
      <w:r>
        <w:t xml:space="preserve"> </w:t>
      </w:r>
      <w:r>
        <w:rPr>
          <w:rFonts w:hint="eastAsia"/>
        </w:rPr>
        <w:t>оценки</w:t>
      </w:r>
      <w:r>
        <w:t xml:space="preserve"> </w:t>
      </w:r>
      <w:r>
        <w:rPr>
          <w:rFonts w:hint="eastAsia"/>
        </w:rPr>
        <w:t>изображений</w:t>
      </w:r>
      <w:r>
        <w:t xml:space="preserve"> </w:t>
      </w:r>
      <w:r>
        <w:rPr>
          <w:rFonts w:hint="eastAsia"/>
        </w:rPr>
        <w:t>видеопотока</w:t>
      </w:r>
    </w:p>
    <w:p w14:paraId="6B01DF2F" w14:textId="77777777" w:rsidR="002D78FC" w:rsidRDefault="002D78FC" w:rsidP="002D78FC"/>
    <w:p w14:paraId="41DC0C7A" w14:textId="77777777" w:rsidR="002D78FC" w:rsidRDefault="002D78FC" w:rsidP="002D78FC">
      <w:r>
        <w:t xml:space="preserve">1.1.1 </w:t>
      </w:r>
      <w:r>
        <w:rPr>
          <w:rFonts w:hint="eastAsia"/>
        </w:rPr>
        <w:t>Уровень</w:t>
      </w:r>
      <w:r>
        <w:t xml:space="preserve"> </w:t>
      </w:r>
      <w:r>
        <w:rPr>
          <w:rFonts w:hint="eastAsia"/>
        </w:rPr>
        <w:t>шума</w:t>
      </w:r>
    </w:p>
    <w:p w14:paraId="31D78EA5" w14:textId="77777777" w:rsidR="002D78FC" w:rsidRDefault="002D78FC" w:rsidP="002D78FC"/>
    <w:p w14:paraId="3588201E" w14:textId="77777777" w:rsidR="002D78FC" w:rsidRDefault="002D78FC" w:rsidP="002D78FC">
      <w:r>
        <w:t xml:space="preserve">1.1.2 </w:t>
      </w:r>
      <w:r>
        <w:rPr>
          <w:rFonts w:hint="eastAsia"/>
        </w:rPr>
        <w:t>Уровень</w:t>
      </w:r>
      <w:r>
        <w:t xml:space="preserve"> </w:t>
      </w:r>
      <w:r>
        <w:rPr>
          <w:rFonts w:hint="eastAsia"/>
        </w:rPr>
        <w:t>резкости</w:t>
      </w:r>
    </w:p>
    <w:p w14:paraId="4244E003" w14:textId="77777777" w:rsidR="002D78FC" w:rsidRDefault="002D78FC" w:rsidP="002D78FC"/>
    <w:p w14:paraId="6752A702" w14:textId="77777777" w:rsidR="002D78FC" w:rsidRDefault="002D78FC" w:rsidP="002D78FC">
      <w:r>
        <w:t xml:space="preserve">1.1.3 </w:t>
      </w:r>
      <w:r>
        <w:rPr>
          <w:rFonts w:hint="eastAsia"/>
        </w:rPr>
        <w:t>Наличие</w:t>
      </w:r>
      <w:r>
        <w:t xml:space="preserve"> </w:t>
      </w:r>
      <w:r>
        <w:rPr>
          <w:rFonts w:hint="eastAsia"/>
        </w:rPr>
        <w:t>засветки</w:t>
      </w:r>
    </w:p>
    <w:p w14:paraId="68DDE259" w14:textId="77777777" w:rsidR="002D78FC" w:rsidRDefault="002D78FC" w:rsidP="002D78FC"/>
    <w:p w14:paraId="23415C61" w14:textId="77777777" w:rsidR="002D78FC" w:rsidRDefault="002D78FC" w:rsidP="002D78FC">
      <w:r>
        <w:t xml:space="preserve">1.1.4 </w:t>
      </w:r>
      <w:r>
        <w:rPr>
          <w:rFonts w:hint="eastAsia"/>
        </w:rPr>
        <w:t>Уровень</w:t>
      </w:r>
      <w:r>
        <w:t xml:space="preserve"> </w:t>
      </w:r>
      <w:r>
        <w:rPr>
          <w:rFonts w:hint="eastAsia"/>
        </w:rPr>
        <w:t>контрастности</w:t>
      </w:r>
    </w:p>
    <w:p w14:paraId="1D81CC3C" w14:textId="77777777" w:rsidR="002D78FC" w:rsidRDefault="002D78FC" w:rsidP="002D78FC"/>
    <w:p w14:paraId="1784C8DB" w14:textId="77777777" w:rsidR="002D78FC" w:rsidRDefault="002D78FC" w:rsidP="002D78FC">
      <w:r>
        <w:t xml:space="preserve">1.2 </w:t>
      </w:r>
      <w:r>
        <w:rPr>
          <w:rFonts w:hint="eastAsia"/>
        </w:rPr>
        <w:t>Алгоритм</w:t>
      </w:r>
      <w:r>
        <w:t xml:space="preserve"> </w:t>
      </w:r>
      <w:r>
        <w:rPr>
          <w:rFonts w:hint="eastAsia"/>
        </w:rPr>
        <w:t>автоматической</w:t>
      </w:r>
      <w:r>
        <w:t xml:space="preserve"> </w:t>
      </w:r>
      <w:r>
        <w:rPr>
          <w:rFonts w:hint="eastAsia"/>
        </w:rPr>
        <w:t>оценки</w:t>
      </w:r>
      <w:r>
        <w:t xml:space="preserve"> </w:t>
      </w:r>
      <w:r>
        <w:rPr>
          <w:rFonts w:hint="eastAsia"/>
        </w:rPr>
        <w:t>и</w:t>
      </w:r>
      <w:r>
        <w:t xml:space="preserve"> </w:t>
      </w:r>
      <w:r>
        <w:rPr>
          <w:rFonts w:hint="eastAsia"/>
        </w:rPr>
        <w:t>обработки</w:t>
      </w:r>
      <w:r>
        <w:t xml:space="preserve"> </w:t>
      </w:r>
      <w:r>
        <w:rPr>
          <w:rFonts w:hint="eastAsia"/>
        </w:rPr>
        <w:t>изображений</w:t>
      </w:r>
    </w:p>
    <w:p w14:paraId="5C1A2FBB" w14:textId="77777777" w:rsidR="002D78FC" w:rsidRDefault="002D78FC" w:rsidP="002D78FC"/>
    <w:p w14:paraId="73A5FF48" w14:textId="77777777" w:rsidR="002D78FC" w:rsidRDefault="002D78FC" w:rsidP="002D78FC">
      <w:r>
        <w:lastRenderedPageBreak/>
        <w:t xml:space="preserve">1.3 </w:t>
      </w:r>
      <w:r>
        <w:rPr>
          <w:rFonts w:hint="eastAsia"/>
        </w:rPr>
        <w:t>Распознавание</w:t>
      </w:r>
      <w:r>
        <w:t xml:space="preserve"> </w:t>
      </w:r>
      <w:r>
        <w:rPr>
          <w:rFonts w:hint="eastAsia"/>
        </w:rPr>
        <w:t>объектов</w:t>
      </w:r>
      <w:r>
        <w:t xml:space="preserve"> </w:t>
      </w:r>
      <w:r>
        <w:rPr>
          <w:rFonts w:hint="eastAsia"/>
        </w:rPr>
        <w:t>фоноцелевой</w:t>
      </w:r>
      <w:r>
        <w:t xml:space="preserve"> </w:t>
      </w:r>
      <w:r>
        <w:rPr>
          <w:rFonts w:hint="eastAsia"/>
        </w:rPr>
        <w:t>обстановки</w:t>
      </w:r>
    </w:p>
    <w:p w14:paraId="423F7201" w14:textId="77777777" w:rsidR="002D78FC" w:rsidRDefault="002D78FC" w:rsidP="002D78FC"/>
    <w:p w14:paraId="17056C27" w14:textId="77777777" w:rsidR="002D78FC" w:rsidRDefault="002D78FC" w:rsidP="002D78FC">
      <w:r>
        <w:t xml:space="preserve">2 </w:t>
      </w:r>
      <w:r>
        <w:rPr>
          <w:rFonts w:hint="eastAsia"/>
        </w:rPr>
        <w:t>Подсистема</w:t>
      </w:r>
      <w:r>
        <w:t xml:space="preserve"> </w:t>
      </w:r>
      <w:r>
        <w:rPr>
          <w:rFonts w:hint="eastAsia"/>
        </w:rPr>
        <w:t>управления</w:t>
      </w:r>
      <w:r>
        <w:t xml:space="preserve"> </w:t>
      </w:r>
      <w:r>
        <w:rPr>
          <w:rFonts w:hint="eastAsia"/>
        </w:rPr>
        <w:t>БТС</w:t>
      </w:r>
    </w:p>
    <w:p w14:paraId="4612DB33" w14:textId="77777777" w:rsidR="002D78FC" w:rsidRDefault="002D78FC" w:rsidP="002D78FC"/>
    <w:p w14:paraId="5C7014DC" w14:textId="77777777" w:rsidR="002D78FC" w:rsidRDefault="002D78FC" w:rsidP="002D78FC">
      <w:r>
        <w:t xml:space="preserve">2.1 </w:t>
      </w:r>
      <w:r>
        <w:rPr>
          <w:rFonts w:hint="eastAsia"/>
        </w:rPr>
        <w:t>Требования</w:t>
      </w:r>
      <w:r>
        <w:t xml:space="preserve"> </w:t>
      </w:r>
      <w:r>
        <w:rPr>
          <w:rFonts w:hint="eastAsia"/>
        </w:rPr>
        <w:t>к</w:t>
      </w:r>
      <w:r>
        <w:t xml:space="preserve"> </w:t>
      </w:r>
      <w:r>
        <w:rPr>
          <w:rFonts w:hint="eastAsia"/>
        </w:rPr>
        <w:t>подсистеме</w:t>
      </w:r>
      <w:r>
        <w:t xml:space="preserve"> </w:t>
      </w:r>
      <w:r>
        <w:rPr>
          <w:rFonts w:hint="eastAsia"/>
        </w:rPr>
        <w:t>управления</w:t>
      </w:r>
      <w:r>
        <w:t xml:space="preserve"> </w:t>
      </w:r>
      <w:r>
        <w:rPr>
          <w:rFonts w:hint="eastAsia"/>
        </w:rPr>
        <w:t>БТС</w:t>
      </w:r>
      <w:r>
        <w:t xml:space="preserve"> </w:t>
      </w:r>
      <w:r>
        <w:rPr>
          <w:rFonts w:hint="eastAsia"/>
        </w:rPr>
        <w:t>в</w:t>
      </w:r>
      <w:r>
        <w:t xml:space="preserve"> </w:t>
      </w:r>
      <w:r>
        <w:rPr>
          <w:rFonts w:hint="eastAsia"/>
        </w:rPr>
        <w:t>различных</w:t>
      </w:r>
      <w:r>
        <w:t xml:space="preserve"> </w:t>
      </w:r>
      <w:r>
        <w:rPr>
          <w:rFonts w:hint="eastAsia"/>
        </w:rPr>
        <w:t>виртуальных</w:t>
      </w:r>
      <w:r>
        <w:t xml:space="preserve"> </w:t>
      </w:r>
      <w:r>
        <w:rPr>
          <w:rFonts w:hint="eastAsia"/>
        </w:rPr>
        <w:t>сценариях</w:t>
      </w:r>
      <w:r>
        <w:t xml:space="preserve"> </w:t>
      </w:r>
      <w:r>
        <w:rPr>
          <w:rFonts w:hint="eastAsia"/>
        </w:rPr>
        <w:t>эксплуатации</w:t>
      </w:r>
    </w:p>
    <w:p w14:paraId="52DD13E3" w14:textId="77777777" w:rsidR="002D78FC" w:rsidRDefault="002D78FC" w:rsidP="002D78FC"/>
    <w:p w14:paraId="0650CEC0" w14:textId="77777777" w:rsidR="002D78FC" w:rsidRDefault="002D78FC" w:rsidP="002D78FC">
      <w:r>
        <w:t xml:space="preserve">2.2 </w:t>
      </w:r>
      <w:r>
        <w:rPr>
          <w:rFonts w:hint="eastAsia"/>
        </w:rPr>
        <w:t>Существующие</w:t>
      </w:r>
      <w:r>
        <w:t xml:space="preserve"> </w:t>
      </w:r>
      <w:r>
        <w:rPr>
          <w:rFonts w:hint="eastAsia"/>
        </w:rPr>
        <w:t>решения</w:t>
      </w:r>
      <w:r>
        <w:t xml:space="preserve"> </w:t>
      </w:r>
      <w:r>
        <w:rPr>
          <w:rFonts w:hint="eastAsia"/>
        </w:rPr>
        <w:t>и</w:t>
      </w:r>
      <w:r>
        <w:t xml:space="preserve"> </w:t>
      </w:r>
      <w:r>
        <w:rPr>
          <w:rFonts w:hint="eastAsia"/>
        </w:rPr>
        <w:t>особенности</w:t>
      </w:r>
      <w:r>
        <w:t xml:space="preserve"> </w:t>
      </w:r>
      <w:r>
        <w:rPr>
          <w:rFonts w:hint="eastAsia"/>
        </w:rPr>
        <w:t>разработанной</w:t>
      </w:r>
      <w:r>
        <w:t xml:space="preserve"> </w:t>
      </w:r>
      <w:r>
        <w:rPr>
          <w:rFonts w:hint="eastAsia"/>
        </w:rPr>
        <w:t>подсистемы</w:t>
      </w:r>
      <w:r>
        <w:t xml:space="preserve"> </w:t>
      </w:r>
      <w:r>
        <w:rPr>
          <w:rFonts w:hint="eastAsia"/>
        </w:rPr>
        <w:t>управление</w:t>
      </w:r>
      <w:r>
        <w:t xml:space="preserve"> </w:t>
      </w:r>
      <w:r>
        <w:rPr>
          <w:rFonts w:hint="eastAsia"/>
        </w:rPr>
        <w:t>БТС</w:t>
      </w:r>
    </w:p>
    <w:p w14:paraId="651842B6" w14:textId="77777777" w:rsidR="002D78FC" w:rsidRDefault="002D78FC" w:rsidP="002D78FC"/>
    <w:p w14:paraId="6EC42B56" w14:textId="77777777" w:rsidR="002D78FC" w:rsidRDefault="002D78FC" w:rsidP="002D78FC">
      <w:r>
        <w:t xml:space="preserve">2.3 </w:t>
      </w:r>
      <w:r>
        <w:rPr>
          <w:rFonts w:hint="eastAsia"/>
        </w:rPr>
        <w:t>Описание</w:t>
      </w:r>
      <w:r>
        <w:t xml:space="preserve"> </w:t>
      </w:r>
      <w:r>
        <w:rPr>
          <w:rFonts w:hint="eastAsia"/>
        </w:rPr>
        <w:t>работы</w:t>
      </w:r>
      <w:r>
        <w:t xml:space="preserve"> </w:t>
      </w:r>
      <w:r>
        <w:rPr>
          <w:rFonts w:hint="eastAsia"/>
        </w:rPr>
        <w:t>алгоритма</w:t>
      </w:r>
      <w:r>
        <w:t xml:space="preserve"> </w:t>
      </w:r>
      <w:r>
        <w:rPr>
          <w:rFonts w:hint="eastAsia"/>
        </w:rPr>
        <w:t>управления</w:t>
      </w:r>
      <w:r>
        <w:t xml:space="preserve"> </w:t>
      </w:r>
      <w:r>
        <w:rPr>
          <w:rFonts w:hint="eastAsia"/>
        </w:rPr>
        <w:t>упрощенного</w:t>
      </w:r>
      <w:r>
        <w:t xml:space="preserve"> </w:t>
      </w:r>
      <w:r>
        <w:rPr>
          <w:rFonts w:hint="eastAsia"/>
        </w:rPr>
        <w:t>автопилота</w:t>
      </w:r>
      <w:r>
        <w:t xml:space="preserve"> </w:t>
      </w:r>
      <w:r>
        <w:rPr>
          <w:rFonts w:hint="eastAsia"/>
        </w:rPr>
        <w:t>БТС</w:t>
      </w:r>
      <w:r>
        <w:t xml:space="preserve"> </w:t>
      </w:r>
      <w:r>
        <w:rPr>
          <w:rFonts w:hint="eastAsia"/>
        </w:rPr>
        <w:t>в</w:t>
      </w:r>
      <w:r>
        <w:t xml:space="preserve"> </w:t>
      </w:r>
      <w:r>
        <w:rPr>
          <w:rFonts w:hint="eastAsia"/>
        </w:rPr>
        <w:t>рамках</w:t>
      </w:r>
      <w:r>
        <w:t xml:space="preserve"> </w:t>
      </w:r>
      <w:r>
        <w:rPr>
          <w:rFonts w:hint="eastAsia"/>
        </w:rPr>
        <w:t>подсистемы</w:t>
      </w:r>
      <w:r>
        <w:t xml:space="preserve"> </w:t>
      </w:r>
      <w:r>
        <w:rPr>
          <w:rFonts w:hint="eastAsia"/>
        </w:rPr>
        <w:t>управления</w:t>
      </w:r>
      <w:r>
        <w:t xml:space="preserve"> </w:t>
      </w:r>
      <w:r>
        <w:rPr>
          <w:rFonts w:hint="eastAsia"/>
        </w:rPr>
        <w:t>БТС</w:t>
      </w:r>
    </w:p>
    <w:p w14:paraId="76BF7FAB" w14:textId="77777777" w:rsidR="002D78FC" w:rsidRDefault="002D78FC" w:rsidP="002D78FC"/>
    <w:p w14:paraId="2B91C606" w14:textId="77777777" w:rsidR="002D78FC" w:rsidRDefault="002D78FC" w:rsidP="002D78FC">
      <w:r>
        <w:t xml:space="preserve">2.4 </w:t>
      </w:r>
      <w:r>
        <w:rPr>
          <w:rFonts w:hint="eastAsia"/>
        </w:rPr>
        <w:t>Параметры</w:t>
      </w:r>
      <w:r>
        <w:t xml:space="preserve"> </w:t>
      </w:r>
      <w:r>
        <w:rPr>
          <w:rFonts w:hint="eastAsia"/>
        </w:rPr>
        <w:t>управляемости</w:t>
      </w:r>
      <w:r>
        <w:t xml:space="preserve"> </w:t>
      </w:r>
      <w:r>
        <w:rPr>
          <w:rFonts w:hint="eastAsia"/>
        </w:rPr>
        <w:t>подсистемы</w:t>
      </w:r>
      <w:r>
        <w:t xml:space="preserve"> </w:t>
      </w:r>
      <w:r>
        <w:rPr>
          <w:rFonts w:hint="eastAsia"/>
        </w:rPr>
        <w:t>управления</w:t>
      </w:r>
      <w:r>
        <w:t xml:space="preserve"> </w:t>
      </w:r>
      <w:r>
        <w:rPr>
          <w:rFonts w:hint="eastAsia"/>
        </w:rPr>
        <w:t>БТС</w:t>
      </w:r>
    </w:p>
    <w:p w14:paraId="1266943F" w14:textId="77777777" w:rsidR="002D78FC" w:rsidRDefault="002D78FC" w:rsidP="002D78FC"/>
    <w:p w14:paraId="0451F3FB" w14:textId="77777777" w:rsidR="002D78FC" w:rsidRDefault="002D78FC" w:rsidP="002D78FC">
      <w:r>
        <w:t xml:space="preserve">3 </w:t>
      </w:r>
      <w:r>
        <w:rPr>
          <w:rFonts w:hint="eastAsia"/>
        </w:rPr>
        <w:t>Интеграция</w:t>
      </w:r>
      <w:r>
        <w:t xml:space="preserve"> </w:t>
      </w:r>
      <w:r>
        <w:rPr>
          <w:rFonts w:hint="eastAsia"/>
        </w:rPr>
        <w:t>разработанных</w:t>
      </w:r>
      <w:r>
        <w:t xml:space="preserve"> </w:t>
      </w:r>
      <w:r>
        <w:rPr>
          <w:rFonts w:hint="eastAsia"/>
        </w:rPr>
        <w:t>подсистем</w:t>
      </w:r>
      <w:r>
        <w:t xml:space="preserve"> </w:t>
      </w:r>
      <w:r>
        <w:rPr>
          <w:rFonts w:hint="eastAsia"/>
        </w:rPr>
        <w:t>БТС</w:t>
      </w:r>
      <w:r>
        <w:t xml:space="preserve"> </w:t>
      </w:r>
      <w:r>
        <w:rPr>
          <w:rFonts w:hint="eastAsia"/>
        </w:rPr>
        <w:t>в</w:t>
      </w:r>
      <w:r>
        <w:t xml:space="preserve"> </w:t>
      </w:r>
      <w:r>
        <w:rPr>
          <w:rFonts w:hint="eastAsia"/>
        </w:rPr>
        <w:t>рамках</w:t>
      </w:r>
      <w:r>
        <w:t xml:space="preserve"> </w:t>
      </w:r>
      <w:r>
        <w:rPr>
          <w:rFonts w:hint="eastAsia"/>
        </w:rPr>
        <w:t>концепции</w:t>
      </w:r>
      <w:r>
        <w:t xml:space="preserve"> </w:t>
      </w:r>
      <w:r>
        <w:rPr>
          <w:rFonts w:hint="eastAsia"/>
        </w:rPr>
        <w:t>виртуального</w:t>
      </w:r>
      <w:r>
        <w:t xml:space="preserve"> </w:t>
      </w:r>
      <w:r>
        <w:rPr>
          <w:rFonts w:hint="eastAsia"/>
        </w:rPr>
        <w:t>полигона</w:t>
      </w:r>
    </w:p>
    <w:p w14:paraId="57099569" w14:textId="77777777" w:rsidR="002D78FC" w:rsidRDefault="002D78FC" w:rsidP="002D78FC"/>
    <w:p w14:paraId="25B5C3F3" w14:textId="77777777" w:rsidR="002D78FC" w:rsidRDefault="002D78FC" w:rsidP="002D78FC">
      <w:r>
        <w:t xml:space="preserve">3.1 </w:t>
      </w:r>
      <w:r>
        <w:rPr>
          <w:rFonts w:hint="eastAsia"/>
        </w:rPr>
        <w:t>Интеграция</w:t>
      </w:r>
      <w:r>
        <w:t xml:space="preserve"> </w:t>
      </w:r>
      <w:r>
        <w:rPr>
          <w:rFonts w:hint="eastAsia"/>
        </w:rPr>
        <w:t>алгоритма</w:t>
      </w:r>
      <w:r>
        <w:t xml:space="preserve"> </w:t>
      </w:r>
      <w:r>
        <w:rPr>
          <w:rFonts w:hint="eastAsia"/>
        </w:rPr>
        <w:t>автоматической</w:t>
      </w:r>
      <w:r>
        <w:t xml:space="preserve"> </w:t>
      </w:r>
      <w:r>
        <w:rPr>
          <w:rFonts w:hint="eastAsia"/>
        </w:rPr>
        <w:t>оценки</w:t>
      </w:r>
      <w:r>
        <w:t xml:space="preserve"> </w:t>
      </w:r>
      <w:r>
        <w:rPr>
          <w:rFonts w:hint="eastAsia"/>
        </w:rPr>
        <w:t>и</w:t>
      </w:r>
      <w:r>
        <w:t xml:space="preserve"> </w:t>
      </w:r>
      <w:r>
        <w:rPr>
          <w:rFonts w:hint="eastAsia"/>
        </w:rPr>
        <w:t>обработки</w:t>
      </w:r>
      <w:r>
        <w:t xml:space="preserve"> </w:t>
      </w:r>
      <w:r>
        <w:rPr>
          <w:rFonts w:hint="eastAsia"/>
        </w:rPr>
        <w:t>изображений</w:t>
      </w:r>
      <w:r>
        <w:t xml:space="preserve"> </w:t>
      </w:r>
      <w:r>
        <w:rPr>
          <w:rFonts w:hint="eastAsia"/>
        </w:rPr>
        <w:t>на</w:t>
      </w:r>
      <w:r>
        <w:t xml:space="preserve"> </w:t>
      </w:r>
      <w:r>
        <w:rPr>
          <w:rFonts w:hint="eastAsia"/>
        </w:rPr>
        <w:t>виртуальный</w:t>
      </w:r>
      <w:r>
        <w:t xml:space="preserve"> </w:t>
      </w:r>
      <w:r>
        <w:rPr>
          <w:rFonts w:hint="eastAsia"/>
        </w:rPr>
        <w:t>полигон</w:t>
      </w:r>
      <w:r>
        <w:t xml:space="preserve"> </w:t>
      </w:r>
      <w:r>
        <w:rPr>
          <w:rFonts w:hint="eastAsia"/>
        </w:rPr>
        <w:t>в</w:t>
      </w:r>
      <w:r>
        <w:t xml:space="preserve"> </w:t>
      </w:r>
      <w:r>
        <w:rPr>
          <w:rFonts w:hint="eastAsia"/>
        </w:rPr>
        <w:t>составе</w:t>
      </w:r>
      <w:r>
        <w:t xml:space="preserve"> </w:t>
      </w:r>
      <w:r>
        <w:rPr>
          <w:rFonts w:hint="eastAsia"/>
        </w:rPr>
        <w:t>подсистемы</w:t>
      </w:r>
      <w:r>
        <w:t xml:space="preserve"> </w:t>
      </w:r>
      <w:r>
        <w:rPr>
          <w:rFonts w:hint="eastAsia"/>
        </w:rPr>
        <w:t>машинного</w:t>
      </w:r>
      <w:r>
        <w:t xml:space="preserve"> </w:t>
      </w:r>
      <w:r>
        <w:rPr>
          <w:rFonts w:hint="eastAsia"/>
        </w:rPr>
        <w:t>зрения</w:t>
      </w:r>
    </w:p>
    <w:p w14:paraId="492AFCD8" w14:textId="77777777" w:rsidR="002D78FC" w:rsidRDefault="002D78FC" w:rsidP="002D78FC"/>
    <w:p w14:paraId="1132D3D2" w14:textId="77777777" w:rsidR="002D78FC" w:rsidRDefault="002D78FC" w:rsidP="002D78FC">
      <w:r>
        <w:t xml:space="preserve">3.2 </w:t>
      </w:r>
      <w:r>
        <w:rPr>
          <w:rFonts w:hint="eastAsia"/>
        </w:rPr>
        <w:t>Интеграция</w:t>
      </w:r>
      <w:r>
        <w:t xml:space="preserve"> </w:t>
      </w:r>
      <w:r>
        <w:rPr>
          <w:rFonts w:hint="eastAsia"/>
        </w:rPr>
        <w:t>подсистемы</w:t>
      </w:r>
      <w:r>
        <w:t xml:space="preserve"> </w:t>
      </w:r>
      <w:r>
        <w:rPr>
          <w:rFonts w:hint="eastAsia"/>
        </w:rPr>
        <w:t>управления</w:t>
      </w:r>
      <w:r>
        <w:t xml:space="preserve"> </w:t>
      </w:r>
      <w:r>
        <w:rPr>
          <w:rFonts w:hint="eastAsia"/>
        </w:rPr>
        <w:t>БТС</w:t>
      </w:r>
      <w:r>
        <w:t xml:space="preserve"> </w:t>
      </w:r>
      <w:r>
        <w:rPr>
          <w:rFonts w:hint="eastAsia"/>
        </w:rPr>
        <w:t>на</w:t>
      </w:r>
      <w:r>
        <w:t xml:space="preserve"> </w:t>
      </w:r>
      <w:r>
        <w:rPr>
          <w:rFonts w:hint="eastAsia"/>
        </w:rPr>
        <w:t>виртуальный</w:t>
      </w:r>
      <w:r>
        <w:t xml:space="preserve"> </w:t>
      </w:r>
      <w:r>
        <w:rPr>
          <w:rFonts w:hint="eastAsia"/>
        </w:rPr>
        <w:t>полигон</w:t>
      </w:r>
    </w:p>
    <w:p w14:paraId="65F4E199" w14:textId="77777777" w:rsidR="002D78FC" w:rsidRDefault="002D78FC" w:rsidP="002D78FC"/>
    <w:p w14:paraId="7E7FA144" w14:textId="77777777" w:rsidR="002D78FC" w:rsidRDefault="002D78FC" w:rsidP="002D78FC">
      <w:r>
        <w:rPr>
          <w:rFonts w:hint="eastAsia"/>
        </w:rPr>
        <w:t>Выводы</w:t>
      </w:r>
    </w:p>
    <w:p w14:paraId="015AA31F" w14:textId="77777777" w:rsidR="002D78FC" w:rsidRDefault="002D78FC" w:rsidP="002D78FC"/>
    <w:p w14:paraId="0D3081A8" w14:textId="77777777" w:rsidR="002D78FC" w:rsidRDefault="002D78FC" w:rsidP="002D78FC">
      <w:r>
        <w:rPr>
          <w:rFonts w:hint="eastAsia"/>
        </w:rPr>
        <w:t>Глава</w:t>
      </w:r>
      <w:r>
        <w:t xml:space="preserve"> 4. </w:t>
      </w:r>
      <w:r>
        <w:rPr>
          <w:rFonts w:hint="eastAsia"/>
        </w:rPr>
        <w:t>Верификация</w:t>
      </w:r>
      <w:r>
        <w:t xml:space="preserve"> </w:t>
      </w:r>
      <w:r>
        <w:rPr>
          <w:rFonts w:hint="eastAsia"/>
        </w:rPr>
        <w:t>подсистемы</w:t>
      </w:r>
      <w:r>
        <w:t xml:space="preserve"> </w:t>
      </w:r>
      <w:r>
        <w:rPr>
          <w:rFonts w:hint="eastAsia"/>
        </w:rPr>
        <w:t>сенсорики</w:t>
      </w:r>
      <w:r>
        <w:t xml:space="preserve"> </w:t>
      </w:r>
      <w:r>
        <w:rPr>
          <w:rFonts w:hint="eastAsia"/>
        </w:rPr>
        <w:t>и</w:t>
      </w:r>
      <w:r>
        <w:t xml:space="preserve"> </w:t>
      </w:r>
      <w:r>
        <w:rPr>
          <w:rFonts w:hint="eastAsia"/>
        </w:rPr>
        <w:t>алгоритмов</w:t>
      </w:r>
      <w:r>
        <w:t xml:space="preserve"> </w:t>
      </w:r>
      <w:r>
        <w:rPr>
          <w:rFonts w:hint="eastAsia"/>
        </w:rPr>
        <w:t>управления</w:t>
      </w:r>
      <w:r>
        <w:t xml:space="preserve"> </w:t>
      </w:r>
      <w:r>
        <w:rPr>
          <w:rFonts w:hint="eastAsia"/>
        </w:rPr>
        <w:t>целевой</w:t>
      </w:r>
      <w:r>
        <w:t xml:space="preserve"> </w:t>
      </w:r>
      <w:r>
        <w:rPr>
          <w:rFonts w:hint="eastAsia"/>
        </w:rPr>
        <w:t>БТС</w:t>
      </w:r>
    </w:p>
    <w:p w14:paraId="18EAAFA6" w14:textId="77777777" w:rsidR="002D78FC" w:rsidRDefault="002D78FC" w:rsidP="002D78FC"/>
    <w:p w14:paraId="7E613952" w14:textId="77777777" w:rsidR="002D78FC" w:rsidRDefault="002D78FC" w:rsidP="002D78FC">
      <w:r>
        <w:t xml:space="preserve">1. </w:t>
      </w:r>
      <w:r>
        <w:rPr>
          <w:rFonts w:hint="eastAsia"/>
        </w:rPr>
        <w:t>Целевая</w:t>
      </w:r>
      <w:r>
        <w:t xml:space="preserve"> </w:t>
      </w:r>
      <w:r>
        <w:rPr>
          <w:rFonts w:hint="eastAsia"/>
        </w:rPr>
        <w:t>испытательная</w:t>
      </w:r>
      <w:r>
        <w:t xml:space="preserve"> </w:t>
      </w:r>
      <w:r>
        <w:rPr>
          <w:rFonts w:hint="eastAsia"/>
        </w:rPr>
        <w:t>платформа</w:t>
      </w:r>
      <w:r>
        <w:t xml:space="preserve"> </w:t>
      </w:r>
      <w:r>
        <w:rPr>
          <w:rFonts w:hint="eastAsia"/>
        </w:rPr>
        <w:t>«</w:t>
      </w:r>
      <w:r>
        <w:rPr>
          <w:rFonts w:hint="eastAsia"/>
        </w:rPr>
        <w:t>КАМАЗ</w:t>
      </w:r>
      <w:r>
        <w:t>-43083</w:t>
      </w:r>
      <w:r>
        <w:rPr>
          <w:rFonts w:hint="eastAsia"/>
        </w:rPr>
        <w:t>»</w:t>
      </w:r>
    </w:p>
    <w:p w14:paraId="72E10851" w14:textId="77777777" w:rsidR="002D78FC" w:rsidRDefault="002D78FC" w:rsidP="002D78FC"/>
    <w:p w14:paraId="3E0907E2" w14:textId="77777777" w:rsidR="002D78FC" w:rsidRDefault="002D78FC" w:rsidP="002D78FC">
      <w:r>
        <w:lastRenderedPageBreak/>
        <w:t>1.1</w:t>
      </w:r>
      <w:r>
        <w:rPr>
          <w:rFonts w:hint="eastAsia"/>
        </w:rPr>
        <w:t>Технические</w:t>
      </w:r>
      <w:r>
        <w:t xml:space="preserve"> </w:t>
      </w:r>
      <w:r>
        <w:rPr>
          <w:rFonts w:hint="eastAsia"/>
        </w:rPr>
        <w:t>требования</w:t>
      </w:r>
      <w:r>
        <w:t xml:space="preserve"> </w:t>
      </w:r>
      <w:r>
        <w:rPr>
          <w:rFonts w:hint="eastAsia"/>
        </w:rPr>
        <w:t>к</w:t>
      </w:r>
      <w:r>
        <w:t xml:space="preserve"> </w:t>
      </w:r>
      <w:r>
        <w:rPr>
          <w:rFonts w:hint="eastAsia"/>
        </w:rPr>
        <w:t>разработке</w:t>
      </w:r>
      <w:r>
        <w:t xml:space="preserve"> </w:t>
      </w:r>
      <w:r>
        <w:rPr>
          <w:rFonts w:hint="eastAsia"/>
        </w:rPr>
        <w:t>беспилотного</w:t>
      </w:r>
      <w:r>
        <w:t xml:space="preserve"> </w:t>
      </w:r>
      <w:r>
        <w:rPr>
          <w:rFonts w:hint="eastAsia"/>
        </w:rPr>
        <w:t>траснпортного</w:t>
      </w:r>
      <w:r>
        <w:t xml:space="preserve"> </w:t>
      </w:r>
      <w:r>
        <w:rPr>
          <w:rFonts w:hint="eastAsia"/>
        </w:rPr>
        <w:t>средства</w:t>
      </w:r>
      <w:r>
        <w:t xml:space="preserve"> </w:t>
      </w:r>
      <w:r>
        <w:rPr>
          <w:rFonts w:hint="eastAsia"/>
        </w:rPr>
        <w:t>«</w:t>
      </w:r>
      <w:r>
        <w:t>43083</w:t>
      </w:r>
      <w:r>
        <w:rPr>
          <w:rFonts w:hint="eastAsia"/>
        </w:rPr>
        <w:t>»</w:t>
      </w:r>
    </w:p>
    <w:p w14:paraId="7B8037B3" w14:textId="77777777" w:rsidR="002D78FC" w:rsidRDefault="002D78FC" w:rsidP="002D78FC"/>
    <w:p w14:paraId="00E5BCA0" w14:textId="77777777" w:rsidR="002D78FC" w:rsidRDefault="002D78FC" w:rsidP="002D78FC">
      <w:r>
        <w:t xml:space="preserve">1.2 </w:t>
      </w:r>
      <w:r>
        <w:rPr>
          <w:rFonts w:hint="eastAsia"/>
        </w:rPr>
        <w:t>Реализация</w:t>
      </w:r>
      <w:r>
        <w:t xml:space="preserve"> </w:t>
      </w:r>
      <w:r>
        <w:rPr>
          <w:rFonts w:hint="eastAsia"/>
        </w:rPr>
        <w:t>беспилотного</w:t>
      </w:r>
      <w:r>
        <w:t xml:space="preserve"> </w:t>
      </w:r>
      <w:r>
        <w:rPr>
          <w:rFonts w:hint="eastAsia"/>
        </w:rPr>
        <w:t>транспортного</w:t>
      </w:r>
      <w:r>
        <w:t xml:space="preserve"> </w:t>
      </w:r>
      <w:r>
        <w:rPr>
          <w:rFonts w:hint="eastAsia"/>
        </w:rPr>
        <w:t>средства</w:t>
      </w:r>
      <w:r>
        <w:t xml:space="preserve"> </w:t>
      </w:r>
      <w:r>
        <w:rPr>
          <w:rFonts w:hint="eastAsia"/>
        </w:rPr>
        <w:t>в</w:t>
      </w:r>
      <w:r>
        <w:t xml:space="preserve"> </w:t>
      </w:r>
      <w:r>
        <w:rPr>
          <w:rFonts w:hint="eastAsia"/>
        </w:rPr>
        <w:t>системе</w:t>
      </w:r>
      <w:r>
        <w:t xml:space="preserve"> </w:t>
      </w:r>
      <w:r>
        <w:rPr>
          <w:rFonts w:hint="eastAsia"/>
        </w:rPr>
        <w:t>виртуального</w:t>
      </w:r>
      <w:r>
        <w:t xml:space="preserve"> </w:t>
      </w:r>
      <w:r>
        <w:rPr>
          <w:rFonts w:hint="eastAsia"/>
        </w:rPr>
        <w:t>моделирования</w:t>
      </w:r>
    </w:p>
    <w:p w14:paraId="0881FD80" w14:textId="77777777" w:rsidR="002D78FC" w:rsidRDefault="002D78FC" w:rsidP="002D78FC"/>
    <w:p w14:paraId="7DE6D3E4" w14:textId="77777777" w:rsidR="002D78FC" w:rsidRDefault="002D78FC" w:rsidP="002D78FC">
      <w:r>
        <w:t xml:space="preserve">2. </w:t>
      </w:r>
      <w:r>
        <w:rPr>
          <w:rFonts w:hint="eastAsia"/>
        </w:rPr>
        <w:t>Система</w:t>
      </w:r>
      <w:r>
        <w:t xml:space="preserve"> </w:t>
      </w:r>
      <w:r>
        <w:rPr>
          <w:rFonts w:hint="eastAsia"/>
        </w:rPr>
        <w:t>сенсорики</w:t>
      </w:r>
      <w:r>
        <w:t xml:space="preserve"> </w:t>
      </w:r>
      <w:r>
        <w:rPr>
          <w:rFonts w:hint="eastAsia"/>
        </w:rPr>
        <w:t>целевой</w:t>
      </w:r>
      <w:r>
        <w:t xml:space="preserve"> </w:t>
      </w:r>
      <w:r>
        <w:rPr>
          <w:rFonts w:hint="eastAsia"/>
        </w:rPr>
        <w:t>испытательной</w:t>
      </w:r>
      <w:r>
        <w:t xml:space="preserve"> </w:t>
      </w:r>
      <w:r>
        <w:rPr>
          <w:rFonts w:hint="eastAsia"/>
        </w:rPr>
        <w:t>платформы</w:t>
      </w:r>
    </w:p>
    <w:p w14:paraId="1B5BC69B" w14:textId="77777777" w:rsidR="002D78FC" w:rsidRDefault="002D78FC" w:rsidP="002D78FC"/>
    <w:p w14:paraId="2ADEF26A" w14:textId="77777777" w:rsidR="002D78FC" w:rsidRDefault="002D78FC" w:rsidP="002D78FC">
      <w:r>
        <w:t xml:space="preserve">2.1 </w:t>
      </w:r>
      <w:r>
        <w:rPr>
          <w:rFonts w:hint="eastAsia"/>
        </w:rPr>
        <w:t>Архитектура</w:t>
      </w:r>
      <w:r>
        <w:t xml:space="preserve"> </w:t>
      </w:r>
      <w:r>
        <w:rPr>
          <w:rFonts w:hint="eastAsia"/>
        </w:rPr>
        <w:t>системы</w:t>
      </w:r>
      <w:r>
        <w:t xml:space="preserve"> </w:t>
      </w:r>
      <w:r>
        <w:rPr>
          <w:rFonts w:hint="eastAsia"/>
        </w:rPr>
        <w:t>сенсорики</w:t>
      </w:r>
      <w:r>
        <w:t xml:space="preserve"> </w:t>
      </w:r>
      <w:r>
        <w:rPr>
          <w:rFonts w:hint="eastAsia"/>
        </w:rPr>
        <w:t>целевой</w:t>
      </w:r>
      <w:r>
        <w:t xml:space="preserve"> </w:t>
      </w:r>
      <w:r>
        <w:rPr>
          <w:rFonts w:hint="eastAsia"/>
        </w:rPr>
        <w:t>испытательной</w:t>
      </w:r>
      <w:r>
        <w:t xml:space="preserve"> </w:t>
      </w:r>
      <w:r>
        <w:rPr>
          <w:rFonts w:hint="eastAsia"/>
        </w:rPr>
        <w:t>платформы</w:t>
      </w:r>
    </w:p>
    <w:p w14:paraId="460698A3" w14:textId="77777777" w:rsidR="002D78FC" w:rsidRDefault="002D78FC" w:rsidP="002D78FC"/>
    <w:p w14:paraId="061A6DAD" w14:textId="77777777" w:rsidR="002D78FC" w:rsidRDefault="002D78FC" w:rsidP="002D78FC">
      <w:r>
        <w:t xml:space="preserve">2.2 </w:t>
      </w:r>
      <w:r>
        <w:rPr>
          <w:rFonts w:hint="eastAsia"/>
        </w:rPr>
        <w:t>Аппаратная</w:t>
      </w:r>
      <w:r>
        <w:t xml:space="preserve"> </w:t>
      </w:r>
      <w:r>
        <w:rPr>
          <w:rFonts w:hint="eastAsia"/>
        </w:rPr>
        <w:t>часть</w:t>
      </w:r>
      <w:r>
        <w:t xml:space="preserve"> </w:t>
      </w:r>
      <w:r>
        <w:rPr>
          <w:rFonts w:hint="eastAsia"/>
        </w:rPr>
        <w:t>системы</w:t>
      </w:r>
      <w:r>
        <w:t xml:space="preserve"> </w:t>
      </w:r>
      <w:r>
        <w:rPr>
          <w:rFonts w:hint="eastAsia"/>
        </w:rPr>
        <w:t>сенсорики</w:t>
      </w:r>
      <w:r>
        <w:t xml:space="preserve"> </w:t>
      </w:r>
      <w:r>
        <w:rPr>
          <w:rFonts w:hint="eastAsia"/>
        </w:rPr>
        <w:t>и</w:t>
      </w:r>
      <w:r>
        <w:t xml:space="preserve"> </w:t>
      </w:r>
      <w:r>
        <w:rPr>
          <w:rFonts w:hint="eastAsia"/>
        </w:rPr>
        <w:t>её</w:t>
      </w:r>
      <w:r>
        <w:t xml:space="preserve"> </w:t>
      </w:r>
      <w:r>
        <w:rPr>
          <w:rFonts w:hint="eastAsia"/>
        </w:rPr>
        <w:t>характеристики</w:t>
      </w:r>
    </w:p>
    <w:p w14:paraId="3EEE2BC3" w14:textId="77777777" w:rsidR="002D78FC" w:rsidRDefault="002D78FC" w:rsidP="002D78FC"/>
    <w:p w14:paraId="5211AE3B" w14:textId="77777777" w:rsidR="002D78FC" w:rsidRDefault="002D78FC" w:rsidP="002D78FC">
      <w:r>
        <w:t xml:space="preserve">2.3 </w:t>
      </w:r>
      <w:r>
        <w:rPr>
          <w:rFonts w:hint="eastAsia"/>
        </w:rPr>
        <w:t>Реализация</w:t>
      </w:r>
      <w:r>
        <w:t xml:space="preserve"> </w:t>
      </w:r>
      <w:r>
        <w:rPr>
          <w:rFonts w:hint="eastAsia"/>
        </w:rPr>
        <w:t>системы</w:t>
      </w:r>
      <w:r>
        <w:t xml:space="preserve"> </w:t>
      </w:r>
      <w:r>
        <w:rPr>
          <w:rFonts w:hint="eastAsia"/>
        </w:rPr>
        <w:t>сенсорики</w:t>
      </w:r>
      <w:r>
        <w:t xml:space="preserve"> </w:t>
      </w:r>
      <w:r>
        <w:rPr>
          <w:rFonts w:hint="eastAsia"/>
        </w:rPr>
        <w:t>на</w:t>
      </w:r>
      <w:r>
        <w:t xml:space="preserve"> </w:t>
      </w:r>
      <w:r>
        <w:rPr>
          <w:rFonts w:hint="eastAsia"/>
        </w:rPr>
        <w:t>виртуальном</w:t>
      </w:r>
      <w:r>
        <w:t xml:space="preserve"> </w:t>
      </w:r>
      <w:r>
        <w:rPr>
          <w:rFonts w:hint="eastAsia"/>
        </w:rPr>
        <w:t>полигоне</w:t>
      </w:r>
    </w:p>
    <w:p w14:paraId="0B55F7D6" w14:textId="77777777" w:rsidR="002D78FC" w:rsidRDefault="002D78FC" w:rsidP="002D78FC"/>
    <w:p w14:paraId="7C117D84" w14:textId="77777777" w:rsidR="002D78FC" w:rsidRDefault="002D78FC" w:rsidP="002D78FC">
      <w:r>
        <w:t xml:space="preserve">2.3.1 </w:t>
      </w:r>
      <w:r>
        <w:rPr>
          <w:rFonts w:hint="eastAsia"/>
        </w:rPr>
        <w:t>Оптическая</w:t>
      </w:r>
      <w:r>
        <w:t xml:space="preserve"> </w:t>
      </w:r>
      <w:r>
        <w:rPr>
          <w:rFonts w:hint="eastAsia"/>
        </w:rPr>
        <w:t>камера</w:t>
      </w:r>
    </w:p>
    <w:p w14:paraId="46093AAC" w14:textId="77777777" w:rsidR="002D78FC" w:rsidRDefault="002D78FC" w:rsidP="002D78FC"/>
    <w:p w14:paraId="6B1CACED" w14:textId="77777777" w:rsidR="002D78FC" w:rsidRDefault="002D78FC" w:rsidP="002D78FC">
      <w:r>
        <w:t xml:space="preserve">2.3.2 </w:t>
      </w:r>
      <w:r>
        <w:rPr>
          <w:rFonts w:hint="eastAsia"/>
        </w:rPr>
        <w:t>Лидар</w:t>
      </w:r>
    </w:p>
    <w:p w14:paraId="4622F523" w14:textId="77777777" w:rsidR="002D78FC" w:rsidRDefault="002D78FC" w:rsidP="002D78FC"/>
    <w:p w14:paraId="46230F10" w14:textId="77777777" w:rsidR="002D78FC" w:rsidRDefault="002D78FC" w:rsidP="002D78FC">
      <w:r>
        <w:t xml:space="preserve">2.3.3 </w:t>
      </w:r>
      <w:r>
        <w:rPr>
          <w:rFonts w:hint="eastAsia"/>
        </w:rPr>
        <w:t>Инерциальный</w:t>
      </w:r>
      <w:r>
        <w:t xml:space="preserve"> </w:t>
      </w:r>
      <w:r>
        <w:rPr>
          <w:rFonts w:hint="eastAsia"/>
        </w:rPr>
        <w:t>датчик</w:t>
      </w:r>
    </w:p>
    <w:p w14:paraId="4A05C05D" w14:textId="77777777" w:rsidR="002D78FC" w:rsidRDefault="002D78FC" w:rsidP="002D78FC"/>
    <w:p w14:paraId="59B18AAC" w14:textId="77777777" w:rsidR="002D78FC" w:rsidRDefault="002D78FC" w:rsidP="002D78FC">
      <w:r>
        <w:t xml:space="preserve">2.3.4 </w:t>
      </w:r>
      <w:r>
        <w:rPr>
          <w:rFonts w:hint="eastAsia"/>
        </w:rPr>
        <w:t>Радар</w:t>
      </w:r>
    </w:p>
    <w:p w14:paraId="0B21CEFD" w14:textId="77777777" w:rsidR="002D78FC" w:rsidRDefault="002D78FC" w:rsidP="002D78FC"/>
    <w:p w14:paraId="2B0E85F8" w14:textId="77777777" w:rsidR="002D78FC" w:rsidRDefault="002D78FC" w:rsidP="002D78FC">
      <w:r>
        <w:t xml:space="preserve">3. </w:t>
      </w:r>
      <w:r>
        <w:rPr>
          <w:rFonts w:hint="eastAsia"/>
        </w:rPr>
        <w:t>Испытания</w:t>
      </w:r>
      <w:r>
        <w:t xml:space="preserve"> </w:t>
      </w:r>
      <w:r>
        <w:rPr>
          <w:rFonts w:hint="eastAsia"/>
        </w:rPr>
        <w:t>и</w:t>
      </w:r>
      <w:r>
        <w:t xml:space="preserve"> </w:t>
      </w:r>
      <w:r>
        <w:rPr>
          <w:rFonts w:hint="eastAsia"/>
        </w:rPr>
        <w:t>верификация</w:t>
      </w:r>
      <w:r>
        <w:t xml:space="preserve"> </w:t>
      </w:r>
      <w:r>
        <w:rPr>
          <w:rFonts w:hint="eastAsia"/>
        </w:rPr>
        <w:t>системы</w:t>
      </w:r>
    </w:p>
    <w:p w14:paraId="67364E90" w14:textId="77777777" w:rsidR="002D78FC" w:rsidRDefault="002D78FC" w:rsidP="002D78FC"/>
    <w:p w14:paraId="2970D17E" w14:textId="77777777" w:rsidR="002D78FC" w:rsidRDefault="002D78FC" w:rsidP="002D78FC">
      <w:r>
        <w:t xml:space="preserve">3.1 </w:t>
      </w:r>
      <w:r>
        <w:rPr>
          <w:rFonts w:hint="eastAsia"/>
        </w:rPr>
        <w:t>Верификация</w:t>
      </w:r>
      <w:r>
        <w:t xml:space="preserve"> </w:t>
      </w:r>
      <w:r>
        <w:rPr>
          <w:rFonts w:hint="eastAsia"/>
        </w:rPr>
        <w:t>базовых</w:t>
      </w:r>
      <w:r>
        <w:t xml:space="preserve"> </w:t>
      </w:r>
      <w:r>
        <w:rPr>
          <w:rFonts w:hint="eastAsia"/>
        </w:rPr>
        <w:t>алгоритмов</w:t>
      </w:r>
      <w:r>
        <w:t xml:space="preserve"> </w:t>
      </w:r>
      <w:r>
        <w:rPr>
          <w:rFonts w:hint="eastAsia"/>
        </w:rPr>
        <w:t>управления</w:t>
      </w:r>
      <w:r>
        <w:t xml:space="preserve"> </w:t>
      </w:r>
      <w:r>
        <w:rPr>
          <w:rFonts w:hint="eastAsia"/>
        </w:rPr>
        <w:t>целевым</w:t>
      </w:r>
      <w:r>
        <w:t xml:space="preserve"> </w:t>
      </w:r>
      <w:r>
        <w:rPr>
          <w:rFonts w:hint="eastAsia"/>
        </w:rPr>
        <w:t>беспилотным</w:t>
      </w:r>
      <w:r>
        <w:t xml:space="preserve"> </w:t>
      </w:r>
      <w:r>
        <w:rPr>
          <w:rFonts w:hint="eastAsia"/>
        </w:rPr>
        <w:t>транспортным</w:t>
      </w:r>
      <w:r>
        <w:t xml:space="preserve"> </w:t>
      </w:r>
      <w:r>
        <w:rPr>
          <w:rFonts w:hint="eastAsia"/>
        </w:rPr>
        <w:t>средством</w:t>
      </w:r>
    </w:p>
    <w:p w14:paraId="682186D1" w14:textId="77777777" w:rsidR="002D78FC" w:rsidRDefault="002D78FC" w:rsidP="002D78FC"/>
    <w:p w14:paraId="693DFB08" w14:textId="77777777" w:rsidR="002D78FC" w:rsidRDefault="002D78FC" w:rsidP="002D78FC">
      <w:r>
        <w:t xml:space="preserve">3.2 </w:t>
      </w:r>
      <w:r>
        <w:rPr>
          <w:rFonts w:hint="eastAsia"/>
        </w:rPr>
        <w:t>Движение</w:t>
      </w:r>
      <w:r>
        <w:t xml:space="preserve"> </w:t>
      </w:r>
      <w:r>
        <w:rPr>
          <w:rFonts w:hint="eastAsia"/>
        </w:rPr>
        <w:t>на</w:t>
      </w:r>
      <w:r>
        <w:t xml:space="preserve"> </w:t>
      </w:r>
      <w:r>
        <w:rPr>
          <w:rFonts w:hint="eastAsia"/>
        </w:rPr>
        <w:t>площадке</w:t>
      </w:r>
      <w:r>
        <w:t xml:space="preserve"> </w:t>
      </w:r>
      <w:r>
        <w:rPr>
          <w:rFonts w:hint="eastAsia"/>
        </w:rPr>
        <w:t>с</w:t>
      </w:r>
      <w:r>
        <w:t xml:space="preserve"> </w:t>
      </w:r>
      <w:r>
        <w:rPr>
          <w:rFonts w:hint="eastAsia"/>
        </w:rPr>
        <w:t>неформализованной</w:t>
      </w:r>
      <w:r>
        <w:t xml:space="preserve"> </w:t>
      </w:r>
      <w:r>
        <w:rPr>
          <w:rFonts w:hint="eastAsia"/>
        </w:rPr>
        <w:t>окружающей</w:t>
      </w:r>
      <w:r>
        <w:t xml:space="preserve"> </w:t>
      </w:r>
      <w:r>
        <w:rPr>
          <w:rFonts w:hint="eastAsia"/>
        </w:rPr>
        <w:t>обстановкой</w:t>
      </w:r>
      <w:r>
        <w:t xml:space="preserve"> -</w:t>
      </w:r>
      <w:r>
        <w:rPr>
          <w:rFonts w:hint="eastAsia"/>
        </w:rPr>
        <w:t>случайными</w:t>
      </w:r>
      <w:r>
        <w:t xml:space="preserve"> </w:t>
      </w:r>
      <w:r>
        <w:rPr>
          <w:rFonts w:hint="eastAsia"/>
        </w:rPr>
        <w:t>препятствиями</w:t>
      </w:r>
      <w:r>
        <w:t xml:space="preserve"> </w:t>
      </w:r>
      <w:r>
        <w:rPr>
          <w:rFonts w:hint="eastAsia"/>
        </w:rPr>
        <w:t>и</w:t>
      </w:r>
      <w:r>
        <w:t xml:space="preserve"> </w:t>
      </w:r>
      <w:r>
        <w:rPr>
          <w:rFonts w:hint="eastAsia"/>
        </w:rPr>
        <w:t>случайной</w:t>
      </w:r>
      <w:r>
        <w:t xml:space="preserve"> </w:t>
      </w:r>
      <w:r>
        <w:rPr>
          <w:rFonts w:hint="eastAsia"/>
        </w:rPr>
        <w:t>траекторией</w:t>
      </w:r>
    </w:p>
    <w:p w14:paraId="09D44C75" w14:textId="77777777" w:rsidR="002D78FC" w:rsidRDefault="002D78FC" w:rsidP="002D78FC"/>
    <w:p w14:paraId="3085E338" w14:textId="77777777" w:rsidR="002D78FC" w:rsidRDefault="002D78FC" w:rsidP="002D78FC">
      <w:r>
        <w:t xml:space="preserve">3.3. </w:t>
      </w:r>
      <w:r>
        <w:rPr>
          <w:rFonts w:hint="eastAsia"/>
        </w:rPr>
        <w:t>Движение</w:t>
      </w:r>
      <w:r>
        <w:t xml:space="preserve"> </w:t>
      </w:r>
      <w:r>
        <w:rPr>
          <w:rFonts w:hint="eastAsia"/>
        </w:rPr>
        <w:t>по</w:t>
      </w:r>
      <w:r>
        <w:t xml:space="preserve"> </w:t>
      </w:r>
      <w:r>
        <w:rPr>
          <w:rFonts w:hint="eastAsia"/>
        </w:rPr>
        <w:t>дороге</w:t>
      </w:r>
      <w:r>
        <w:t xml:space="preserve"> </w:t>
      </w:r>
      <w:r>
        <w:rPr>
          <w:rFonts w:hint="eastAsia"/>
        </w:rPr>
        <w:t>с</w:t>
      </w:r>
      <w:r>
        <w:t xml:space="preserve"> </w:t>
      </w:r>
      <w:r>
        <w:rPr>
          <w:rFonts w:hint="eastAsia"/>
        </w:rPr>
        <w:t>разметкой</w:t>
      </w:r>
      <w:r>
        <w:t xml:space="preserve"> </w:t>
      </w:r>
      <w:r>
        <w:rPr>
          <w:rFonts w:hint="eastAsia"/>
        </w:rPr>
        <w:t>с</w:t>
      </w:r>
      <w:r>
        <w:t xml:space="preserve"> </w:t>
      </w:r>
      <w:r>
        <w:rPr>
          <w:rFonts w:hint="eastAsia"/>
        </w:rPr>
        <w:t>использованием</w:t>
      </w:r>
      <w:r>
        <w:t xml:space="preserve"> </w:t>
      </w:r>
      <w:r>
        <w:rPr>
          <w:rFonts w:hint="eastAsia"/>
        </w:rPr>
        <w:t>сведений</w:t>
      </w:r>
      <w:r>
        <w:t xml:space="preserve"> </w:t>
      </w:r>
      <w:r>
        <w:rPr>
          <w:rFonts w:hint="eastAsia"/>
        </w:rPr>
        <w:t>распознаваемой</w:t>
      </w:r>
      <w:r>
        <w:t xml:space="preserve"> </w:t>
      </w:r>
      <w:r>
        <w:rPr>
          <w:rFonts w:hint="eastAsia"/>
        </w:rPr>
        <w:t>разметки</w:t>
      </w:r>
      <w:r>
        <w:t xml:space="preserve"> </w:t>
      </w:r>
      <w:r>
        <w:rPr>
          <w:rFonts w:hint="eastAsia"/>
        </w:rPr>
        <w:t>и</w:t>
      </w:r>
      <w:r>
        <w:t xml:space="preserve"> </w:t>
      </w:r>
      <w:r>
        <w:rPr>
          <w:rFonts w:hint="eastAsia"/>
        </w:rPr>
        <w:t>знаков</w:t>
      </w:r>
      <w:r>
        <w:t xml:space="preserve"> </w:t>
      </w:r>
      <w:r>
        <w:rPr>
          <w:rFonts w:hint="eastAsia"/>
        </w:rPr>
        <w:t>дорожного</w:t>
      </w:r>
      <w:r>
        <w:t xml:space="preserve"> </w:t>
      </w:r>
      <w:r>
        <w:rPr>
          <w:rFonts w:hint="eastAsia"/>
        </w:rPr>
        <w:t>движения</w:t>
      </w:r>
    </w:p>
    <w:p w14:paraId="1B6AB676" w14:textId="77777777" w:rsidR="002D78FC" w:rsidRDefault="002D78FC" w:rsidP="002D78FC"/>
    <w:p w14:paraId="67E67B8C" w14:textId="77777777" w:rsidR="002D78FC" w:rsidRDefault="002D78FC" w:rsidP="002D78FC">
      <w:r>
        <w:t xml:space="preserve">3.4. </w:t>
      </w:r>
      <w:r>
        <w:rPr>
          <w:rFonts w:hint="eastAsia"/>
        </w:rPr>
        <w:t>Верификация</w:t>
      </w:r>
      <w:r>
        <w:t xml:space="preserve"> </w:t>
      </w:r>
      <w:r>
        <w:rPr>
          <w:rFonts w:hint="eastAsia"/>
        </w:rPr>
        <w:t>работы</w:t>
      </w:r>
      <w:r>
        <w:t xml:space="preserve"> </w:t>
      </w:r>
      <w:r>
        <w:rPr>
          <w:rFonts w:hint="eastAsia"/>
        </w:rPr>
        <w:t>подсистемы</w:t>
      </w:r>
      <w:r>
        <w:t xml:space="preserve"> </w:t>
      </w:r>
      <w:r>
        <w:rPr>
          <w:rFonts w:hint="eastAsia"/>
        </w:rPr>
        <w:t>машинного</w:t>
      </w:r>
      <w:r>
        <w:t xml:space="preserve"> </w:t>
      </w:r>
      <w:r>
        <w:rPr>
          <w:rFonts w:hint="eastAsia"/>
        </w:rPr>
        <w:t>зрения</w:t>
      </w:r>
    </w:p>
    <w:p w14:paraId="101E89EC" w14:textId="77777777" w:rsidR="002D78FC" w:rsidRDefault="002D78FC" w:rsidP="002D78FC"/>
    <w:p w14:paraId="7E9DD0F6" w14:textId="77777777" w:rsidR="002D78FC" w:rsidRDefault="002D78FC" w:rsidP="002D78FC">
      <w:r>
        <w:t xml:space="preserve">3.4.1 </w:t>
      </w:r>
      <w:r>
        <w:rPr>
          <w:rFonts w:hint="eastAsia"/>
        </w:rPr>
        <w:t>Оптические</w:t>
      </w:r>
      <w:r>
        <w:t xml:space="preserve"> </w:t>
      </w:r>
      <w:r>
        <w:rPr>
          <w:rFonts w:hint="eastAsia"/>
        </w:rPr>
        <w:t>камеры</w:t>
      </w:r>
    </w:p>
    <w:p w14:paraId="07667058" w14:textId="77777777" w:rsidR="002D78FC" w:rsidRDefault="002D78FC" w:rsidP="002D78FC"/>
    <w:p w14:paraId="7FF0A6EC" w14:textId="77777777" w:rsidR="002D78FC" w:rsidRDefault="002D78FC" w:rsidP="002D78FC">
      <w:r>
        <w:t xml:space="preserve">3.4.2 </w:t>
      </w:r>
      <w:r>
        <w:rPr>
          <w:rFonts w:hint="eastAsia"/>
        </w:rPr>
        <w:t>Автомобильный</w:t>
      </w:r>
      <w:r>
        <w:t xml:space="preserve"> </w:t>
      </w:r>
      <w:r>
        <w:rPr>
          <w:rFonts w:hint="eastAsia"/>
        </w:rPr>
        <w:t>радар</w:t>
      </w:r>
    </w:p>
    <w:p w14:paraId="4E40AC76" w14:textId="77777777" w:rsidR="002D78FC" w:rsidRDefault="002D78FC" w:rsidP="002D78FC"/>
    <w:p w14:paraId="2225071B" w14:textId="77777777" w:rsidR="002D78FC" w:rsidRDefault="002D78FC" w:rsidP="002D78FC">
      <w:r>
        <w:t xml:space="preserve">3.4.3 </w:t>
      </w:r>
      <w:r>
        <w:rPr>
          <w:rFonts w:hint="eastAsia"/>
        </w:rPr>
        <w:t>Лидар</w:t>
      </w:r>
    </w:p>
    <w:p w14:paraId="018E614B" w14:textId="77777777" w:rsidR="002D78FC" w:rsidRDefault="002D78FC" w:rsidP="002D78FC"/>
    <w:p w14:paraId="4E371C7D" w14:textId="77777777" w:rsidR="002D78FC" w:rsidRDefault="002D78FC" w:rsidP="002D78FC">
      <w:r>
        <w:t xml:space="preserve">3.5 </w:t>
      </w:r>
      <w:r>
        <w:rPr>
          <w:rFonts w:hint="eastAsia"/>
        </w:rPr>
        <w:t>Верификация</w:t>
      </w:r>
      <w:r>
        <w:t xml:space="preserve"> </w:t>
      </w:r>
      <w:r>
        <w:rPr>
          <w:rFonts w:hint="eastAsia"/>
        </w:rPr>
        <w:t>работы</w:t>
      </w:r>
      <w:r>
        <w:t xml:space="preserve"> </w:t>
      </w:r>
      <w:r>
        <w:rPr>
          <w:rFonts w:hint="eastAsia"/>
        </w:rPr>
        <w:t>инерциальной</w:t>
      </w:r>
      <w:r>
        <w:t xml:space="preserve"> </w:t>
      </w:r>
      <w:r>
        <w:rPr>
          <w:rFonts w:hint="eastAsia"/>
        </w:rPr>
        <w:t>системы</w:t>
      </w:r>
      <w:r>
        <w:t xml:space="preserve"> </w:t>
      </w:r>
      <w:r>
        <w:rPr>
          <w:rFonts w:hint="eastAsia"/>
        </w:rPr>
        <w:t>навигации</w:t>
      </w:r>
    </w:p>
    <w:p w14:paraId="334CC1A0" w14:textId="77777777" w:rsidR="002D78FC" w:rsidRDefault="002D78FC" w:rsidP="002D78FC"/>
    <w:p w14:paraId="5219F3AF" w14:textId="22ACF0BE" w:rsidR="002D78FC" w:rsidRPr="002D78FC" w:rsidRDefault="002D78FC" w:rsidP="002D78FC">
      <w:r>
        <w:rPr>
          <w:rFonts w:hint="eastAsia"/>
        </w:rPr>
        <w:t>Выводы</w:t>
      </w:r>
    </w:p>
    <w:sectPr w:rsidR="002D78FC" w:rsidRPr="002D78FC" w:rsidSect="00CA03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A84C" w14:textId="77777777" w:rsidR="00CA036F" w:rsidRDefault="00CA036F">
      <w:pPr>
        <w:spacing w:after="0" w:line="240" w:lineRule="auto"/>
      </w:pPr>
      <w:r>
        <w:separator/>
      </w:r>
    </w:p>
  </w:endnote>
  <w:endnote w:type="continuationSeparator" w:id="0">
    <w:p w14:paraId="2ECC7AB3" w14:textId="77777777" w:rsidR="00CA036F" w:rsidRDefault="00CA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3797" w14:textId="77777777" w:rsidR="00CA036F" w:rsidRDefault="00CA036F"/>
    <w:p w14:paraId="124274E0" w14:textId="77777777" w:rsidR="00CA036F" w:rsidRDefault="00CA036F"/>
    <w:p w14:paraId="1A8A60C3" w14:textId="77777777" w:rsidR="00CA036F" w:rsidRDefault="00CA036F"/>
    <w:p w14:paraId="49AED2D6" w14:textId="77777777" w:rsidR="00CA036F" w:rsidRDefault="00CA036F"/>
    <w:p w14:paraId="52DB25D8" w14:textId="77777777" w:rsidR="00CA036F" w:rsidRDefault="00CA036F"/>
    <w:p w14:paraId="3C47C1F6" w14:textId="77777777" w:rsidR="00CA036F" w:rsidRDefault="00CA036F"/>
    <w:p w14:paraId="27E8C2D3" w14:textId="77777777" w:rsidR="00CA036F" w:rsidRDefault="00CA03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4E8470" wp14:editId="033BBC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40692" w14:textId="77777777" w:rsidR="00CA036F" w:rsidRDefault="00CA03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4E84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540692" w14:textId="77777777" w:rsidR="00CA036F" w:rsidRDefault="00CA03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86E4EE" w14:textId="77777777" w:rsidR="00CA036F" w:rsidRDefault="00CA036F"/>
    <w:p w14:paraId="7D0954DA" w14:textId="77777777" w:rsidR="00CA036F" w:rsidRDefault="00CA036F"/>
    <w:p w14:paraId="6A091997" w14:textId="77777777" w:rsidR="00CA036F" w:rsidRDefault="00CA03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C1A8E4" wp14:editId="1178F2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43A21" w14:textId="77777777" w:rsidR="00CA036F" w:rsidRDefault="00CA036F"/>
                          <w:p w14:paraId="0DC6F702" w14:textId="77777777" w:rsidR="00CA036F" w:rsidRDefault="00CA03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C1A8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D43A21" w14:textId="77777777" w:rsidR="00CA036F" w:rsidRDefault="00CA036F"/>
                    <w:p w14:paraId="0DC6F702" w14:textId="77777777" w:rsidR="00CA036F" w:rsidRDefault="00CA03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27B35B" w14:textId="77777777" w:rsidR="00CA036F" w:rsidRDefault="00CA036F"/>
    <w:p w14:paraId="6018B3C6" w14:textId="77777777" w:rsidR="00CA036F" w:rsidRDefault="00CA036F">
      <w:pPr>
        <w:rPr>
          <w:sz w:val="2"/>
          <w:szCs w:val="2"/>
        </w:rPr>
      </w:pPr>
    </w:p>
    <w:p w14:paraId="2EB5ADBD" w14:textId="77777777" w:rsidR="00CA036F" w:rsidRDefault="00CA036F"/>
    <w:p w14:paraId="0AD6FA57" w14:textId="77777777" w:rsidR="00CA036F" w:rsidRDefault="00CA036F">
      <w:pPr>
        <w:spacing w:after="0" w:line="240" w:lineRule="auto"/>
      </w:pPr>
    </w:p>
  </w:footnote>
  <w:footnote w:type="continuationSeparator" w:id="0">
    <w:p w14:paraId="2B293308" w14:textId="77777777" w:rsidR="00CA036F" w:rsidRDefault="00CA0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6F"/>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14892</TotalTime>
  <Pages>7</Pages>
  <Words>744</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1634</cp:revision>
  <cp:lastPrinted>2009-02-06T05:36:00Z</cp:lastPrinted>
  <dcterms:created xsi:type="dcterms:W3CDTF">2024-01-07T13:43:00Z</dcterms:created>
  <dcterms:modified xsi:type="dcterms:W3CDTF">2024-02-01T12:55:00Z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