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624B7" w14:textId="77777777" w:rsidR="004D16FB" w:rsidRDefault="004D16FB" w:rsidP="004D16FB">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Байшагиров, Хайрулла Жамбаевич.</w:t>
      </w:r>
      <w:r>
        <w:rPr>
          <w:rFonts w:ascii="Helvetica" w:hAnsi="Helvetica" w:cs="Helvetica"/>
          <w:color w:val="222222"/>
          <w:sz w:val="21"/>
          <w:szCs w:val="21"/>
        </w:rPr>
        <w:br/>
      </w:r>
      <w:r>
        <w:rPr>
          <w:rStyle w:val="js-item-maininfo"/>
          <w:rFonts w:ascii="Helvetica" w:hAnsi="Helvetica" w:cs="Helvetica"/>
          <w:b/>
          <w:bCs/>
          <w:color w:val="222222"/>
          <w:sz w:val="21"/>
          <w:szCs w:val="21"/>
        </w:rPr>
        <w:t>Исследование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напряженно</w:t>
      </w:r>
      <w:r>
        <w:rPr>
          <w:rStyle w:val="js-item-maininfo"/>
          <w:rFonts w:ascii="Helvetica" w:hAnsi="Helvetica" w:cs="Helvetica"/>
          <w:color w:val="222222"/>
          <w:sz w:val="21"/>
          <w:szCs w:val="21"/>
        </w:rPr>
        <w:t>-</w:t>
      </w:r>
      <w:r>
        <w:rPr>
          <w:rStyle w:val="js-item-maininfo"/>
          <w:rFonts w:ascii="Helvetica" w:hAnsi="Helvetica" w:cs="Helvetica"/>
          <w:b/>
          <w:bCs/>
          <w:color w:val="222222"/>
          <w:sz w:val="21"/>
          <w:szCs w:val="21"/>
        </w:rPr>
        <w:t>деформированного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состояния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упругих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композиционных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стержней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лопаток</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компрессора</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на</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основе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двухкомпонентного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подхода</w:t>
      </w:r>
      <w:r>
        <w:rPr>
          <w:rStyle w:val="js-item-maininfo"/>
          <w:rFonts w:ascii="Helvetica" w:hAnsi="Helvetica" w:cs="Helvetica"/>
          <w:color w:val="222222"/>
          <w:sz w:val="21"/>
          <w:szCs w:val="21"/>
        </w:rPr>
        <w:t> : диссертация ... кандидата технических наук : 01.02.04. - Рига, 1984. - 178 с. : ил.</w:t>
      </w:r>
      <w:r>
        <w:rPr>
          <w:rStyle w:val="search-descr"/>
          <w:rFonts w:ascii="Helvetica" w:hAnsi="Helvetica" w:cs="Helvetica"/>
          <w:color w:val="222222"/>
          <w:sz w:val="21"/>
          <w:szCs w:val="21"/>
        </w:rPr>
        <w:t>больше</w:t>
      </w:r>
    </w:p>
    <w:p w14:paraId="7D7B7451" w14:textId="77777777" w:rsidR="004D16FB" w:rsidRDefault="004D16FB" w:rsidP="004D16FB">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042A4097" w14:textId="77777777" w:rsidR="004D16FB" w:rsidRDefault="004D16FB" w:rsidP="009F0C74">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63FC8964" w14:textId="77777777" w:rsidR="004D16FB" w:rsidRDefault="004D16FB" w:rsidP="004D16FB">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МИНИСТЕРСТВО ВЫСШЕГО И СРЕДНЕГО СПЕЦИАЛЬНОГО ОБРАЗОВАНИЯ КАЗАХСКОЙ ССР КАРАГАНДИНСКИЙ ГОСУДАРСТВЕННЫЙ УНИВЕРСИТЕТ На правах рукописи </w:t>
      </w:r>
      <w:r>
        <w:rPr>
          <w:rFonts w:ascii="Helvetica" w:hAnsi="Helvetica" w:cs="Helvetica"/>
          <w:b/>
          <w:bCs/>
          <w:color w:val="222222"/>
          <w:sz w:val="21"/>
          <w:szCs w:val="21"/>
        </w:rPr>
        <w:t>БАЙШАГИРОВ</w:t>
      </w:r>
      <w:r>
        <w:rPr>
          <w:rFonts w:ascii="Helvetica" w:hAnsi="Helvetica" w:cs="Helvetica"/>
          <w:color w:val="222222"/>
          <w:sz w:val="21"/>
          <w:szCs w:val="21"/>
        </w:rPr>
        <w:t>. </w:t>
      </w:r>
      <w:r>
        <w:rPr>
          <w:rFonts w:ascii="Helvetica" w:hAnsi="Helvetica" w:cs="Helvetica"/>
          <w:b/>
          <w:bCs/>
          <w:color w:val="222222"/>
          <w:sz w:val="21"/>
          <w:szCs w:val="21"/>
        </w:rPr>
        <w:t>Хайрулла</w:t>
      </w:r>
      <w:r>
        <w:rPr>
          <w:rFonts w:ascii="Helvetica" w:hAnsi="Helvetica" w:cs="Helvetica"/>
          <w:color w:val="222222"/>
          <w:sz w:val="21"/>
          <w:szCs w:val="21"/>
        </w:rPr>
        <w:t> </w:t>
      </w:r>
      <w:r>
        <w:rPr>
          <w:rFonts w:ascii="Helvetica" w:hAnsi="Helvetica" w:cs="Helvetica"/>
          <w:b/>
          <w:bCs/>
          <w:color w:val="222222"/>
          <w:sz w:val="21"/>
          <w:szCs w:val="21"/>
        </w:rPr>
        <w:t>Жамбаевич</w:t>
      </w:r>
      <w:r>
        <w:rPr>
          <w:rFonts w:ascii="Helvetica" w:hAnsi="Helvetica" w:cs="Helvetica"/>
          <w:color w:val="222222"/>
          <w:sz w:val="21"/>
          <w:szCs w:val="21"/>
        </w:rPr>
        <w:t> Тт 539.3:620.22-419.8 </w:t>
      </w:r>
      <w:r>
        <w:rPr>
          <w:rFonts w:ascii="Helvetica" w:hAnsi="Helvetica" w:cs="Helvetica"/>
          <w:b/>
          <w:bCs/>
          <w:color w:val="222222"/>
          <w:sz w:val="21"/>
          <w:szCs w:val="21"/>
        </w:rPr>
        <w:t>ИССЛЕДОВАНИЕ</w:t>
      </w:r>
      <w:r>
        <w:rPr>
          <w:rFonts w:ascii="Helvetica" w:hAnsi="Helvetica" w:cs="Helvetica"/>
          <w:color w:val="222222"/>
          <w:sz w:val="21"/>
          <w:szCs w:val="21"/>
        </w:rPr>
        <w:t> </w:t>
      </w:r>
      <w:r>
        <w:rPr>
          <w:rFonts w:ascii="Helvetica" w:hAnsi="Helvetica" w:cs="Helvetica"/>
          <w:b/>
          <w:bCs/>
          <w:color w:val="222222"/>
          <w:sz w:val="21"/>
          <w:szCs w:val="21"/>
        </w:rPr>
        <w:t>НАПРЯЖЕННО</w:t>
      </w:r>
      <w:r>
        <w:rPr>
          <w:rFonts w:ascii="Helvetica" w:hAnsi="Helvetica" w:cs="Helvetica"/>
          <w:color w:val="222222"/>
          <w:sz w:val="21"/>
          <w:szCs w:val="21"/>
        </w:rPr>
        <w:t>-</w:t>
      </w:r>
      <w:r>
        <w:rPr>
          <w:rFonts w:ascii="Helvetica" w:hAnsi="Helvetica" w:cs="Helvetica"/>
          <w:b/>
          <w:bCs/>
          <w:color w:val="222222"/>
          <w:sz w:val="21"/>
          <w:szCs w:val="21"/>
        </w:rPr>
        <w:t>ДЕФОРМИРОВАННОГО</w:t>
      </w:r>
      <w:r>
        <w:rPr>
          <w:rFonts w:ascii="Helvetica" w:hAnsi="Helvetica" w:cs="Helvetica"/>
          <w:color w:val="222222"/>
          <w:sz w:val="21"/>
          <w:szCs w:val="21"/>
        </w:rPr>
        <w:t> </w:t>
      </w:r>
      <w:r>
        <w:rPr>
          <w:rFonts w:ascii="Helvetica" w:hAnsi="Helvetica" w:cs="Helvetica"/>
          <w:b/>
          <w:bCs/>
          <w:color w:val="222222"/>
          <w:sz w:val="21"/>
          <w:szCs w:val="21"/>
        </w:rPr>
        <w:t>СОСТОЯНИЯ</w:t>
      </w:r>
      <w:r>
        <w:rPr>
          <w:rFonts w:ascii="Helvetica" w:hAnsi="Helvetica" w:cs="Helvetica"/>
          <w:color w:val="222222"/>
          <w:sz w:val="21"/>
          <w:szCs w:val="21"/>
        </w:rPr>
        <w:t> </w:t>
      </w:r>
      <w:r>
        <w:rPr>
          <w:rFonts w:ascii="Helvetica" w:hAnsi="Helvetica" w:cs="Helvetica"/>
          <w:b/>
          <w:bCs/>
          <w:color w:val="222222"/>
          <w:sz w:val="21"/>
          <w:szCs w:val="21"/>
        </w:rPr>
        <w:t>УПРУГИХ</w:t>
      </w:r>
      <w:r>
        <w:rPr>
          <w:rFonts w:ascii="Helvetica" w:hAnsi="Helvetica" w:cs="Helvetica"/>
          <w:color w:val="222222"/>
          <w:sz w:val="21"/>
          <w:szCs w:val="21"/>
        </w:rPr>
        <w:t> </w:t>
      </w:r>
      <w:r>
        <w:rPr>
          <w:rFonts w:ascii="Helvetica" w:hAnsi="Helvetica" w:cs="Helvetica"/>
          <w:b/>
          <w:bCs/>
          <w:color w:val="222222"/>
          <w:sz w:val="21"/>
          <w:szCs w:val="21"/>
        </w:rPr>
        <w:t>КОМПОЗИЦИОННЫХ</w:t>
      </w:r>
      <w:r>
        <w:rPr>
          <w:rFonts w:ascii="Helvetica" w:hAnsi="Helvetica" w:cs="Helvetica"/>
          <w:color w:val="222222"/>
          <w:sz w:val="21"/>
          <w:szCs w:val="21"/>
        </w:rPr>
        <w:t> </w:t>
      </w:r>
      <w:r>
        <w:rPr>
          <w:rFonts w:ascii="Helvetica" w:hAnsi="Helvetica" w:cs="Helvetica"/>
          <w:b/>
          <w:bCs/>
          <w:color w:val="222222"/>
          <w:sz w:val="21"/>
          <w:szCs w:val="21"/>
        </w:rPr>
        <w:t>СТЕРЖНЕЙ</w:t>
      </w:r>
      <w:r>
        <w:rPr>
          <w:rFonts w:ascii="Helvetica" w:hAnsi="Helvetica" w:cs="Helvetica"/>
          <w:color w:val="222222"/>
          <w:sz w:val="21"/>
          <w:szCs w:val="21"/>
        </w:rPr>
        <w:t> И </w:t>
      </w:r>
      <w:r>
        <w:rPr>
          <w:rFonts w:ascii="Helvetica" w:hAnsi="Helvetica" w:cs="Helvetica"/>
          <w:b/>
          <w:bCs/>
          <w:color w:val="222222"/>
          <w:sz w:val="21"/>
          <w:szCs w:val="21"/>
        </w:rPr>
        <w:t>ЛОПАТОК</w:t>
      </w:r>
      <w:r>
        <w:rPr>
          <w:rFonts w:ascii="Helvetica" w:hAnsi="Helvetica" w:cs="Helvetica"/>
          <w:color w:val="222222"/>
          <w:sz w:val="21"/>
          <w:szCs w:val="21"/>
        </w:rPr>
        <w:t> </w:t>
      </w:r>
      <w:r>
        <w:rPr>
          <w:rFonts w:ascii="Helvetica" w:hAnsi="Helvetica" w:cs="Helvetica"/>
          <w:b/>
          <w:bCs/>
          <w:color w:val="222222"/>
          <w:sz w:val="21"/>
          <w:szCs w:val="21"/>
        </w:rPr>
        <w:t>КОМПРЕССОРА</w:t>
      </w:r>
      <w:r>
        <w:rPr>
          <w:rFonts w:ascii="Helvetica" w:hAnsi="Helvetica" w:cs="Helvetica"/>
          <w:color w:val="222222"/>
          <w:sz w:val="21"/>
          <w:szCs w:val="21"/>
        </w:rPr>
        <w:t> НА </w:t>
      </w:r>
      <w:r>
        <w:rPr>
          <w:rFonts w:ascii="Helvetica" w:hAnsi="Helvetica" w:cs="Helvetica"/>
          <w:b/>
          <w:bCs/>
          <w:color w:val="222222"/>
          <w:sz w:val="21"/>
          <w:szCs w:val="21"/>
        </w:rPr>
        <w:t>ОСНОВЕ</w:t>
      </w:r>
      <w:r>
        <w:rPr>
          <w:rFonts w:ascii="Helvetica" w:hAnsi="Helvetica" w:cs="Helvetica"/>
          <w:color w:val="222222"/>
          <w:sz w:val="21"/>
          <w:szCs w:val="21"/>
        </w:rPr>
        <w:t> </w:t>
      </w:r>
      <w:r>
        <w:rPr>
          <w:rFonts w:ascii="Helvetica" w:hAnsi="Helvetica" w:cs="Helvetica"/>
          <w:b/>
          <w:bCs/>
          <w:color w:val="222222"/>
          <w:sz w:val="21"/>
          <w:szCs w:val="21"/>
        </w:rPr>
        <w:t>ДВУХКОМПОНЕНТНОГО</w:t>
      </w:r>
      <w:r>
        <w:rPr>
          <w:rFonts w:ascii="Helvetica" w:hAnsi="Helvetica" w:cs="Helvetica"/>
          <w:color w:val="222222"/>
          <w:sz w:val="21"/>
          <w:szCs w:val="21"/>
        </w:rPr>
        <w:t> </w:t>
      </w:r>
      <w:r>
        <w:rPr>
          <w:rFonts w:ascii="Helvetica" w:hAnsi="Helvetica" w:cs="Helvetica"/>
          <w:b/>
          <w:bCs/>
          <w:color w:val="222222"/>
          <w:sz w:val="21"/>
          <w:szCs w:val="21"/>
        </w:rPr>
        <w:t>ПОДХОДА</w:t>
      </w:r>
      <w:r>
        <w:rPr>
          <w:rFonts w:ascii="Helvetica" w:hAnsi="Helvetica" w:cs="Helvetica"/>
          <w:color w:val="222222"/>
          <w:sz w:val="21"/>
          <w:szCs w:val="21"/>
        </w:rPr>
        <w:t> 01.02.04. Механика </w:t>
      </w:r>
      <w:r>
        <w:rPr>
          <w:rFonts w:ascii="Helvetica" w:hAnsi="Helvetica" w:cs="Helvetica"/>
          <w:b/>
          <w:bCs/>
          <w:color w:val="222222"/>
          <w:sz w:val="21"/>
          <w:szCs w:val="21"/>
        </w:rPr>
        <w:t>деформируемого</w:t>
      </w:r>
      <w:r>
        <w:rPr>
          <w:rFonts w:ascii="Helvetica" w:hAnsi="Helvetica" w:cs="Helvetica"/>
          <w:color w:val="222222"/>
          <w:sz w:val="21"/>
          <w:szCs w:val="21"/>
        </w:rPr>
        <w:t> твердого тела Диссертация...</w:t>
      </w:r>
    </w:p>
    <w:p w14:paraId="6A2FA56E" w14:textId="77777777" w:rsidR="004D16FB" w:rsidRDefault="004D16FB" w:rsidP="009F0C74">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3</w:t>
      </w:r>
    </w:p>
    <w:p w14:paraId="40EA6093" w14:textId="77777777" w:rsidR="004D16FB" w:rsidRDefault="004D16FB" w:rsidP="004D16FB">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пера </w:t>
      </w:r>
      <w:r>
        <w:rPr>
          <w:rFonts w:ascii="Helvetica" w:hAnsi="Helvetica" w:cs="Helvetica"/>
          <w:b/>
          <w:bCs/>
          <w:color w:val="222222"/>
          <w:sz w:val="21"/>
          <w:szCs w:val="21"/>
        </w:rPr>
        <w:t>лопатки</w:t>
      </w:r>
      <w:r>
        <w:rPr>
          <w:rFonts w:ascii="Helvetica" w:hAnsi="Helvetica" w:cs="Helvetica"/>
          <w:color w:val="222222"/>
          <w:sz w:val="21"/>
          <w:szCs w:val="21"/>
        </w:rPr>
        <w:t> § 5. Вычисление геометрических и физико-геометрических характеристик сечения </w:t>
      </w:r>
      <w:r>
        <w:rPr>
          <w:rFonts w:ascii="Helvetica" w:hAnsi="Helvetica" w:cs="Helvetica"/>
          <w:b/>
          <w:bCs/>
          <w:color w:val="222222"/>
          <w:sz w:val="21"/>
          <w:szCs w:val="21"/>
        </w:rPr>
        <w:t>лопатки</w:t>
      </w:r>
      <w:r>
        <w:rPr>
          <w:rFonts w:ascii="Helvetica" w:hAnsi="Helvetica" w:cs="Helvetica"/>
          <w:color w:val="222222"/>
          <w:sz w:val="21"/>
          <w:szCs w:val="21"/>
        </w:rPr>
        <w:t> Глава 1У. НЕКОТОРЫЕ ТЕМПЕРАТУРНЫЕ ЭФФЕКТЫ В </w:t>
      </w:r>
      <w:r>
        <w:rPr>
          <w:rFonts w:ascii="Helvetica" w:hAnsi="Helvetica" w:cs="Helvetica"/>
          <w:b/>
          <w:bCs/>
          <w:color w:val="222222"/>
          <w:sz w:val="21"/>
          <w:szCs w:val="21"/>
        </w:rPr>
        <w:t>КОМПОЗИЦИОН</w:t>
      </w:r>
      <w:r>
        <w:rPr>
          <w:rFonts w:ascii="Helvetica" w:hAnsi="Helvetica" w:cs="Helvetica"/>
          <w:b/>
          <w:bCs/>
          <w:color w:val="222222"/>
          <w:sz w:val="21"/>
          <w:szCs w:val="21"/>
        </w:rPr>
        <w:softHyphen/>
        <w:t xml:space="preserve"> НЫХ</w:t>
      </w:r>
      <w:r>
        <w:rPr>
          <w:rFonts w:ascii="Helvetica" w:hAnsi="Helvetica" w:cs="Helvetica"/>
          <w:color w:val="222222"/>
          <w:sz w:val="21"/>
          <w:szCs w:val="21"/>
        </w:rPr>
        <w:t> ТЕЛАХ § I. Естественно-закрученный армированный </w:t>
      </w:r>
      <w:r>
        <w:rPr>
          <w:rFonts w:ascii="Helvetica" w:hAnsi="Helvetica" w:cs="Helvetica"/>
          <w:b/>
          <w:bCs/>
          <w:color w:val="222222"/>
          <w:sz w:val="21"/>
          <w:szCs w:val="21"/>
        </w:rPr>
        <w:t>стержень</w:t>
      </w:r>
      <w:r>
        <w:rPr>
          <w:rFonts w:ascii="Helvetica" w:hAnsi="Helvetica" w:cs="Helvetica"/>
          <w:color w:val="222222"/>
          <w:sz w:val="21"/>
          <w:szCs w:val="21"/>
        </w:rPr>
        <w:t> при . равномерном нагреве. Явление раскручивания § 2. Влияние неравномерного стационарного температурного поля на распределение термонапряжений § 3. </w:t>
      </w:r>
      <w:r>
        <w:rPr>
          <w:rFonts w:ascii="Helvetica" w:hAnsi="Helvetica" w:cs="Helvetica"/>
          <w:b/>
          <w:bCs/>
          <w:color w:val="222222"/>
          <w:sz w:val="21"/>
          <w:szCs w:val="21"/>
        </w:rPr>
        <w:t>Напряженно</w:t>
      </w:r>
      <w:r>
        <w:rPr>
          <w:rFonts w:ascii="Helvetica" w:hAnsi="Helvetica" w:cs="Helvetica"/>
          <w:color w:val="222222"/>
          <w:sz w:val="21"/>
          <w:szCs w:val="21"/>
        </w:rPr>
        <w:t>-</w:t>
      </w:r>
      <w:r>
        <w:rPr>
          <w:rFonts w:ascii="Helvetica" w:hAnsi="Helvetica" w:cs="Helvetica"/>
          <w:b/>
          <w:bCs/>
          <w:color w:val="222222"/>
          <w:sz w:val="21"/>
          <w:szCs w:val="21"/>
        </w:rPr>
        <w:t>деформированное</w:t>
      </w:r>
      <w:r>
        <w:rPr>
          <w:rFonts w:ascii="Helvetica" w:hAnsi="Helvetica" w:cs="Helvetica"/>
          <w:color w:val="222222"/>
          <w:sz w:val="21"/>
          <w:szCs w:val="21"/>
        </w:rPr>
        <w:t> </w:t>
      </w:r>
      <w:r>
        <w:rPr>
          <w:rFonts w:ascii="Helvetica" w:hAnsi="Helvetica" w:cs="Helvetica"/>
          <w:b/>
          <w:bCs/>
          <w:color w:val="222222"/>
          <w:sz w:val="21"/>
          <w:szCs w:val="21"/>
        </w:rPr>
        <w:t>состояние</w:t>
      </w:r>
      <w:r>
        <w:rPr>
          <w:rFonts w:ascii="Helvetica" w:hAnsi="Helvetica" w:cs="Helvetica"/>
          <w:color w:val="222222"/>
          <w:sz w:val="21"/>
          <w:szCs w:val="21"/>
        </w:rPr>
        <w:t> </w:t>
      </w:r>
      <w:r>
        <w:rPr>
          <w:rFonts w:ascii="Helvetica" w:hAnsi="Helvetica" w:cs="Helvetica"/>
          <w:b/>
          <w:bCs/>
          <w:color w:val="222222"/>
          <w:sz w:val="21"/>
          <w:szCs w:val="21"/>
        </w:rPr>
        <w:t>композиционной</w:t>
      </w:r>
      <w:r>
        <w:rPr>
          <w:rFonts w:ascii="Helvetica" w:hAnsi="Helvetica" w:cs="Helvetica"/>
          <w:color w:val="222222"/>
          <w:sz w:val="21"/>
          <w:szCs w:val="21"/>
        </w:rPr>
        <w:t> </w:t>
      </w:r>
      <w:r>
        <w:rPr>
          <w:rFonts w:ascii="Helvetica" w:hAnsi="Helvetica" w:cs="Helvetica"/>
          <w:b/>
          <w:bCs/>
          <w:color w:val="222222"/>
          <w:sz w:val="21"/>
          <w:szCs w:val="21"/>
        </w:rPr>
        <w:t>лопатки</w:t>
      </w:r>
      <w:r>
        <w:rPr>
          <w:rFonts w:ascii="Helvetica" w:hAnsi="Helvetica" w:cs="Helvetica"/>
          <w:color w:val="222222"/>
          <w:sz w:val="21"/>
          <w:szCs w:val="21"/>
        </w:rPr>
        <w:t>...</w:t>
      </w:r>
    </w:p>
    <w:p w14:paraId="7A87CBA7" w14:textId="77777777" w:rsidR="004D16FB" w:rsidRDefault="004D16FB" w:rsidP="009F0C74">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6</w:t>
      </w:r>
    </w:p>
    <w:p w14:paraId="469CC738" w14:textId="77777777" w:rsidR="004D16FB" w:rsidRDefault="004D16FB" w:rsidP="004D16FB">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сформу</w:t>
      </w:r>
      <w:r>
        <w:rPr>
          <w:rFonts w:ascii="Helvetica" w:hAnsi="Helvetica" w:cs="Helvetica"/>
          <w:color w:val="222222"/>
          <w:sz w:val="21"/>
          <w:szCs w:val="21"/>
        </w:rPr>
        <w:softHyphen/>
        <w:t xml:space="preserve"> лированных вариационных принципов варианта </w:t>
      </w:r>
      <w:r>
        <w:rPr>
          <w:rFonts w:ascii="Helvetica" w:hAnsi="Helvetica" w:cs="Helvetica"/>
          <w:b/>
          <w:bCs/>
          <w:color w:val="222222"/>
          <w:sz w:val="21"/>
          <w:szCs w:val="21"/>
        </w:rPr>
        <w:t>двухкомпонентной</w:t>
      </w:r>
      <w:r>
        <w:rPr>
          <w:rFonts w:ascii="Helvetica" w:hAnsi="Helvetica" w:cs="Helvetica"/>
          <w:color w:val="222222"/>
          <w:sz w:val="21"/>
          <w:szCs w:val="21"/>
        </w:rPr>
        <w:t> теории армированных сред [^^"^^J ряда задач </w:t>
      </w:r>
      <w:r>
        <w:rPr>
          <w:rFonts w:ascii="Helvetica" w:hAnsi="Helvetica" w:cs="Helvetica"/>
          <w:b/>
          <w:bCs/>
          <w:color w:val="222222"/>
          <w:sz w:val="21"/>
          <w:szCs w:val="21"/>
        </w:rPr>
        <w:t>упругого</w:t>
      </w:r>
      <w:r>
        <w:rPr>
          <w:rFonts w:ascii="Helvetica" w:hAnsi="Helvetica" w:cs="Helvetica"/>
          <w:color w:val="222222"/>
          <w:sz w:val="21"/>
          <w:szCs w:val="21"/>
        </w:rPr>
        <w:t> деформи</w:t>
      </w:r>
      <w:r>
        <w:rPr>
          <w:rFonts w:ascii="Helvetica" w:hAnsi="Helvetica" w:cs="Helvetica"/>
          <w:color w:val="222222"/>
          <w:sz w:val="21"/>
          <w:szCs w:val="21"/>
        </w:rPr>
        <w:softHyphen/>
        <w:t xml:space="preserve"> рования, </w:t>
      </w:r>
      <w:r>
        <w:rPr>
          <w:rFonts w:ascii="Helvetica" w:hAnsi="Helvetica" w:cs="Helvetica"/>
          <w:b/>
          <w:bCs/>
          <w:color w:val="222222"/>
          <w:sz w:val="21"/>
          <w:szCs w:val="21"/>
        </w:rPr>
        <w:t>стержней</w:t>
      </w:r>
      <w:r>
        <w:rPr>
          <w:rFonts w:ascii="Helvetica" w:hAnsi="Helvetica" w:cs="Helvetica"/>
          <w:color w:val="222222"/>
          <w:sz w:val="21"/>
          <w:szCs w:val="21"/>
        </w:rPr>
        <w:t> и </w:t>
      </w:r>
      <w:r>
        <w:rPr>
          <w:rFonts w:ascii="Helvetica" w:hAnsi="Helvetica" w:cs="Helvetica"/>
          <w:b/>
          <w:bCs/>
          <w:color w:val="222222"/>
          <w:sz w:val="21"/>
          <w:szCs w:val="21"/>
        </w:rPr>
        <w:t>лопаток</w:t>
      </w:r>
      <w:r>
        <w:rPr>
          <w:rFonts w:ascii="Helvetica" w:hAnsi="Helvetica" w:cs="Helvetica"/>
          <w:color w:val="222222"/>
          <w:sz w:val="21"/>
          <w:szCs w:val="21"/>
        </w:rPr>
        <w:t> </w:t>
      </w:r>
      <w:r>
        <w:rPr>
          <w:rFonts w:ascii="Helvetica" w:hAnsi="Helvetica" w:cs="Helvetica"/>
          <w:b/>
          <w:bCs/>
          <w:color w:val="222222"/>
          <w:sz w:val="21"/>
          <w:szCs w:val="21"/>
        </w:rPr>
        <w:t>компрессора</w:t>
      </w:r>
      <w:r>
        <w:rPr>
          <w:rFonts w:ascii="Helvetica" w:hAnsi="Helvetica" w:cs="Helvetica"/>
          <w:color w:val="222222"/>
          <w:sz w:val="21"/>
          <w:szCs w:val="21"/>
        </w:rPr>
        <w:t> из </w:t>
      </w:r>
      <w:r>
        <w:rPr>
          <w:rFonts w:ascii="Helvetica" w:hAnsi="Helvetica" w:cs="Helvetica"/>
          <w:b/>
          <w:bCs/>
          <w:color w:val="222222"/>
          <w:sz w:val="21"/>
          <w:szCs w:val="21"/>
        </w:rPr>
        <w:t>композиционного</w:t>
      </w:r>
      <w:r>
        <w:rPr>
          <w:rFonts w:ascii="Helvetica" w:hAnsi="Helvetica" w:cs="Helvetica"/>
          <w:color w:val="222222"/>
          <w:sz w:val="21"/>
          <w:szCs w:val="21"/>
        </w:rPr>
        <w:t> ма</w:t>
      </w:r>
      <w:r>
        <w:rPr>
          <w:rFonts w:ascii="Helvetica" w:hAnsi="Helvetica" w:cs="Helvetica"/>
          <w:color w:val="222222"/>
          <w:sz w:val="21"/>
          <w:szCs w:val="21"/>
        </w:rPr>
        <w:softHyphen/>
        <w:t xml:space="preserve"> териала. Выбор круга задач был продиктован стремлением выявить некоторые особенности деформирования </w:t>
      </w:r>
      <w:r>
        <w:rPr>
          <w:rFonts w:ascii="Helvetica" w:hAnsi="Helvetica" w:cs="Helvetica"/>
          <w:b/>
          <w:bCs/>
          <w:color w:val="222222"/>
          <w:sz w:val="21"/>
          <w:szCs w:val="21"/>
        </w:rPr>
        <w:t>двухкомпонентных</w:t>
      </w:r>
      <w:r>
        <w:rPr>
          <w:rFonts w:ascii="Helvetica" w:hAnsi="Helvetica" w:cs="Helvetica"/>
          <w:color w:val="222222"/>
          <w:sz w:val="21"/>
          <w:szCs w:val="21"/>
        </w:rPr>
        <w:t> тел в поле центробежных сил, при температурных и динамических воздей</w:t>
      </w:r>
      <w:r>
        <w:rPr>
          <w:rFonts w:ascii="Helvetica" w:hAnsi="Helvetica" w:cs="Helvetica"/>
          <w:color w:val="222222"/>
          <w:sz w:val="21"/>
          <w:szCs w:val="21"/>
        </w:rPr>
        <w:softHyphen/>
        <w:t xml:space="preserve"> ствиях. При этом важно оценить поведение каждого компонента, их...</w:t>
      </w:r>
    </w:p>
    <w:p w14:paraId="07938B6F" w14:textId="77777777" w:rsidR="004D16FB" w:rsidRDefault="004D16FB" w:rsidP="009F0C74">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4258DDDE" w14:textId="77777777" w:rsidR="004D16FB" w:rsidRDefault="004D16FB" w:rsidP="004D16F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Байшагиров, Хайрулла Жамбаевич</w:t>
      </w:r>
    </w:p>
    <w:p w14:paraId="66445E7E" w14:textId="77777777" w:rsidR="004D16FB" w:rsidRDefault="004D16FB" w:rsidP="004D1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67EA0799" w14:textId="77777777" w:rsidR="004D16FB" w:rsidRDefault="004D16FB" w:rsidP="004D1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ОСНОВНЫЕ СООТНОШЕНИЯ И ВАРИАЦИОННЫЕ ТЕОРЕМЫ СТАТИКИ ДВУХКОМПОНЕНТНЫХ. АРМИРОВАННЫХ СРЕД С УЧЁТОМ</w:t>
      </w:r>
    </w:p>
    <w:p w14:paraId="18327424" w14:textId="77777777" w:rsidR="004D16FB" w:rsidRDefault="004D16FB" w:rsidP="004D1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ТЕМПЕРАТУРНЫХ НАПРЯЖЕНИЙ.</w:t>
      </w:r>
    </w:p>
    <w:p w14:paraId="629E50B5" w14:textId="77777777" w:rsidR="004D16FB" w:rsidRDefault="004D16FB" w:rsidP="004D1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Сводка основных соотношений модели двухкомпонентной армированной среды и их обсуждение.</w:t>
      </w:r>
    </w:p>
    <w:p w14:paraId="6E8B2277" w14:textId="77777777" w:rsidR="004D16FB" w:rsidRDefault="004D16FB" w:rsidP="004D1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Принцип виртуальных работ и теорема о минимуме потенциальной энергии.</w:t>
      </w:r>
    </w:p>
    <w:p w14:paraId="6AB632F4" w14:textId="77777777" w:rsidR="004D16FB" w:rsidRDefault="004D16FB" w:rsidP="004D1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 Обобщенная на теорию двухкомпонентной термоупругости теорема взаимности Бетти.</w:t>
      </w:r>
    </w:p>
    <w:p w14:paraId="6ACDA111" w14:textId="77777777" w:rsidR="004D16FB" w:rsidRDefault="004D16FB" w:rsidP="004D1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Ч. Единственность решения дифференциальных уравнений равновесия</w:t>
      </w:r>
    </w:p>
    <w:p w14:paraId="6DA8EEA0" w14:textId="77777777" w:rsidR="004D16FB" w:rsidRDefault="004D16FB" w:rsidP="004D1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Напряженно-деформированное состояние естественно-закрученного армированного стержня в поле центробежных сил.</w:t>
      </w:r>
    </w:p>
    <w:p w14:paraId="04D76E3C" w14:textId="77777777" w:rsidR="004D16FB" w:rsidRDefault="004D16FB" w:rsidP="004D1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НЕКОТОРЫЕ ВОПРОСЫ ДИНАМИКИ ДВУХКОМПОНЕНТНЫХ ТЕЛ</w:t>
      </w:r>
    </w:p>
    <w:p w14:paraId="57AC9BE2" w14:textId="77777777" w:rsidR="004D16FB" w:rsidRDefault="004D16FB" w:rsidP="004D1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Основные соотношения динамической термоупругости двухкомпонентных. армированных тел. Дисперсия волн.</w:t>
      </w:r>
    </w:p>
    <w:p w14:paraId="13E50DC3" w14:textId="77777777" w:rsidR="004D16FB" w:rsidRDefault="004D16FB" w:rsidP="004D1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Принцип виртуальных работ и основная энергетическая теорема при температурных напряжениях</w:t>
      </w:r>
    </w:p>
    <w:p w14:paraId="554DB174" w14:textId="77777777" w:rsidR="004D16FB" w:rsidRDefault="004D16FB" w:rsidP="004D1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Принцип Гамильтона для двухкомпонентной. среды</w:t>
      </w:r>
    </w:p>
    <w:p w14:paraId="209D9126" w14:textId="77777777" w:rsidR="004D16FB" w:rsidRDefault="004D16FB" w:rsidP="004D1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Вариационные теоремы связанной термоупругости двух. компонентных тел и единственность решения</w:t>
      </w:r>
    </w:p>
    <w:p w14:paraId="57D628C2" w14:textId="77777777" w:rsidR="004D16FB" w:rsidRDefault="004D16FB" w:rsidP="004D1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Об определении частот собственных колебаний армиро ванных пластин</w:t>
      </w:r>
    </w:p>
    <w:p w14:paraId="4DE67F08" w14:textId="77777777" w:rsidR="004D16FB" w:rsidRDefault="004D16FB" w:rsidP="004D1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Собственные частоты колебаний двухкомпонентного стер. жня. Определение "жёсткости сцепления"</w:t>
      </w:r>
    </w:p>
    <w:p w14:paraId="1EA4269B" w14:textId="77777777" w:rsidR="004D16FB" w:rsidRDefault="004D16FB" w:rsidP="004D1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Влияние взаимодействия компонентов композиции на свободные колебания армированных тел</w:t>
      </w:r>
    </w:p>
    <w:p w14:paraId="1A69D3D7" w14:textId="77777777" w:rsidR="004D16FB" w:rsidRDefault="004D16FB" w:rsidP="004D1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НАПРЯЖЁННО-ДЕФОРМИРОВАННОЕ СОСТОЯНИЕ АРМИРОВАННОЙ стр.</w:t>
      </w:r>
    </w:p>
    <w:p w14:paraId="68F0962D" w14:textId="77777777" w:rsidR="004D16FB" w:rsidRDefault="004D16FB" w:rsidP="004D1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ЛОПАТКИ КОМПРЕССОРА В ПОЛЕ ЦЕНТРОБЕЖНЫХ СИЛ.</w:t>
      </w:r>
    </w:p>
    <w:p w14:paraId="70BE2997" w14:textId="77777777" w:rsidR="004D16FB" w:rsidRDefault="004D16FB" w:rsidP="004D1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Основные соотношения</w:t>
      </w:r>
    </w:p>
    <w:p w14:paraId="4A4E7F9D" w14:textId="77777777" w:rsidR="004D16FB" w:rsidRDefault="004D16FB" w:rsidP="004D1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Условия равновесия и расчетные формулы</w:t>
      </w:r>
    </w:p>
    <w:p w14:paraId="40828A51" w14:textId="77777777" w:rsidR="004D16FB" w:rsidRDefault="004D16FB" w:rsidP="004D1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Соотношения для частных теорий и вариантов задачи</w:t>
      </w:r>
    </w:p>
    <w:p w14:paraId="6B012EEC" w14:textId="77777777" w:rsidR="004D16FB" w:rsidRDefault="004D16FB" w:rsidP="004D1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Раскрой пера лопатки .ИЗ</w:t>
      </w:r>
    </w:p>
    <w:p w14:paraId="27720A59" w14:textId="77777777" w:rsidR="004D16FB" w:rsidRDefault="004D16FB" w:rsidP="004D1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Вычисление геометрических и физико-геометрических характеристик сечения лопатки</w:t>
      </w:r>
    </w:p>
    <w:p w14:paraId="5D03C07D" w14:textId="77777777" w:rsidR="004D16FB" w:rsidRDefault="004D16FB" w:rsidP="004D1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НЕКОТОРЫЕ ТЕМПЕРАТУРНЫЕ ЭФФЕКТЫ В КОМПОЗИЦИОННЫХ ТЕЛАХ</w:t>
      </w:r>
    </w:p>
    <w:p w14:paraId="73FC522D" w14:textId="77777777" w:rsidR="004D16FB" w:rsidRDefault="004D16FB" w:rsidP="004D1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I. Естественно-закрученный армированный стержень при равномерном нагреве. Явление раскручивания.</w:t>
      </w:r>
    </w:p>
    <w:p w14:paraId="31E96F3A" w14:textId="77777777" w:rsidR="004D16FB" w:rsidRDefault="004D16FB" w:rsidP="004D1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Влияние неравномерного стационарного температурного поля на распределение термонапряжений</w:t>
      </w:r>
    </w:p>
    <w:p w14:paraId="635CC6AE" w14:textId="77777777" w:rsidR="004D16FB" w:rsidRDefault="004D16FB" w:rsidP="004D1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Напряженно-деформированное состояние композиционной лопатки компрессора в температурном поле</w:t>
      </w:r>
    </w:p>
    <w:p w14:paraId="793EED67" w14:textId="77777777" w:rsidR="004D16FB" w:rsidRDefault="004D16FB" w:rsidP="004D1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Расчетные формулы и частные случаи</w:t>
      </w:r>
    </w:p>
    <w:p w14:paraId="7E2693B5" w14:textId="77777777" w:rsidR="004D16FB" w:rsidRDefault="004D16FB" w:rsidP="004D1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CCADE6E" w14:textId="77D75C2A" w:rsidR="004F7911" w:rsidRPr="004D16FB" w:rsidRDefault="004F7911" w:rsidP="004D16FB"/>
    <w:sectPr w:rsidR="004F7911" w:rsidRPr="004D16FB"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8F0AB" w14:textId="77777777" w:rsidR="009F0C74" w:rsidRDefault="009F0C74">
      <w:pPr>
        <w:spacing w:after="0" w:line="240" w:lineRule="auto"/>
      </w:pPr>
      <w:r>
        <w:separator/>
      </w:r>
    </w:p>
  </w:endnote>
  <w:endnote w:type="continuationSeparator" w:id="0">
    <w:p w14:paraId="7E9BBEF9" w14:textId="77777777" w:rsidR="009F0C74" w:rsidRDefault="009F0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351FE" w14:textId="77777777" w:rsidR="009F0C74" w:rsidRDefault="009F0C74"/>
    <w:p w14:paraId="06BD55EB" w14:textId="77777777" w:rsidR="009F0C74" w:rsidRDefault="009F0C74"/>
    <w:p w14:paraId="2895C747" w14:textId="77777777" w:rsidR="009F0C74" w:rsidRDefault="009F0C74"/>
    <w:p w14:paraId="150ABD65" w14:textId="77777777" w:rsidR="009F0C74" w:rsidRDefault="009F0C74"/>
    <w:p w14:paraId="581093EC" w14:textId="77777777" w:rsidR="009F0C74" w:rsidRDefault="009F0C74"/>
    <w:p w14:paraId="0F07A279" w14:textId="77777777" w:rsidR="009F0C74" w:rsidRDefault="009F0C74"/>
    <w:p w14:paraId="32F0B85A" w14:textId="77777777" w:rsidR="009F0C74" w:rsidRDefault="009F0C7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34932D" wp14:editId="74FF09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50941" w14:textId="77777777" w:rsidR="009F0C74" w:rsidRDefault="009F0C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3493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AD50941" w14:textId="77777777" w:rsidR="009F0C74" w:rsidRDefault="009F0C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DD179B" w14:textId="77777777" w:rsidR="009F0C74" w:rsidRDefault="009F0C74"/>
    <w:p w14:paraId="57DF7704" w14:textId="77777777" w:rsidR="009F0C74" w:rsidRDefault="009F0C74"/>
    <w:p w14:paraId="32E5A8E6" w14:textId="77777777" w:rsidR="009F0C74" w:rsidRDefault="009F0C7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1A7463" wp14:editId="4CF004A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69631" w14:textId="77777777" w:rsidR="009F0C74" w:rsidRDefault="009F0C74"/>
                          <w:p w14:paraId="1EFCA261" w14:textId="77777777" w:rsidR="009F0C74" w:rsidRDefault="009F0C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1A746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0469631" w14:textId="77777777" w:rsidR="009F0C74" w:rsidRDefault="009F0C74"/>
                    <w:p w14:paraId="1EFCA261" w14:textId="77777777" w:rsidR="009F0C74" w:rsidRDefault="009F0C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8D4E3B" w14:textId="77777777" w:rsidR="009F0C74" w:rsidRDefault="009F0C74"/>
    <w:p w14:paraId="5AFEFCA2" w14:textId="77777777" w:rsidR="009F0C74" w:rsidRDefault="009F0C74">
      <w:pPr>
        <w:rPr>
          <w:sz w:val="2"/>
          <w:szCs w:val="2"/>
        </w:rPr>
      </w:pPr>
    </w:p>
    <w:p w14:paraId="032EAC78" w14:textId="77777777" w:rsidR="009F0C74" w:rsidRDefault="009F0C74"/>
    <w:p w14:paraId="309B345D" w14:textId="77777777" w:rsidR="009F0C74" w:rsidRDefault="009F0C74">
      <w:pPr>
        <w:spacing w:after="0" w:line="240" w:lineRule="auto"/>
      </w:pPr>
    </w:p>
  </w:footnote>
  <w:footnote w:type="continuationSeparator" w:id="0">
    <w:p w14:paraId="358B8033" w14:textId="77777777" w:rsidR="009F0C74" w:rsidRDefault="009F0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2F906CDC"/>
    <w:multiLevelType w:val="multilevel"/>
    <w:tmpl w:val="F348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4"/>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182880</TotalTime>
  <Pages>3</Pages>
  <Words>552</Words>
  <Characters>3147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cp:revision>
  <cp:lastPrinted>2009-02-06T05:36:00Z</cp:lastPrinted>
  <dcterms:created xsi:type="dcterms:W3CDTF">2024-01-07T13:43:00Z</dcterms:created>
  <dcterms:modified xsi:type="dcterms:W3CDTF">2025-10-13T18:08:00Z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