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CF367" w14:textId="0AC7D2D2" w:rsidR="00BB5FEA" w:rsidRDefault="00720C0A" w:rsidP="00720C0A">
      <w:r w:rsidRPr="00720C0A">
        <w:rPr>
          <w:rFonts w:hint="eastAsia"/>
        </w:rPr>
        <w:t>Клинические</w:t>
      </w:r>
      <w:r w:rsidRPr="00720C0A">
        <w:t xml:space="preserve"> </w:t>
      </w:r>
      <w:r w:rsidRPr="00720C0A">
        <w:rPr>
          <w:rFonts w:hint="eastAsia"/>
        </w:rPr>
        <w:t>и</w:t>
      </w:r>
      <w:r w:rsidRPr="00720C0A">
        <w:t xml:space="preserve"> </w:t>
      </w:r>
      <w:r w:rsidRPr="00720C0A">
        <w:rPr>
          <w:rFonts w:hint="eastAsia"/>
        </w:rPr>
        <w:t>эхокардиографические</w:t>
      </w:r>
      <w:r w:rsidRPr="00720C0A">
        <w:t xml:space="preserve"> </w:t>
      </w:r>
      <w:r w:rsidRPr="00720C0A">
        <w:rPr>
          <w:rFonts w:hint="eastAsia"/>
        </w:rPr>
        <w:t>особенности</w:t>
      </w:r>
      <w:r w:rsidRPr="00720C0A">
        <w:t xml:space="preserve"> </w:t>
      </w:r>
      <w:r w:rsidRPr="00720C0A">
        <w:rPr>
          <w:rFonts w:hint="eastAsia"/>
        </w:rPr>
        <w:t>инфаркта</w:t>
      </w:r>
      <w:r w:rsidRPr="00720C0A">
        <w:t xml:space="preserve"> </w:t>
      </w:r>
      <w:r w:rsidRPr="00720C0A">
        <w:rPr>
          <w:rFonts w:hint="eastAsia"/>
        </w:rPr>
        <w:t>миокарда</w:t>
      </w:r>
      <w:r w:rsidRPr="00720C0A">
        <w:t xml:space="preserve"> </w:t>
      </w:r>
      <w:r w:rsidRPr="00720C0A">
        <w:rPr>
          <w:rFonts w:hint="eastAsia"/>
        </w:rPr>
        <w:t>с</w:t>
      </w:r>
      <w:r w:rsidRPr="00720C0A">
        <w:t xml:space="preserve"> </w:t>
      </w:r>
      <w:r w:rsidRPr="00720C0A">
        <w:rPr>
          <w:rFonts w:hint="eastAsia"/>
        </w:rPr>
        <w:t>разной</w:t>
      </w:r>
      <w:r w:rsidRPr="00720C0A">
        <w:t xml:space="preserve"> </w:t>
      </w:r>
      <w:r w:rsidRPr="00720C0A">
        <w:rPr>
          <w:rFonts w:hint="eastAsia"/>
        </w:rPr>
        <w:t>степенью</w:t>
      </w:r>
      <w:r w:rsidRPr="00720C0A">
        <w:t xml:space="preserve"> </w:t>
      </w:r>
      <w:r w:rsidRPr="00720C0A">
        <w:rPr>
          <w:rFonts w:hint="eastAsia"/>
        </w:rPr>
        <w:t>атеросклеротического</w:t>
      </w:r>
      <w:r w:rsidRPr="00720C0A">
        <w:t xml:space="preserve"> </w:t>
      </w:r>
      <w:r w:rsidRPr="00720C0A">
        <w:rPr>
          <w:rFonts w:hint="eastAsia"/>
        </w:rPr>
        <w:t>поражения</w:t>
      </w:r>
      <w:r w:rsidRPr="00720C0A">
        <w:t xml:space="preserve"> </w:t>
      </w:r>
      <w:r w:rsidRPr="00720C0A">
        <w:rPr>
          <w:rFonts w:hint="eastAsia"/>
        </w:rPr>
        <w:t>коронарных</w:t>
      </w:r>
      <w:r w:rsidRPr="00720C0A">
        <w:t xml:space="preserve"> </w:t>
      </w:r>
      <w:r w:rsidRPr="00720C0A">
        <w:rPr>
          <w:rFonts w:hint="eastAsia"/>
        </w:rPr>
        <w:t>артерий</w:t>
      </w:r>
      <w:r w:rsidRPr="00720C0A">
        <w:t xml:space="preserve">: </w:t>
      </w:r>
      <w:r w:rsidRPr="00720C0A">
        <w:rPr>
          <w:rFonts w:hint="eastAsia"/>
        </w:rPr>
        <w:t>характеристика</w:t>
      </w:r>
      <w:r w:rsidRPr="00720C0A">
        <w:t xml:space="preserve"> </w:t>
      </w:r>
      <w:r w:rsidRPr="00720C0A">
        <w:rPr>
          <w:rFonts w:hint="eastAsia"/>
        </w:rPr>
        <w:t>триггеров</w:t>
      </w:r>
      <w:r w:rsidRPr="00720C0A">
        <w:t xml:space="preserve">, </w:t>
      </w:r>
      <w:r w:rsidRPr="00720C0A">
        <w:rPr>
          <w:rFonts w:hint="eastAsia"/>
        </w:rPr>
        <w:t>оценка</w:t>
      </w:r>
      <w:r w:rsidRPr="00720C0A">
        <w:t xml:space="preserve"> </w:t>
      </w:r>
      <w:r w:rsidRPr="00720C0A">
        <w:rPr>
          <w:rFonts w:hint="eastAsia"/>
        </w:rPr>
        <w:t>прогноза</w:t>
      </w:r>
      <w:r>
        <w:t xml:space="preserve"> </w:t>
      </w:r>
      <w:r w:rsidRPr="00720C0A">
        <w:rPr>
          <w:rFonts w:hint="eastAsia"/>
        </w:rPr>
        <w:t>Хоанг</w:t>
      </w:r>
      <w:r w:rsidRPr="00720C0A">
        <w:t xml:space="preserve"> </w:t>
      </w:r>
      <w:r w:rsidRPr="00720C0A">
        <w:rPr>
          <w:rFonts w:hint="eastAsia"/>
        </w:rPr>
        <w:t>Хюй</w:t>
      </w:r>
      <w:r w:rsidRPr="00720C0A">
        <w:t xml:space="preserve"> </w:t>
      </w:r>
      <w:r w:rsidRPr="00720C0A">
        <w:rPr>
          <w:rFonts w:hint="eastAsia"/>
        </w:rPr>
        <w:t>Чыонг</w:t>
      </w:r>
    </w:p>
    <w:p w14:paraId="681FC993" w14:textId="77777777" w:rsidR="00720C0A" w:rsidRDefault="00720C0A" w:rsidP="00720C0A">
      <w:r>
        <w:rPr>
          <w:rFonts w:hint="eastAsia"/>
        </w:rPr>
        <w:t>ОГЛАВЛЕНИЕ</w:t>
      </w:r>
      <w:r>
        <w:t xml:space="preserve"> </w:t>
      </w:r>
      <w:r>
        <w:rPr>
          <w:rFonts w:hint="eastAsia"/>
        </w:rPr>
        <w:t>ДИССЕРТАЦИИ</w:t>
      </w:r>
    </w:p>
    <w:p w14:paraId="268506E9" w14:textId="77777777" w:rsidR="00720C0A" w:rsidRDefault="00720C0A" w:rsidP="00720C0A">
      <w:r>
        <w:rPr>
          <w:rFonts w:hint="eastAsia"/>
        </w:rPr>
        <w:t>кандидат</w:t>
      </w:r>
      <w:r>
        <w:t xml:space="preserve"> </w:t>
      </w:r>
      <w:r>
        <w:rPr>
          <w:rFonts w:hint="eastAsia"/>
        </w:rPr>
        <w:t>наук</w:t>
      </w:r>
      <w:r>
        <w:t xml:space="preserve"> </w:t>
      </w:r>
      <w:r>
        <w:rPr>
          <w:rFonts w:hint="eastAsia"/>
        </w:rPr>
        <w:t>Хоанг</w:t>
      </w:r>
      <w:r>
        <w:t xml:space="preserve"> </w:t>
      </w:r>
      <w:r>
        <w:rPr>
          <w:rFonts w:hint="eastAsia"/>
        </w:rPr>
        <w:t>Хюй</w:t>
      </w:r>
      <w:r>
        <w:t xml:space="preserve"> </w:t>
      </w:r>
      <w:r>
        <w:rPr>
          <w:rFonts w:hint="eastAsia"/>
        </w:rPr>
        <w:t>Чыонг</w:t>
      </w:r>
    </w:p>
    <w:p w14:paraId="5866F1CF" w14:textId="77777777" w:rsidR="00720C0A" w:rsidRDefault="00720C0A" w:rsidP="00720C0A">
      <w:r>
        <w:rPr>
          <w:rFonts w:hint="eastAsia"/>
        </w:rPr>
        <w:t>ВВЕДЕНИЕ</w:t>
      </w:r>
    </w:p>
    <w:p w14:paraId="005771E3" w14:textId="77777777" w:rsidR="00720C0A" w:rsidRDefault="00720C0A" w:rsidP="00720C0A"/>
    <w:p w14:paraId="35B8C338" w14:textId="77777777" w:rsidR="00720C0A" w:rsidRDefault="00720C0A" w:rsidP="00720C0A">
      <w:r>
        <w:rPr>
          <w:rFonts w:hint="eastAsia"/>
        </w:rPr>
        <w:t>ГЛАВА</w:t>
      </w:r>
      <w:r>
        <w:t xml:space="preserve"> 1. </w:t>
      </w:r>
      <w:r>
        <w:rPr>
          <w:rFonts w:hint="eastAsia"/>
        </w:rPr>
        <w:t>ОБЗОР</w:t>
      </w:r>
      <w:r>
        <w:t xml:space="preserve"> </w:t>
      </w:r>
      <w:r>
        <w:rPr>
          <w:rFonts w:hint="eastAsia"/>
        </w:rPr>
        <w:t>ЛИТЕРАТУРЫ</w:t>
      </w:r>
    </w:p>
    <w:p w14:paraId="0C260634" w14:textId="77777777" w:rsidR="00720C0A" w:rsidRDefault="00720C0A" w:rsidP="00720C0A"/>
    <w:p w14:paraId="29C8A600" w14:textId="77777777" w:rsidR="00720C0A" w:rsidRDefault="00720C0A" w:rsidP="00720C0A">
      <w:r>
        <w:t xml:space="preserve">1.1. </w:t>
      </w:r>
      <w:r>
        <w:rPr>
          <w:rFonts w:hint="eastAsia"/>
        </w:rPr>
        <w:t>Понятие</w:t>
      </w:r>
      <w:r>
        <w:t xml:space="preserve"> </w:t>
      </w:r>
      <w:r>
        <w:rPr>
          <w:rFonts w:hint="eastAsia"/>
        </w:rPr>
        <w:t>о</w:t>
      </w:r>
      <w:r>
        <w:t xml:space="preserve"> </w:t>
      </w:r>
      <w:r>
        <w:rPr>
          <w:rFonts w:hint="eastAsia"/>
        </w:rPr>
        <w:t>механизмах</w:t>
      </w:r>
      <w:r>
        <w:t xml:space="preserve"> </w:t>
      </w:r>
      <w:r>
        <w:rPr>
          <w:rFonts w:hint="eastAsia"/>
        </w:rPr>
        <w:t>развития</w:t>
      </w:r>
      <w:r>
        <w:t xml:space="preserve">, </w:t>
      </w:r>
      <w:r>
        <w:rPr>
          <w:rFonts w:hint="eastAsia"/>
        </w:rPr>
        <w:t>типах</w:t>
      </w:r>
      <w:r>
        <w:t xml:space="preserve"> </w:t>
      </w:r>
      <w:r>
        <w:rPr>
          <w:rFonts w:hint="eastAsia"/>
        </w:rPr>
        <w:t>инфаркта</w:t>
      </w:r>
      <w:r>
        <w:t xml:space="preserve"> </w:t>
      </w:r>
      <w:r>
        <w:rPr>
          <w:rFonts w:hint="eastAsia"/>
        </w:rPr>
        <w:t>миокарда</w:t>
      </w:r>
    </w:p>
    <w:p w14:paraId="11950ED1" w14:textId="77777777" w:rsidR="00720C0A" w:rsidRDefault="00720C0A" w:rsidP="00720C0A"/>
    <w:p w14:paraId="1E661FF9" w14:textId="77777777" w:rsidR="00720C0A" w:rsidRDefault="00720C0A" w:rsidP="00720C0A">
      <w:r>
        <w:t xml:space="preserve">1.2. </w:t>
      </w:r>
      <w:r>
        <w:rPr>
          <w:rFonts w:hint="eastAsia"/>
        </w:rPr>
        <w:t>Инфаркт</w:t>
      </w:r>
      <w:r>
        <w:t xml:space="preserve"> </w:t>
      </w:r>
      <w:r>
        <w:rPr>
          <w:rFonts w:hint="eastAsia"/>
        </w:rPr>
        <w:t>миокарда</w:t>
      </w:r>
      <w:r>
        <w:t xml:space="preserve"> </w:t>
      </w:r>
      <w:r>
        <w:rPr>
          <w:rFonts w:hint="eastAsia"/>
        </w:rPr>
        <w:t>второго</w:t>
      </w:r>
      <w:r>
        <w:t xml:space="preserve"> </w:t>
      </w:r>
      <w:r>
        <w:rPr>
          <w:rFonts w:hint="eastAsia"/>
        </w:rPr>
        <w:t>типа</w:t>
      </w:r>
    </w:p>
    <w:p w14:paraId="4EE56833" w14:textId="77777777" w:rsidR="00720C0A" w:rsidRDefault="00720C0A" w:rsidP="00720C0A"/>
    <w:p w14:paraId="51DB5713" w14:textId="77777777" w:rsidR="00720C0A" w:rsidRDefault="00720C0A" w:rsidP="00720C0A">
      <w:r>
        <w:t xml:space="preserve">1.2.1. </w:t>
      </w:r>
      <w:r>
        <w:rPr>
          <w:rFonts w:hint="eastAsia"/>
        </w:rPr>
        <w:t>Распространённость</w:t>
      </w:r>
      <w:r>
        <w:t xml:space="preserve"> </w:t>
      </w:r>
      <w:r>
        <w:rPr>
          <w:rFonts w:hint="eastAsia"/>
        </w:rPr>
        <w:t>инфаркта</w:t>
      </w:r>
      <w:r>
        <w:t xml:space="preserve"> </w:t>
      </w:r>
      <w:r>
        <w:rPr>
          <w:rFonts w:hint="eastAsia"/>
        </w:rPr>
        <w:t>миокарда</w:t>
      </w:r>
      <w:r>
        <w:t xml:space="preserve"> </w:t>
      </w:r>
      <w:r>
        <w:rPr>
          <w:rFonts w:hint="eastAsia"/>
        </w:rPr>
        <w:t>второго</w:t>
      </w:r>
      <w:r>
        <w:t xml:space="preserve"> </w:t>
      </w:r>
      <w:r>
        <w:rPr>
          <w:rFonts w:hint="eastAsia"/>
        </w:rPr>
        <w:t>типа</w:t>
      </w:r>
    </w:p>
    <w:p w14:paraId="66A858FB" w14:textId="77777777" w:rsidR="00720C0A" w:rsidRDefault="00720C0A" w:rsidP="00720C0A"/>
    <w:p w14:paraId="636A704B" w14:textId="77777777" w:rsidR="00720C0A" w:rsidRDefault="00720C0A" w:rsidP="00720C0A">
      <w:r>
        <w:t xml:space="preserve">1.2.2. </w:t>
      </w:r>
      <w:r>
        <w:rPr>
          <w:rFonts w:hint="eastAsia"/>
        </w:rPr>
        <w:t>Этиология</w:t>
      </w:r>
      <w:r>
        <w:t xml:space="preserve"> </w:t>
      </w:r>
      <w:r>
        <w:rPr>
          <w:rFonts w:hint="eastAsia"/>
        </w:rPr>
        <w:t>инфаркта</w:t>
      </w:r>
      <w:r>
        <w:t xml:space="preserve"> </w:t>
      </w:r>
      <w:r>
        <w:rPr>
          <w:rFonts w:hint="eastAsia"/>
        </w:rPr>
        <w:t>миокарда</w:t>
      </w:r>
      <w:r>
        <w:t xml:space="preserve"> </w:t>
      </w:r>
      <w:r>
        <w:rPr>
          <w:rFonts w:hint="eastAsia"/>
        </w:rPr>
        <w:t>второго</w:t>
      </w:r>
      <w:r>
        <w:t xml:space="preserve"> </w:t>
      </w:r>
      <w:r>
        <w:rPr>
          <w:rFonts w:hint="eastAsia"/>
        </w:rPr>
        <w:t>типа</w:t>
      </w:r>
    </w:p>
    <w:p w14:paraId="0562E8A8" w14:textId="77777777" w:rsidR="00720C0A" w:rsidRDefault="00720C0A" w:rsidP="00720C0A"/>
    <w:p w14:paraId="3E842EBA" w14:textId="77777777" w:rsidR="00720C0A" w:rsidRDefault="00720C0A" w:rsidP="00720C0A">
      <w:r>
        <w:t xml:space="preserve">1.2.3. </w:t>
      </w:r>
      <w:r>
        <w:rPr>
          <w:rFonts w:hint="eastAsia"/>
        </w:rPr>
        <w:t>Характеристика</w:t>
      </w:r>
      <w:r>
        <w:t xml:space="preserve"> </w:t>
      </w:r>
      <w:r>
        <w:rPr>
          <w:rFonts w:hint="eastAsia"/>
        </w:rPr>
        <w:t>пациентов</w:t>
      </w:r>
      <w:r>
        <w:t xml:space="preserve"> </w:t>
      </w:r>
      <w:r>
        <w:rPr>
          <w:rFonts w:hint="eastAsia"/>
        </w:rPr>
        <w:t>инфаркта</w:t>
      </w:r>
      <w:r>
        <w:t xml:space="preserve"> </w:t>
      </w:r>
      <w:r>
        <w:rPr>
          <w:rFonts w:hint="eastAsia"/>
        </w:rPr>
        <w:t>миокарда</w:t>
      </w:r>
      <w:r>
        <w:t xml:space="preserve"> </w:t>
      </w:r>
      <w:r>
        <w:rPr>
          <w:rFonts w:hint="eastAsia"/>
        </w:rPr>
        <w:t>второго</w:t>
      </w:r>
      <w:r>
        <w:t xml:space="preserve"> </w:t>
      </w:r>
      <w:r>
        <w:rPr>
          <w:rFonts w:hint="eastAsia"/>
        </w:rPr>
        <w:t>типа</w:t>
      </w:r>
      <w:r>
        <w:t xml:space="preserve"> </w:t>
      </w:r>
      <w:r>
        <w:rPr>
          <w:rFonts w:hint="eastAsia"/>
        </w:rPr>
        <w:t>и</w:t>
      </w:r>
      <w:r>
        <w:t xml:space="preserve"> </w:t>
      </w:r>
      <w:r>
        <w:rPr>
          <w:rFonts w:hint="eastAsia"/>
        </w:rPr>
        <w:t>сравнение</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первого</w:t>
      </w:r>
      <w:r>
        <w:t xml:space="preserve"> </w:t>
      </w:r>
      <w:r>
        <w:rPr>
          <w:rFonts w:hint="eastAsia"/>
        </w:rPr>
        <w:t>типа</w:t>
      </w:r>
    </w:p>
    <w:p w14:paraId="70016A29" w14:textId="77777777" w:rsidR="00720C0A" w:rsidRDefault="00720C0A" w:rsidP="00720C0A"/>
    <w:p w14:paraId="0152A9E0" w14:textId="77777777" w:rsidR="00720C0A" w:rsidRDefault="00720C0A" w:rsidP="00720C0A">
      <w:r>
        <w:t xml:space="preserve">1.2.4. </w:t>
      </w:r>
      <w:r>
        <w:rPr>
          <w:rFonts w:hint="eastAsia"/>
        </w:rPr>
        <w:t>Клинические</w:t>
      </w:r>
      <w:r>
        <w:t xml:space="preserve"> </w:t>
      </w:r>
      <w:r>
        <w:rPr>
          <w:rFonts w:hint="eastAsia"/>
        </w:rPr>
        <w:t>признаки</w:t>
      </w:r>
    </w:p>
    <w:p w14:paraId="5B4B96F8" w14:textId="77777777" w:rsidR="00720C0A" w:rsidRDefault="00720C0A" w:rsidP="00720C0A"/>
    <w:p w14:paraId="7DEB8274" w14:textId="77777777" w:rsidR="00720C0A" w:rsidRDefault="00720C0A" w:rsidP="00720C0A">
      <w:r>
        <w:t xml:space="preserve">1.2.5. </w:t>
      </w:r>
      <w:r>
        <w:rPr>
          <w:rFonts w:hint="eastAsia"/>
        </w:rPr>
        <w:t>Лабораторные</w:t>
      </w:r>
      <w:r>
        <w:t xml:space="preserve"> </w:t>
      </w:r>
      <w:r>
        <w:rPr>
          <w:rFonts w:hint="eastAsia"/>
        </w:rPr>
        <w:t>исследования</w:t>
      </w:r>
    </w:p>
    <w:p w14:paraId="4EF8AA0E" w14:textId="77777777" w:rsidR="00720C0A" w:rsidRDefault="00720C0A" w:rsidP="00720C0A"/>
    <w:p w14:paraId="34A0B620" w14:textId="77777777" w:rsidR="00720C0A" w:rsidRDefault="00720C0A" w:rsidP="00720C0A">
      <w:r>
        <w:t xml:space="preserve">1.2.6. </w:t>
      </w:r>
      <w:r>
        <w:rPr>
          <w:rFonts w:hint="eastAsia"/>
        </w:rPr>
        <w:t>Инструментальные</w:t>
      </w:r>
      <w:r>
        <w:t xml:space="preserve"> </w:t>
      </w:r>
      <w:r>
        <w:rPr>
          <w:rFonts w:hint="eastAsia"/>
        </w:rPr>
        <w:t>исследования</w:t>
      </w:r>
    </w:p>
    <w:p w14:paraId="1477B7B4" w14:textId="77777777" w:rsidR="00720C0A" w:rsidRDefault="00720C0A" w:rsidP="00720C0A"/>
    <w:p w14:paraId="4FCF3235" w14:textId="77777777" w:rsidR="00720C0A" w:rsidRDefault="00720C0A" w:rsidP="00720C0A">
      <w:r>
        <w:t xml:space="preserve">1.2.7. </w:t>
      </w:r>
      <w:r>
        <w:rPr>
          <w:rFonts w:hint="eastAsia"/>
        </w:rPr>
        <w:t>Прогноз</w:t>
      </w:r>
    </w:p>
    <w:p w14:paraId="5AC5EF79" w14:textId="77777777" w:rsidR="00720C0A" w:rsidRDefault="00720C0A" w:rsidP="00720C0A"/>
    <w:p w14:paraId="7680D516" w14:textId="77777777" w:rsidR="00720C0A" w:rsidRDefault="00720C0A" w:rsidP="00720C0A">
      <w:r>
        <w:t xml:space="preserve">1.2.8. </w:t>
      </w:r>
      <w:r>
        <w:rPr>
          <w:rFonts w:hint="eastAsia"/>
        </w:rPr>
        <w:t>Стратификация</w:t>
      </w:r>
      <w:r>
        <w:t xml:space="preserve"> </w:t>
      </w:r>
      <w:r>
        <w:rPr>
          <w:rFonts w:hint="eastAsia"/>
        </w:rPr>
        <w:t>риска</w:t>
      </w:r>
      <w:r>
        <w:t xml:space="preserve"> </w:t>
      </w:r>
      <w:r>
        <w:rPr>
          <w:rFonts w:hint="eastAsia"/>
        </w:rPr>
        <w:t>при</w:t>
      </w:r>
      <w:r>
        <w:t xml:space="preserve"> </w:t>
      </w:r>
      <w:r>
        <w:rPr>
          <w:rFonts w:hint="eastAsia"/>
        </w:rPr>
        <w:t>инфаркте</w:t>
      </w:r>
      <w:r>
        <w:t xml:space="preserve"> </w:t>
      </w:r>
      <w:r>
        <w:rPr>
          <w:rFonts w:hint="eastAsia"/>
        </w:rPr>
        <w:t>миокарда</w:t>
      </w:r>
      <w:r>
        <w:t xml:space="preserve"> </w:t>
      </w:r>
      <w:r>
        <w:rPr>
          <w:rFonts w:hint="eastAsia"/>
        </w:rPr>
        <w:t>второго</w:t>
      </w:r>
      <w:r>
        <w:t xml:space="preserve"> </w:t>
      </w:r>
      <w:r>
        <w:rPr>
          <w:rFonts w:hint="eastAsia"/>
        </w:rPr>
        <w:t>типа</w:t>
      </w:r>
    </w:p>
    <w:p w14:paraId="477BAEEB" w14:textId="77777777" w:rsidR="00720C0A" w:rsidRDefault="00720C0A" w:rsidP="00720C0A"/>
    <w:p w14:paraId="6EF24602" w14:textId="77777777" w:rsidR="00720C0A" w:rsidRDefault="00720C0A" w:rsidP="00720C0A">
      <w:r>
        <w:lastRenderedPageBreak/>
        <w:t xml:space="preserve">1.2.9. </w:t>
      </w:r>
      <w:r>
        <w:rPr>
          <w:rFonts w:hint="eastAsia"/>
        </w:rPr>
        <w:t>Лечение</w:t>
      </w:r>
    </w:p>
    <w:p w14:paraId="5F74B65B" w14:textId="77777777" w:rsidR="00720C0A" w:rsidRDefault="00720C0A" w:rsidP="00720C0A"/>
    <w:p w14:paraId="1B84B62D" w14:textId="77777777" w:rsidR="00720C0A" w:rsidRDefault="00720C0A" w:rsidP="00720C0A">
      <w:r>
        <w:t xml:space="preserve">1.3. </w:t>
      </w:r>
      <w:r>
        <w:rPr>
          <w:rFonts w:hint="eastAsia"/>
        </w:rPr>
        <w:t>Ассоциация</w:t>
      </w:r>
      <w:r>
        <w:t xml:space="preserve"> </w:t>
      </w:r>
      <w:r>
        <w:rPr>
          <w:rFonts w:hint="eastAsia"/>
        </w:rPr>
        <w:t>клинических</w:t>
      </w:r>
      <w:r>
        <w:t xml:space="preserve"> </w:t>
      </w:r>
      <w:r>
        <w:rPr>
          <w:rFonts w:hint="eastAsia"/>
        </w:rPr>
        <w:t>и</w:t>
      </w:r>
      <w:r>
        <w:t xml:space="preserve"> </w:t>
      </w:r>
      <w:r>
        <w:rPr>
          <w:rFonts w:hint="eastAsia"/>
        </w:rPr>
        <w:t>ангиографических</w:t>
      </w:r>
      <w:r>
        <w:t xml:space="preserve"> </w:t>
      </w:r>
      <w:r>
        <w:rPr>
          <w:rFonts w:hint="eastAsia"/>
        </w:rPr>
        <w:t>определений</w:t>
      </w:r>
      <w:r>
        <w:t xml:space="preserve"> </w:t>
      </w:r>
      <w:r>
        <w:rPr>
          <w:rFonts w:hint="eastAsia"/>
        </w:rPr>
        <w:t>типа</w:t>
      </w:r>
      <w:r>
        <w:t xml:space="preserve"> </w:t>
      </w:r>
      <w:r>
        <w:rPr>
          <w:rFonts w:hint="eastAsia"/>
        </w:rPr>
        <w:t>инфаркта</w:t>
      </w:r>
      <w:r>
        <w:t xml:space="preserve"> </w:t>
      </w:r>
      <w:r>
        <w:rPr>
          <w:rFonts w:hint="eastAsia"/>
        </w:rPr>
        <w:t>миокарда</w:t>
      </w:r>
    </w:p>
    <w:p w14:paraId="4D4D8C27" w14:textId="77777777" w:rsidR="00720C0A" w:rsidRDefault="00720C0A" w:rsidP="00720C0A"/>
    <w:p w14:paraId="330689AA" w14:textId="77777777" w:rsidR="00720C0A" w:rsidRDefault="00720C0A" w:rsidP="00720C0A">
      <w:r>
        <w:t xml:space="preserve">1.3.1. </w:t>
      </w:r>
      <w:r>
        <w:rPr>
          <w:rFonts w:hint="eastAsia"/>
        </w:rPr>
        <w:t>Значение</w:t>
      </w:r>
      <w:r>
        <w:t xml:space="preserve"> </w:t>
      </w:r>
      <w:r>
        <w:rPr>
          <w:rFonts w:hint="eastAsia"/>
        </w:rPr>
        <w:t>коронарографии</w:t>
      </w:r>
      <w:r>
        <w:t xml:space="preserve"> </w:t>
      </w:r>
      <w:r>
        <w:rPr>
          <w:rFonts w:hint="eastAsia"/>
        </w:rPr>
        <w:t>для</w:t>
      </w:r>
      <w:r>
        <w:t xml:space="preserve"> </w:t>
      </w:r>
      <w:r>
        <w:rPr>
          <w:rFonts w:hint="eastAsia"/>
        </w:rPr>
        <w:t>диагностики</w:t>
      </w:r>
      <w:r>
        <w:t xml:space="preserve"> </w:t>
      </w:r>
      <w:r>
        <w:rPr>
          <w:rFonts w:hint="eastAsia"/>
        </w:rPr>
        <w:t>атеротромбоза</w:t>
      </w:r>
      <w:r>
        <w:t xml:space="preserve"> </w:t>
      </w:r>
      <w:r>
        <w:rPr>
          <w:rFonts w:hint="eastAsia"/>
        </w:rPr>
        <w:t>при</w:t>
      </w:r>
      <w:r>
        <w:t xml:space="preserve"> </w:t>
      </w:r>
      <w:r>
        <w:rPr>
          <w:rFonts w:hint="eastAsia"/>
        </w:rPr>
        <w:t>инфаркте</w:t>
      </w:r>
      <w:r>
        <w:t xml:space="preserve"> </w:t>
      </w:r>
      <w:r>
        <w:rPr>
          <w:rFonts w:hint="eastAsia"/>
        </w:rPr>
        <w:t>миокарда</w:t>
      </w:r>
    </w:p>
    <w:p w14:paraId="1CDBFBE7" w14:textId="77777777" w:rsidR="00720C0A" w:rsidRDefault="00720C0A" w:rsidP="00720C0A"/>
    <w:p w14:paraId="3E5B88C9" w14:textId="77777777" w:rsidR="00720C0A" w:rsidRDefault="00720C0A" w:rsidP="00720C0A">
      <w:r>
        <w:t xml:space="preserve">1.3.2. </w:t>
      </w:r>
      <w:r>
        <w:rPr>
          <w:rFonts w:hint="eastAsia"/>
        </w:rPr>
        <w:t>Ангиографические</w:t>
      </w:r>
      <w:r>
        <w:t xml:space="preserve"> </w:t>
      </w:r>
      <w:r>
        <w:rPr>
          <w:rFonts w:hint="eastAsia"/>
        </w:rPr>
        <w:t>характеристики</w:t>
      </w:r>
      <w:r>
        <w:t xml:space="preserve"> </w:t>
      </w:r>
      <w:r>
        <w:rPr>
          <w:rFonts w:hint="eastAsia"/>
        </w:rPr>
        <w:t>при</w:t>
      </w:r>
      <w:r>
        <w:t xml:space="preserve"> </w:t>
      </w:r>
      <w:r>
        <w:rPr>
          <w:rFonts w:hint="eastAsia"/>
        </w:rPr>
        <w:t>инфаркте</w:t>
      </w:r>
      <w:r>
        <w:t xml:space="preserve"> </w:t>
      </w:r>
      <w:r>
        <w:rPr>
          <w:rFonts w:hint="eastAsia"/>
        </w:rPr>
        <w:t>миокарда</w:t>
      </w:r>
      <w:r>
        <w:t xml:space="preserve"> </w:t>
      </w:r>
      <w:r>
        <w:rPr>
          <w:rFonts w:hint="eastAsia"/>
        </w:rPr>
        <w:t>второго</w:t>
      </w:r>
      <w:r>
        <w:t xml:space="preserve"> </w:t>
      </w:r>
      <w:r>
        <w:rPr>
          <w:rFonts w:hint="eastAsia"/>
        </w:rPr>
        <w:t>типа</w:t>
      </w:r>
    </w:p>
    <w:p w14:paraId="589B65E1" w14:textId="77777777" w:rsidR="00720C0A" w:rsidRDefault="00720C0A" w:rsidP="00720C0A"/>
    <w:p w14:paraId="5CA040ED" w14:textId="77777777" w:rsidR="00720C0A" w:rsidRDefault="00720C0A" w:rsidP="00720C0A">
      <w:r>
        <w:t xml:space="preserve">1.4. </w:t>
      </w:r>
      <w:r>
        <w:rPr>
          <w:rFonts w:hint="eastAsia"/>
        </w:rPr>
        <w:t>Инфаркт</w:t>
      </w:r>
      <w:r>
        <w:t xml:space="preserve"> </w:t>
      </w:r>
      <w:r>
        <w:rPr>
          <w:rFonts w:hint="eastAsia"/>
        </w:rPr>
        <w:t>миокарда</w:t>
      </w:r>
      <w:r>
        <w:t xml:space="preserve"> </w:t>
      </w:r>
      <w:r>
        <w:rPr>
          <w:rFonts w:hint="eastAsia"/>
        </w:rPr>
        <w:t>без</w:t>
      </w:r>
      <w:r>
        <w:t xml:space="preserve"> </w:t>
      </w:r>
      <w:r>
        <w:rPr>
          <w:rFonts w:hint="eastAsia"/>
        </w:rPr>
        <w:t>обструкции</w:t>
      </w:r>
      <w:r>
        <w:t xml:space="preserve"> </w:t>
      </w:r>
      <w:r>
        <w:rPr>
          <w:rFonts w:hint="eastAsia"/>
        </w:rPr>
        <w:t>коронарных</w:t>
      </w:r>
      <w:r>
        <w:t xml:space="preserve"> </w:t>
      </w:r>
      <w:r>
        <w:rPr>
          <w:rFonts w:hint="eastAsia"/>
        </w:rPr>
        <w:t>артерий</w:t>
      </w:r>
    </w:p>
    <w:p w14:paraId="0AE7BC49" w14:textId="77777777" w:rsidR="00720C0A" w:rsidRDefault="00720C0A" w:rsidP="00720C0A"/>
    <w:p w14:paraId="772EFD7B" w14:textId="77777777" w:rsidR="00720C0A" w:rsidRDefault="00720C0A" w:rsidP="00720C0A">
      <w:r>
        <w:t xml:space="preserve">1.4.1. </w:t>
      </w:r>
      <w:r>
        <w:rPr>
          <w:rFonts w:hint="eastAsia"/>
        </w:rPr>
        <w:t>Этиология</w:t>
      </w:r>
    </w:p>
    <w:p w14:paraId="60BF4407" w14:textId="77777777" w:rsidR="00720C0A" w:rsidRDefault="00720C0A" w:rsidP="00720C0A"/>
    <w:p w14:paraId="24A1B38F" w14:textId="77777777" w:rsidR="00720C0A" w:rsidRDefault="00720C0A" w:rsidP="00720C0A">
      <w:r>
        <w:t xml:space="preserve">1.4.2. </w:t>
      </w:r>
      <w:r>
        <w:rPr>
          <w:rFonts w:hint="eastAsia"/>
        </w:rPr>
        <w:t>Клинические</w:t>
      </w:r>
      <w:r>
        <w:t xml:space="preserve"> </w:t>
      </w:r>
      <w:r>
        <w:rPr>
          <w:rFonts w:hint="eastAsia"/>
        </w:rPr>
        <w:t>характеристики</w:t>
      </w:r>
      <w:r>
        <w:t xml:space="preserve"> </w:t>
      </w:r>
      <w:r>
        <w:rPr>
          <w:rFonts w:hint="eastAsia"/>
        </w:rPr>
        <w:t>пациентов</w:t>
      </w:r>
      <w:r>
        <w:t xml:space="preserve"> </w:t>
      </w:r>
      <w:r>
        <w:rPr>
          <w:rFonts w:hint="eastAsia"/>
        </w:rPr>
        <w:t>и</w:t>
      </w:r>
      <w:r>
        <w:t xml:space="preserve"> </w:t>
      </w:r>
      <w:r>
        <w:rPr>
          <w:rFonts w:hint="eastAsia"/>
        </w:rPr>
        <w:t>прогноз</w:t>
      </w:r>
    </w:p>
    <w:p w14:paraId="6A7247D1" w14:textId="77777777" w:rsidR="00720C0A" w:rsidRDefault="00720C0A" w:rsidP="00720C0A"/>
    <w:p w14:paraId="3D3A1915" w14:textId="77777777" w:rsidR="00720C0A" w:rsidRDefault="00720C0A" w:rsidP="00720C0A">
      <w:r>
        <w:t xml:space="preserve">1.5. </w:t>
      </w:r>
      <w:r>
        <w:rPr>
          <w:rFonts w:hint="eastAsia"/>
        </w:rPr>
        <w:t>Эхокардиографические</w:t>
      </w:r>
      <w:r>
        <w:t xml:space="preserve"> </w:t>
      </w:r>
      <w:r>
        <w:rPr>
          <w:rFonts w:hint="eastAsia"/>
        </w:rPr>
        <w:t>особенности</w:t>
      </w:r>
      <w:r>
        <w:t xml:space="preserve"> </w:t>
      </w:r>
      <w:r>
        <w:rPr>
          <w:rFonts w:hint="eastAsia"/>
        </w:rPr>
        <w:t>при</w:t>
      </w:r>
      <w:r>
        <w:t xml:space="preserve"> </w:t>
      </w:r>
      <w:r>
        <w:rPr>
          <w:rFonts w:hint="eastAsia"/>
        </w:rPr>
        <w:t>инфаркте</w:t>
      </w:r>
      <w:r>
        <w:t xml:space="preserve"> </w:t>
      </w:r>
      <w:r>
        <w:rPr>
          <w:rFonts w:hint="eastAsia"/>
        </w:rPr>
        <w:t>миокарда</w:t>
      </w:r>
    </w:p>
    <w:p w14:paraId="78E113A4" w14:textId="77777777" w:rsidR="00720C0A" w:rsidRDefault="00720C0A" w:rsidP="00720C0A"/>
    <w:p w14:paraId="6DBB72B0" w14:textId="77777777" w:rsidR="00720C0A" w:rsidRDefault="00720C0A" w:rsidP="00720C0A">
      <w:r>
        <w:t>1.5.1. C</w:t>
      </w:r>
      <w:r>
        <w:rPr>
          <w:rFonts w:hint="eastAsia"/>
        </w:rPr>
        <w:t>истолодиастолическая</w:t>
      </w:r>
      <w:r>
        <w:t xml:space="preserve"> </w:t>
      </w:r>
      <w:r>
        <w:rPr>
          <w:rFonts w:hint="eastAsia"/>
        </w:rPr>
        <w:t>функция</w:t>
      </w:r>
      <w:r>
        <w:t xml:space="preserve"> </w:t>
      </w:r>
      <w:r>
        <w:rPr>
          <w:rFonts w:hint="eastAsia"/>
        </w:rPr>
        <w:t>левого</w:t>
      </w:r>
      <w:r>
        <w:t xml:space="preserve"> </w:t>
      </w:r>
      <w:r>
        <w:rPr>
          <w:rFonts w:hint="eastAsia"/>
        </w:rPr>
        <w:t>желудочка</w:t>
      </w:r>
      <w:r>
        <w:t xml:space="preserve"> </w:t>
      </w:r>
      <w:r>
        <w:rPr>
          <w:rFonts w:hint="eastAsia"/>
        </w:rPr>
        <w:t>при</w:t>
      </w:r>
      <w:r>
        <w:t xml:space="preserve"> </w:t>
      </w:r>
      <w:r>
        <w:rPr>
          <w:rFonts w:hint="eastAsia"/>
        </w:rPr>
        <w:t>инфаркте</w:t>
      </w:r>
      <w:r>
        <w:t xml:space="preserve"> </w:t>
      </w:r>
      <w:r>
        <w:rPr>
          <w:rFonts w:hint="eastAsia"/>
        </w:rPr>
        <w:t>миокарда</w:t>
      </w:r>
    </w:p>
    <w:p w14:paraId="4B2BAA5F" w14:textId="77777777" w:rsidR="00720C0A" w:rsidRDefault="00720C0A" w:rsidP="00720C0A"/>
    <w:p w14:paraId="6533CFA8" w14:textId="77777777" w:rsidR="00720C0A" w:rsidRDefault="00720C0A" w:rsidP="00720C0A">
      <w:r>
        <w:t xml:space="preserve">1.5.2. </w:t>
      </w:r>
      <w:r>
        <w:rPr>
          <w:rFonts w:hint="eastAsia"/>
        </w:rPr>
        <w:t>Систолическая</w:t>
      </w:r>
      <w:r>
        <w:t xml:space="preserve"> </w:t>
      </w:r>
      <w:r>
        <w:rPr>
          <w:rFonts w:hint="eastAsia"/>
        </w:rPr>
        <w:t>функция</w:t>
      </w:r>
      <w:r>
        <w:t xml:space="preserve"> </w:t>
      </w:r>
      <w:r>
        <w:rPr>
          <w:rFonts w:hint="eastAsia"/>
        </w:rPr>
        <w:t>правого</w:t>
      </w:r>
      <w:r>
        <w:t xml:space="preserve"> </w:t>
      </w:r>
      <w:r>
        <w:rPr>
          <w:rFonts w:hint="eastAsia"/>
        </w:rPr>
        <w:t>желудочка</w:t>
      </w:r>
      <w:r>
        <w:t xml:space="preserve"> </w:t>
      </w:r>
      <w:r>
        <w:rPr>
          <w:rFonts w:hint="eastAsia"/>
        </w:rPr>
        <w:t>при</w:t>
      </w:r>
      <w:r>
        <w:t xml:space="preserve"> </w:t>
      </w:r>
      <w:r>
        <w:rPr>
          <w:rFonts w:hint="eastAsia"/>
        </w:rPr>
        <w:t>инфаркте</w:t>
      </w:r>
      <w:r>
        <w:t xml:space="preserve"> </w:t>
      </w:r>
      <w:r>
        <w:rPr>
          <w:rFonts w:hint="eastAsia"/>
        </w:rPr>
        <w:t>миокарда</w:t>
      </w:r>
    </w:p>
    <w:p w14:paraId="0FB2555F" w14:textId="77777777" w:rsidR="00720C0A" w:rsidRDefault="00720C0A" w:rsidP="00720C0A"/>
    <w:p w14:paraId="4781E239" w14:textId="77777777" w:rsidR="00720C0A" w:rsidRDefault="00720C0A" w:rsidP="00720C0A">
      <w:r>
        <w:rPr>
          <w:rFonts w:hint="eastAsia"/>
        </w:rPr>
        <w:t>ГЛАВА</w:t>
      </w:r>
      <w:r>
        <w:t xml:space="preserve"> 2. </w:t>
      </w:r>
      <w:r>
        <w:rPr>
          <w:rFonts w:hint="eastAsia"/>
        </w:rPr>
        <w:t>РЕЗУЛЬТАТЫ</w:t>
      </w:r>
      <w:r>
        <w:t xml:space="preserve"> </w:t>
      </w:r>
      <w:r>
        <w:rPr>
          <w:rFonts w:hint="eastAsia"/>
        </w:rPr>
        <w:t>ИССЛЕДОВАНИЯ</w:t>
      </w:r>
    </w:p>
    <w:p w14:paraId="5CD06DD6" w14:textId="77777777" w:rsidR="00720C0A" w:rsidRDefault="00720C0A" w:rsidP="00720C0A"/>
    <w:p w14:paraId="43128F5F" w14:textId="77777777" w:rsidR="00720C0A" w:rsidRDefault="00720C0A" w:rsidP="00720C0A">
      <w:r>
        <w:t xml:space="preserve">2.1. </w:t>
      </w:r>
      <w:r>
        <w:rPr>
          <w:rFonts w:hint="eastAsia"/>
        </w:rPr>
        <w:t>Распространённость</w:t>
      </w:r>
      <w:r>
        <w:t xml:space="preserve">, </w:t>
      </w:r>
      <w:r>
        <w:rPr>
          <w:rFonts w:hint="eastAsia"/>
        </w:rPr>
        <w:t>клинические</w:t>
      </w:r>
      <w:r>
        <w:t xml:space="preserve"> </w:t>
      </w:r>
      <w:r>
        <w:rPr>
          <w:rFonts w:hint="eastAsia"/>
        </w:rPr>
        <w:t>характеристики</w:t>
      </w:r>
      <w:r>
        <w:t xml:space="preserve">, </w:t>
      </w:r>
      <w:r>
        <w:rPr>
          <w:rFonts w:hint="eastAsia"/>
        </w:rPr>
        <w:t>особенности</w:t>
      </w:r>
      <w:r>
        <w:t xml:space="preserve"> </w:t>
      </w:r>
      <w:r>
        <w:rPr>
          <w:rFonts w:hint="eastAsia"/>
        </w:rPr>
        <w:t>терапии</w:t>
      </w:r>
      <w:r>
        <w:t xml:space="preserve"> </w:t>
      </w:r>
      <w:r>
        <w:rPr>
          <w:rFonts w:hint="eastAsia"/>
        </w:rPr>
        <w:t>при</w:t>
      </w:r>
      <w:r>
        <w:t xml:space="preserve"> </w:t>
      </w:r>
      <w:r>
        <w:rPr>
          <w:rFonts w:hint="eastAsia"/>
        </w:rPr>
        <w:t>ИМ</w:t>
      </w:r>
      <w:r>
        <w:t xml:space="preserve"> </w:t>
      </w:r>
      <w:r>
        <w:rPr>
          <w:rFonts w:hint="eastAsia"/>
        </w:rPr>
        <w:t>с</w:t>
      </w:r>
      <w:r>
        <w:t xml:space="preserve"> </w:t>
      </w:r>
      <w:r>
        <w:rPr>
          <w:rFonts w:hint="eastAsia"/>
        </w:rPr>
        <w:t>разной</w:t>
      </w:r>
      <w:r>
        <w:t xml:space="preserve"> </w:t>
      </w:r>
      <w:r>
        <w:rPr>
          <w:rFonts w:hint="eastAsia"/>
        </w:rPr>
        <w:t>особенностью</w:t>
      </w:r>
      <w:r>
        <w:t xml:space="preserve"> </w:t>
      </w:r>
      <w:r>
        <w:rPr>
          <w:rFonts w:hint="eastAsia"/>
        </w:rPr>
        <w:t>атеросклеротического</w:t>
      </w:r>
      <w:r>
        <w:t xml:space="preserve"> </w:t>
      </w:r>
      <w:r>
        <w:rPr>
          <w:rFonts w:hint="eastAsia"/>
        </w:rPr>
        <w:t>поражения</w:t>
      </w:r>
      <w:r>
        <w:t xml:space="preserve"> </w:t>
      </w:r>
      <w:r>
        <w:rPr>
          <w:rFonts w:hint="eastAsia"/>
        </w:rPr>
        <w:t>коронарных</w:t>
      </w:r>
      <w:r>
        <w:t xml:space="preserve"> </w:t>
      </w:r>
      <w:r>
        <w:rPr>
          <w:rFonts w:hint="eastAsia"/>
        </w:rPr>
        <w:t>артерий</w:t>
      </w:r>
    </w:p>
    <w:p w14:paraId="3A13072E" w14:textId="77777777" w:rsidR="00720C0A" w:rsidRDefault="00720C0A" w:rsidP="00720C0A"/>
    <w:p w14:paraId="0707371F" w14:textId="77777777" w:rsidR="00720C0A" w:rsidRDefault="00720C0A" w:rsidP="00720C0A">
      <w:r>
        <w:t xml:space="preserve">2.2. </w:t>
      </w:r>
      <w:r>
        <w:rPr>
          <w:rFonts w:hint="eastAsia"/>
        </w:rPr>
        <w:t>Распространённость</w:t>
      </w:r>
      <w:r>
        <w:t xml:space="preserve"> </w:t>
      </w:r>
      <w:r>
        <w:rPr>
          <w:rFonts w:hint="eastAsia"/>
        </w:rPr>
        <w:t>и</w:t>
      </w:r>
      <w:r>
        <w:t xml:space="preserve"> </w:t>
      </w:r>
      <w:r>
        <w:rPr>
          <w:rFonts w:hint="eastAsia"/>
        </w:rPr>
        <w:t>характеристика</w:t>
      </w:r>
      <w:r>
        <w:t xml:space="preserve"> </w:t>
      </w:r>
      <w:r>
        <w:rPr>
          <w:rFonts w:hint="eastAsia"/>
        </w:rPr>
        <w:t>триггеров</w:t>
      </w:r>
      <w:r>
        <w:t xml:space="preserve">, </w:t>
      </w:r>
      <w:r>
        <w:rPr>
          <w:rFonts w:hint="eastAsia"/>
        </w:rPr>
        <w:t>клинические</w:t>
      </w:r>
      <w:r>
        <w:t xml:space="preserve"> </w:t>
      </w:r>
      <w:r>
        <w:rPr>
          <w:rFonts w:hint="eastAsia"/>
        </w:rPr>
        <w:t>характеристики</w:t>
      </w:r>
      <w:r>
        <w:t xml:space="preserve">, </w:t>
      </w:r>
      <w:r>
        <w:rPr>
          <w:rFonts w:hint="eastAsia"/>
        </w:rPr>
        <w:t>особенности</w:t>
      </w:r>
      <w:r>
        <w:t xml:space="preserve"> </w:t>
      </w:r>
      <w:r>
        <w:rPr>
          <w:rFonts w:hint="eastAsia"/>
        </w:rPr>
        <w:t>терапи</w:t>
      </w:r>
      <w:r>
        <w:rPr>
          <w:rFonts w:hint="eastAsia"/>
        </w:rPr>
        <w:lastRenderedPageBreak/>
        <w:t>и</w:t>
      </w:r>
      <w:r>
        <w:t xml:space="preserve"> </w:t>
      </w:r>
      <w:r>
        <w:rPr>
          <w:rFonts w:hint="eastAsia"/>
        </w:rPr>
        <w:t>инфаркта</w:t>
      </w:r>
      <w:r>
        <w:t xml:space="preserve"> </w:t>
      </w:r>
      <w:r>
        <w:rPr>
          <w:rFonts w:hint="eastAsia"/>
        </w:rPr>
        <w:t>миокарда</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ангиографическими</w:t>
      </w:r>
      <w:r>
        <w:t xml:space="preserve"> </w:t>
      </w:r>
      <w:r>
        <w:rPr>
          <w:rFonts w:hint="eastAsia"/>
        </w:rPr>
        <w:t>особенностями</w:t>
      </w:r>
    </w:p>
    <w:p w14:paraId="3ADA57B6" w14:textId="77777777" w:rsidR="00720C0A" w:rsidRDefault="00720C0A" w:rsidP="00720C0A"/>
    <w:p w14:paraId="6563A47A" w14:textId="77777777" w:rsidR="00720C0A" w:rsidRDefault="00720C0A" w:rsidP="00720C0A">
      <w:r>
        <w:t xml:space="preserve">2.3. </w:t>
      </w:r>
      <w:r>
        <w:rPr>
          <w:rFonts w:hint="eastAsia"/>
        </w:rPr>
        <w:t>Влияние</w:t>
      </w:r>
      <w:r>
        <w:t xml:space="preserve"> </w:t>
      </w:r>
      <w:r>
        <w:rPr>
          <w:rFonts w:hint="eastAsia"/>
        </w:rPr>
        <w:t>атеротромбоза</w:t>
      </w:r>
      <w:r>
        <w:t xml:space="preserve"> </w:t>
      </w:r>
      <w:r>
        <w:rPr>
          <w:rFonts w:hint="eastAsia"/>
        </w:rPr>
        <w:t>и</w:t>
      </w:r>
      <w:r>
        <w:t xml:space="preserve"> </w:t>
      </w:r>
      <w:r>
        <w:rPr>
          <w:rFonts w:hint="eastAsia"/>
        </w:rPr>
        <w:t>триггеров</w:t>
      </w:r>
      <w:r>
        <w:t xml:space="preserve"> </w:t>
      </w:r>
      <w:r>
        <w:rPr>
          <w:rFonts w:hint="eastAsia"/>
        </w:rPr>
        <w:t>на</w:t>
      </w:r>
      <w:r>
        <w:t xml:space="preserve"> </w:t>
      </w:r>
      <w:r>
        <w:rPr>
          <w:rFonts w:hint="eastAsia"/>
        </w:rPr>
        <w:t>неблагоприятные</w:t>
      </w:r>
      <w:r>
        <w:t xml:space="preserve"> </w:t>
      </w:r>
      <w:r>
        <w:rPr>
          <w:rFonts w:hint="eastAsia"/>
        </w:rPr>
        <w:t>исходы</w:t>
      </w:r>
      <w:r>
        <w:t xml:space="preserve"> </w:t>
      </w:r>
      <w:r>
        <w:rPr>
          <w:rFonts w:hint="eastAsia"/>
        </w:rPr>
        <w:t>в</w:t>
      </w:r>
      <w:r>
        <w:t xml:space="preserve"> </w:t>
      </w:r>
      <w:r>
        <w:rPr>
          <w:rFonts w:hint="eastAsia"/>
        </w:rPr>
        <w:t>раннем</w:t>
      </w:r>
      <w:r>
        <w:t xml:space="preserve"> (</w:t>
      </w:r>
      <w:r>
        <w:rPr>
          <w:rFonts w:hint="eastAsia"/>
        </w:rPr>
        <w:t>госпитальном</w:t>
      </w:r>
      <w:r>
        <w:t xml:space="preserve">) </w:t>
      </w:r>
      <w:r>
        <w:rPr>
          <w:rFonts w:hint="eastAsia"/>
        </w:rPr>
        <w:t>и</w:t>
      </w:r>
      <w:r>
        <w:t xml:space="preserve"> </w:t>
      </w:r>
      <w:r>
        <w:rPr>
          <w:rFonts w:hint="eastAsia"/>
        </w:rPr>
        <w:t>позднем</w:t>
      </w:r>
      <w:r>
        <w:t xml:space="preserve"> </w:t>
      </w:r>
      <w:r>
        <w:rPr>
          <w:rFonts w:hint="eastAsia"/>
        </w:rPr>
        <w:t>постинфарктном</w:t>
      </w:r>
      <w:r>
        <w:t xml:space="preserve"> </w:t>
      </w:r>
      <w:r>
        <w:rPr>
          <w:rFonts w:hint="eastAsia"/>
        </w:rPr>
        <w:t>периодах</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различными</w:t>
      </w:r>
      <w:r>
        <w:t xml:space="preserve"> </w:t>
      </w:r>
      <w:r>
        <w:rPr>
          <w:rFonts w:hint="eastAsia"/>
        </w:rPr>
        <w:t>фенотипами</w:t>
      </w:r>
      <w:r>
        <w:t xml:space="preserve"> </w:t>
      </w:r>
      <w:r>
        <w:rPr>
          <w:rFonts w:hint="eastAsia"/>
        </w:rPr>
        <w:t>ИМ</w:t>
      </w:r>
    </w:p>
    <w:p w14:paraId="3AA9C179" w14:textId="77777777" w:rsidR="00720C0A" w:rsidRDefault="00720C0A" w:rsidP="00720C0A"/>
    <w:p w14:paraId="1D70210A" w14:textId="77777777" w:rsidR="00720C0A" w:rsidRDefault="00720C0A" w:rsidP="00720C0A">
      <w:r>
        <w:t xml:space="preserve">2.4. </w:t>
      </w:r>
      <w:r>
        <w:rPr>
          <w:rFonts w:hint="eastAsia"/>
        </w:rPr>
        <w:t>Значение</w:t>
      </w:r>
      <w:r>
        <w:t xml:space="preserve"> </w:t>
      </w:r>
      <w:r>
        <w:rPr>
          <w:rFonts w:hint="eastAsia"/>
        </w:rPr>
        <w:t>шкалы</w:t>
      </w:r>
      <w:r>
        <w:t xml:space="preserve"> GRACE, </w:t>
      </w:r>
      <w:r>
        <w:rPr>
          <w:rFonts w:hint="eastAsia"/>
        </w:rPr>
        <w:t>индекс</w:t>
      </w:r>
      <w:r>
        <w:t xml:space="preserve"> </w:t>
      </w:r>
      <w:r>
        <w:rPr>
          <w:rFonts w:hint="eastAsia"/>
        </w:rPr>
        <w:t>коморбидности</w:t>
      </w:r>
      <w:r>
        <w:t xml:space="preserve"> Charlson </w:t>
      </w:r>
      <w:r>
        <w:rPr>
          <w:rFonts w:hint="eastAsia"/>
        </w:rPr>
        <w:t>в</w:t>
      </w:r>
      <w:r>
        <w:t xml:space="preserve"> </w:t>
      </w:r>
      <w:r>
        <w:rPr>
          <w:rFonts w:hint="eastAsia"/>
        </w:rPr>
        <w:t>прогнозировании</w:t>
      </w:r>
      <w:r>
        <w:t xml:space="preserve"> </w:t>
      </w:r>
      <w:r>
        <w:rPr>
          <w:rFonts w:hint="eastAsia"/>
        </w:rPr>
        <w:t>внутрибольничной</w:t>
      </w:r>
      <w:r>
        <w:t xml:space="preserve"> </w:t>
      </w:r>
      <w:r>
        <w:rPr>
          <w:rFonts w:hint="eastAsia"/>
        </w:rPr>
        <w:t>смертности</w:t>
      </w:r>
      <w:r>
        <w:t xml:space="preserve"> </w:t>
      </w:r>
      <w:r>
        <w:rPr>
          <w:rFonts w:hint="eastAsia"/>
        </w:rPr>
        <w:t>и</w:t>
      </w:r>
      <w:r>
        <w:t xml:space="preserve"> </w:t>
      </w:r>
      <w:r>
        <w:rPr>
          <w:rFonts w:hint="eastAsia"/>
        </w:rPr>
        <w:t>неблагоприятных</w:t>
      </w:r>
      <w:r>
        <w:t xml:space="preserve"> </w:t>
      </w:r>
      <w:r>
        <w:rPr>
          <w:rFonts w:hint="eastAsia"/>
        </w:rPr>
        <w:t>исходов</w:t>
      </w:r>
      <w:r>
        <w:t xml:space="preserve"> </w:t>
      </w:r>
      <w:r>
        <w:rPr>
          <w:rFonts w:hint="eastAsia"/>
        </w:rPr>
        <w:t>в</w:t>
      </w:r>
      <w:r>
        <w:t xml:space="preserve"> </w:t>
      </w:r>
      <w:r>
        <w:rPr>
          <w:rFonts w:hint="eastAsia"/>
        </w:rPr>
        <w:t>позднем</w:t>
      </w:r>
      <w:r>
        <w:t xml:space="preserve"> </w:t>
      </w:r>
      <w:r>
        <w:rPr>
          <w:rFonts w:hint="eastAsia"/>
        </w:rPr>
        <w:t>постинфарктном</w:t>
      </w:r>
      <w:r>
        <w:t xml:space="preserve"> </w:t>
      </w:r>
      <w:r>
        <w:rPr>
          <w:rFonts w:hint="eastAsia"/>
        </w:rPr>
        <w:t>периодах</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разными</w:t>
      </w:r>
      <w:r>
        <w:t xml:space="preserve"> </w:t>
      </w:r>
      <w:r>
        <w:rPr>
          <w:rFonts w:hint="eastAsia"/>
        </w:rPr>
        <w:t>фенотипами</w:t>
      </w:r>
      <w:r>
        <w:t xml:space="preserve"> </w:t>
      </w:r>
      <w:r>
        <w:rPr>
          <w:rFonts w:hint="eastAsia"/>
        </w:rPr>
        <w:t>ИМ</w:t>
      </w:r>
    </w:p>
    <w:p w14:paraId="71B04D8D" w14:textId="77777777" w:rsidR="00720C0A" w:rsidRDefault="00720C0A" w:rsidP="00720C0A"/>
    <w:p w14:paraId="139C2106" w14:textId="77777777" w:rsidR="00720C0A" w:rsidRDefault="00720C0A" w:rsidP="00720C0A">
      <w:r>
        <w:t xml:space="preserve">2.5. </w:t>
      </w:r>
      <w:r>
        <w:rPr>
          <w:rFonts w:hint="eastAsia"/>
        </w:rPr>
        <w:t>Характеристика</w:t>
      </w:r>
      <w:r>
        <w:t xml:space="preserve"> </w:t>
      </w:r>
      <w:r>
        <w:rPr>
          <w:rFonts w:hint="eastAsia"/>
        </w:rPr>
        <w:t>систолодиастолической</w:t>
      </w:r>
      <w:r>
        <w:t xml:space="preserve"> </w:t>
      </w:r>
      <w:r>
        <w:rPr>
          <w:rFonts w:hint="eastAsia"/>
        </w:rPr>
        <w:t>функции</w:t>
      </w:r>
      <w:r>
        <w:t xml:space="preserve"> </w:t>
      </w:r>
      <w:r>
        <w:rPr>
          <w:rFonts w:hint="eastAsia"/>
        </w:rPr>
        <w:t>и</w:t>
      </w:r>
      <w:r>
        <w:t xml:space="preserve"> </w:t>
      </w:r>
      <w:r>
        <w:rPr>
          <w:rFonts w:hint="eastAsia"/>
        </w:rPr>
        <w:t>деформации</w:t>
      </w:r>
      <w:r>
        <w:t xml:space="preserve"> </w:t>
      </w:r>
      <w:r>
        <w:rPr>
          <w:rFonts w:hint="eastAsia"/>
        </w:rPr>
        <w:t>левого</w:t>
      </w:r>
      <w:r>
        <w:t xml:space="preserve"> </w:t>
      </w:r>
      <w:r>
        <w:rPr>
          <w:rFonts w:hint="eastAsia"/>
        </w:rPr>
        <w:t>желудочка</w:t>
      </w:r>
      <w:r>
        <w:t xml:space="preserve">, </w:t>
      </w:r>
      <w:r>
        <w:rPr>
          <w:rFonts w:hint="eastAsia"/>
        </w:rPr>
        <w:t>функции</w:t>
      </w:r>
      <w:r>
        <w:t xml:space="preserve"> </w:t>
      </w:r>
      <w:r>
        <w:rPr>
          <w:rFonts w:hint="eastAsia"/>
        </w:rPr>
        <w:t>правого</w:t>
      </w:r>
      <w:r>
        <w:t xml:space="preserve"> </w:t>
      </w:r>
      <w:r>
        <w:rPr>
          <w:rFonts w:hint="eastAsia"/>
        </w:rPr>
        <w:t>желудочка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различными</w:t>
      </w:r>
      <w:r>
        <w:t xml:space="preserve"> </w:t>
      </w:r>
      <w:r>
        <w:rPr>
          <w:rFonts w:hint="eastAsia"/>
        </w:rPr>
        <w:t>фенотипами</w:t>
      </w:r>
      <w:r>
        <w:t xml:space="preserve"> </w:t>
      </w:r>
      <w:r>
        <w:rPr>
          <w:rFonts w:hint="eastAsia"/>
        </w:rPr>
        <w:t>ИМ</w:t>
      </w:r>
    </w:p>
    <w:p w14:paraId="67AB8DF6" w14:textId="77777777" w:rsidR="00720C0A" w:rsidRDefault="00720C0A" w:rsidP="00720C0A"/>
    <w:p w14:paraId="3B720BB5" w14:textId="77777777" w:rsidR="00720C0A" w:rsidRDefault="00720C0A" w:rsidP="00720C0A">
      <w:r>
        <w:t xml:space="preserve">2.6. </w:t>
      </w:r>
      <w:r>
        <w:rPr>
          <w:rFonts w:hint="eastAsia"/>
        </w:rPr>
        <w:t>Клиническо</w:t>
      </w:r>
      <w:r>
        <w:t>-</w:t>
      </w:r>
      <w:r>
        <w:rPr>
          <w:rFonts w:hint="eastAsia"/>
        </w:rPr>
        <w:t>демографические</w:t>
      </w:r>
      <w:r>
        <w:t xml:space="preserve"> </w:t>
      </w:r>
      <w:r>
        <w:rPr>
          <w:rFonts w:hint="eastAsia"/>
        </w:rPr>
        <w:t>характеристики</w:t>
      </w:r>
      <w:r>
        <w:t xml:space="preserve">, </w:t>
      </w:r>
      <w:r>
        <w:rPr>
          <w:rFonts w:hint="eastAsia"/>
        </w:rPr>
        <w:t>распространённость</w:t>
      </w:r>
      <w:r>
        <w:t xml:space="preserve"> </w:t>
      </w:r>
      <w:r>
        <w:rPr>
          <w:rFonts w:hint="eastAsia"/>
        </w:rPr>
        <w:t>факторов</w:t>
      </w:r>
      <w:r>
        <w:t xml:space="preserve"> </w:t>
      </w:r>
      <w:r>
        <w:rPr>
          <w:rFonts w:hint="eastAsia"/>
        </w:rPr>
        <w:t>риска</w:t>
      </w:r>
      <w:r>
        <w:t xml:space="preserve"> </w:t>
      </w:r>
      <w:r>
        <w:rPr>
          <w:rFonts w:hint="eastAsia"/>
        </w:rPr>
        <w:t>и</w:t>
      </w:r>
      <w:r>
        <w:t xml:space="preserve"> </w:t>
      </w:r>
      <w:r>
        <w:rPr>
          <w:rFonts w:hint="eastAsia"/>
        </w:rPr>
        <w:t>сопутствующих</w:t>
      </w:r>
      <w:r>
        <w:t xml:space="preserve"> </w:t>
      </w:r>
      <w:r>
        <w:rPr>
          <w:rFonts w:hint="eastAsia"/>
        </w:rPr>
        <w:t>заболеваний</w:t>
      </w:r>
      <w:r>
        <w:t xml:space="preserve"> </w:t>
      </w:r>
      <w:r>
        <w:rPr>
          <w:rFonts w:hint="eastAsia"/>
        </w:rPr>
        <w:t>у</w:t>
      </w:r>
      <w:r>
        <w:t xml:space="preserve"> </w:t>
      </w:r>
      <w:r>
        <w:rPr>
          <w:rFonts w:hint="eastAsia"/>
        </w:rPr>
        <w:t>инфаркта</w:t>
      </w:r>
      <w:r>
        <w:t xml:space="preserve"> </w:t>
      </w:r>
      <w:r>
        <w:rPr>
          <w:rFonts w:hint="eastAsia"/>
        </w:rPr>
        <w:t>миокарда</w:t>
      </w:r>
      <w:r>
        <w:t xml:space="preserve"> </w:t>
      </w:r>
      <w:r>
        <w:rPr>
          <w:rFonts w:hint="eastAsia"/>
        </w:rPr>
        <w:t>без</w:t>
      </w:r>
      <w:r>
        <w:t xml:space="preserve"> </w:t>
      </w:r>
      <w:r>
        <w:rPr>
          <w:rFonts w:hint="eastAsia"/>
        </w:rPr>
        <w:t>обструкции</w:t>
      </w:r>
      <w:r>
        <w:t xml:space="preserve"> </w:t>
      </w:r>
      <w:r>
        <w:rPr>
          <w:rFonts w:hint="eastAsia"/>
        </w:rPr>
        <w:t>коронарных</w:t>
      </w:r>
      <w:r>
        <w:t xml:space="preserve"> </w:t>
      </w:r>
      <w:r>
        <w:rPr>
          <w:rFonts w:hint="eastAsia"/>
        </w:rPr>
        <w:t>артерий</w:t>
      </w:r>
    </w:p>
    <w:p w14:paraId="2137E377" w14:textId="77777777" w:rsidR="00720C0A" w:rsidRDefault="00720C0A" w:rsidP="00720C0A"/>
    <w:p w14:paraId="781E155B" w14:textId="77777777" w:rsidR="00720C0A" w:rsidRDefault="00720C0A" w:rsidP="00720C0A">
      <w:r>
        <w:rPr>
          <w:rFonts w:hint="eastAsia"/>
        </w:rPr>
        <w:t>ГЛАВА</w:t>
      </w:r>
      <w:r>
        <w:t xml:space="preserve"> 3. </w:t>
      </w:r>
      <w:r>
        <w:rPr>
          <w:rFonts w:hint="eastAsia"/>
        </w:rPr>
        <w:t>ОБСУЖДЕНИЕ</w:t>
      </w:r>
      <w:r>
        <w:t xml:space="preserve"> </w:t>
      </w:r>
      <w:r>
        <w:rPr>
          <w:rFonts w:hint="eastAsia"/>
        </w:rPr>
        <w:t>РЕЗУЛЬТАТОВ</w:t>
      </w:r>
    </w:p>
    <w:p w14:paraId="35264F0D" w14:textId="77777777" w:rsidR="00720C0A" w:rsidRDefault="00720C0A" w:rsidP="00720C0A"/>
    <w:p w14:paraId="19B37D77" w14:textId="77777777" w:rsidR="00720C0A" w:rsidRDefault="00720C0A" w:rsidP="00720C0A">
      <w:r>
        <w:rPr>
          <w:rFonts w:hint="eastAsia"/>
        </w:rPr>
        <w:t>ОГРАНИЧЕНИЯ</w:t>
      </w:r>
      <w:r>
        <w:t xml:space="preserve"> </w:t>
      </w:r>
      <w:r>
        <w:rPr>
          <w:rFonts w:hint="eastAsia"/>
        </w:rPr>
        <w:t>ИССЛЕДОВАНИЯ</w:t>
      </w:r>
    </w:p>
    <w:p w14:paraId="15E10C9C" w14:textId="77777777" w:rsidR="00720C0A" w:rsidRDefault="00720C0A" w:rsidP="00720C0A"/>
    <w:p w14:paraId="75AD6FFF" w14:textId="77777777" w:rsidR="00720C0A" w:rsidRDefault="00720C0A" w:rsidP="00720C0A">
      <w:r>
        <w:rPr>
          <w:rFonts w:hint="eastAsia"/>
        </w:rPr>
        <w:t>ВЫВОДЫ</w:t>
      </w:r>
    </w:p>
    <w:p w14:paraId="19AE73BD" w14:textId="77777777" w:rsidR="00720C0A" w:rsidRDefault="00720C0A" w:rsidP="00720C0A"/>
    <w:p w14:paraId="549AD4ED" w14:textId="77777777" w:rsidR="00720C0A" w:rsidRDefault="00720C0A" w:rsidP="00720C0A">
      <w:r>
        <w:rPr>
          <w:rFonts w:hint="eastAsia"/>
        </w:rPr>
        <w:t>ПРАКТИЧЕСКИЕ</w:t>
      </w:r>
      <w:r>
        <w:t xml:space="preserve"> </w:t>
      </w:r>
      <w:r>
        <w:rPr>
          <w:rFonts w:hint="eastAsia"/>
        </w:rPr>
        <w:t>РЕКОМЕНДАЦИИ</w:t>
      </w:r>
    </w:p>
    <w:p w14:paraId="52E77BF0" w14:textId="77777777" w:rsidR="00720C0A" w:rsidRDefault="00720C0A" w:rsidP="00720C0A"/>
    <w:p w14:paraId="158A78FC" w14:textId="77777777" w:rsidR="00720C0A" w:rsidRDefault="00720C0A" w:rsidP="00720C0A">
      <w:r>
        <w:rPr>
          <w:rFonts w:hint="eastAsia"/>
        </w:rPr>
        <w:t>КЛИНИЧЕСКИЕ</w:t>
      </w:r>
      <w:r>
        <w:t xml:space="preserve"> </w:t>
      </w:r>
      <w:r>
        <w:rPr>
          <w:rFonts w:hint="eastAsia"/>
        </w:rPr>
        <w:t>ПРИМЕРЫ</w:t>
      </w:r>
    </w:p>
    <w:p w14:paraId="7C502A5E" w14:textId="77777777" w:rsidR="00720C0A" w:rsidRDefault="00720C0A" w:rsidP="00720C0A"/>
    <w:p w14:paraId="2A765BA6" w14:textId="77777777" w:rsidR="00720C0A" w:rsidRDefault="00720C0A" w:rsidP="00720C0A">
      <w:r>
        <w:rPr>
          <w:rFonts w:hint="eastAsia"/>
        </w:rPr>
        <w:t>СПИСОК</w:t>
      </w:r>
      <w:r>
        <w:t xml:space="preserve"> </w:t>
      </w:r>
      <w:r>
        <w:rPr>
          <w:rFonts w:hint="eastAsia"/>
        </w:rPr>
        <w:t>СОКРАЩЕНИЙ</w:t>
      </w:r>
    </w:p>
    <w:p w14:paraId="19A6C0C1" w14:textId="77777777" w:rsidR="00720C0A" w:rsidRDefault="00720C0A" w:rsidP="00720C0A"/>
    <w:p w14:paraId="2D3D7099" w14:textId="77777777" w:rsidR="00720C0A" w:rsidRDefault="00720C0A" w:rsidP="00720C0A">
      <w:r>
        <w:rPr>
          <w:rFonts w:hint="eastAsia"/>
        </w:rPr>
        <w:t>СПИСОК</w:t>
      </w:r>
      <w:r>
        <w:t xml:space="preserve"> </w:t>
      </w:r>
      <w:r>
        <w:rPr>
          <w:rFonts w:hint="eastAsia"/>
        </w:rPr>
        <w:t>ЛИТЕРАТУРЫ</w:t>
      </w:r>
    </w:p>
    <w:p w14:paraId="2915782C" w14:textId="77777777" w:rsidR="00720C0A" w:rsidRDefault="00720C0A" w:rsidP="00720C0A"/>
    <w:p w14:paraId="316F09EE" w14:textId="37AFFA9D" w:rsidR="00720C0A" w:rsidRPr="00720C0A" w:rsidRDefault="00720C0A" w:rsidP="00720C0A">
      <w:r>
        <w:rPr>
          <w:rFonts w:hint="eastAsia"/>
        </w:rPr>
        <w:t>ПРИЛОЖЕНИЕ</w:t>
      </w:r>
    </w:p>
    <w:sectPr w:rsidR="00720C0A" w:rsidRPr="00720C0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AB1F" w14:textId="77777777" w:rsidR="008877D6" w:rsidRPr="008D1934" w:rsidRDefault="008877D6">
      <w:pPr>
        <w:spacing w:after="0" w:line="240" w:lineRule="auto"/>
      </w:pPr>
      <w:r w:rsidRPr="008D1934">
        <w:separator/>
      </w:r>
    </w:p>
  </w:endnote>
  <w:endnote w:type="continuationSeparator" w:id="0">
    <w:p w14:paraId="5F417D81" w14:textId="77777777" w:rsidR="008877D6" w:rsidRPr="008D1934" w:rsidRDefault="008877D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F2087" w14:textId="77777777" w:rsidR="008877D6" w:rsidRPr="008D1934" w:rsidRDefault="008877D6"/>
    <w:p w14:paraId="7D4FCDAE" w14:textId="77777777" w:rsidR="008877D6" w:rsidRPr="008D1934" w:rsidRDefault="008877D6"/>
    <w:p w14:paraId="799288F7" w14:textId="77777777" w:rsidR="008877D6" w:rsidRPr="008D1934" w:rsidRDefault="008877D6"/>
    <w:p w14:paraId="059D5635" w14:textId="77777777" w:rsidR="008877D6" w:rsidRPr="008D1934" w:rsidRDefault="008877D6"/>
    <w:p w14:paraId="0000E714" w14:textId="77777777" w:rsidR="008877D6" w:rsidRPr="008D1934" w:rsidRDefault="008877D6"/>
    <w:p w14:paraId="3DADAA1B" w14:textId="77777777" w:rsidR="008877D6" w:rsidRPr="008D1934" w:rsidRDefault="008877D6"/>
    <w:p w14:paraId="4A639E5C" w14:textId="77777777" w:rsidR="008877D6" w:rsidRPr="008D1934" w:rsidRDefault="008877D6">
      <w:pPr>
        <w:rPr>
          <w:sz w:val="2"/>
          <w:szCs w:val="2"/>
        </w:rPr>
      </w:pPr>
      <w:r>
        <w:rPr>
          <w:noProof/>
        </w:rPr>
        <mc:AlternateContent>
          <mc:Choice Requires="wps">
            <w:drawing>
              <wp:anchor distT="0" distB="0" distL="63500" distR="63500" simplePos="0" relativeHeight="251660288" behindDoc="1" locked="0" layoutInCell="1" allowOverlap="1" wp14:anchorId="31B31287" wp14:editId="3DDA80F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EC625E7" w14:textId="77777777" w:rsidR="008877D6" w:rsidRPr="008D1934" w:rsidRDefault="008877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B3128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C625E7" w14:textId="77777777" w:rsidR="008877D6" w:rsidRPr="008D1934" w:rsidRDefault="008877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ABEFACC" w14:textId="77777777" w:rsidR="008877D6" w:rsidRPr="008D1934" w:rsidRDefault="008877D6"/>
    <w:p w14:paraId="3BA859F9" w14:textId="77777777" w:rsidR="008877D6" w:rsidRPr="008D1934" w:rsidRDefault="008877D6"/>
    <w:p w14:paraId="44907495" w14:textId="77777777" w:rsidR="008877D6" w:rsidRPr="008D1934" w:rsidRDefault="008877D6">
      <w:pPr>
        <w:rPr>
          <w:sz w:val="2"/>
          <w:szCs w:val="2"/>
        </w:rPr>
      </w:pPr>
      <w:r>
        <w:rPr>
          <w:noProof/>
        </w:rPr>
        <mc:AlternateContent>
          <mc:Choice Requires="wps">
            <w:drawing>
              <wp:anchor distT="0" distB="0" distL="63500" distR="63500" simplePos="0" relativeHeight="251659264" behindDoc="1" locked="0" layoutInCell="1" allowOverlap="1" wp14:anchorId="02932961" wp14:editId="62A71BF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0A65DD0" w14:textId="77777777" w:rsidR="008877D6" w:rsidRPr="008D1934" w:rsidRDefault="008877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93296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A65DD0" w14:textId="77777777" w:rsidR="008877D6" w:rsidRPr="008D1934" w:rsidRDefault="008877D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4D54AC6" w14:textId="77777777" w:rsidR="008877D6" w:rsidRPr="008D1934" w:rsidRDefault="008877D6"/>
    <w:p w14:paraId="35A2752F" w14:textId="77777777" w:rsidR="008877D6" w:rsidRPr="008D1934" w:rsidRDefault="008877D6">
      <w:pPr>
        <w:rPr>
          <w:sz w:val="2"/>
          <w:szCs w:val="2"/>
        </w:rPr>
      </w:pPr>
    </w:p>
    <w:p w14:paraId="34764B3D" w14:textId="77777777" w:rsidR="008877D6" w:rsidRPr="008D1934" w:rsidRDefault="008877D6"/>
    <w:p w14:paraId="393141B8" w14:textId="77777777" w:rsidR="008877D6" w:rsidRPr="008D1934" w:rsidRDefault="008877D6">
      <w:pPr>
        <w:spacing w:after="0" w:line="240" w:lineRule="auto"/>
      </w:pPr>
    </w:p>
  </w:footnote>
  <w:footnote w:type="continuationSeparator" w:id="0">
    <w:p w14:paraId="3E4D5DFB" w14:textId="77777777" w:rsidR="008877D6" w:rsidRPr="008D1934" w:rsidRDefault="008877D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D6"/>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2980</TotalTime>
  <Pages>3</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487</cp:revision>
  <cp:lastPrinted>2024-05-12T14:21:00Z</cp:lastPrinted>
  <dcterms:created xsi:type="dcterms:W3CDTF">2024-05-12T14:37:00Z</dcterms:created>
  <dcterms:modified xsi:type="dcterms:W3CDTF">2024-05-16T14:08:00Z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