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EA" w:rsidRDefault="00531CEA" w:rsidP="00531CE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Комаромі Наталя Анатоліївна, </w:t>
      </w:r>
      <w:r>
        <w:rPr>
          <w:rFonts w:ascii="CIDFont+F3" w:hAnsi="CIDFont+F3" w:cs="CIDFont+F3"/>
          <w:kern w:val="0"/>
          <w:sz w:val="28"/>
          <w:szCs w:val="28"/>
          <w:lang w:eastAsia="ru-RU"/>
        </w:rPr>
        <w:t>асистент Харківського національного</w:t>
      </w:r>
    </w:p>
    <w:p w:rsidR="00531CEA" w:rsidRDefault="00531CEA" w:rsidP="00531CE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В.Н. Каразіна, тема дисертації: «Жуки підряду</w:t>
      </w:r>
    </w:p>
    <w:p w:rsidR="00531CEA" w:rsidRDefault="00531CEA" w:rsidP="00531CE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Polyphaga (Coleoptera) герпетобіюурбоценозів м. Харкова», (091</w:t>
      </w:r>
    </w:p>
    <w:p w:rsidR="00531CEA" w:rsidRDefault="00531CEA" w:rsidP="00531CEA">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Біологія). Спеціалізована вчена рада ДФ 64.053.013 в Харківському</w:t>
      </w:r>
    </w:p>
    <w:p w:rsidR="00D66F00" w:rsidRPr="00531CEA" w:rsidRDefault="00531CEA" w:rsidP="00531CEA">
      <w:r>
        <w:rPr>
          <w:rFonts w:ascii="CIDFont+F3" w:hAnsi="CIDFont+F3" w:cs="CIDFont+F3"/>
          <w:kern w:val="0"/>
          <w:sz w:val="28"/>
          <w:szCs w:val="28"/>
          <w:lang w:eastAsia="ru-RU"/>
        </w:rPr>
        <w:t>національному педагогічному університеті імені Г.С. Сковороди</w:t>
      </w:r>
    </w:p>
    <w:sectPr w:rsidR="00D66F00" w:rsidRPr="00531CE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531CEA" w:rsidRPr="00531CE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4CB24-3DB5-41B2-BFB5-DA423E7D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1</Pages>
  <Words>47</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174</cp:revision>
  <cp:lastPrinted>2009-02-06T05:36:00Z</cp:lastPrinted>
  <dcterms:created xsi:type="dcterms:W3CDTF">2021-12-23T09:52:00Z</dcterms:created>
  <dcterms:modified xsi:type="dcterms:W3CDTF">2021-12-27T13:45:00Z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