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2D15C" w14:textId="7A607A7A" w:rsidR="00906615" w:rsidRDefault="00194598" w:rsidP="00194598">
      <w:pPr>
        <w:rPr>
          <w:rFonts w:ascii="Times New Roman" w:eastAsia="Arial Unicode MS" w:hAnsi="Times New Roman" w:cs="Times New Roman"/>
          <w:b/>
          <w:bCs/>
          <w:color w:val="000000"/>
          <w:kern w:val="0"/>
          <w:sz w:val="28"/>
          <w:szCs w:val="28"/>
          <w:lang w:eastAsia="ru-RU" w:bidi="uk-UA"/>
        </w:rPr>
      </w:pPr>
      <w:r w:rsidRPr="00194598">
        <w:rPr>
          <w:rFonts w:ascii="Times New Roman" w:eastAsia="Arial Unicode MS" w:hAnsi="Times New Roman" w:cs="Times New Roman" w:hint="eastAsia"/>
          <w:b/>
          <w:bCs/>
          <w:color w:val="000000"/>
          <w:kern w:val="0"/>
          <w:sz w:val="28"/>
          <w:szCs w:val="28"/>
          <w:lang w:eastAsia="ru-RU" w:bidi="uk-UA"/>
        </w:rPr>
        <w:t>Рязанцева</w:t>
      </w:r>
      <w:r w:rsidRPr="00194598">
        <w:rPr>
          <w:rFonts w:ascii="Times New Roman" w:eastAsia="Arial Unicode MS" w:hAnsi="Times New Roman" w:cs="Times New Roman"/>
          <w:b/>
          <w:bCs/>
          <w:color w:val="000000"/>
          <w:kern w:val="0"/>
          <w:sz w:val="28"/>
          <w:szCs w:val="28"/>
          <w:lang w:eastAsia="ru-RU" w:bidi="uk-UA"/>
        </w:rPr>
        <w:t xml:space="preserve"> </w:t>
      </w:r>
      <w:r w:rsidRPr="00194598">
        <w:rPr>
          <w:rFonts w:ascii="Times New Roman" w:eastAsia="Arial Unicode MS" w:hAnsi="Times New Roman" w:cs="Times New Roman" w:hint="eastAsia"/>
          <w:b/>
          <w:bCs/>
          <w:color w:val="000000"/>
          <w:kern w:val="0"/>
          <w:sz w:val="28"/>
          <w:szCs w:val="28"/>
          <w:lang w:eastAsia="ru-RU" w:bidi="uk-UA"/>
        </w:rPr>
        <w:t>Алина</w:t>
      </w:r>
      <w:r w:rsidRPr="00194598">
        <w:rPr>
          <w:rFonts w:ascii="Times New Roman" w:eastAsia="Arial Unicode MS" w:hAnsi="Times New Roman" w:cs="Times New Roman"/>
          <w:b/>
          <w:bCs/>
          <w:color w:val="000000"/>
          <w:kern w:val="0"/>
          <w:sz w:val="28"/>
          <w:szCs w:val="28"/>
          <w:lang w:eastAsia="ru-RU" w:bidi="uk-UA"/>
        </w:rPr>
        <w:t xml:space="preserve"> </w:t>
      </w:r>
      <w:r w:rsidRPr="00194598">
        <w:rPr>
          <w:rFonts w:ascii="Times New Roman" w:eastAsia="Arial Unicode MS" w:hAnsi="Times New Roman" w:cs="Times New Roman" w:hint="eastAsia"/>
          <w:b/>
          <w:bCs/>
          <w:color w:val="000000"/>
          <w:kern w:val="0"/>
          <w:sz w:val="28"/>
          <w:szCs w:val="28"/>
          <w:lang w:eastAsia="ru-RU" w:bidi="uk-UA"/>
        </w:rPr>
        <w:t>Олеговна</w:t>
      </w:r>
      <w:r>
        <w:rPr>
          <w:rFonts w:ascii="Times New Roman" w:eastAsia="Arial Unicode MS" w:hAnsi="Times New Roman" w:cs="Times New Roman" w:hint="eastAsia"/>
          <w:b/>
          <w:bCs/>
          <w:color w:val="000000"/>
          <w:kern w:val="0"/>
          <w:sz w:val="28"/>
          <w:szCs w:val="28"/>
          <w:lang w:eastAsia="ru-RU" w:bidi="uk-UA"/>
        </w:rPr>
        <w:t xml:space="preserve"> </w:t>
      </w:r>
      <w:r w:rsidRPr="00194598">
        <w:rPr>
          <w:rFonts w:ascii="Times New Roman" w:eastAsia="Arial Unicode MS" w:hAnsi="Times New Roman" w:cs="Times New Roman" w:hint="eastAsia"/>
          <w:b/>
          <w:bCs/>
          <w:color w:val="000000"/>
          <w:kern w:val="0"/>
          <w:sz w:val="28"/>
          <w:szCs w:val="28"/>
          <w:lang w:eastAsia="ru-RU" w:bidi="uk-UA"/>
        </w:rPr>
        <w:t>Проектирование</w:t>
      </w:r>
      <w:r w:rsidRPr="00194598">
        <w:rPr>
          <w:rFonts w:ascii="Times New Roman" w:eastAsia="Arial Unicode MS" w:hAnsi="Times New Roman" w:cs="Times New Roman"/>
          <w:b/>
          <w:bCs/>
          <w:color w:val="000000"/>
          <w:kern w:val="0"/>
          <w:sz w:val="28"/>
          <w:szCs w:val="28"/>
          <w:lang w:eastAsia="ru-RU" w:bidi="uk-UA"/>
        </w:rPr>
        <w:t xml:space="preserve"> </w:t>
      </w:r>
      <w:r w:rsidRPr="00194598">
        <w:rPr>
          <w:rFonts w:ascii="Times New Roman" w:eastAsia="Arial Unicode MS" w:hAnsi="Times New Roman" w:cs="Times New Roman" w:hint="eastAsia"/>
          <w:b/>
          <w:bCs/>
          <w:color w:val="000000"/>
          <w:kern w:val="0"/>
          <w:sz w:val="28"/>
          <w:szCs w:val="28"/>
          <w:lang w:eastAsia="ru-RU" w:bidi="uk-UA"/>
        </w:rPr>
        <w:t>колбасных</w:t>
      </w:r>
      <w:r w:rsidRPr="00194598">
        <w:rPr>
          <w:rFonts w:ascii="Times New Roman" w:eastAsia="Arial Unicode MS" w:hAnsi="Times New Roman" w:cs="Times New Roman"/>
          <w:b/>
          <w:bCs/>
          <w:color w:val="000000"/>
          <w:kern w:val="0"/>
          <w:sz w:val="28"/>
          <w:szCs w:val="28"/>
          <w:lang w:eastAsia="ru-RU" w:bidi="uk-UA"/>
        </w:rPr>
        <w:t xml:space="preserve"> </w:t>
      </w:r>
      <w:r w:rsidRPr="00194598">
        <w:rPr>
          <w:rFonts w:ascii="Times New Roman" w:eastAsia="Arial Unicode MS" w:hAnsi="Times New Roman" w:cs="Times New Roman" w:hint="eastAsia"/>
          <w:b/>
          <w:bCs/>
          <w:color w:val="000000"/>
          <w:kern w:val="0"/>
          <w:sz w:val="28"/>
          <w:szCs w:val="28"/>
          <w:lang w:eastAsia="ru-RU" w:bidi="uk-UA"/>
        </w:rPr>
        <w:t>хлебов</w:t>
      </w:r>
      <w:r w:rsidRPr="00194598">
        <w:rPr>
          <w:rFonts w:ascii="Times New Roman" w:eastAsia="Arial Unicode MS" w:hAnsi="Times New Roman" w:cs="Times New Roman"/>
          <w:b/>
          <w:bCs/>
          <w:color w:val="000000"/>
          <w:kern w:val="0"/>
          <w:sz w:val="28"/>
          <w:szCs w:val="28"/>
          <w:lang w:eastAsia="ru-RU" w:bidi="uk-UA"/>
        </w:rPr>
        <w:t xml:space="preserve"> </w:t>
      </w:r>
      <w:r w:rsidRPr="00194598">
        <w:rPr>
          <w:rFonts w:ascii="Times New Roman" w:eastAsia="Arial Unicode MS" w:hAnsi="Times New Roman" w:cs="Times New Roman" w:hint="eastAsia"/>
          <w:b/>
          <w:bCs/>
          <w:color w:val="000000"/>
          <w:kern w:val="0"/>
          <w:sz w:val="28"/>
          <w:szCs w:val="28"/>
          <w:lang w:eastAsia="ru-RU" w:bidi="uk-UA"/>
        </w:rPr>
        <w:t>и</w:t>
      </w:r>
      <w:r w:rsidRPr="00194598">
        <w:rPr>
          <w:rFonts w:ascii="Times New Roman" w:eastAsia="Arial Unicode MS" w:hAnsi="Times New Roman" w:cs="Times New Roman"/>
          <w:b/>
          <w:bCs/>
          <w:color w:val="000000"/>
          <w:kern w:val="0"/>
          <w:sz w:val="28"/>
          <w:szCs w:val="28"/>
          <w:lang w:eastAsia="ru-RU" w:bidi="uk-UA"/>
        </w:rPr>
        <w:t xml:space="preserve"> </w:t>
      </w:r>
      <w:r w:rsidRPr="00194598">
        <w:rPr>
          <w:rFonts w:ascii="Times New Roman" w:eastAsia="Arial Unicode MS" w:hAnsi="Times New Roman" w:cs="Times New Roman" w:hint="eastAsia"/>
          <w:b/>
          <w:bCs/>
          <w:color w:val="000000"/>
          <w:kern w:val="0"/>
          <w:sz w:val="28"/>
          <w:szCs w:val="28"/>
          <w:lang w:eastAsia="ru-RU" w:bidi="uk-UA"/>
        </w:rPr>
        <w:t>мясных</w:t>
      </w:r>
      <w:r w:rsidRPr="00194598">
        <w:rPr>
          <w:rFonts w:ascii="Times New Roman" w:eastAsia="Arial Unicode MS" w:hAnsi="Times New Roman" w:cs="Times New Roman"/>
          <w:b/>
          <w:bCs/>
          <w:color w:val="000000"/>
          <w:kern w:val="0"/>
          <w:sz w:val="28"/>
          <w:szCs w:val="28"/>
          <w:lang w:eastAsia="ru-RU" w:bidi="uk-UA"/>
        </w:rPr>
        <w:t xml:space="preserve"> </w:t>
      </w:r>
      <w:r w:rsidRPr="00194598">
        <w:rPr>
          <w:rFonts w:ascii="Times New Roman" w:eastAsia="Arial Unicode MS" w:hAnsi="Times New Roman" w:cs="Times New Roman" w:hint="eastAsia"/>
          <w:b/>
          <w:bCs/>
          <w:color w:val="000000"/>
          <w:kern w:val="0"/>
          <w:sz w:val="28"/>
          <w:szCs w:val="28"/>
          <w:lang w:eastAsia="ru-RU" w:bidi="uk-UA"/>
        </w:rPr>
        <w:t>рубленых</w:t>
      </w:r>
      <w:r w:rsidRPr="00194598">
        <w:rPr>
          <w:rFonts w:ascii="Times New Roman" w:eastAsia="Arial Unicode MS" w:hAnsi="Times New Roman" w:cs="Times New Roman"/>
          <w:b/>
          <w:bCs/>
          <w:color w:val="000000"/>
          <w:kern w:val="0"/>
          <w:sz w:val="28"/>
          <w:szCs w:val="28"/>
          <w:lang w:eastAsia="ru-RU" w:bidi="uk-UA"/>
        </w:rPr>
        <w:t xml:space="preserve"> </w:t>
      </w:r>
      <w:r w:rsidRPr="00194598">
        <w:rPr>
          <w:rFonts w:ascii="Times New Roman" w:eastAsia="Arial Unicode MS" w:hAnsi="Times New Roman" w:cs="Times New Roman" w:hint="eastAsia"/>
          <w:b/>
          <w:bCs/>
          <w:color w:val="000000"/>
          <w:kern w:val="0"/>
          <w:sz w:val="28"/>
          <w:szCs w:val="28"/>
          <w:lang w:eastAsia="ru-RU" w:bidi="uk-UA"/>
        </w:rPr>
        <w:t>полуфабрикатов</w:t>
      </w:r>
      <w:r w:rsidRPr="00194598">
        <w:rPr>
          <w:rFonts w:ascii="Times New Roman" w:eastAsia="Arial Unicode MS" w:hAnsi="Times New Roman" w:cs="Times New Roman"/>
          <w:b/>
          <w:bCs/>
          <w:color w:val="000000"/>
          <w:kern w:val="0"/>
          <w:sz w:val="28"/>
          <w:szCs w:val="28"/>
          <w:lang w:eastAsia="ru-RU" w:bidi="uk-UA"/>
        </w:rPr>
        <w:t xml:space="preserve"> </w:t>
      </w:r>
      <w:r w:rsidRPr="00194598">
        <w:rPr>
          <w:rFonts w:ascii="Times New Roman" w:eastAsia="Arial Unicode MS" w:hAnsi="Times New Roman" w:cs="Times New Roman" w:hint="eastAsia"/>
          <w:b/>
          <w:bCs/>
          <w:color w:val="000000"/>
          <w:kern w:val="0"/>
          <w:sz w:val="28"/>
          <w:szCs w:val="28"/>
          <w:lang w:eastAsia="ru-RU" w:bidi="uk-UA"/>
        </w:rPr>
        <w:t>с</w:t>
      </w:r>
      <w:r w:rsidRPr="00194598">
        <w:rPr>
          <w:rFonts w:ascii="Times New Roman" w:eastAsia="Arial Unicode MS" w:hAnsi="Times New Roman" w:cs="Times New Roman"/>
          <w:b/>
          <w:bCs/>
          <w:color w:val="000000"/>
          <w:kern w:val="0"/>
          <w:sz w:val="28"/>
          <w:szCs w:val="28"/>
          <w:lang w:eastAsia="ru-RU" w:bidi="uk-UA"/>
        </w:rPr>
        <w:t xml:space="preserve"> </w:t>
      </w:r>
      <w:r w:rsidRPr="00194598">
        <w:rPr>
          <w:rFonts w:ascii="Times New Roman" w:eastAsia="Arial Unicode MS" w:hAnsi="Times New Roman" w:cs="Times New Roman" w:hint="eastAsia"/>
          <w:b/>
          <w:bCs/>
          <w:color w:val="000000"/>
          <w:kern w:val="0"/>
          <w:sz w:val="28"/>
          <w:szCs w:val="28"/>
          <w:lang w:eastAsia="ru-RU" w:bidi="uk-UA"/>
        </w:rPr>
        <w:t>улучшенными</w:t>
      </w:r>
      <w:r w:rsidRPr="00194598">
        <w:rPr>
          <w:rFonts w:ascii="Times New Roman" w:eastAsia="Arial Unicode MS" w:hAnsi="Times New Roman" w:cs="Times New Roman"/>
          <w:b/>
          <w:bCs/>
          <w:color w:val="000000"/>
          <w:kern w:val="0"/>
          <w:sz w:val="28"/>
          <w:szCs w:val="28"/>
          <w:lang w:eastAsia="ru-RU" w:bidi="uk-UA"/>
        </w:rPr>
        <w:t xml:space="preserve"> </w:t>
      </w:r>
      <w:r w:rsidRPr="00194598">
        <w:rPr>
          <w:rFonts w:ascii="Times New Roman" w:eastAsia="Arial Unicode MS" w:hAnsi="Times New Roman" w:cs="Times New Roman" w:hint="eastAsia"/>
          <w:b/>
          <w:bCs/>
          <w:color w:val="000000"/>
          <w:kern w:val="0"/>
          <w:sz w:val="28"/>
          <w:szCs w:val="28"/>
          <w:lang w:eastAsia="ru-RU" w:bidi="uk-UA"/>
        </w:rPr>
        <w:t>потребительскими</w:t>
      </w:r>
      <w:r w:rsidRPr="00194598">
        <w:rPr>
          <w:rFonts w:ascii="Times New Roman" w:eastAsia="Arial Unicode MS" w:hAnsi="Times New Roman" w:cs="Times New Roman"/>
          <w:b/>
          <w:bCs/>
          <w:color w:val="000000"/>
          <w:kern w:val="0"/>
          <w:sz w:val="28"/>
          <w:szCs w:val="28"/>
          <w:lang w:eastAsia="ru-RU" w:bidi="uk-UA"/>
        </w:rPr>
        <w:t xml:space="preserve"> </w:t>
      </w:r>
      <w:r w:rsidRPr="00194598">
        <w:rPr>
          <w:rFonts w:ascii="Times New Roman" w:eastAsia="Arial Unicode MS" w:hAnsi="Times New Roman" w:cs="Times New Roman" w:hint="eastAsia"/>
          <w:b/>
          <w:bCs/>
          <w:color w:val="000000"/>
          <w:kern w:val="0"/>
          <w:sz w:val="28"/>
          <w:szCs w:val="28"/>
          <w:lang w:eastAsia="ru-RU" w:bidi="uk-UA"/>
        </w:rPr>
        <w:t>характеристиками</w:t>
      </w:r>
      <w:r w:rsidRPr="00194598">
        <w:rPr>
          <w:rFonts w:ascii="Times New Roman" w:eastAsia="Arial Unicode MS" w:hAnsi="Times New Roman" w:cs="Times New Roman"/>
          <w:b/>
          <w:bCs/>
          <w:color w:val="000000"/>
          <w:kern w:val="0"/>
          <w:sz w:val="28"/>
          <w:szCs w:val="28"/>
          <w:lang w:eastAsia="ru-RU" w:bidi="uk-UA"/>
        </w:rPr>
        <w:t xml:space="preserve"> </w:t>
      </w:r>
      <w:r w:rsidRPr="00194598">
        <w:rPr>
          <w:rFonts w:ascii="Times New Roman" w:eastAsia="Arial Unicode MS" w:hAnsi="Times New Roman" w:cs="Times New Roman" w:hint="eastAsia"/>
          <w:b/>
          <w:bCs/>
          <w:color w:val="000000"/>
          <w:kern w:val="0"/>
          <w:sz w:val="28"/>
          <w:szCs w:val="28"/>
          <w:lang w:eastAsia="ru-RU" w:bidi="uk-UA"/>
        </w:rPr>
        <w:t>на</w:t>
      </w:r>
      <w:r w:rsidRPr="00194598">
        <w:rPr>
          <w:rFonts w:ascii="Times New Roman" w:eastAsia="Arial Unicode MS" w:hAnsi="Times New Roman" w:cs="Times New Roman"/>
          <w:b/>
          <w:bCs/>
          <w:color w:val="000000"/>
          <w:kern w:val="0"/>
          <w:sz w:val="28"/>
          <w:szCs w:val="28"/>
          <w:lang w:eastAsia="ru-RU" w:bidi="uk-UA"/>
        </w:rPr>
        <w:t xml:space="preserve"> </w:t>
      </w:r>
      <w:r w:rsidRPr="00194598">
        <w:rPr>
          <w:rFonts w:ascii="Times New Roman" w:eastAsia="Arial Unicode MS" w:hAnsi="Times New Roman" w:cs="Times New Roman" w:hint="eastAsia"/>
          <w:b/>
          <w:bCs/>
          <w:color w:val="000000"/>
          <w:kern w:val="0"/>
          <w:sz w:val="28"/>
          <w:szCs w:val="28"/>
          <w:lang w:eastAsia="ru-RU" w:bidi="uk-UA"/>
        </w:rPr>
        <w:t>основе</w:t>
      </w:r>
      <w:r w:rsidRPr="00194598">
        <w:rPr>
          <w:rFonts w:ascii="Times New Roman" w:eastAsia="Arial Unicode MS" w:hAnsi="Times New Roman" w:cs="Times New Roman"/>
          <w:b/>
          <w:bCs/>
          <w:color w:val="000000"/>
          <w:kern w:val="0"/>
          <w:sz w:val="28"/>
          <w:szCs w:val="28"/>
          <w:lang w:eastAsia="ru-RU" w:bidi="uk-UA"/>
        </w:rPr>
        <w:t xml:space="preserve"> </w:t>
      </w:r>
      <w:r w:rsidRPr="00194598">
        <w:rPr>
          <w:rFonts w:ascii="Times New Roman" w:eastAsia="Arial Unicode MS" w:hAnsi="Times New Roman" w:cs="Times New Roman" w:hint="eastAsia"/>
          <w:b/>
          <w:bCs/>
          <w:color w:val="000000"/>
          <w:kern w:val="0"/>
          <w:sz w:val="28"/>
          <w:szCs w:val="28"/>
          <w:lang w:eastAsia="ru-RU" w:bidi="uk-UA"/>
        </w:rPr>
        <w:t>белково</w:t>
      </w:r>
      <w:r w:rsidRPr="00194598">
        <w:rPr>
          <w:rFonts w:ascii="Times New Roman" w:eastAsia="Arial Unicode MS" w:hAnsi="Times New Roman" w:cs="Times New Roman"/>
          <w:b/>
          <w:bCs/>
          <w:color w:val="000000"/>
          <w:kern w:val="0"/>
          <w:sz w:val="28"/>
          <w:szCs w:val="28"/>
          <w:lang w:eastAsia="ru-RU" w:bidi="uk-UA"/>
        </w:rPr>
        <w:t>-</w:t>
      </w:r>
      <w:r w:rsidRPr="00194598">
        <w:rPr>
          <w:rFonts w:ascii="Times New Roman" w:eastAsia="Arial Unicode MS" w:hAnsi="Times New Roman" w:cs="Times New Roman" w:hint="eastAsia"/>
          <w:b/>
          <w:bCs/>
          <w:color w:val="000000"/>
          <w:kern w:val="0"/>
          <w:sz w:val="28"/>
          <w:szCs w:val="28"/>
          <w:lang w:eastAsia="ru-RU" w:bidi="uk-UA"/>
        </w:rPr>
        <w:t>углеводных</w:t>
      </w:r>
      <w:r w:rsidRPr="00194598">
        <w:rPr>
          <w:rFonts w:ascii="Times New Roman" w:eastAsia="Arial Unicode MS" w:hAnsi="Times New Roman" w:cs="Times New Roman"/>
          <w:b/>
          <w:bCs/>
          <w:color w:val="000000"/>
          <w:kern w:val="0"/>
          <w:sz w:val="28"/>
          <w:szCs w:val="28"/>
          <w:lang w:eastAsia="ru-RU" w:bidi="uk-UA"/>
        </w:rPr>
        <w:t xml:space="preserve"> </w:t>
      </w:r>
      <w:r w:rsidRPr="00194598">
        <w:rPr>
          <w:rFonts w:ascii="Times New Roman" w:eastAsia="Arial Unicode MS" w:hAnsi="Times New Roman" w:cs="Times New Roman" w:hint="eastAsia"/>
          <w:b/>
          <w:bCs/>
          <w:color w:val="000000"/>
          <w:kern w:val="0"/>
          <w:sz w:val="28"/>
          <w:szCs w:val="28"/>
          <w:lang w:eastAsia="ru-RU" w:bidi="uk-UA"/>
        </w:rPr>
        <w:t>растительных</w:t>
      </w:r>
      <w:r w:rsidRPr="00194598">
        <w:rPr>
          <w:rFonts w:ascii="Times New Roman" w:eastAsia="Arial Unicode MS" w:hAnsi="Times New Roman" w:cs="Times New Roman"/>
          <w:b/>
          <w:bCs/>
          <w:color w:val="000000"/>
          <w:kern w:val="0"/>
          <w:sz w:val="28"/>
          <w:szCs w:val="28"/>
          <w:lang w:eastAsia="ru-RU" w:bidi="uk-UA"/>
        </w:rPr>
        <w:t xml:space="preserve"> </w:t>
      </w:r>
      <w:r w:rsidRPr="00194598">
        <w:rPr>
          <w:rFonts w:ascii="Times New Roman" w:eastAsia="Arial Unicode MS" w:hAnsi="Times New Roman" w:cs="Times New Roman" w:hint="eastAsia"/>
          <w:b/>
          <w:bCs/>
          <w:color w:val="000000"/>
          <w:kern w:val="0"/>
          <w:sz w:val="28"/>
          <w:szCs w:val="28"/>
          <w:lang w:eastAsia="ru-RU" w:bidi="uk-UA"/>
        </w:rPr>
        <w:t>композиций</w:t>
      </w:r>
    </w:p>
    <w:p w14:paraId="42F7E35A" w14:textId="77777777" w:rsidR="00194598" w:rsidRDefault="00194598" w:rsidP="00194598">
      <w:r>
        <w:rPr>
          <w:rFonts w:hint="eastAsia"/>
        </w:rPr>
        <w:t>ОГЛАВЛЕНИЕ</w:t>
      </w:r>
      <w:r>
        <w:t xml:space="preserve"> </w:t>
      </w:r>
      <w:r>
        <w:rPr>
          <w:rFonts w:hint="eastAsia"/>
        </w:rPr>
        <w:t>ДИССЕРТАЦИИ</w:t>
      </w:r>
    </w:p>
    <w:p w14:paraId="3AD9B94E" w14:textId="77777777" w:rsidR="00194598" w:rsidRDefault="00194598" w:rsidP="00194598">
      <w:r>
        <w:rPr>
          <w:rFonts w:hint="eastAsia"/>
        </w:rPr>
        <w:t>кандидат</w:t>
      </w:r>
      <w:r>
        <w:t xml:space="preserve"> </w:t>
      </w:r>
      <w:r>
        <w:rPr>
          <w:rFonts w:hint="eastAsia"/>
        </w:rPr>
        <w:t>наук</w:t>
      </w:r>
      <w:r>
        <w:t xml:space="preserve"> </w:t>
      </w:r>
      <w:r>
        <w:rPr>
          <w:rFonts w:hint="eastAsia"/>
        </w:rPr>
        <w:t>Рязанцева</w:t>
      </w:r>
      <w:r>
        <w:t xml:space="preserve"> </w:t>
      </w:r>
      <w:r>
        <w:rPr>
          <w:rFonts w:hint="eastAsia"/>
        </w:rPr>
        <w:t>Алина</w:t>
      </w:r>
      <w:r>
        <w:t xml:space="preserve"> </w:t>
      </w:r>
      <w:r>
        <w:rPr>
          <w:rFonts w:hint="eastAsia"/>
        </w:rPr>
        <w:t>Олеговна</w:t>
      </w:r>
    </w:p>
    <w:p w14:paraId="4DA6B55C" w14:textId="77777777" w:rsidR="00194598" w:rsidRDefault="00194598" w:rsidP="00194598">
      <w:r>
        <w:rPr>
          <w:rFonts w:hint="eastAsia"/>
        </w:rPr>
        <w:t>ВВЕДЕНИЕ</w:t>
      </w:r>
    </w:p>
    <w:p w14:paraId="0F8863F7" w14:textId="77777777" w:rsidR="00194598" w:rsidRDefault="00194598" w:rsidP="00194598"/>
    <w:p w14:paraId="7E6FB087" w14:textId="77777777" w:rsidR="00194598" w:rsidRDefault="00194598" w:rsidP="00194598">
      <w:r>
        <w:rPr>
          <w:rFonts w:hint="eastAsia"/>
        </w:rPr>
        <w:t>ГЛАВА</w:t>
      </w:r>
      <w:r>
        <w:t xml:space="preserve"> 1 </w:t>
      </w:r>
      <w:r>
        <w:rPr>
          <w:rFonts w:hint="eastAsia"/>
        </w:rPr>
        <w:t>АНАЛИТИЧЕСКИЙ</w:t>
      </w:r>
      <w:r>
        <w:t xml:space="preserve"> </w:t>
      </w:r>
      <w:r>
        <w:rPr>
          <w:rFonts w:hint="eastAsia"/>
        </w:rPr>
        <w:t>ОБЗОР</w:t>
      </w:r>
      <w:r>
        <w:t xml:space="preserve"> </w:t>
      </w:r>
      <w:r>
        <w:rPr>
          <w:rFonts w:hint="eastAsia"/>
        </w:rPr>
        <w:t>ЛИТЕРАТУРЫ</w:t>
      </w:r>
    </w:p>
    <w:p w14:paraId="1DD414EB" w14:textId="77777777" w:rsidR="00194598" w:rsidRDefault="00194598" w:rsidP="00194598"/>
    <w:p w14:paraId="6C33482C" w14:textId="77777777" w:rsidR="00194598" w:rsidRDefault="00194598" w:rsidP="00194598">
      <w:r>
        <w:t xml:space="preserve">1.1 </w:t>
      </w:r>
      <w:r>
        <w:rPr>
          <w:rFonts w:hint="eastAsia"/>
        </w:rPr>
        <w:t>Проблемы</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рынка</w:t>
      </w:r>
      <w:r>
        <w:t xml:space="preserve"> </w:t>
      </w:r>
      <w:r>
        <w:rPr>
          <w:rFonts w:hint="eastAsia"/>
        </w:rPr>
        <w:t>продуктов</w:t>
      </w:r>
      <w:r>
        <w:t xml:space="preserve"> </w:t>
      </w:r>
      <w:r>
        <w:rPr>
          <w:rFonts w:hint="eastAsia"/>
        </w:rPr>
        <w:t>переработ</w:t>
      </w:r>
      <w:r>
        <w:t>-</w:t>
      </w:r>
    </w:p>
    <w:p w14:paraId="0664A0CC" w14:textId="77777777" w:rsidR="00194598" w:rsidRDefault="00194598" w:rsidP="00194598"/>
    <w:p w14:paraId="5D79594C" w14:textId="77777777" w:rsidR="00194598" w:rsidRDefault="00194598" w:rsidP="00194598">
      <w:r>
        <w:rPr>
          <w:rFonts w:hint="eastAsia"/>
        </w:rPr>
        <w:t>ки</w:t>
      </w:r>
      <w:r>
        <w:t xml:space="preserve"> </w:t>
      </w:r>
      <w:r>
        <w:rPr>
          <w:rFonts w:hint="eastAsia"/>
        </w:rPr>
        <w:t>мясного</w:t>
      </w:r>
      <w:r>
        <w:t xml:space="preserve"> </w:t>
      </w:r>
      <w:r>
        <w:rPr>
          <w:rFonts w:hint="eastAsia"/>
        </w:rPr>
        <w:t>сырья</w:t>
      </w:r>
    </w:p>
    <w:p w14:paraId="13639260" w14:textId="77777777" w:rsidR="00194598" w:rsidRDefault="00194598" w:rsidP="00194598"/>
    <w:p w14:paraId="6DF33793" w14:textId="77777777" w:rsidR="00194598" w:rsidRDefault="00194598" w:rsidP="00194598">
      <w:r>
        <w:t xml:space="preserve">1.2 </w:t>
      </w:r>
      <w:r>
        <w:rPr>
          <w:rFonts w:hint="eastAsia"/>
        </w:rPr>
        <w:t>Питание</w:t>
      </w:r>
      <w:r>
        <w:t xml:space="preserve"> </w:t>
      </w:r>
      <w:r>
        <w:rPr>
          <w:rFonts w:hint="eastAsia"/>
        </w:rPr>
        <w:t>как</w:t>
      </w:r>
      <w:r>
        <w:t xml:space="preserve"> </w:t>
      </w:r>
      <w:r>
        <w:rPr>
          <w:rFonts w:hint="eastAsia"/>
        </w:rPr>
        <w:t>философская</w:t>
      </w:r>
      <w:r>
        <w:t xml:space="preserve"> </w:t>
      </w:r>
      <w:r>
        <w:rPr>
          <w:rFonts w:hint="eastAsia"/>
        </w:rPr>
        <w:t>категория</w:t>
      </w:r>
      <w:r>
        <w:t xml:space="preserve"> </w:t>
      </w:r>
      <w:r>
        <w:rPr>
          <w:rFonts w:hint="eastAsia"/>
        </w:rPr>
        <w:t>и</w:t>
      </w:r>
      <w:r>
        <w:t xml:space="preserve"> </w:t>
      </w:r>
      <w:r>
        <w:rPr>
          <w:rFonts w:hint="eastAsia"/>
        </w:rPr>
        <w:t>источник</w:t>
      </w:r>
      <w:r>
        <w:t xml:space="preserve"> </w:t>
      </w:r>
      <w:r>
        <w:rPr>
          <w:rFonts w:hint="eastAsia"/>
        </w:rPr>
        <w:t>удовлетворения</w:t>
      </w:r>
    </w:p>
    <w:p w14:paraId="26A80647" w14:textId="77777777" w:rsidR="00194598" w:rsidRDefault="00194598" w:rsidP="00194598"/>
    <w:p w14:paraId="17059FA5" w14:textId="77777777" w:rsidR="00194598" w:rsidRDefault="00194598" w:rsidP="00194598">
      <w:r>
        <w:rPr>
          <w:rFonts w:hint="eastAsia"/>
        </w:rPr>
        <w:t>потребностей</w:t>
      </w:r>
      <w:r>
        <w:t xml:space="preserve"> </w:t>
      </w:r>
      <w:r>
        <w:rPr>
          <w:rFonts w:hint="eastAsia"/>
        </w:rPr>
        <w:t>человека</w:t>
      </w:r>
      <w:r>
        <w:t xml:space="preserve"> </w:t>
      </w:r>
      <w:r>
        <w:rPr>
          <w:rFonts w:hint="eastAsia"/>
        </w:rPr>
        <w:t>с</w:t>
      </w:r>
      <w:r>
        <w:t xml:space="preserve"> </w:t>
      </w:r>
      <w:r>
        <w:rPr>
          <w:rFonts w:hint="eastAsia"/>
        </w:rPr>
        <w:t>позиций</w:t>
      </w:r>
      <w:r>
        <w:t xml:space="preserve"> </w:t>
      </w:r>
      <w:r>
        <w:rPr>
          <w:rFonts w:hint="eastAsia"/>
        </w:rPr>
        <w:t>инновационного</w:t>
      </w:r>
      <w:r>
        <w:t xml:space="preserve"> </w:t>
      </w:r>
      <w:r>
        <w:rPr>
          <w:rFonts w:hint="eastAsia"/>
        </w:rPr>
        <w:t>совершенствования</w:t>
      </w:r>
      <w:r>
        <w:t xml:space="preserve"> </w:t>
      </w:r>
      <w:r>
        <w:rPr>
          <w:rFonts w:hint="eastAsia"/>
        </w:rPr>
        <w:t>пищевых</w:t>
      </w:r>
      <w:r>
        <w:t xml:space="preserve"> </w:t>
      </w:r>
      <w:r>
        <w:rPr>
          <w:rFonts w:hint="eastAsia"/>
        </w:rPr>
        <w:t>продуктов</w:t>
      </w:r>
    </w:p>
    <w:p w14:paraId="4DCA4C37" w14:textId="77777777" w:rsidR="00194598" w:rsidRDefault="00194598" w:rsidP="00194598"/>
    <w:p w14:paraId="64DABA90" w14:textId="77777777" w:rsidR="00194598" w:rsidRDefault="00194598" w:rsidP="00194598">
      <w:r>
        <w:t xml:space="preserve">1.3 </w:t>
      </w:r>
      <w:r>
        <w:rPr>
          <w:rFonts w:hint="eastAsia"/>
        </w:rPr>
        <w:t>Методы</w:t>
      </w:r>
      <w:r>
        <w:t xml:space="preserve"> </w:t>
      </w:r>
      <w:r>
        <w:rPr>
          <w:rFonts w:hint="eastAsia"/>
        </w:rPr>
        <w:t>инженерной</w:t>
      </w:r>
      <w:r>
        <w:t xml:space="preserve"> </w:t>
      </w:r>
      <w:r>
        <w:rPr>
          <w:rFonts w:hint="eastAsia"/>
        </w:rPr>
        <w:t>энзимологии</w:t>
      </w:r>
      <w:r>
        <w:t xml:space="preserve"> </w:t>
      </w:r>
      <w:r>
        <w:rPr>
          <w:rFonts w:hint="eastAsia"/>
        </w:rPr>
        <w:t>в</w:t>
      </w:r>
      <w:r>
        <w:t xml:space="preserve"> </w:t>
      </w:r>
      <w:r>
        <w:rPr>
          <w:rFonts w:hint="eastAsia"/>
        </w:rPr>
        <w:t>формировании</w:t>
      </w:r>
      <w:r>
        <w:t xml:space="preserve"> </w:t>
      </w:r>
      <w:r>
        <w:rPr>
          <w:rFonts w:hint="eastAsia"/>
        </w:rPr>
        <w:t>заданных</w:t>
      </w:r>
      <w:r>
        <w:t xml:space="preserve"> </w:t>
      </w:r>
      <w:r>
        <w:rPr>
          <w:rFonts w:hint="eastAsia"/>
        </w:rPr>
        <w:t>потребительских</w:t>
      </w:r>
      <w:r>
        <w:t xml:space="preserve"> </w:t>
      </w:r>
      <w:r>
        <w:rPr>
          <w:rFonts w:hint="eastAsia"/>
        </w:rPr>
        <w:t>свойств</w:t>
      </w:r>
      <w:r>
        <w:t xml:space="preserve"> </w:t>
      </w:r>
      <w:r>
        <w:rPr>
          <w:rFonts w:hint="eastAsia"/>
        </w:rPr>
        <w:t>продуктов</w:t>
      </w:r>
      <w:r>
        <w:t xml:space="preserve"> </w:t>
      </w:r>
      <w:r>
        <w:rPr>
          <w:rFonts w:hint="eastAsia"/>
        </w:rPr>
        <w:t>питания</w:t>
      </w:r>
    </w:p>
    <w:p w14:paraId="36340553" w14:textId="77777777" w:rsidR="00194598" w:rsidRDefault="00194598" w:rsidP="00194598"/>
    <w:p w14:paraId="04BD00EC" w14:textId="77777777" w:rsidR="00194598" w:rsidRDefault="00194598" w:rsidP="00194598">
      <w:r>
        <w:t xml:space="preserve">1.4 </w:t>
      </w:r>
      <w:r>
        <w:rPr>
          <w:rFonts w:hint="eastAsia"/>
        </w:rPr>
        <w:t>Инновационные</w:t>
      </w:r>
      <w:r>
        <w:t xml:space="preserve"> </w:t>
      </w:r>
      <w:r>
        <w:rPr>
          <w:rFonts w:hint="eastAsia"/>
        </w:rPr>
        <w:t>пищевые</w:t>
      </w:r>
      <w:r>
        <w:t xml:space="preserve"> </w:t>
      </w:r>
      <w:r>
        <w:rPr>
          <w:rFonts w:hint="eastAsia"/>
        </w:rPr>
        <w:t>объекты</w:t>
      </w:r>
      <w:r>
        <w:t xml:space="preserve"> </w:t>
      </w:r>
      <w:r>
        <w:rPr>
          <w:rFonts w:hint="eastAsia"/>
        </w:rPr>
        <w:t>и</w:t>
      </w:r>
      <w:r>
        <w:t xml:space="preserve"> </w:t>
      </w:r>
      <w:r>
        <w:rPr>
          <w:rFonts w:hint="eastAsia"/>
        </w:rPr>
        <w:t>подходы</w:t>
      </w:r>
      <w:r>
        <w:t xml:space="preserve"> </w:t>
      </w:r>
      <w:r>
        <w:rPr>
          <w:rFonts w:hint="eastAsia"/>
        </w:rPr>
        <w:t>к</w:t>
      </w:r>
      <w:r>
        <w:t xml:space="preserve"> </w:t>
      </w:r>
      <w:r>
        <w:rPr>
          <w:rFonts w:hint="eastAsia"/>
        </w:rPr>
        <w:t>проектированию</w:t>
      </w:r>
    </w:p>
    <w:p w14:paraId="61D900F3" w14:textId="77777777" w:rsidR="00194598" w:rsidRDefault="00194598" w:rsidP="00194598"/>
    <w:p w14:paraId="5D06525A" w14:textId="77777777" w:rsidR="00194598" w:rsidRDefault="00194598" w:rsidP="00194598">
      <w:r>
        <w:rPr>
          <w:rFonts w:hint="eastAsia"/>
        </w:rPr>
        <w:t>пищевых</w:t>
      </w:r>
      <w:r>
        <w:t xml:space="preserve"> </w:t>
      </w:r>
      <w:r>
        <w:rPr>
          <w:rFonts w:hint="eastAsia"/>
        </w:rPr>
        <w:t>продуктов</w:t>
      </w:r>
      <w:r>
        <w:t xml:space="preserve"> </w:t>
      </w:r>
      <w:r>
        <w:rPr>
          <w:rFonts w:hint="eastAsia"/>
        </w:rPr>
        <w:t>с</w:t>
      </w:r>
      <w:r>
        <w:t xml:space="preserve"> </w:t>
      </w:r>
      <w:r>
        <w:rPr>
          <w:rFonts w:hint="eastAsia"/>
        </w:rPr>
        <w:t>функциональными</w:t>
      </w:r>
      <w:r>
        <w:t xml:space="preserve"> </w:t>
      </w:r>
      <w:r>
        <w:rPr>
          <w:rFonts w:hint="eastAsia"/>
        </w:rPr>
        <w:t>свойствами</w:t>
      </w:r>
    </w:p>
    <w:p w14:paraId="56922BFF" w14:textId="77777777" w:rsidR="00194598" w:rsidRDefault="00194598" w:rsidP="00194598"/>
    <w:p w14:paraId="40AEC5A8" w14:textId="77777777" w:rsidR="00194598" w:rsidRDefault="00194598" w:rsidP="00194598">
      <w:r>
        <w:t xml:space="preserve">1.4.1 </w:t>
      </w:r>
      <w:r>
        <w:rPr>
          <w:rFonts w:hint="eastAsia"/>
        </w:rPr>
        <w:t>Перспективные</w:t>
      </w:r>
      <w:r>
        <w:t xml:space="preserve"> </w:t>
      </w:r>
      <w:r>
        <w:rPr>
          <w:rFonts w:hint="eastAsia"/>
        </w:rPr>
        <w:t>источники</w:t>
      </w:r>
      <w:r>
        <w:t xml:space="preserve"> </w:t>
      </w:r>
      <w:r>
        <w:rPr>
          <w:rFonts w:hint="eastAsia"/>
        </w:rPr>
        <w:t>растительного</w:t>
      </w:r>
      <w:r>
        <w:t xml:space="preserve"> </w:t>
      </w:r>
      <w:r>
        <w:rPr>
          <w:rFonts w:hint="eastAsia"/>
        </w:rPr>
        <w:t>происхождения</w:t>
      </w:r>
      <w:r>
        <w:t xml:space="preserve"> </w:t>
      </w:r>
      <w:r>
        <w:rPr>
          <w:rFonts w:hint="eastAsia"/>
        </w:rPr>
        <w:t>для</w:t>
      </w:r>
      <w:r>
        <w:t xml:space="preserve"> </w:t>
      </w:r>
      <w:r>
        <w:rPr>
          <w:rFonts w:hint="eastAsia"/>
        </w:rPr>
        <w:t>получения</w:t>
      </w:r>
      <w:r>
        <w:t xml:space="preserve"> </w:t>
      </w:r>
      <w:r>
        <w:rPr>
          <w:rFonts w:hint="eastAsia"/>
        </w:rPr>
        <w:t>комбинированных</w:t>
      </w:r>
      <w:r>
        <w:t xml:space="preserve"> </w:t>
      </w:r>
      <w:r>
        <w:rPr>
          <w:rFonts w:hint="eastAsia"/>
        </w:rPr>
        <w:t>мясорастительных</w:t>
      </w:r>
      <w:r>
        <w:t xml:space="preserve"> </w:t>
      </w:r>
      <w:r>
        <w:rPr>
          <w:rFonts w:hint="eastAsia"/>
        </w:rPr>
        <w:t>продуктов</w:t>
      </w:r>
      <w:r>
        <w:t xml:space="preserve"> </w:t>
      </w:r>
      <w:r>
        <w:rPr>
          <w:rFonts w:hint="eastAsia"/>
        </w:rPr>
        <w:t>обогащенного</w:t>
      </w:r>
      <w:r>
        <w:t xml:space="preserve"> </w:t>
      </w:r>
      <w:r>
        <w:rPr>
          <w:rFonts w:hint="eastAsia"/>
        </w:rPr>
        <w:t>состава</w:t>
      </w:r>
    </w:p>
    <w:p w14:paraId="0BE186B7" w14:textId="77777777" w:rsidR="00194598" w:rsidRDefault="00194598" w:rsidP="00194598"/>
    <w:p w14:paraId="65F9D54C" w14:textId="77777777" w:rsidR="00194598" w:rsidRDefault="00194598" w:rsidP="00194598">
      <w:r>
        <w:lastRenderedPageBreak/>
        <w:t xml:space="preserve">1.4.2 </w:t>
      </w:r>
      <w:r>
        <w:rPr>
          <w:rFonts w:hint="eastAsia"/>
        </w:rPr>
        <w:t>Перспективные</w:t>
      </w:r>
      <w:r>
        <w:t xml:space="preserve"> </w:t>
      </w:r>
      <w:r>
        <w:rPr>
          <w:rFonts w:hint="eastAsia"/>
        </w:rPr>
        <w:t>препараты</w:t>
      </w:r>
      <w:r>
        <w:t xml:space="preserve"> </w:t>
      </w:r>
      <w:r>
        <w:rPr>
          <w:rFonts w:hint="eastAsia"/>
        </w:rPr>
        <w:t>животных</w:t>
      </w:r>
      <w:r>
        <w:t xml:space="preserve"> </w:t>
      </w:r>
      <w:r>
        <w:rPr>
          <w:rFonts w:hint="eastAsia"/>
        </w:rPr>
        <w:t>белков</w:t>
      </w:r>
      <w:r>
        <w:t xml:space="preserve"> </w:t>
      </w:r>
      <w:r>
        <w:rPr>
          <w:rFonts w:hint="eastAsia"/>
        </w:rPr>
        <w:t>и</w:t>
      </w:r>
      <w:r>
        <w:t xml:space="preserve"> </w:t>
      </w:r>
      <w:r>
        <w:rPr>
          <w:rFonts w:hint="eastAsia"/>
        </w:rPr>
        <w:t>опыт</w:t>
      </w:r>
      <w:r>
        <w:t xml:space="preserve"> </w:t>
      </w:r>
      <w:r>
        <w:rPr>
          <w:rFonts w:hint="eastAsia"/>
        </w:rPr>
        <w:t>использования</w:t>
      </w:r>
      <w:r>
        <w:t xml:space="preserve"> </w:t>
      </w:r>
      <w:r>
        <w:rPr>
          <w:rFonts w:hint="eastAsia"/>
        </w:rPr>
        <w:t>белково</w:t>
      </w:r>
      <w:r>
        <w:t>-</w:t>
      </w:r>
      <w:r>
        <w:rPr>
          <w:rFonts w:hint="eastAsia"/>
        </w:rPr>
        <w:t>углеводных</w:t>
      </w:r>
      <w:r>
        <w:t xml:space="preserve"> </w:t>
      </w:r>
      <w:r>
        <w:rPr>
          <w:rFonts w:hint="eastAsia"/>
        </w:rPr>
        <w:t>композиций</w:t>
      </w:r>
      <w:r>
        <w:t xml:space="preserve"> </w:t>
      </w:r>
      <w:r>
        <w:rPr>
          <w:rFonts w:hint="eastAsia"/>
        </w:rPr>
        <w:t>в</w:t>
      </w:r>
      <w:r>
        <w:t xml:space="preserve"> </w:t>
      </w:r>
      <w:r>
        <w:rPr>
          <w:rFonts w:hint="eastAsia"/>
        </w:rPr>
        <w:t>технологии</w:t>
      </w:r>
      <w:r>
        <w:t xml:space="preserve"> </w:t>
      </w:r>
      <w:r>
        <w:rPr>
          <w:rFonts w:hint="eastAsia"/>
        </w:rPr>
        <w:t>мясных</w:t>
      </w:r>
      <w:r>
        <w:t xml:space="preserve"> </w:t>
      </w:r>
      <w:r>
        <w:rPr>
          <w:rFonts w:hint="eastAsia"/>
        </w:rPr>
        <w:t>продуктов</w:t>
      </w:r>
    </w:p>
    <w:p w14:paraId="3C78B501" w14:textId="77777777" w:rsidR="00194598" w:rsidRDefault="00194598" w:rsidP="00194598"/>
    <w:p w14:paraId="7DC4AC85" w14:textId="77777777" w:rsidR="00194598" w:rsidRDefault="00194598" w:rsidP="00194598">
      <w:r>
        <w:t xml:space="preserve">1.4.3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проектированию</w:t>
      </w:r>
      <w:r>
        <w:t xml:space="preserve"> </w:t>
      </w:r>
      <w:r>
        <w:rPr>
          <w:rFonts w:hint="eastAsia"/>
        </w:rPr>
        <w:t>инновационных</w:t>
      </w:r>
    </w:p>
    <w:p w14:paraId="7D1B5D41" w14:textId="77777777" w:rsidR="00194598" w:rsidRDefault="00194598" w:rsidP="00194598"/>
    <w:p w14:paraId="1DD57908" w14:textId="77777777" w:rsidR="00194598" w:rsidRDefault="00194598" w:rsidP="00194598">
      <w:r>
        <w:rPr>
          <w:rFonts w:hint="eastAsia"/>
        </w:rPr>
        <w:t>потребительских</w:t>
      </w:r>
      <w:r>
        <w:t xml:space="preserve"> </w:t>
      </w:r>
      <w:r>
        <w:rPr>
          <w:rFonts w:hint="eastAsia"/>
        </w:rPr>
        <w:t>объектов</w:t>
      </w:r>
    </w:p>
    <w:p w14:paraId="2190E978" w14:textId="77777777" w:rsidR="00194598" w:rsidRDefault="00194598" w:rsidP="00194598"/>
    <w:p w14:paraId="4F5977F6" w14:textId="77777777" w:rsidR="00194598" w:rsidRDefault="00194598" w:rsidP="00194598">
      <w:r>
        <w:rPr>
          <w:rFonts w:hint="eastAsia"/>
        </w:rPr>
        <w:t>ЗАКЛЮЧЕНИЕ</w:t>
      </w:r>
      <w:r>
        <w:t xml:space="preserve"> </w:t>
      </w:r>
      <w:r>
        <w:rPr>
          <w:rFonts w:hint="eastAsia"/>
        </w:rPr>
        <w:t>ПО</w:t>
      </w:r>
      <w:r>
        <w:t xml:space="preserve"> </w:t>
      </w:r>
      <w:r>
        <w:rPr>
          <w:rFonts w:hint="eastAsia"/>
        </w:rPr>
        <w:t>ГЛАВЕ</w:t>
      </w:r>
    </w:p>
    <w:p w14:paraId="365BEA44" w14:textId="77777777" w:rsidR="00194598" w:rsidRDefault="00194598" w:rsidP="00194598"/>
    <w:p w14:paraId="7F36FAA1" w14:textId="77777777" w:rsidR="00194598" w:rsidRDefault="00194598" w:rsidP="00194598">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ИССЛЕДОВАНИЙ</w:t>
      </w:r>
    </w:p>
    <w:p w14:paraId="7B3A0113" w14:textId="77777777" w:rsidR="00194598" w:rsidRDefault="00194598" w:rsidP="00194598"/>
    <w:p w14:paraId="7B482937" w14:textId="77777777" w:rsidR="00194598" w:rsidRDefault="00194598" w:rsidP="00194598">
      <w:r>
        <w:t xml:space="preserve">2.1 </w:t>
      </w:r>
      <w:r>
        <w:rPr>
          <w:rFonts w:hint="eastAsia"/>
        </w:rPr>
        <w:t>Организация</w:t>
      </w:r>
      <w:r>
        <w:t xml:space="preserve"> </w:t>
      </w:r>
      <w:r>
        <w:rPr>
          <w:rFonts w:hint="eastAsia"/>
        </w:rPr>
        <w:t>и</w:t>
      </w:r>
      <w:r>
        <w:t xml:space="preserve"> </w:t>
      </w:r>
      <w:r>
        <w:rPr>
          <w:rFonts w:hint="eastAsia"/>
        </w:rPr>
        <w:t>схема</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p>
    <w:p w14:paraId="1A6211CD" w14:textId="77777777" w:rsidR="00194598" w:rsidRDefault="00194598" w:rsidP="00194598"/>
    <w:p w14:paraId="3F51B1D3" w14:textId="77777777" w:rsidR="00194598" w:rsidRDefault="00194598" w:rsidP="00194598">
      <w:r>
        <w:t xml:space="preserve">2.2 </w:t>
      </w:r>
      <w:r>
        <w:rPr>
          <w:rFonts w:hint="eastAsia"/>
        </w:rPr>
        <w:t>Объекты</w:t>
      </w:r>
      <w:r>
        <w:t xml:space="preserve"> </w:t>
      </w:r>
      <w:r>
        <w:rPr>
          <w:rFonts w:hint="eastAsia"/>
        </w:rPr>
        <w:t>исследований</w:t>
      </w:r>
    </w:p>
    <w:p w14:paraId="3C1FC903" w14:textId="77777777" w:rsidR="00194598" w:rsidRDefault="00194598" w:rsidP="00194598"/>
    <w:p w14:paraId="2A6F5E5E" w14:textId="77777777" w:rsidR="00194598" w:rsidRDefault="00194598" w:rsidP="00194598">
      <w:r>
        <w:t xml:space="preserve">2.3. </w:t>
      </w:r>
      <w:r>
        <w:rPr>
          <w:rFonts w:hint="eastAsia"/>
        </w:rPr>
        <w:t>Методы</w:t>
      </w:r>
      <w:r>
        <w:t xml:space="preserve"> </w:t>
      </w:r>
      <w:r>
        <w:rPr>
          <w:rFonts w:hint="eastAsia"/>
        </w:rPr>
        <w:t>исследования</w:t>
      </w:r>
    </w:p>
    <w:p w14:paraId="0D8413AB" w14:textId="77777777" w:rsidR="00194598" w:rsidRDefault="00194598" w:rsidP="00194598"/>
    <w:p w14:paraId="1EF34098" w14:textId="77777777" w:rsidR="00194598" w:rsidRDefault="00194598" w:rsidP="00194598">
      <w:r>
        <w:t xml:space="preserve">2.3.1 </w:t>
      </w:r>
      <w:r>
        <w:rPr>
          <w:rFonts w:hint="eastAsia"/>
        </w:rPr>
        <w:t>Биологические</w:t>
      </w:r>
      <w:r>
        <w:t xml:space="preserve"> </w:t>
      </w:r>
      <w:r>
        <w:rPr>
          <w:rFonts w:hint="eastAsia"/>
        </w:rPr>
        <w:t>методы</w:t>
      </w:r>
      <w:r>
        <w:t xml:space="preserve"> </w:t>
      </w:r>
      <w:r>
        <w:rPr>
          <w:rFonts w:hint="eastAsia"/>
        </w:rPr>
        <w:t>исследований</w:t>
      </w:r>
      <w:r>
        <w:t xml:space="preserve"> in vivo</w:t>
      </w:r>
    </w:p>
    <w:p w14:paraId="7501C6E8" w14:textId="77777777" w:rsidR="00194598" w:rsidRDefault="00194598" w:rsidP="00194598"/>
    <w:p w14:paraId="60389B41" w14:textId="77777777" w:rsidR="00194598" w:rsidRDefault="00194598" w:rsidP="00194598">
      <w:r>
        <w:t xml:space="preserve">2.3.2 </w:t>
      </w:r>
      <w:r>
        <w:rPr>
          <w:rFonts w:hint="eastAsia"/>
        </w:rPr>
        <w:t>Статистическая</w:t>
      </w:r>
      <w:r>
        <w:t xml:space="preserve"> </w:t>
      </w:r>
      <w:r>
        <w:rPr>
          <w:rFonts w:hint="eastAsia"/>
        </w:rPr>
        <w:t>обработка</w:t>
      </w:r>
      <w:r>
        <w:t xml:space="preserve"> </w:t>
      </w:r>
      <w:r>
        <w:rPr>
          <w:rFonts w:hint="eastAsia"/>
        </w:rPr>
        <w:t>экспериментальных</w:t>
      </w:r>
      <w:r>
        <w:t xml:space="preserve"> </w:t>
      </w:r>
      <w:r>
        <w:rPr>
          <w:rFonts w:hint="eastAsia"/>
        </w:rPr>
        <w:t>данных</w:t>
      </w:r>
      <w:r>
        <w:t xml:space="preserve">.... 55 </w:t>
      </w:r>
      <w:r>
        <w:rPr>
          <w:rFonts w:hint="eastAsia"/>
        </w:rPr>
        <w:t>ГЛАВА</w:t>
      </w:r>
      <w:r>
        <w:t xml:space="preserve"> 3 </w:t>
      </w:r>
      <w:r>
        <w:rPr>
          <w:rFonts w:hint="eastAsia"/>
        </w:rPr>
        <w:t>ТЕНДЕНЦИИ</w:t>
      </w:r>
      <w:r>
        <w:t xml:space="preserve"> </w:t>
      </w:r>
      <w:r>
        <w:rPr>
          <w:rFonts w:hint="eastAsia"/>
        </w:rPr>
        <w:t>И</w:t>
      </w:r>
      <w:r>
        <w:t xml:space="preserve"> </w:t>
      </w:r>
      <w:r>
        <w:rPr>
          <w:rFonts w:hint="eastAsia"/>
        </w:rPr>
        <w:t>СЫРЬЕВЫЕ</w:t>
      </w:r>
      <w:r>
        <w:t xml:space="preserve"> </w:t>
      </w:r>
      <w:r>
        <w:rPr>
          <w:rFonts w:hint="eastAsia"/>
        </w:rPr>
        <w:t>ИСТОЧНИКИ</w:t>
      </w:r>
      <w:r>
        <w:t xml:space="preserve"> </w:t>
      </w:r>
      <w:r>
        <w:rPr>
          <w:rFonts w:hint="eastAsia"/>
        </w:rPr>
        <w:t>ДЛЯ</w:t>
      </w:r>
      <w:r>
        <w:t xml:space="preserve"> </w:t>
      </w:r>
      <w:r>
        <w:rPr>
          <w:rFonts w:hint="eastAsia"/>
        </w:rPr>
        <w:t>СОВЕРШЕНСТВОВАНИЯ</w:t>
      </w:r>
      <w:r>
        <w:t xml:space="preserve"> </w:t>
      </w:r>
      <w:r>
        <w:rPr>
          <w:rFonts w:hint="eastAsia"/>
        </w:rPr>
        <w:t>МЯСОРАСТИТЕЛЬНЫХ</w:t>
      </w:r>
      <w:r>
        <w:t xml:space="preserve"> </w:t>
      </w:r>
      <w:r>
        <w:rPr>
          <w:rFonts w:hint="eastAsia"/>
        </w:rPr>
        <w:t>ПРОДУКТОВ</w:t>
      </w:r>
    </w:p>
    <w:p w14:paraId="76A8F8E2" w14:textId="77777777" w:rsidR="00194598" w:rsidRDefault="00194598" w:rsidP="00194598"/>
    <w:p w14:paraId="4B60E1FF" w14:textId="77777777" w:rsidR="00194598" w:rsidRDefault="00194598" w:rsidP="00194598">
      <w:r>
        <w:t xml:space="preserve">3.1 </w:t>
      </w:r>
      <w:r>
        <w:rPr>
          <w:rFonts w:hint="eastAsia"/>
        </w:rPr>
        <w:t>Анализ</w:t>
      </w:r>
      <w:r>
        <w:t xml:space="preserve"> </w:t>
      </w:r>
      <w:r>
        <w:rPr>
          <w:rFonts w:hint="eastAsia"/>
        </w:rPr>
        <w:t>потребительских</w:t>
      </w:r>
      <w:r>
        <w:t xml:space="preserve"> </w:t>
      </w:r>
      <w:r>
        <w:rPr>
          <w:rFonts w:hint="eastAsia"/>
        </w:rPr>
        <w:t>предпочтений</w:t>
      </w:r>
      <w:r>
        <w:t xml:space="preserve"> </w:t>
      </w:r>
      <w:r>
        <w:rPr>
          <w:rFonts w:hint="eastAsia"/>
        </w:rPr>
        <w:t>и</w:t>
      </w:r>
      <w:r>
        <w:t xml:space="preserve"> </w:t>
      </w:r>
      <w:r>
        <w:rPr>
          <w:rFonts w:hint="eastAsia"/>
        </w:rPr>
        <w:t>мотиваций</w:t>
      </w:r>
      <w:r>
        <w:t xml:space="preserve"> </w:t>
      </w:r>
      <w:r>
        <w:rPr>
          <w:rFonts w:hint="eastAsia"/>
        </w:rPr>
        <w:t>населения</w:t>
      </w:r>
      <w:r>
        <w:t xml:space="preserve"> </w:t>
      </w:r>
      <w:r>
        <w:rPr>
          <w:rFonts w:hint="eastAsia"/>
        </w:rPr>
        <w:t>г</w:t>
      </w:r>
      <w:r>
        <w:t xml:space="preserve">. </w:t>
      </w:r>
      <w:r>
        <w:rPr>
          <w:rFonts w:hint="eastAsia"/>
        </w:rPr>
        <w:t>Воронежа</w:t>
      </w:r>
      <w:r>
        <w:t xml:space="preserve"> </w:t>
      </w:r>
      <w:r>
        <w:rPr>
          <w:rFonts w:hint="eastAsia"/>
        </w:rPr>
        <w:t>и</w:t>
      </w:r>
      <w:r>
        <w:t xml:space="preserve"> </w:t>
      </w:r>
      <w:r>
        <w:rPr>
          <w:rFonts w:hint="eastAsia"/>
        </w:rPr>
        <w:t>Воронежской</w:t>
      </w:r>
      <w:r>
        <w:t xml:space="preserve"> </w:t>
      </w:r>
      <w:r>
        <w:rPr>
          <w:rFonts w:hint="eastAsia"/>
        </w:rPr>
        <w:t>области</w:t>
      </w:r>
      <w:r>
        <w:t xml:space="preserve"> </w:t>
      </w:r>
      <w:r>
        <w:rPr>
          <w:rFonts w:hint="eastAsia"/>
        </w:rPr>
        <w:t>в</w:t>
      </w:r>
      <w:r>
        <w:t xml:space="preserve"> </w:t>
      </w:r>
      <w:r>
        <w:rPr>
          <w:rFonts w:hint="eastAsia"/>
        </w:rPr>
        <w:t>отношении</w:t>
      </w:r>
      <w:r>
        <w:t xml:space="preserve"> </w:t>
      </w:r>
      <w:r>
        <w:rPr>
          <w:rFonts w:hint="eastAsia"/>
        </w:rPr>
        <w:t>комбинированных</w:t>
      </w:r>
      <w:r>
        <w:t xml:space="preserve"> </w:t>
      </w:r>
      <w:r>
        <w:rPr>
          <w:rFonts w:hint="eastAsia"/>
        </w:rPr>
        <w:t>мясорастительных</w:t>
      </w:r>
      <w:r>
        <w:t xml:space="preserve"> </w:t>
      </w:r>
      <w:r>
        <w:rPr>
          <w:rFonts w:hint="eastAsia"/>
        </w:rPr>
        <w:t>продуктов</w:t>
      </w:r>
    </w:p>
    <w:p w14:paraId="5ECAE30E" w14:textId="77777777" w:rsidR="00194598" w:rsidRDefault="00194598" w:rsidP="00194598"/>
    <w:p w14:paraId="28756DC0" w14:textId="77777777" w:rsidR="00194598" w:rsidRDefault="00194598" w:rsidP="00194598">
      <w:r>
        <w:t xml:space="preserve">3.2 </w:t>
      </w:r>
      <w:r>
        <w:rPr>
          <w:rFonts w:hint="eastAsia"/>
        </w:rPr>
        <w:t>Обоснование</w:t>
      </w:r>
      <w:r>
        <w:t xml:space="preserve"> </w:t>
      </w:r>
      <w:r>
        <w:rPr>
          <w:rFonts w:hint="eastAsia"/>
        </w:rPr>
        <w:t>выбора</w:t>
      </w:r>
      <w:r>
        <w:t xml:space="preserve"> </w:t>
      </w:r>
      <w:r>
        <w:rPr>
          <w:rFonts w:hint="eastAsia"/>
        </w:rPr>
        <w:t>и</w:t>
      </w:r>
      <w:r>
        <w:t xml:space="preserve"> </w:t>
      </w:r>
      <w:r>
        <w:rPr>
          <w:rFonts w:hint="eastAsia"/>
        </w:rPr>
        <w:t>характеристика</w:t>
      </w:r>
      <w:r>
        <w:t xml:space="preserve"> </w:t>
      </w:r>
      <w:r>
        <w:rPr>
          <w:rFonts w:hint="eastAsia"/>
        </w:rPr>
        <w:t>компонентов</w:t>
      </w:r>
      <w:r>
        <w:t xml:space="preserve"> </w:t>
      </w:r>
      <w:r>
        <w:rPr>
          <w:rFonts w:hint="eastAsia"/>
        </w:rPr>
        <w:t>для</w:t>
      </w:r>
      <w:r>
        <w:t xml:space="preserve"> </w:t>
      </w:r>
      <w:r>
        <w:rPr>
          <w:rFonts w:hint="eastAsia"/>
        </w:rPr>
        <w:t>проектирования</w:t>
      </w:r>
      <w:r>
        <w:t xml:space="preserve"> </w:t>
      </w:r>
      <w:r>
        <w:rPr>
          <w:rFonts w:hint="eastAsia"/>
        </w:rPr>
        <w:t>белково</w:t>
      </w:r>
      <w:r>
        <w:t>-</w:t>
      </w:r>
      <w:r>
        <w:rPr>
          <w:rFonts w:hint="eastAsia"/>
        </w:rPr>
        <w:t>углеводных</w:t>
      </w:r>
      <w:r>
        <w:t xml:space="preserve"> </w:t>
      </w:r>
      <w:r>
        <w:rPr>
          <w:rFonts w:hint="eastAsia"/>
        </w:rPr>
        <w:t>композиций</w:t>
      </w:r>
    </w:p>
    <w:p w14:paraId="3C00142D" w14:textId="77777777" w:rsidR="00194598" w:rsidRDefault="00194598" w:rsidP="00194598"/>
    <w:p w14:paraId="6A12C961" w14:textId="77777777" w:rsidR="00194598" w:rsidRDefault="00194598" w:rsidP="00194598">
      <w:r>
        <w:lastRenderedPageBreak/>
        <w:t xml:space="preserve">3.3 </w:t>
      </w:r>
      <w:r>
        <w:rPr>
          <w:rFonts w:hint="eastAsia"/>
        </w:rPr>
        <w:t>Исследование</w:t>
      </w:r>
      <w:r>
        <w:t xml:space="preserve"> </w:t>
      </w:r>
      <w:r>
        <w:rPr>
          <w:rFonts w:hint="eastAsia"/>
        </w:rPr>
        <w:t>влияния</w:t>
      </w:r>
      <w:r>
        <w:t xml:space="preserve"> </w:t>
      </w:r>
      <w:r>
        <w:rPr>
          <w:rFonts w:hint="eastAsia"/>
        </w:rPr>
        <w:t>проращивания</w:t>
      </w:r>
      <w:r>
        <w:t xml:space="preserve"> </w:t>
      </w:r>
      <w:r>
        <w:rPr>
          <w:rFonts w:hint="eastAsia"/>
        </w:rPr>
        <w:t>и</w:t>
      </w:r>
      <w:r>
        <w:t xml:space="preserve"> </w:t>
      </w:r>
      <w:r>
        <w:rPr>
          <w:rFonts w:hint="eastAsia"/>
        </w:rPr>
        <w:t>шелушения</w:t>
      </w:r>
      <w:r>
        <w:t xml:space="preserve"> </w:t>
      </w:r>
      <w:r>
        <w:rPr>
          <w:rFonts w:hint="eastAsia"/>
        </w:rPr>
        <w:t>на</w:t>
      </w:r>
      <w:r>
        <w:t xml:space="preserve"> </w:t>
      </w:r>
      <w:r>
        <w:rPr>
          <w:rFonts w:hint="eastAsia"/>
        </w:rPr>
        <w:t>морфологи</w:t>
      </w:r>
      <w:r>
        <w:t>-</w:t>
      </w:r>
    </w:p>
    <w:p w14:paraId="6DC46F91" w14:textId="77777777" w:rsidR="00194598" w:rsidRDefault="00194598" w:rsidP="00194598"/>
    <w:p w14:paraId="23F90C02" w14:textId="77777777" w:rsidR="00194598" w:rsidRDefault="00194598" w:rsidP="00194598">
      <w:r>
        <w:rPr>
          <w:rFonts w:hint="eastAsia"/>
        </w:rPr>
        <w:t>ческие</w:t>
      </w:r>
      <w:r>
        <w:t xml:space="preserve"> </w:t>
      </w:r>
      <w:r>
        <w:rPr>
          <w:rFonts w:hint="eastAsia"/>
        </w:rPr>
        <w:t>характеристики</w:t>
      </w:r>
      <w:r>
        <w:t xml:space="preserve"> </w:t>
      </w:r>
      <w:r>
        <w:rPr>
          <w:rFonts w:hint="eastAsia"/>
        </w:rPr>
        <w:t>биохимический</w:t>
      </w:r>
      <w:r>
        <w:t xml:space="preserve"> </w:t>
      </w:r>
      <w:r>
        <w:rPr>
          <w:rFonts w:hint="eastAsia"/>
        </w:rPr>
        <w:t>состав</w:t>
      </w:r>
      <w:r>
        <w:t xml:space="preserve"> </w:t>
      </w:r>
      <w:r>
        <w:rPr>
          <w:rFonts w:hint="eastAsia"/>
        </w:rPr>
        <w:t>семян</w:t>
      </w:r>
      <w:r>
        <w:t xml:space="preserve"> </w:t>
      </w:r>
      <w:r>
        <w:rPr>
          <w:rFonts w:hint="eastAsia"/>
        </w:rPr>
        <w:t>люпина</w:t>
      </w:r>
    </w:p>
    <w:p w14:paraId="244E65CC" w14:textId="77777777" w:rsidR="00194598" w:rsidRDefault="00194598" w:rsidP="00194598"/>
    <w:p w14:paraId="6EA3F802" w14:textId="77777777" w:rsidR="00194598" w:rsidRDefault="00194598" w:rsidP="00194598">
      <w:r>
        <w:t xml:space="preserve">3.4 </w:t>
      </w:r>
      <w:r>
        <w:rPr>
          <w:rFonts w:hint="eastAsia"/>
        </w:rPr>
        <w:t>Математическое</w:t>
      </w:r>
      <w:r>
        <w:t xml:space="preserve"> </w:t>
      </w:r>
      <w:r>
        <w:rPr>
          <w:rFonts w:hint="eastAsia"/>
        </w:rPr>
        <w:t>моделирование</w:t>
      </w:r>
      <w:r>
        <w:t xml:space="preserve"> </w:t>
      </w:r>
      <w:r>
        <w:rPr>
          <w:rFonts w:hint="eastAsia"/>
        </w:rPr>
        <w:t>активности</w:t>
      </w:r>
      <w:r>
        <w:t xml:space="preserve"> </w:t>
      </w:r>
      <w:r>
        <w:rPr>
          <w:rFonts w:hint="eastAsia"/>
        </w:rPr>
        <w:t>трансглутаминазы</w:t>
      </w:r>
      <w:r>
        <w:t xml:space="preserve"> </w:t>
      </w:r>
      <w:r>
        <w:rPr>
          <w:rFonts w:hint="eastAsia"/>
        </w:rPr>
        <w:t>в</w:t>
      </w:r>
    </w:p>
    <w:p w14:paraId="236E47B5" w14:textId="77777777" w:rsidR="00194598" w:rsidRDefault="00194598" w:rsidP="00194598"/>
    <w:p w14:paraId="58C1C2A5" w14:textId="77777777" w:rsidR="00194598" w:rsidRDefault="00194598" w:rsidP="00194598">
      <w:r>
        <w:rPr>
          <w:rFonts w:hint="eastAsia"/>
        </w:rPr>
        <w:t>технологическом</w:t>
      </w:r>
      <w:r>
        <w:t xml:space="preserve"> </w:t>
      </w:r>
      <w:r>
        <w:rPr>
          <w:rFonts w:hint="eastAsia"/>
        </w:rPr>
        <w:t>процессе</w:t>
      </w:r>
      <w:r>
        <w:t xml:space="preserve"> </w:t>
      </w:r>
      <w:r>
        <w:rPr>
          <w:rFonts w:hint="eastAsia"/>
        </w:rPr>
        <w:t>структурообразования</w:t>
      </w:r>
    </w:p>
    <w:p w14:paraId="1C551041" w14:textId="77777777" w:rsidR="00194598" w:rsidRDefault="00194598" w:rsidP="00194598"/>
    <w:p w14:paraId="065D5F10" w14:textId="77777777" w:rsidR="00194598" w:rsidRDefault="00194598" w:rsidP="00194598">
      <w:r>
        <w:rPr>
          <w:rFonts w:hint="eastAsia"/>
        </w:rPr>
        <w:t>ЗАКЛЮЧЕНИЕ</w:t>
      </w:r>
      <w:r>
        <w:t xml:space="preserve"> </w:t>
      </w:r>
      <w:r>
        <w:rPr>
          <w:rFonts w:hint="eastAsia"/>
        </w:rPr>
        <w:t>ПО</w:t>
      </w:r>
      <w:r>
        <w:t xml:space="preserve"> </w:t>
      </w:r>
      <w:r>
        <w:rPr>
          <w:rFonts w:hint="eastAsia"/>
        </w:rPr>
        <w:t>ГЛАВЕ</w:t>
      </w:r>
    </w:p>
    <w:p w14:paraId="4714AD4C" w14:textId="77777777" w:rsidR="00194598" w:rsidRDefault="00194598" w:rsidP="00194598"/>
    <w:p w14:paraId="7F491732" w14:textId="77777777" w:rsidR="00194598" w:rsidRDefault="00194598" w:rsidP="00194598">
      <w:r>
        <w:rPr>
          <w:rFonts w:hint="eastAsia"/>
        </w:rPr>
        <w:t>ГЛАВА</w:t>
      </w:r>
      <w:r>
        <w:t xml:space="preserve"> 4 </w:t>
      </w:r>
      <w:r>
        <w:rPr>
          <w:rFonts w:hint="eastAsia"/>
        </w:rPr>
        <w:t>ПРОЕКТИРОВАНИЕ</w:t>
      </w:r>
      <w:r>
        <w:t xml:space="preserve"> </w:t>
      </w:r>
      <w:r>
        <w:rPr>
          <w:rFonts w:hint="eastAsia"/>
        </w:rPr>
        <w:t>И</w:t>
      </w:r>
      <w:r>
        <w:t xml:space="preserve"> </w:t>
      </w:r>
      <w:r>
        <w:rPr>
          <w:rFonts w:hint="eastAsia"/>
        </w:rPr>
        <w:t>ИССЛЕДОВАНИЕ</w:t>
      </w:r>
      <w:r>
        <w:t xml:space="preserve"> </w:t>
      </w:r>
      <w:r>
        <w:rPr>
          <w:rFonts w:hint="eastAsia"/>
        </w:rPr>
        <w:t>СВОЙСТВ</w:t>
      </w:r>
    </w:p>
    <w:p w14:paraId="320BCA28" w14:textId="77777777" w:rsidR="00194598" w:rsidRDefault="00194598" w:rsidP="00194598"/>
    <w:p w14:paraId="09573714" w14:textId="77777777" w:rsidR="00194598" w:rsidRDefault="00194598" w:rsidP="00194598">
      <w:r>
        <w:rPr>
          <w:rFonts w:hint="eastAsia"/>
        </w:rPr>
        <w:t>БЕЛКОВО</w:t>
      </w:r>
      <w:r>
        <w:t>-</w:t>
      </w:r>
      <w:r>
        <w:rPr>
          <w:rFonts w:hint="eastAsia"/>
        </w:rPr>
        <w:t>УГЛЕВОДНЫХ</w:t>
      </w:r>
      <w:r>
        <w:t xml:space="preserve"> </w:t>
      </w:r>
      <w:r>
        <w:rPr>
          <w:rFonts w:hint="eastAsia"/>
        </w:rPr>
        <w:t>КОМПОЗИЦИЙ</w:t>
      </w:r>
    </w:p>
    <w:p w14:paraId="71E8A5DF" w14:textId="77777777" w:rsidR="00194598" w:rsidRDefault="00194598" w:rsidP="00194598"/>
    <w:p w14:paraId="05305147" w14:textId="77777777" w:rsidR="00194598" w:rsidRDefault="00194598" w:rsidP="00194598">
      <w:r>
        <w:t xml:space="preserve">4.1 </w:t>
      </w:r>
      <w:r>
        <w:rPr>
          <w:rFonts w:hint="eastAsia"/>
        </w:rPr>
        <w:t>Влияние</w:t>
      </w:r>
      <w:r>
        <w:t xml:space="preserve"> </w:t>
      </w:r>
      <w:r>
        <w:rPr>
          <w:rFonts w:hint="eastAsia"/>
        </w:rPr>
        <w:t>условий</w:t>
      </w:r>
      <w:r>
        <w:t xml:space="preserve"> </w:t>
      </w:r>
      <w:r>
        <w:rPr>
          <w:rFonts w:hint="eastAsia"/>
        </w:rPr>
        <w:t>предварительной</w:t>
      </w:r>
      <w:r>
        <w:t xml:space="preserve"> </w:t>
      </w:r>
      <w:r>
        <w:rPr>
          <w:rFonts w:hint="eastAsia"/>
        </w:rPr>
        <w:t>обработки</w:t>
      </w:r>
      <w:r>
        <w:t xml:space="preserve"> </w:t>
      </w:r>
      <w:r>
        <w:rPr>
          <w:rFonts w:hint="eastAsia"/>
        </w:rPr>
        <w:t>на</w:t>
      </w:r>
      <w:r>
        <w:t xml:space="preserve"> </w:t>
      </w:r>
      <w:r>
        <w:rPr>
          <w:rFonts w:hint="eastAsia"/>
        </w:rPr>
        <w:t>гидратацион</w:t>
      </w:r>
      <w:r>
        <w:t>-</w:t>
      </w:r>
      <w:r>
        <w:rPr>
          <w:rFonts w:hint="eastAsia"/>
        </w:rPr>
        <w:t>ные</w:t>
      </w:r>
      <w:r>
        <w:t xml:space="preserve"> </w:t>
      </w:r>
      <w:r>
        <w:rPr>
          <w:rFonts w:hint="eastAsia"/>
        </w:rPr>
        <w:t>характеристики</w:t>
      </w:r>
      <w:r>
        <w:t xml:space="preserve"> </w:t>
      </w:r>
      <w:r>
        <w:rPr>
          <w:rFonts w:hint="eastAsia"/>
        </w:rPr>
        <w:t>белково</w:t>
      </w:r>
      <w:r>
        <w:t>-</w:t>
      </w:r>
      <w:r>
        <w:rPr>
          <w:rFonts w:hint="eastAsia"/>
        </w:rPr>
        <w:t>углеводных</w:t>
      </w:r>
      <w:r>
        <w:t xml:space="preserve"> </w:t>
      </w:r>
      <w:r>
        <w:rPr>
          <w:rFonts w:hint="eastAsia"/>
        </w:rPr>
        <w:t>комплексов</w:t>
      </w:r>
      <w:r>
        <w:t xml:space="preserve"> </w:t>
      </w:r>
      <w:r>
        <w:rPr>
          <w:rFonts w:hint="eastAsia"/>
        </w:rPr>
        <w:t>семян</w:t>
      </w:r>
    </w:p>
    <w:p w14:paraId="29AACE9C" w14:textId="77777777" w:rsidR="00194598" w:rsidRDefault="00194598" w:rsidP="00194598"/>
    <w:p w14:paraId="18C50AE5" w14:textId="77777777" w:rsidR="00194598" w:rsidRDefault="00194598" w:rsidP="00194598">
      <w:r>
        <w:rPr>
          <w:rFonts w:hint="eastAsia"/>
        </w:rPr>
        <w:t>люпина</w:t>
      </w:r>
      <w:r>
        <w:t xml:space="preserve"> </w:t>
      </w:r>
      <w:r>
        <w:rPr>
          <w:rFonts w:hint="eastAsia"/>
        </w:rPr>
        <w:t>и</w:t>
      </w:r>
      <w:r>
        <w:t xml:space="preserve"> </w:t>
      </w:r>
      <w:r>
        <w:rPr>
          <w:rFonts w:hint="eastAsia"/>
        </w:rPr>
        <w:t>киноа</w:t>
      </w:r>
    </w:p>
    <w:p w14:paraId="5A3FACF6" w14:textId="77777777" w:rsidR="00194598" w:rsidRDefault="00194598" w:rsidP="00194598"/>
    <w:p w14:paraId="57DB34EE" w14:textId="77777777" w:rsidR="00194598" w:rsidRDefault="00194598" w:rsidP="00194598">
      <w:r>
        <w:t xml:space="preserve">4.2. </w:t>
      </w:r>
      <w:r>
        <w:rPr>
          <w:rFonts w:hint="eastAsia"/>
        </w:rPr>
        <w:t>Оптимизация</w:t>
      </w:r>
      <w:r>
        <w:t xml:space="preserve"> </w:t>
      </w:r>
      <w:r>
        <w:rPr>
          <w:rFonts w:hint="eastAsia"/>
        </w:rPr>
        <w:t>аминокислотного</w:t>
      </w:r>
      <w:r>
        <w:t xml:space="preserve"> </w:t>
      </w:r>
      <w:r>
        <w:rPr>
          <w:rFonts w:hint="eastAsia"/>
        </w:rPr>
        <w:t>состава</w:t>
      </w:r>
      <w:r>
        <w:t xml:space="preserve"> </w:t>
      </w:r>
      <w:r>
        <w:rPr>
          <w:rFonts w:hint="eastAsia"/>
        </w:rPr>
        <w:t>белковых</w:t>
      </w:r>
      <w:r>
        <w:t xml:space="preserve"> </w:t>
      </w:r>
      <w:r>
        <w:rPr>
          <w:rFonts w:hint="eastAsia"/>
        </w:rPr>
        <w:t>основ</w:t>
      </w:r>
      <w:r>
        <w:t xml:space="preserve"> </w:t>
      </w:r>
      <w:r>
        <w:rPr>
          <w:rFonts w:hint="eastAsia"/>
        </w:rPr>
        <w:t>для</w:t>
      </w:r>
      <w:r>
        <w:t xml:space="preserve"> </w:t>
      </w:r>
      <w:r>
        <w:rPr>
          <w:rFonts w:hint="eastAsia"/>
        </w:rPr>
        <w:t>получения</w:t>
      </w:r>
      <w:r>
        <w:t xml:space="preserve"> </w:t>
      </w:r>
      <w:r>
        <w:rPr>
          <w:rFonts w:hint="eastAsia"/>
        </w:rPr>
        <w:t>мясозаменяющих</w:t>
      </w:r>
      <w:r>
        <w:t xml:space="preserve"> </w:t>
      </w:r>
      <w:r>
        <w:rPr>
          <w:rFonts w:hint="eastAsia"/>
        </w:rPr>
        <w:t>белково</w:t>
      </w:r>
      <w:r>
        <w:t>-</w:t>
      </w:r>
      <w:r>
        <w:rPr>
          <w:rFonts w:hint="eastAsia"/>
        </w:rPr>
        <w:t>углеводных</w:t>
      </w:r>
      <w:r>
        <w:t xml:space="preserve"> </w:t>
      </w:r>
      <w:r>
        <w:rPr>
          <w:rFonts w:hint="eastAsia"/>
        </w:rPr>
        <w:t>композиций</w:t>
      </w:r>
    </w:p>
    <w:p w14:paraId="0F8A66F4" w14:textId="77777777" w:rsidR="00194598" w:rsidRDefault="00194598" w:rsidP="00194598"/>
    <w:p w14:paraId="4B9C65F9" w14:textId="77777777" w:rsidR="00194598" w:rsidRDefault="00194598" w:rsidP="00194598">
      <w:r>
        <w:t xml:space="preserve">4.3 </w:t>
      </w:r>
      <w:r>
        <w:rPr>
          <w:rFonts w:hint="eastAsia"/>
        </w:rPr>
        <w:t>Получение</w:t>
      </w:r>
      <w:r>
        <w:t xml:space="preserve"> </w:t>
      </w:r>
      <w:r>
        <w:rPr>
          <w:rFonts w:hint="eastAsia"/>
        </w:rPr>
        <w:t>и</w:t>
      </w:r>
      <w:r>
        <w:t xml:space="preserve"> </w:t>
      </w:r>
      <w:r>
        <w:rPr>
          <w:rFonts w:hint="eastAsia"/>
        </w:rPr>
        <w:t>функционально</w:t>
      </w:r>
      <w:r>
        <w:t>-</w:t>
      </w:r>
      <w:r>
        <w:rPr>
          <w:rFonts w:hint="eastAsia"/>
        </w:rPr>
        <w:t>технологические</w:t>
      </w:r>
      <w:r>
        <w:t xml:space="preserve"> </w:t>
      </w:r>
      <w:r>
        <w:rPr>
          <w:rFonts w:hint="eastAsia"/>
        </w:rPr>
        <w:t>свойства</w:t>
      </w:r>
      <w:r>
        <w:t xml:space="preserve"> </w:t>
      </w:r>
      <w:r>
        <w:rPr>
          <w:rFonts w:hint="eastAsia"/>
        </w:rPr>
        <w:t>модель</w:t>
      </w:r>
      <w:r>
        <w:t>-</w:t>
      </w:r>
    </w:p>
    <w:p w14:paraId="4A00D84C" w14:textId="77777777" w:rsidR="00194598" w:rsidRDefault="00194598" w:rsidP="00194598"/>
    <w:p w14:paraId="1D76C975" w14:textId="77777777" w:rsidR="00194598" w:rsidRDefault="00194598" w:rsidP="00194598">
      <w:r>
        <w:rPr>
          <w:rFonts w:hint="eastAsia"/>
        </w:rPr>
        <w:t>ных</w:t>
      </w:r>
      <w:r>
        <w:t xml:space="preserve"> </w:t>
      </w:r>
      <w:r>
        <w:rPr>
          <w:rFonts w:hint="eastAsia"/>
        </w:rPr>
        <w:t>фаршевых</w:t>
      </w:r>
      <w:r>
        <w:t xml:space="preserve"> </w:t>
      </w:r>
      <w:r>
        <w:rPr>
          <w:rFonts w:hint="eastAsia"/>
        </w:rPr>
        <w:t>систем</w:t>
      </w:r>
      <w:r>
        <w:t xml:space="preserve"> </w:t>
      </w:r>
      <w:r>
        <w:rPr>
          <w:rFonts w:hint="eastAsia"/>
        </w:rPr>
        <w:t>с</w:t>
      </w:r>
      <w:r>
        <w:t xml:space="preserve"> </w:t>
      </w:r>
      <w:r>
        <w:rPr>
          <w:rFonts w:hint="eastAsia"/>
        </w:rPr>
        <w:t>использованием</w:t>
      </w:r>
      <w:r>
        <w:t xml:space="preserve"> </w:t>
      </w:r>
      <w:r>
        <w:rPr>
          <w:rFonts w:hint="eastAsia"/>
        </w:rPr>
        <w:t>БУК</w:t>
      </w:r>
      <w:r>
        <w:t xml:space="preserve"> </w:t>
      </w:r>
      <w:r>
        <w:rPr>
          <w:rFonts w:hint="eastAsia"/>
        </w:rPr>
        <w:t>и</w:t>
      </w:r>
      <w:r>
        <w:t xml:space="preserve"> </w:t>
      </w:r>
      <w:r>
        <w:rPr>
          <w:rFonts w:hint="eastAsia"/>
        </w:rPr>
        <w:t>ИМСБК</w:t>
      </w:r>
    </w:p>
    <w:p w14:paraId="711B4BEB" w14:textId="77777777" w:rsidR="00194598" w:rsidRDefault="00194598" w:rsidP="00194598"/>
    <w:p w14:paraId="3F3C5BF9" w14:textId="77777777" w:rsidR="00194598" w:rsidRDefault="00194598" w:rsidP="00194598">
      <w:r>
        <w:t xml:space="preserve">4.4 </w:t>
      </w:r>
      <w:r>
        <w:rPr>
          <w:rFonts w:hint="eastAsia"/>
        </w:rPr>
        <w:t>Микроструктурные</w:t>
      </w:r>
      <w:r>
        <w:t xml:space="preserve"> </w:t>
      </w:r>
      <w:r>
        <w:rPr>
          <w:rFonts w:hint="eastAsia"/>
        </w:rPr>
        <w:t>особенности</w:t>
      </w:r>
      <w:r>
        <w:t xml:space="preserve"> </w:t>
      </w:r>
      <w:r>
        <w:rPr>
          <w:rFonts w:hint="eastAsia"/>
        </w:rPr>
        <w:t>модельных</w:t>
      </w:r>
      <w:r>
        <w:t xml:space="preserve"> </w:t>
      </w:r>
      <w:r>
        <w:rPr>
          <w:rFonts w:hint="eastAsia"/>
        </w:rPr>
        <w:t>мясн</w:t>
      </w:r>
      <w:r>
        <w:rPr>
          <w:rFonts w:hint="eastAsia"/>
        </w:rPr>
        <w:lastRenderedPageBreak/>
        <w:t>ых</w:t>
      </w:r>
      <w:r>
        <w:t xml:space="preserve"> </w:t>
      </w:r>
      <w:r>
        <w:rPr>
          <w:rFonts w:hint="eastAsia"/>
        </w:rPr>
        <w:t>фаршей</w:t>
      </w:r>
      <w:r>
        <w:t xml:space="preserve"> </w:t>
      </w:r>
      <w:r>
        <w:rPr>
          <w:rFonts w:hint="eastAsia"/>
        </w:rPr>
        <w:t>с</w:t>
      </w:r>
      <w:r>
        <w:t xml:space="preserve"> </w:t>
      </w:r>
      <w:r>
        <w:rPr>
          <w:rFonts w:hint="eastAsia"/>
        </w:rPr>
        <w:t>использованием</w:t>
      </w:r>
      <w:r>
        <w:t xml:space="preserve"> </w:t>
      </w:r>
      <w:r>
        <w:rPr>
          <w:rFonts w:hint="eastAsia"/>
        </w:rPr>
        <w:t>ИМСБК</w:t>
      </w:r>
      <w:r>
        <w:t xml:space="preserve"> </w:t>
      </w:r>
      <w:r>
        <w:rPr>
          <w:rFonts w:hint="eastAsia"/>
        </w:rPr>
        <w:t>и</w:t>
      </w:r>
      <w:r>
        <w:t xml:space="preserve"> </w:t>
      </w:r>
      <w:r>
        <w:rPr>
          <w:rFonts w:hint="eastAsia"/>
        </w:rPr>
        <w:t>БУК</w:t>
      </w:r>
    </w:p>
    <w:p w14:paraId="09A144FD" w14:textId="77777777" w:rsidR="00194598" w:rsidRDefault="00194598" w:rsidP="00194598"/>
    <w:p w14:paraId="0AE0561C" w14:textId="77777777" w:rsidR="00194598" w:rsidRDefault="00194598" w:rsidP="00194598">
      <w:r>
        <w:t xml:space="preserve">4.5 </w:t>
      </w:r>
      <w:r>
        <w:rPr>
          <w:rFonts w:hint="eastAsia"/>
        </w:rPr>
        <w:t>Исследование</w:t>
      </w:r>
      <w:r>
        <w:t xml:space="preserve"> </w:t>
      </w:r>
      <w:r>
        <w:rPr>
          <w:rFonts w:hint="eastAsia"/>
        </w:rPr>
        <w:t>ароматобразования</w:t>
      </w:r>
      <w:r>
        <w:t xml:space="preserve"> </w:t>
      </w:r>
      <w:r>
        <w:rPr>
          <w:rFonts w:hint="eastAsia"/>
        </w:rPr>
        <w:t>компонентов</w:t>
      </w:r>
      <w:r>
        <w:t xml:space="preserve"> </w:t>
      </w:r>
      <w:r>
        <w:rPr>
          <w:rFonts w:hint="eastAsia"/>
        </w:rPr>
        <w:t>комбинированных</w:t>
      </w:r>
      <w:r>
        <w:t xml:space="preserve"> </w:t>
      </w:r>
      <w:r>
        <w:rPr>
          <w:rFonts w:hint="eastAsia"/>
        </w:rPr>
        <w:t>пищевых</w:t>
      </w:r>
      <w:r>
        <w:t xml:space="preserve"> </w:t>
      </w:r>
      <w:r>
        <w:rPr>
          <w:rFonts w:hint="eastAsia"/>
        </w:rPr>
        <w:t>систем</w:t>
      </w:r>
      <w:r>
        <w:t xml:space="preserve"> </w:t>
      </w:r>
      <w:r>
        <w:rPr>
          <w:rFonts w:hint="eastAsia"/>
        </w:rPr>
        <w:t>после</w:t>
      </w:r>
      <w:r>
        <w:t xml:space="preserve"> </w:t>
      </w:r>
      <w:r>
        <w:rPr>
          <w:rFonts w:hint="eastAsia"/>
        </w:rPr>
        <w:t>термообработки</w:t>
      </w:r>
    </w:p>
    <w:p w14:paraId="5B542C7D" w14:textId="77777777" w:rsidR="00194598" w:rsidRDefault="00194598" w:rsidP="00194598"/>
    <w:p w14:paraId="473B99B7" w14:textId="77777777" w:rsidR="00194598" w:rsidRDefault="00194598" w:rsidP="00194598">
      <w:r>
        <w:rPr>
          <w:rFonts w:hint="eastAsia"/>
        </w:rPr>
        <w:t>ЗАКЛЮЧЕНИЕ</w:t>
      </w:r>
      <w:r>
        <w:t xml:space="preserve"> </w:t>
      </w:r>
      <w:r>
        <w:rPr>
          <w:rFonts w:hint="eastAsia"/>
        </w:rPr>
        <w:t>ПО</w:t>
      </w:r>
      <w:r>
        <w:t xml:space="preserve"> </w:t>
      </w:r>
      <w:r>
        <w:rPr>
          <w:rFonts w:hint="eastAsia"/>
        </w:rPr>
        <w:t>ГЛАВЕ</w:t>
      </w:r>
    </w:p>
    <w:p w14:paraId="5484E74F" w14:textId="77777777" w:rsidR="00194598" w:rsidRDefault="00194598" w:rsidP="00194598"/>
    <w:p w14:paraId="09AA95C6" w14:textId="77777777" w:rsidR="00194598" w:rsidRDefault="00194598" w:rsidP="00194598">
      <w:r>
        <w:rPr>
          <w:rFonts w:hint="eastAsia"/>
        </w:rPr>
        <w:t>ГЛАВА</w:t>
      </w:r>
      <w:r>
        <w:t xml:space="preserve"> 5 </w:t>
      </w:r>
      <w:r>
        <w:rPr>
          <w:rFonts w:hint="eastAsia"/>
        </w:rPr>
        <w:t>ВЛИЯНИЕ</w:t>
      </w:r>
      <w:r>
        <w:t xml:space="preserve"> </w:t>
      </w:r>
      <w:r>
        <w:rPr>
          <w:rFonts w:hint="eastAsia"/>
        </w:rPr>
        <w:t>НОВЫХ</w:t>
      </w:r>
      <w:r>
        <w:t xml:space="preserve"> </w:t>
      </w:r>
      <w:r>
        <w:rPr>
          <w:rFonts w:hint="eastAsia"/>
        </w:rPr>
        <w:t>БЕЛКОВО</w:t>
      </w:r>
      <w:r>
        <w:t>-</w:t>
      </w:r>
      <w:r>
        <w:rPr>
          <w:rFonts w:hint="eastAsia"/>
        </w:rPr>
        <w:t>УГЛЕВОДНЫХ</w:t>
      </w:r>
      <w:r>
        <w:t xml:space="preserve"> </w:t>
      </w:r>
      <w:r>
        <w:rPr>
          <w:rFonts w:hint="eastAsia"/>
        </w:rPr>
        <w:t>КОМПОЗИЦИЙ</w:t>
      </w:r>
      <w:r>
        <w:t xml:space="preserve"> </w:t>
      </w:r>
      <w:r>
        <w:rPr>
          <w:rFonts w:hint="eastAsia"/>
        </w:rPr>
        <w:t>НА</w:t>
      </w:r>
      <w:r>
        <w:t xml:space="preserve"> </w:t>
      </w:r>
      <w:r>
        <w:rPr>
          <w:rFonts w:hint="eastAsia"/>
        </w:rPr>
        <w:t>ПОТРЕБИТЕЛЬСКИЕ</w:t>
      </w:r>
      <w:r>
        <w:t xml:space="preserve"> </w:t>
      </w:r>
      <w:r>
        <w:rPr>
          <w:rFonts w:hint="eastAsia"/>
        </w:rPr>
        <w:t>СВОЙСТВА</w:t>
      </w:r>
      <w:r>
        <w:t xml:space="preserve"> </w:t>
      </w:r>
      <w:r>
        <w:rPr>
          <w:rFonts w:hint="eastAsia"/>
        </w:rPr>
        <w:t>КОЛБАСНЫХ</w:t>
      </w:r>
      <w:r>
        <w:t xml:space="preserve"> </w:t>
      </w:r>
      <w:r>
        <w:rPr>
          <w:rFonts w:hint="eastAsia"/>
        </w:rPr>
        <w:t>ХЛЕБОВ</w:t>
      </w:r>
      <w:r>
        <w:t xml:space="preserve"> </w:t>
      </w:r>
      <w:r>
        <w:rPr>
          <w:rFonts w:hint="eastAsia"/>
        </w:rPr>
        <w:t>И</w:t>
      </w:r>
      <w:r>
        <w:t xml:space="preserve"> </w:t>
      </w:r>
      <w:r>
        <w:rPr>
          <w:rFonts w:hint="eastAsia"/>
        </w:rPr>
        <w:t>МЯСНЫХ</w:t>
      </w:r>
      <w:r>
        <w:t xml:space="preserve"> </w:t>
      </w:r>
      <w:r>
        <w:rPr>
          <w:rFonts w:hint="eastAsia"/>
        </w:rPr>
        <w:t>РУБЛЕНЫХ</w:t>
      </w:r>
      <w:r>
        <w:t xml:space="preserve"> </w:t>
      </w:r>
      <w:r>
        <w:rPr>
          <w:rFonts w:hint="eastAsia"/>
        </w:rPr>
        <w:t>ПОЛУФАБРИКАТОВ</w:t>
      </w:r>
    </w:p>
    <w:p w14:paraId="704078C3" w14:textId="77777777" w:rsidR="00194598" w:rsidRDefault="00194598" w:rsidP="00194598"/>
    <w:p w14:paraId="7465B4A4" w14:textId="77777777" w:rsidR="00194598" w:rsidRDefault="00194598" w:rsidP="00194598">
      <w:r>
        <w:t xml:space="preserve">5.1 </w:t>
      </w:r>
      <w:r>
        <w:rPr>
          <w:rFonts w:hint="eastAsia"/>
        </w:rPr>
        <w:t>Применение</w:t>
      </w:r>
      <w:r>
        <w:t xml:space="preserve"> </w:t>
      </w:r>
      <w:r>
        <w:rPr>
          <w:rFonts w:hint="eastAsia"/>
        </w:rPr>
        <w:t>БУК</w:t>
      </w:r>
      <w:r>
        <w:t xml:space="preserve"> </w:t>
      </w:r>
      <w:r>
        <w:rPr>
          <w:rFonts w:hint="eastAsia"/>
        </w:rPr>
        <w:t>в</w:t>
      </w:r>
      <w:r>
        <w:t xml:space="preserve"> </w:t>
      </w:r>
      <w:r>
        <w:rPr>
          <w:rFonts w:hint="eastAsia"/>
        </w:rPr>
        <w:t>технологии</w:t>
      </w:r>
      <w:r>
        <w:t xml:space="preserve"> </w:t>
      </w:r>
      <w:r>
        <w:rPr>
          <w:rFonts w:hint="eastAsia"/>
        </w:rPr>
        <w:t>мясных</w:t>
      </w:r>
      <w:r>
        <w:t xml:space="preserve"> </w:t>
      </w:r>
      <w:r>
        <w:rPr>
          <w:rFonts w:hint="eastAsia"/>
        </w:rPr>
        <w:t>рубленых</w:t>
      </w:r>
      <w:r>
        <w:t xml:space="preserve"> </w:t>
      </w:r>
      <w:r>
        <w:rPr>
          <w:rFonts w:hint="eastAsia"/>
        </w:rPr>
        <w:t>полуфабрика</w:t>
      </w:r>
      <w:r>
        <w:t>-</w:t>
      </w:r>
    </w:p>
    <w:p w14:paraId="7CCFF5AE" w14:textId="77777777" w:rsidR="00194598" w:rsidRDefault="00194598" w:rsidP="00194598"/>
    <w:p w14:paraId="51110906" w14:textId="77777777" w:rsidR="00194598" w:rsidRDefault="00194598" w:rsidP="00194598">
      <w:r>
        <w:rPr>
          <w:rFonts w:hint="eastAsia"/>
        </w:rPr>
        <w:t>тов</w:t>
      </w:r>
      <w:r>
        <w:t xml:space="preserve"> </w:t>
      </w:r>
      <w:r>
        <w:rPr>
          <w:rFonts w:hint="eastAsia"/>
        </w:rPr>
        <w:t>и</w:t>
      </w:r>
      <w:r>
        <w:t xml:space="preserve"> </w:t>
      </w:r>
      <w:r>
        <w:rPr>
          <w:rFonts w:hint="eastAsia"/>
        </w:rPr>
        <w:t>оценка</w:t>
      </w:r>
      <w:r>
        <w:t xml:space="preserve"> </w:t>
      </w:r>
      <w:r>
        <w:rPr>
          <w:rFonts w:hint="eastAsia"/>
        </w:rPr>
        <w:t>их</w:t>
      </w:r>
      <w:r>
        <w:t xml:space="preserve"> </w:t>
      </w:r>
      <w:r>
        <w:rPr>
          <w:rFonts w:hint="eastAsia"/>
        </w:rPr>
        <w:t>потребительских</w:t>
      </w:r>
      <w:r>
        <w:t xml:space="preserve"> </w:t>
      </w:r>
      <w:r>
        <w:rPr>
          <w:rFonts w:hint="eastAsia"/>
        </w:rPr>
        <w:t>свойств</w:t>
      </w:r>
    </w:p>
    <w:p w14:paraId="15940BEA" w14:textId="77777777" w:rsidR="00194598" w:rsidRDefault="00194598" w:rsidP="00194598"/>
    <w:p w14:paraId="6B99D697" w14:textId="77777777" w:rsidR="00194598" w:rsidRDefault="00194598" w:rsidP="00194598">
      <w:r>
        <w:t xml:space="preserve">5.2. </w:t>
      </w:r>
      <w:r>
        <w:rPr>
          <w:rFonts w:hint="eastAsia"/>
        </w:rPr>
        <w:t>Применение</w:t>
      </w:r>
      <w:r>
        <w:t xml:space="preserve"> </w:t>
      </w:r>
      <w:r>
        <w:rPr>
          <w:rFonts w:hint="eastAsia"/>
        </w:rPr>
        <w:t>ИМСБК</w:t>
      </w:r>
      <w:r>
        <w:t xml:space="preserve"> </w:t>
      </w:r>
      <w:r>
        <w:rPr>
          <w:rFonts w:hint="eastAsia"/>
        </w:rPr>
        <w:t>в</w:t>
      </w:r>
      <w:r>
        <w:t xml:space="preserve"> </w:t>
      </w:r>
      <w:r>
        <w:rPr>
          <w:rFonts w:hint="eastAsia"/>
        </w:rPr>
        <w:t>технологии</w:t>
      </w:r>
      <w:r>
        <w:t xml:space="preserve"> </w:t>
      </w:r>
      <w:r>
        <w:rPr>
          <w:rFonts w:hint="eastAsia"/>
        </w:rPr>
        <w:t>колбасных</w:t>
      </w:r>
      <w:r>
        <w:t xml:space="preserve"> </w:t>
      </w:r>
      <w:r>
        <w:rPr>
          <w:rFonts w:hint="eastAsia"/>
        </w:rPr>
        <w:t>хлебов</w:t>
      </w:r>
      <w:r>
        <w:t xml:space="preserve"> </w:t>
      </w:r>
      <w:r>
        <w:rPr>
          <w:rFonts w:hint="eastAsia"/>
        </w:rPr>
        <w:t>и</w:t>
      </w:r>
      <w:r>
        <w:t xml:space="preserve"> </w:t>
      </w:r>
      <w:r>
        <w:rPr>
          <w:rFonts w:hint="eastAsia"/>
        </w:rPr>
        <w:t>оценка</w:t>
      </w:r>
    </w:p>
    <w:p w14:paraId="07CA3CBF" w14:textId="77777777" w:rsidR="00194598" w:rsidRDefault="00194598" w:rsidP="00194598"/>
    <w:p w14:paraId="74890F6D" w14:textId="77777777" w:rsidR="00194598" w:rsidRDefault="00194598" w:rsidP="00194598">
      <w:r>
        <w:rPr>
          <w:rFonts w:hint="eastAsia"/>
        </w:rPr>
        <w:t>их</w:t>
      </w:r>
      <w:r>
        <w:t xml:space="preserve"> </w:t>
      </w:r>
      <w:r>
        <w:rPr>
          <w:rFonts w:hint="eastAsia"/>
        </w:rPr>
        <w:t>потребительских</w:t>
      </w:r>
      <w:r>
        <w:t xml:space="preserve"> </w:t>
      </w:r>
      <w:r>
        <w:rPr>
          <w:rFonts w:hint="eastAsia"/>
        </w:rPr>
        <w:t>свойств</w:t>
      </w:r>
    </w:p>
    <w:p w14:paraId="4921B099" w14:textId="77777777" w:rsidR="00194598" w:rsidRDefault="00194598" w:rsidP="00194598"/>
    <w:p w14:paraId="2C80BBEB" w14:textId="77777777" w:rsidR="00194598" w:rsidRDefault="00194598" w:rsidP="00194598">
      <w:r>
        <w:t xml:space="preserve">5.3 </w:t>
      </w:r>
      <w:r>
        <w:rPr>
          <w:rFonts w:hint="eastAsia"/>
        </w:rPr>
        <w:t>Оценка</w:t>
      </w:r>
      <w:r>
        <w:t xml:space="preserve"> </w:t>
      </w:r>
      <w:r>
        <w:rPr>
          <w:rFonts w:hint="eastAsia"/>
        </w:rPr>
        <w:t>метаболической</w:t>
      </w:r>
      <w:r>
        <w:t xml:space="preserve"> </w:t>
      </w:r>
      <w:r>
        <w:rPr>
          <w:rFonts w:hint="eastAsia"/>
        </w:rPr>
        <w:t>эффективности</w:t>
      </w:r>
      <w:r>
        <w:t xml:space="preserve"> </w:t>
      </w:r>
      <w:r>
        <w:rPr>
          <w:rFonts w:hint="eastAsia"/>
        </w:rPr>
        <w:t>мясных</w:t>
      </w:r>
      <w:r>
        <w:t xml:space="preserve"> </w:t>
      </w:r>
      <w:r>
        <w:rPr>
          <w:rFonts w:hint="eastAsia"/>
        </w:rPr>
        <w:t>продуктов</w:t>
      </w:r>
      <w:r>
        <w:t xml:space="preserve"> </w:t>
      </w:r>
      <w:r>
        <w:rPr>
          <w:rFonts w:hint="eastAsia"/>
        </w:rPr>
        <w:t>в</w:t>
      </w:r>
      <w:r>
        <w:t xml:space="preserve"> </w:t>
      </w:r>
      <w:r>
        <w:rPr>
          <w:rFonts w:hint="eastAsia"/>
        </w:rPr>
        <w:t>опытах</w:t>
      </w:r>
      <w:r>
        <w:t xml:space="preserve"> in vivo</w:t>
      </w:r>
    </w:p>
    <w:p w14:paraId="61B5F425" w14:textId="77777777" w:rsidR="00194598" w:rsidRDefault="00194598" w:rsidP="00194598"/>
    <w:p w14:paraId="1C641E1D" w14:textId="77777777" w:rsidR="00194598" w:rsidRDefault="00194598" w:rsidP="00194598">
      <w:r>
        <w:t xml:space="preserve">5.4 </w:t>
      </w:r>
      <w:r>
        <w:rPr>
          <w:rFonts w:hint="eastAsia"/>
        </w:rPr>
        <w:t>Промышленная</w:t>
      </w:r>
      <w:r>
        <w:t xml:space="preserve"> </w:t>
      </w:r>
      <w:r>
        <w:rPr>
          <w:rFonts w:hint="eastAsia"/>
        </w:rPr>
        <w:t>апробация</w:t>
      </w:r>
      <w:r>
        <w:t xml:space="preserve"> </w:t>
      </w:r>
      <w:r>
        <w:rPr>
          <w:rFonts w:hint="eastAsia"/>
        </w:rPr>
        <w:t>результатов</w:t>
      </w:r>
      <w:r>
        <w:t xml:space="preserve"> </w:t>
      </w:r>
      <w:r>
        <w:rPr>
          <w:rFonts w:hint="eastAsia"/>
        </w:rPr>
        <w:t>работы</w:t>
      </w:r>
      <w:r>
        <w:t xml:space="preserve"> </w:t>
      </w:r>
      <w:r>
        <w:rPr>
          <w:rFonts w:hint="eastAsia"/>
        </w:rPr>
        <w:t>и</w:t>
      </w:r>
      <w:r>
        <w:t xml:space="preserve"> </w:t>
      </w:r>
      <w:r>
        <w:rPr>
          <w:rFonts w:hint="eastAsia"/>
        </w:rPr>
        <w:t>расчет</w:t>
      </w:r>
      <w:r>
        <w:t xml:space="preserve"> </w:t>
      </w:r>
      <w:r>
        <w:rPr>
          <w:rFonts w:hint="eastAsia"/>
        </w:rPr>
        <w:t>эконо</w:t>
      </w:r>
      <w:r>
        <w:t>-</w:t>
      </w:r>
    </w:p>
    <w:p w14:paraId="47E3FCE0" w14:textId="77777777" w:rsidR="00194598" w:rsidRDefault="00194598" w:rsidP="00194598"/>
    <w:p w14:paraId="1068FC03" w14:textId="77777777" w:rsidR="00194598" w:rsidRDefault="00194598" w:rsidP="00194598">
      <w:r>
        <w:rPr>
          <w:rFonts w:hint="eastAsia"/>
        </w:rPr>
        <w:t>мической</w:t>
      </w:r>
      <w:r>
        <w:t xml:space="preserve"> </w:t>
      </w:r>
      <w:r>
        <w:rPr>
          <w:rFonts w:hint="eastAsia"/>
        </w:rPr>
        <w:t>эффективности</w:t>
      </w:r>
    </w:p>
    <w:p w14:paraId="2698C261" w14:textId="77777777" w:rsidR="00194598" w:rsidRDefault="00194598" w:rsidP="00194598"/>
    <w:p w14:paraId="4D65BB0F" w14:textId="77777777" w:rsidR="00194598" w:rsidRDefault="00194598" w:rsidP="00194598">
      <w:r>
        <w:rPr>
          <w:rFonts w:hint="eastAsia"/>
        </w:rPr>
        <w:t>ЗАКЛЮЧЕНИЕ</w:t>
      </w:r>
      <w:r>
        <w:t xml:space="preserve"> </w:t>
      </w:r>
      <w:r>
        <w:rPr>
          <w:rFonts w:hint="eastAsia"/>
        </w:rPr>
        <w:t>ПО</w:t>
      </w:r>
      <w:r>
        <w:t xml:space="preserve"> </w:t>
      </w:r>
      <w:r>
        <w:rPr>
          <w:rFonts w:hint="eastAsia"/>
        </w:rPr>
        <w:t>ГЛАВЕ</w:t>
      </w:r>
    </w:p>
    <w:p w14:paraId="52C614A7" w14:textId="77777777" w:rsidR="00194598" w:rsidRDefault="00194598" w:rsidP="00194598"/>
    <w:p w14:paraId="14131B38" w14:textId="77777777" w:rsidR="00194598" w:rsidRDefault="00194598" w:rsidP="00194598">
      <w:r>
        <w:rPr>
          <w:rFonts w:hint="eastAsia"/>
        </w:rPr>
        <w:t>ЗАКЛЮЧЕНИЕ</w:t>
      </w:r>
    </w:p>
    <w:p w14:paraId="3C07F0EF" w14:textId="77777777" w:rsidR="00194598" w:rsidRDefault="00194598" w:rsidP="00194598"/>
    <w:p w14:paraId="17B2E681" w14:textId="77777777" w:rsidR="00194598" w:rsidRDefault="00194598" w:rsidP="00194598">
      <w:r>
        <w:rPr>
          <w:rFonts w:hint="eastAsia"/>
        </w:rPr>
        <w:lastRenderedPageBreak/>
        <w:t>ПРИНЯТЫЕ</w:t>
      </w:r>
      <w:r>
        <w:t xml:space="preserve"> </w:t>
      </w:r>
      <w:r>
        <w:rPr>
          <w:rFonts w:hint="eastAsia"/>
        </w:rPr>
        <w:t>ОБОЗНАЧЕНИЯ</w:t>
      </w:r>
      <w:r>
        <w:t xml:space="preserve"> </w:t>
      </w:r>
      <w:r>
        <w:rPr>
          <w:rFonts w:hint="eastAsia"/>
        </w:rPr>
        <w:t>И</w:t>
      </w:r>
      <w:r>
        <w:t xml:space="preserve"> </w:t>
      </w:r>
      <w:r>
        <w:rPr>
          <w:rFonts w:hint="eastAsia"/>
        </w:rPr>
        <w:t>СОКРАЩЕНИЯ</w:t>
      </w:r>
    </w:p>
    <w:p w14:paraId="4541A8FF" w14:textId="77777777" w:rsidR="00194598" w:rsidRDefault="00194598" w:rsidP="00194598"/>
    <w:p w14:paraId="02FD1914" w14:textId="77777777" w:rsidR="00194598" w:rsidRDefault="00194598" w:rsidP="00194598">
      <w:r>
        <w:rPr>
          <w:rFonts w:hint="eastAsia"/>
        </w:rPr>
        <w:t>СПИСОК</w:t>
      </w:r>
      <w:r>
        <w:t xml:space="preserve"> </w:t>
      </w:r>
      <w:r>
        <w:rPr>
          <w:rFonts w:hint="eastAsia"/>
        </w:rPr>
        <w:t>ИСПОЛЬЗОВАННЫХ</w:t>
      </w:r>
      <w:r>
        <w:t xml:space="preserve"> </w:t>
      </w:r>
      <w:r>
        <w:rPr>
          <w:rFonts w:hint="eastAsia"/>
        </w:rPr>
        <w:t>ИСТОЧНИКОВ</w:t>
      </w:r>
    </w:p>
    <w:p w14:paraId="42B7D0F5" w14:textId="77777777" w:rsidR="00194598" w:rsidRDefault="00194598" w:rsidP="00194598"/>
    <w:p w14:paraId="70F70D4D" w14:textId="20D825CB" w:rsidR="00194598" w:rsidRPr="00194598" w:rsidRDefault="00194598" w:rsidP="00194598">
      <w:r>
        <w:rPr>
          <w:rFonts w:hint="eastAsia"/>
        </w:rPr>
        <w:t>ПРИЛОЖЕНИЯ</w:t>
      </w:r>
    </w:p>
    <w:sectPr w:rsidR="00194598" w:rsidRPr="00194598" w:rsidSect="0067507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C68DC" w14:textId="77777777" w:rsidR="0067507C" w:rsidRDefault="0067507C">
      <w:pPr>
        <w:spacing w:after="0" w:line="240" w:lineRule="auto"/>
      </w:pPr>
      <w:r>
        <w:separator/>
      </w:r>
    </w:p>
  </w:endnote>
  <w:endnote w:type="continuationSeparator" w:id="0">
    <w:p w14:paraId="08C7AF17" w14:textId="77777777" w:rsidR="0067507C" w:rsidRDefault="00675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6CB8C" w14:textId="77777777" w:rsidR="0067507C" w:rsidRDefault="0067507C"/>
    <w:p w14:paraId="5D3B9DE3" w14:textId="77777777" w:rsidR="0067507C" w:rsidRDefault="0067507C"/>
    <w:p w14:paraId="5324FA1C" w14:textId="77777777" w:rsidR="0067507C" w:rsidRDefault="0067507C"/>
    <w:p w14:paraId="4C9BEC8C" w14:textId="77777777" w:rsidR="0067507C" w:rsidRDefault="0067507C"/>
    <w:p w14:paraId="14CE91AD" w14:textId="77777777" w:rsidR="0067507C" w:rsidRDefault="0067507C"/>
    <w:p w14:paraId="53B75304" w14:textId="77777777" w:rsidR="0067507C" w:rsidRDefault="0067507C"/>
    <w:p w14:paraId="3AF8B0FF" w14:textId="77777777" w:rsidR="0067507C" w:rsidRDefault="0067507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9A1255" wp14:editId="12BE375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3E369" w14:textId="77777777" w:rsidR="0067507C" w:rsidRDefault="006750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9A125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B23E369" w14:textId="77777777" w:rsidR="0067507C" w:rsidRDefault="006750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AAF9BB" w14:textId="77777777" w:rsidR="0067507C" w:rsidRDefault="0067507C"/>
    <w:p w14:paraId="473B65A2" w14:textId="77777777" w:rsidR="0067507C" w:rsidRDefault="0067507C"/>
    <w:p w14:paraId="4CB6C481" w14:textId="77777777" w:rsidR="0067507C" w:rsidRDefault="0067507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5E1D76" wp14:editId="039D005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12B54" w14:textId="77777777" w:rsidR="0067507C" w:rsidRDefault="0067507C"/>
                          <w:p w14:paraId="4DA7FCB2" w14:textId="77777777" w:rsidR="0067507C" w:rsidRDefault="0067507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5E1D7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0C12B54" w14:textId="77777777" w:rsidR="0067507C" w:rsidRDefault="0067507C"/>
                    <w:p w14:paraId="4DA7FCB2" w14:textId="77777777" w:rsidR="0067507C" w:rsidRDefault="0067507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9D5BBD" w14:textId="77777777" w:rsidR="0067507C" w:rsidRDefault="0067507C"/>
    <w:p w14:paraId="21D51118" w14:textId="77777777" w:rsidR="0067507C" w:rsidRDefault="0067507C">
      <w:pPr>
        <w:rPr>
          <w:sz w:val="2"/>
          <w:szCs w:val="2"/>
        </w:rPr>
      </w:pPr>
    </w:p>
    <w:p w14:paraId="05FD7860" w14:textId="77777777" w:rsidR="0067507C" w:rsidRDefault="0067507C"/>
    <w:p w14:paraId="67FFA642" w14:textId="77777777" w:rsidR="0067507C" w:rsidRDefault="0067507C">
      <w:pPr>
        <w:spacing w:after="0" w:line="240" w:lineRule="auto"/>
      </w:pPr>
    </w:p>
  </w:footnote>
  <w:footnote w:type="continuationSeparator" w:id="0">
    <w:p w14:paraId="71751E5A" w14:textId="77777777" w:rsidR="0067507C" w:rsidRDefault="00675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07C"/>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26394</TotalTime>
  <Pages>5</Pages>
  <Words>482</Words>
  <Characters>2748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3432</cp:revision>
  <cp:lastPrinted>2009-02-06T05:36:00Z</cp:lastPrinted>
  <dcterms:created xsi:type="dcterms:W3CDTF">2024-01-07T13:43:00Z</dcterms:created>
  <dcterms:modified xsi:type="dcterms:W3CDTF">2024-02-19T12:27:00Z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