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E4" w:rsidRDefault="001C4BE4" w:rsidP="001C4BE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Свиноус Надія Іванівна,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банківської</w:t>
      </w:r>
    </w:p>
    <w:p w:rsidR="001C4BE4" w:rsidRDefault="001C4BE4" w:rsidP="001C4BE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справи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страхування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Білоцерківського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аграрного</w:t>
      </w:r>
    </w:p>
    <w:p w:rsidR="001C4BE4" w:rsidRDefault="001C4BE4" w:rsidP="001C4BE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інвестиційною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діяльністю</w:t>
      </w:r>
    </w:p>
    <w:p w:rsidR="001C4BE4" w:rsidRDefault="001C4BE4" w:rsidP="001C4BE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сільськогосподарських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(073 </w:t>
      </w:r>
      <w:r>
        <w:rPr>
          <w:rFonts w:ascii="CIDFont+F4" w:eastAsia="CIDFont+F4" w:hAnsi="CIDFont+F3" w:cs="CIDFont+F4" w:hint="eastAsia"/>
          <w:kern w:val="0"/>
          <w:sz w:val="28"/>
          <w:szCs w:val="28"/>
          <w:lang w:eastAsia="ru-RU"/>
        </w:rPr>
        <w:t>Менеджмент</w:t>
      </w:r>
      <w:r>
        <w:rPr>
          <w:rFonts w:ascii="CIDFont+F4" w:eastAsia="CIDFont+F4" w:hAnsi="CIDFont+F3" w:cs="CIDFont+F4"/>
          <w:kern w:val="0"/>
          <w:sz w:val="28"/>
          <w:szCs w:val="28"/>
          <w:lang w:eastAsia="ru-RU"/>
        </w:rPr>
        <w:t>).</w:t>
      </w:r>
    </w:p>
    <w:p w:rsidR="001C4BE4" w:rsidRDefault="001C4BE4" w:rsidP="001C4BE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27.821.003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Білоцерківському</w:t>
      </w:r>
    </w:p>
    <w:p w:rsidR="00F239A4" w:rsidRPr="001C4BE4" w:rsidRDefault="001C4BE4" w:rsidP="001C4BE4">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F239A4" w:rsidRPr="001C4BE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1C4BE4" w:rsidRPr="001C4BE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F871C-ABB1-46EC-9B83-23EE7B3D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2021-11-28T11:32:00Z</dcterms:created>
  <dcterms:modified xsi:type="dcterms:W3CDTF">2021-11-28T18:40:00Z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