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71BEE" w:rsidRDefault="00071BEE" w:rsidP="00071BEE">
      <w:r w:rsidRPr="008A2B07">
        <w:rPr>
          <w:rFonts w:ascii="Times New Roman" w:eastAsia="Times New Roman" w:hAnsi="Times New Roman" w:cs="Times New Roman"/>
          <w:b/>
          <w:sz w:val="24"/>
          <w:szCs w:val="24"/>
          <w:lang w:eastAsia="ru-RU"/>
        </w:rPr>
        <w:t>Бондар Світлана Віталіївна</w:t>
      </w:r>
      <w:r w:rsidRPr="008A2B07">
        <w:rPr>
          <w:rFonts w:ascii="Times New Roman" w:eastAsia="Times New Roman" w:hAnsi="Times New Roman" w:cs="Times New Roman"/>
          <w:sz w:val="24"/>
          <w:szCs w:val="24"/>
          <w:lang w:eastAsia="ru-RU"/>
        </w:rPr>
        <w:t xml:space="preserve">, </w:t>
      </w:r>
      <w:r w:rsidRPr="008A2B07">
        <w:rPr>
          <w:rFonts w:ascii="Times New Roman" w:eastAsia="Times New Roman" w:hAnsi="Times New Roman" w:cs="Times New Roman"/>
          <w:spacing w:val="-4"/>
          <w:sz w:val="24"/>
          <w:szCs w:val="24"/>
          <w:lang w:eastAsia="ru-RU"/>
        </w:rPr>
        <w:t xml:space="preserve">науковий співробітник відділу технології м’ясних продуктів Інституту продовольчих ресурсів НААН України. </w:t>
      </w:r>
      <w:r w:rsidRPr="008A2B07">
        <w:rPr>
          <w:rFonts w:ascii="Times New Roman" w:eastAsia="Times New Roman" w:hAnsi="Times New Roman" w:cs="Times New Roman"/>
          <w:bCs/>
          <w:sz w:val="24"/>
          <w:szCs w:val="24"/>
          <w:lang w:eastAsia="ru-RU"/>
        </w:rPr>
        <w:t>Назва дисертації</w:t>
      </w:r>
      <w:r w:rsidRPr="008A2B07">
        <w:rPr>
          <w:rFonts w:ascii="Times New Roman" w:eastAsia="Times New Roman" w:hAnsi="Times New Roman" w:cs="Times New Roman"/>
          <w:sz w:val="24"/>
          <w:szCs w:val="24"/>
          <w:lang w:eastAsia="ru-RU"/>
        </w:rPr>
        <w:t xml:space="preserve">: «Удосконалення технології паштетних консервів з використанням м’яса птиці механічно відокремленого». </w:t>
      </w:r>
      <w:r w:rsidRPr="008A2B07">
        <w:rPr>
          <w:rFonts w:ascii="Times New Roman" w:eastAsia="Times New Roman" w:hAnsi="Times New Roman" w:cs="Times New Roman"/>
          <w:bCs/>
          <w:sz w:val="24"/>
          <w:szCs w:val="24"/>
          <w:lang w:eastAsia="ru-RU"/>
        </w:rPr>
        <w:t>Шифр та назва спеціальності</w:t>
      </w:r>
      <w:r w:rsidRPr="008A2B07">
        <w:rPr>
          <w:rFonts w:ascii="Times New Roman" w:eastAsia="Times New Roman" w:hAnsi="Times New Roman" w:cs="Times New Roman"/>
          <w:sz w:val="24"/>
          <w:szCs w:val="24"/>
          <w:lang w:eastAsia="ru-RU"/>
        </w:rPr>
        <w:t xml:space="preserve"> – 05.18.04 – технологія м’ясних, молочних продуктів і продуктів з гідробіонтів. </w:t>
      </w:r>
      <w:r w:rsidRPr="008A2B07">
        <w:rPr>
          <w:rFonts w:ascii="Times New Roman" w:eastAsia="Times New Roman" w:hAnsi="Times New Roman" w:cs="Times New Roman"/>
          <w:bCs/>
          <w:sz w:val="24"/>
          <w:szCs w:val="24"/>
          <w:lang w:eastAsia="ru-RU"/>
        </w:rPr>
        <w:t>Спецрада</w:t>
      </w:r>
      <w:r w:rsidRPr="008A2B07">
        <w:rPr>
          <w:rFonts w:ascii="Times New Roman" w:eastAsia="Times New Roman" w:hAnsi="Times New Roman" w:cs="Times New Roman"/>
          <w:sz w:val="24"/>
          <w:szCs w:val="24"/>
          <w:lang w:eastAsia="ru-RU"/>
        </w:rPr>
        <w:t xml:space="preserve"> Д 26.058.03</w:t>
      </w:r>
      <w:r w:rsidRPr="008A2B07">
        <w:rPr>
          <w:rFonts w:ascii="Times New Roman" w:eastAsia="Times New Roman" w:hAnsi="Times New Roman" w:cs="Times New Roman"/>
          <w:b/>
          <w:bCs/>
          <w:sz w:val="24"/>
          <w:szCs w:val="24"/>
          <w:lang w:eastAsia="ru-RU"/>
        </w:rPr>
        <w:t xml:space="preserve"> </w:t>
      </w:r>
      <w:r w:rsidRPr="008A2B07">
        <w:rPr>
          <w:rFonts w:ascii="Times New Roman" w:eastAsia="Times New Roman" w:hAnsi="Times New Roman" w:cs="Times New Roman"/>
          <w:sz w:val="24"/>
          <w:szCs w:val="24"/>
          <w:lang w:eastAsia="ru-RU"/>
        </w:rPr>
        <w:t>Національного університету харчових технологій</w:t>
      </w:r>
    </w:p>
    <w:sectPr w:rsidR="000D5E82" w:rsidRPr="00071B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071BEE" w:rsidRPr="00071B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D9251-1178-407C-8B62-77A11213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2021-02-09T09:24:00Z</dcterms:created>
  <dcterms:modified xsi:type="dcterms:W3CDTF">2021-02-09T09:25:00Z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