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C8DE3"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Навроцкая</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Ирина</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Леонидовна</w:t>
      </w:r>
      <w:r w:rsidRPr="00B03837">
        <w:rPr>
          <w:rFonts w:ascii="Helvetica" w:hAnsi="Helvetica" w:cs="Helvetica"/>
          <w:b/>
          <w:bCs/>
          <w:color w:val="222222"/>
          <w:sz w:val="21"/>
          <w:szCs w:val="21"/>
        </w:rPr>
        <w:t>.</w:t>
      </w:r>
    </w:p>
    <w:p w14:paraId="488C3580" w14:textId="77777777" w:rsidR="00B03837" w:rsidRPr="00B03837" w:rsidRDefault="00B03837" w:rsidP="00B03837">
      <w:pPr>
        <w:rPr>
          <w:rFonts w:ascii="Helvetica" w:hAnsi="Helvetica" w:cs="Helvetica"/>
          <w:b/>
          <w:bCs/>
          <w:color w:val="222222"/>
          <w:sz w:val="21"/>
          <w:szCs w:val="21"/>
        </w:rPr>
      </w:pPr>
    </w:p>
    <w:p w14:paraId="45ED490A"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Лишайники</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буковых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лесов</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Украины</w:t>
      </w:r>
      <w:r w:rsidRPr="00B03837">
        <w:rPr>
          <w:rFonts w:ascii="Helvetica" w:hAnsi="Helvetica" w:cs="Helvetica"/>
          <w:b/>
          <w:bCs/>
          <w:color w:val="222222"/>
          <w:sz w:val="21"/>
          <w:szCs w:val="21"/>
        </w:rPr>
        <w:t xml:space="preserve"> : </w:t>
      </w:r>
      <w:r w:rsidRPr="00B03837">
        <w:rPr>
          <w:rFonts w:ascii="Helvetica" w:hAnsi="Helvetica" w:cs="Helvetica" w:hint="eastAsia"/>
          <w:b/>
          <w:bCs/>
          <w:color w:val="222222"/>
          <w:sz w:val="21"/>
          <w:szCs w:val="21"/>
        </w:rPr>
        <w:t>диссертация</w:t>
      </w:r>
      <w:r w:rsidRPr="00B03837">
        <w:rPr>
          <w:rFonts w:ascii="Helvetica" w:hAnsi="Helvetica" w:cs="Helvetica"/>
          <w:b/>
          <w:bCs/>
          <w:color w:val="222222"/>
          <w:sz w:val="21"/>
          <w:szCs w:val="21"/>
        </w:rPr>
        <w:t xml:space="preserve"> ... </w:t>
      </w:r>
      <w:r w:rsidRPr="00B03837">
        <w:rPr>
          <w:rFonts w:ascii="Helvetica" w:hAnsi="Helvetica" w:cs="Helvetica" w:hint="eastAsia"/>
          <w:b/>
          <w:bCs/>
          <w:color w:val="222222"/>
          <w:sz w:val="21"/>
          <w:szCs w:val="21"/>
        </w:rPr>
        <w:t>кандидата</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биологических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наук</w:t>
      </w:r>
      <w:r w:rsidRPr="00B03837">
        <w:rPr>
          <w:rFonts w:ascii="Helvetica" w:hAnsi="Helvetica" w:cs="Helvetica"/>
          <w:b/>
          <w:bCs/>
          <w:color w:val="222222"/>
          <w:sz w:val="21"/>
          <w:szCs w:val="21"/>
        </w:rPr>
        <w:t xml:space="preserve"> : 03.00.05. - </w:t>
      </w:r>
      <w:r w:rsidRPr="00B03837">
        <w:rPr>
          <w:rFonts w:ascii="Helvetica" w:hAnsi="Helvetica" w:cs="Helvetica" w:hint="eastAsia"/>
          <w:b/>
          <w:bCs/>
          <w:color w:val="222222"/>
          <w:sz w:val="21"/>
          <w:szCs w:val="21"/>
        </w:rPr>
        <w:t>Киев</w:t>
      </w:r>
      <w:r w:rsidRPr="00B03837">
        <w:rPr>
          <w:rFonts w:ascii="Helvetica" w:hAnsi="Helvetica" w:cs="Helvetica"/>
          <w:b/>
          <w:bCs/>
          <w:color w:val="222222"/>
          <w:sz w:val="21"/>
          <w:szCs w:val="21"/>
        </w:rPr>
        <w:t xml:space="preserve">, 1984. - 154 </w:t>
      </w:r>
      <w:r w:rsidRPr="00B03837">
        <w:rPr>
          <w:rFonts w:ascii="Helvetica" w:hAnsi="Helvetica" w:cs="Helvetica" w:hint="eastAsia"/>
          <w:b/>
          <w:bCs/>
          <w:color w:val="222222"/>
          <w:sz w:val="21"/>
          <w:szCs w:val="21"/>
        </w:rPr>
        <w:t>с</w:t>
      </w:r>
      <w:r w:rsidRPr="00B03837">
        <w:rPr>
          <w:rFonts w:ascii="Helvetica" w:hAnsi="Helvetica" w:cs="Helvetica"/>
          <w:b/>
          <w:bCs/>
          <w:color w:val="222222"/>
          <w:sz w:val="21"/>
          <w:szCs w:val="21"/>
        </w:rPr>
        <w:t xml:space="preserve">. : </w:t>
      </w:r>
      <w:r w:rsidRPr="00B03837">
        <w:rPr>
          <w:rFonts w:ascii="Helvetica" w:hAnsi="Helvetica" w:cs="Helvetica" w:hint="eastAsia"/>
          <w:b/>
          <w:bCs/>
          <w:color w:val="222222"/>
          <w:sz w:val="21"/>
          <w:szCs w:val="21"/>
        </w:rPr>
        <w:t>ил</w:t>
      </w:r>
      <w:r w:rsidRPr="00B03837">
        <w:rPr>
          <w:rFonts w:ascii="Helvetica" w:hAnsi="Helvetica" w:cs="Helvetica"/>
          <w:b/>
          <w:bCs/>
          <w:color w:val="222222"/>
          <w:sz w:val="21"/>
          <w:szCs w:val="21"/>
        </w:rPr>
        <w:t>.</w:t>
      </w:r>
    </w:p>
    <w:p w14:paraId="3B17E0CC"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больше</w:t>
      </w:r>
    </w:p>
    <w:p w14:paraId="1E17B59F"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Цитаты</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из</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текста</w:t>
      </w:r>
      <w:r w:rsidRPr="00B03837">
        <w:rPr>
          <w:rFonts w:ascii="Helvetica" w:hAnsi="Helvetica" w:cs="Helvetica"/>
          <w:b/>
          <w:bCs/>
          <w:color w:val="222222"/>
          <w:sz w:val="21"/>
          <w:szCs w:val="21"/>
        </w:rPr>
        <w:t>:</w:t>
      </w:r>
    </w:p>
    <w:p w14:paraId="0E9F617E"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стр</w:t>
      </w:r>
      <w:r w:rsidRPr="00B03837">
        <w:rPr>
          <w:rFonts w:ascii="Helvetica" w:hAnsi="Helvetica" w:cs="Helvetica"/>
          <w:b/>
          <w:bCs/>
          <w:color w:val="222222"/>
          <w:sz w:val="21"/>
          <w:szCs w:val="21"/>
        </w:rPr>
        <w:t>. 2</w:t>
      </w:r>
    </w:p>
    <w:p w14:paraId="136BD241"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Подолш</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Расточье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Ополье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За­</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падная</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Подолия</w:t>
      </w:r>
      <w:r w:rsidRPr="00B03837">
        <w:rPr>
          <w:rFonts w:ascii="Helvetica" w:hAnsi="Helvetica" w:cs="Helvetica"/>
          <w:b/>
          <w:bCs/>
          <w:color w:val="222222"/>
          <w:sz w:val="21"/>
          <w:szCs w:val="21"/>
        </w:rPr>
        <w:t xml:space="preserve">) I . </w:t>
      </w:r>
      <w:r w:rsidRPr="00B03837">
        <w:rPr>
          <w:rFonts w:ascii="Helvetica" w:hAnsi="Helvetica" w:cs="Helvetica" w:hint="eastAsia"/>
          <w:b/>
          <w:bCs/>
          <w:color w:val="222222"/>
          <w:sz w:val="21"/>
          <w:szCs w:val="21"/>
        </w:rPr>
        <w:t>Б</w:t>
      </w:r>
      <w:r w:rsidRPr="00B03837">
        <w:rPr>
          <w:rFonts w:ascii="Helvetica" w:hAnsi="Helvetica" w:cs="Helvetica"/>
          <w:b/>
          <w:bCs/>
          <w:color w:val="222222"/>
          <w:sz w:val="21"/>
          <w:szCs w:val="21"/>
        </w:rPr>
        <w:t xml:space="preserve"> . </w:t>
      </w:r>
      <w:r w:rsidRPr="00B03837">
        <w:rPr>
          <w:rFonts w:ascii="Helvetica" w:hAnsi="Helvetica" w:cs="Helvetica" w:hint="eastAsia"/>
          <w:b/>
          <w:bCs/>
          <w:color w:val="222222"/>
          <w:sz w:val="21"/>
          <w:szCs w:val="21"/>
        </w:rPr>
        <w:t>Буковые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леса</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Крыгла</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Глава</w:t>
      </w:r>
      <w:r w:rsidRPr="00B03837">
        <w:rPr>
          <w:rFonts w:ascii="Helvetica" w:hAnsi="Helvetica" w:cs="Helvetica"/>
          <w:b/>
          <w:bCs/>
          <w:color w:val="222222"/>
          <w:sz w:val="21"/>
          <w:szCs w:val="21"/>
        </w:rPr>
        <w:t xml:space="preserve"> 2 . </w:t>
      </w:r>
      <w:r w:rsidRPr="00B03837">
        <w:rPr>
          <w:rFonts w:ascii="Helvetica" w:hAnsi="Helvetica" w:cs="Helvetica" w:hint="eastAsia"/>
          <w:b/>
          <w:bCs/>
          <w:color w:val="222222"/>
          <w:sz w:val="21"/>
          <w:szCs w:val="21"/>
        </w:rPr>
        <w:t>История</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исследования</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лихенофлоры</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буковых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лесов</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Украины</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Глава</w:t>
      </w:r>
      <w:r w:rsidRPr="00B03837">
        <w:rPr>
          <w:rFonts w:ascii="Helvetica" w:hAnsi="Helvetica" w:cs="Helvetica"/>
          <w:b/>
          <w:bCs/>
          <w:color w:val="222222"/>
          <w:sz w:val="21"/>
          <w:szCs w:val="21"/>
        </w:rPr>
        <w:t xml:space="preserve"> 8. </w:t>
      </w:r>
      <w:r w:rsidRPr="00B03837">
        <w:rPr>
          <w:rFonts w:ascii="Helvetica" w:hAnsi="Helvetica" w:cs="Helvetica" w:hint="eastAsia"/>
          <w:b/>
          <w:bCs/>
          <w:color w:val="222222"/>
          <w:sz w:val="21"/>
          <w:szCs w:val="21"/>
        </w:rPr>
        <w:t>Систематичесш</w:t>
      </w:r>
      <w:r w:rsidRPr="00B03837">
        <w:rPr>
          <w:rFonts w:ascii="Helvetica" w:hAnsi="Helvetica" w:cs="Helvetica"/>
          <w:b/>
          <w:bCs/>
          <w:color w:val="222222"/>
          <w:sz w:val="21"/>
          <w:szCs w:val="21"/>
        </w:rPr>
        <w:t>-</w:t>
      </w:r>
      <w:r w:rsidRPr="00B03837">
        <w:rPr>
          <w:rFonts w:ascii="Helvetica" w:hAnsi="Helvetica" w:cs="Helvetica" w:hint="eastAsia"/>
          <w:b/>
          <w:bCs/>
          <w:color w:val="222222"/>
          <w:sz w:val="21"/>
          <w:szCs w:val="21"/>
        </w:rPr>
        <w:t>тй</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анализ</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лихенофлоры</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буковых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лесов</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Украины</w:t>
      </w:r>
      <w:r w:rsidRPr="00B03837">
        <w:rPr>
          <w:rFonts w:ascii="Helvetica" w:hAnsi="Helvetica" w:cs="Helvetica"/>
          <w:b/>
          <w:bCs/>
          <w:color w:val="222222"/>
          <w:sz w:val="21"/>
          <w:szCs w:val="21"/>
        </w:rPr>
        <w:t xml:space="preserve"> 3.1. </w:t>
      </w:r>
      <w:r w:rsidRPr="00B03837">
        <w:rPr>
          <w:rFonts w:ascii="Helvetica" w:hAnsi="Helvetica" w:cs="Helvetica" w:hint="eastAsia"/>
          <w:b/>
          <w:bCs/>
          <w:color w:val="222222"/>
          <w:sz w:val="21"/>
          <w:szCs w:val="21"/>
        </w:rPr>
        <w:t>Таксономическое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разнообразие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лихенофлоры</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бу­</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ковых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лесов</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Украинских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Карпат</w:t>
      </w:r>
      <w:r w:rsidRPr="00B03837">
        <w:rPr>
          <w:rFonts w:ascii="Helvetica" w:hAnsi="Helvetica" w:cs="Helvetica"/>
          <w:b/>
          <w:bCs/>
          <w:color w:val="222222"/>
          <w:sz w:val="21"/>
          <w:szCs w:val="21"/>
        </w:rPr>
        <w:t xml:space="preserve"> 3*2. </w:t>
      </w:r>
      <w:r w:rsidRPr="00B03837">
        <w:rPr>
          <w:rFonts w:ascii="Helvetica" w:hAnsi="Helvetica" w:cs="Helvetica" w:hint="eastAsia"/>
          <w:b/>
          <w:bCs/>
          <w:color w:val="222222"/>
          <w:sz w:val="21"/>
          <w:szCs w:val="21"/>
        </w:rPr>
        <w:t>Таксономическое</w:t>
      </w:r>
    </w:p>
    <w:p w14:paraId="2A6DB2EC"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стр</w:t>
      </w:r>
      <w:r w:rsidRPr="00B03837">
        <w:rPr>
          <w:rFonts w:ascii="Helvetica" w:hAnsi="Helvetica" w:cs="Helvetica"/>
          <w:b/>
          <w:bCs/>
          <w:color w:val="222222"/>
          <w:sz w:val="21"/>
          <w:szCs w:val="21"/>
        </w:rPr>
        <w:t>. 32</w:t>
      </w:r>
    </w:p>
    <w:p w14:paraId="4D75E120"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Закарпатье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много</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интересных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и</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очень</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редких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видов</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из</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труднейших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для</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определения</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групп</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лишайников</w:t>
      </w:r>
      <w:r w:rsidRPr="00B03837">
        <w:rPr>
          <w:rFonts w:ascii="Helvetica" w:hAnsi="Helvetica" w:cs="Helvetica"/>
          <w:b/>
          <w:bCs/>
          <w:color w:val="222222"/>
          <w:sz w:val="21"/>
          <w:szCs w:val="21"/>
        </w:rPr>
        <w:t xml:space="preserve">, 169 </w:t>
      </w:r>
      <w:r w:rsidRPr="00B03837">
        <w:rPr>
          <w:rFonts w:ascii="Helvetica" w:hAnsi="Helvetica" w:cs="Helvetica" w:hint="eastAsia"/>
          <w:b/>
          <w:bCs/>
          <w:color w:val="222222"/>
          <w:sz w:val="21"/>
          <w:szCs w:val="21"/>
        </w:rPr>
        <w:t>из</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которых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встречаются</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в</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буковых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лесах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Данные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о</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лишайниках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буковых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лесов</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Украинских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Карпат</w:t>
      </w:r>
      <w:r w:rsidRPr="00B03837">
        <w:rPr>
          <w:rFonts w:ascii="Helvetica" w:hAnsi="Helvetica" w:cs="Helvetica"/>
          <w:b/>
          <w:bCs/>
          <w:color w:val="222222"/>
          <w:sz w:val="21"/>
          <w:szCs w:val="21"/>
        </w:rPr>
        <w:t xml:space="preserve"> im </w:t>
      </w:r>
      <w:r w:rsidRPr="00B03837">
        <w:rPr>
          <w:rFonts w:ascii="Helvetica" w:hAnsi="Helvetica" w:cs="Helvetica" w:hint="eastAsia"/>
          <w:b/>
          <w:bCs/>
          <w:color w:val="222222"/>
          <w:sz w:val="21"/>
          <w:szCs w:val="21"/>
        </w:rPr>
        <w:t>нахо­</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дим</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в</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геоботанической</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работе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чешского</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ботаника</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Й</w:t>
      </w:r>
      <w:r w:rsidRPr="00B03837">
        <w:rPr>
          <w:rFonts w:ascii="Helvetica" w:hAnsi="Helvetica" w:cs="Helvetica"/>
          <w:b/>
          <w:bCs/>
          <w:color w:val="222222"/>
          <w:sz w:val="21"/>
          <w:szCs w:val="21"/>
        </w:rPr>
        <w:t>.</w:t>
      </w:r>
      <w:r w:rsidRPr="00B03837">
        <w:rPr>
          <w:rFonts w:ascii="Helvetica" w:hAnsi="Helvetica" w:cs="Helvetica" w:hint="eastAsia"/>
          <w:b/>
          <w:bCs/>
          <w:color w:val="222222"/>
          <w:sz w:val="21"/>
          <w:szCs w:val="21"/>
        </w:rPr>
        <w:t>Грубого</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НгиЪу</w:t>
      </w:r>
      <w:r w:rsidRPr="00B03837">
        <w:rPr>
          <w:rFonts w:ascii="Helvetica" w:hAnsi="Helvetica" w:cs="Helvetica"/>
          <w:b/>
          <w:bCs/>
          <w:color w:val="222222"/>
          <w:sz w:val="21"/>
          <w:szCs w:val="21"/>
        </w:rPr>
        <w:t xml:space="preserve">, 1925), </w:t>
      </w:r>
      <w:r w:rsidRPr="00B03837">
        <w:rPr>
          <w:rFonts w:ascii="Helvetica" w:hAnsi="Helvetica" w:cs="Helvetica" w:hint="eastAsia"/>
          <w:b/>
          <w:bCs/>
          <w:color w:val="222222"/>
          <w:sz w:val="21"/>
          <w:szCs w:val="21"/>
        </w:rPr>
        <w:t>в</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его</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списке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около</w:t>
      </w:r>
      <w:r w:rsidRPr="00B03837">
        <w:rPr>
          <w:rFonts w:ascii="Helvetica" w:hAnsi="Helvetica" w:cs="Helvetica"/>
          <w:b/>
          <w:bCs/>
          <w:color w:val="222222"/>
          <w:sz w:val="21"/>
          <w:szCs w:val="21"/>
        </w:rPr>
        <w:t xml:space="preserve"> 270 </w:t>
      </w:r>
      <w:r w:rsidRPr="00B03837">
        <w:rPr>
          <w:rFonts w:ascii="Helvetica" w:hAnsi="Helvetica" w:cs="Helvetica" w:hint="eastAsia"/>
          <w:b/>
          <w:bCs/>
          <w:color w:val="222222"/>
          <w:sz w:val="21"/>
          <w:szCs w:val="21"/>
        </w:rPr>
        <w:t>видов</w:t>
      </w:r>
      <w:r w:rsidRPr="00B03837">
        <w:rPr>
          <w:rFonts w:ascii="Helvetica" w:hAnsi="Helvetica" w:cs="Helvetica"/>
          <w:b/>
          <w:bCs/>
          <w:color w:val="222222"/>
          <w:sz w:val="21"/>
          <w:szCs w:val="21"/>
        </w:rPr>
        <w:t xml:space="preserve"> (97</w:t>
      </w:r>
    </w:p>
    <w:p w14:paraId="3E4A56DA"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стр</w:t>
      </w:r>
      <w:r w:rsidRPr="00B03837">
        <w:rPr>
          <w:rFonts w:ascii="Helvetica" w:hAnsi="Helvetica" w:cs="Helvetica"/>
          <w:b/>
          <w:bCs/>
          <w:color w:val="222222"/>
          <w:sz w:val="21"/>
          <w:szCs w:val="21"/>
        </w:rPr>
        <w:t>. 47</w:t>
      </w:r>
    </w:p>
    <w:p w14:paraId="44F2B4F3"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b/>
          <w:bCs/>
          <w:color w:val="222222"/>
          <w:sz w:val="21"/>
          <w:szCs w:val="21"/>
        </w:rPr>
        <w:t xml:space="preserve">Ramalina 1,1^ </w:t>
      </w:r>
      <w:r w:rsidRPr="00B03837">
        <w:rPr>
          <w:rFonts w:ascii="Helvetica" w:hAnsi="Helvetica" w:cs="Helvetica" w:hint="eastAsia"/>
          <w:b/>
          <w:bCs/>
          <w:color w:val="222222"/>
          <w:sz w:val="21"/>
          <w:szCs w:val="21"/>
        </w:rPr>
        <w:t>Рис</w:t>
      </w:r>
      <w:r w:rsidRPr="00B03837">
        <w:rPr>
          <w:rFonts w:ascii="Helvetica" w:hAnsi="Helvetica" w:cs="Helvetica"/>
          <w:b/>
          <w:bCs/>
          <w:color w:val="222222"/>
          <w:sz w:val="21"/>
          <w:szCs w:val="21"/>
        </w:rPr>
        <w:t xml:space="preserve">. 5. </w:t>
      </w:r>
      <w:r w:rsidRPr="00B03837">
        <w:rPr>
          <w:rFonts w:ascii="Helvetica" w:hAnsi="Helvetica" w:cs="Helvetica" w:hint="eastAsia"/>
          <w:b/>
          <w:bCs/>
          <w:color w:val="222222"/>
          <w:sz w:val="21"/>
          <w:szCs w:val="21"/>
        </w:rPr>
        <w:t>Спектр</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родов</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лишайников</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произрастающих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в</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буковых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лесах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Украинских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Карпат</w:t>
      </w:r>
      <w:r w:rsidRPr="00B03837">
        <w:rPr>
          <w:rFonts w:ascii="Helvetica" w:hAnsi="Helvetica" w:cs="Helvetica"/>
          <w:b/>
          <w:bCs/>
          <w:color w:val="222222"/>
          <w:sz w:val="21"/>
          <w:szCs w:val="21"/>
        </w:rPr>
        <w:t xml:space="preserve">. 48 </w:t>
      </w:r>
      <w:r w:rsidRPr="00B03837">
        <w:rPr>
          <w:rFonts w:ascii="Helvetica" w:hAnsi="Helvetica" w:cs="Helvetica" w:hint="eastAsia"/>
          <w:b/>
          <w:bCs/>
          <w:color w:val="222222"/>
          <w:sz w:val="21"/>
          <w:szCs w:val="21"/>
        </w:rPr>
        <w:t>Рис</w:t>
      </w:r>
      <w:r w:rsidRPr="00B03837">
        <w:rPr>
          <w:rFonts w:ascii="Helvetica" w:hAnsi="Helvetica" w:cs="Helvetica"/>
          <w:b/>
          <w:bCs/>
          <w:color w:val="222222"/>
          <w:sz w:val="21"/>
          <w:szCs w:val="21"/>
        </w:rPr>
        <w:t xml:space="preserve">. 6. </w:t>
      </w:r>
      <w:r w:rsidRPr="00B03837">
        <w:rPr>
          <w:rFonts w:ascii="Helvetica" w:hAnsi="Helvetica" w:cs="Helvetica" w:hint="eastAsia"/>
          <w:b/>
          <w:bCs/>
          <w:color w:val="222222"/>
          <w:sz w:val="21"/>
          <w:szCs w:val="21"/>
        </w:rPr>
        <w:t>Спектр</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лишайников</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буковых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лесов</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Украинсхшх</w:t>
      </w:r>
    </w:p>
    <w:p w14:paraId="2E149A42" w14:textId="77777777" w:rsidR="00B03837" w:rsidRPr="00B03837" w:rsidRDefault="00B03837" w:rsidP="00B03837">
      <w:pPr>
        <w:rPr>
          <w:rFonts w:ascii="Helvetica" w:hAnsi="Helvetica" w:cs="Helvetica"/>
          <w:b/>
          <w:bCs/>
          <w:color w:val="222222"/>
          <w:sz w:val="21"/>
          <w:szCs w:val="21"/>
        </w:rPr>
      </w:pPr>
    </w:p>
    <w:p w14:paraId="676E907E"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Оглавление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диссертации</w:t>
      </w:r>
    </w:p>
    <w:p w14:paraId="17AA2CA9"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кандидат</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биологических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наук</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Навроцкая</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Ирина</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Леонидовна</w:t>
      </w:r>
    </w:p>
    <w:p w14:paraId="767FFEAC"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Введение</w:t>
      </w:r>
    </w:p>
    <w:p w14:paraId="2759FDED" w14:textId="77777777" w:rsidR="00B03837" w:rsidRPr="00B03837" w:rsidRDefault="00B03837" w:rsidP="00B03837">
      <w:pPr>
        <w:rPr>
          <w:rFonts w:ascii="Helvetica" w:hAnsi="Helvetica" w:cs="Helvetica"/>
          <w:b/>
          <w:bCs/>
          <w:color w:val="222222"/>
          <w:sz w:val="21"/>
          <w:szCs w:val="21"/>
        </w:rPr>
      </w:pPr>
    </w:p>
    <w:p w14:paraId="426F473D"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Глава</w:t>
      </w:r>
      <w:r w:rsidRPr="00B03837">
        <w:rPr>
          <w:rFonts w:ascii="Helvetica" w:hAnsi="Helvetica" w:cs="Helvetica"/>
          <w:b/>
          <w:bCs/>
          <w:color w:val="222222"/>
          <w:sz w:val="21"/>
          <w:szCs w:val="21"/>
        </w:rPr>
        <w:t xml:space="preserve"> I. </w:t>
      </w:r>
      <w:r w:rsidRPr="00B03837">
        <w:rPr>
          <w:rFonts w:ascii="Helvetica" w:hAnsi="Helvetica" w:cs="Helvetica" w:hint="eastAsia"/>
          <w:b/>
          <w:bCs/>
          <w:color w:val="222222"/>
          <w:sz w:val="21"/>
          <w:szCs w:val="21"/>
        </w:rPr>
        <w:t>Физико</w:t>
      </w:r>
      <w:r w:rsidRPr="00B03837">
        <w:rPr>
          <w:rFonts w:ascii="Helvetica" w:hAnsi="Helvetica" w:cs="Helvetica"/>
          <w:b/>
          <w:bCs/>
          <w:color w:val="222222"/>
          <w:sz w:val="21"/>
          <w:szCs w:val="21"/>
        </w:rPr>
        <w:t>-</w:t>
      </w:r>
      <w:r w:rsidRPr="00B03837">
        <w:rPr>
          <w:rFonts w:ascii="Helvetica" w:hAnsi="Helvetica" w:cs="Helvetica" w:hint="eastAsia"/>
          <w:b/>
          <w:bCs/>
          <w:color w:val="222222"/>
          <w:sz w:val="21"/>
          <w:szCs w:val="21"/>
        </w:rPr>
        <w:t>географические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особенности</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и</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растительный</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покров</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исследованных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территорий</w:t>
      </w:r>
    </w:p>
    <w:p w14:paraId="420CB658" w14:textId="77777777" w:rsidR="00B03837" w:rsidRPr="00B03837" w:rsidRDefault="00B03837" w:rsidP="00B03837">
      <w:pPr>
        <w:rPr>
          <w:rFonts w:ascii="Helvetica" w:hAnsi="Helvetica" w:cs="Helvetica"/>
          <w:b/>
          <w:bCs/>
          <w:color w:val="222222"/>
          <w:sz w:val="21"/>
          <w:szCs w:val="21"/>
        </w:rPr>
      </w:pPr>
    </w:p>
    <w:p w14:paraId="7CBC16DF"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b/>
          <w:bCs/>
          <w:color w:val="222222"/>
          <w:sz w:val="21"/>
          <w:szCs w:val="21"/>
        </w:rPr>
        <w:t xml:space="preserve">1.1. </w:t>
      </w:r>
      <w:r w:rsidRPr="00B03837">
        <w:rPr>
          <w:rFonts w:ascii="Helvetica" w:hAnsi="Helvetica" w:cs="Helvetica" w:hint="eastAsia"/>
          <w:b/>
          <w:bCs/>
          <w:color w:val="222222"/>
          <w:sz w:val="21"/>
          <w:szCs w:val="21"/>
        </w:rPr>
        <w:t>Буковые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леса</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Украинских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Карпат</w:t>
      </w:r>
    </w:p>
    <w:p w14:paraId="56C65F19" w14:textId="77777777" w:rsidR="00B03837" w:rsidRPr="00B03837" w:rsidRDefault="00B03837" w:rsidP="00B03837">
      <w:pPr>
        <w:rPr>
          <w:rFonts w:ascii="Helvetica" w:hAnsi="Helvetica" w:cs="Helvetica"/>
          <w:b/>
          <w:bCs/>
          <w:color w:val="222222"/>
          <w:sz w:val="21"/>
          <w:szCs w:val="21"/>
        </w:rPr>
      </w:pPr>
    </w:p>
    <w:p w14:paraId="133B261D"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b/>
          <w:bCs/>
          <w:color w:val="222222"/>
          <w:sz w:val="21"/>
          <w:szCs w:val="21"/>
        </w:rPr>
        <w:t xml:space="preserve">1.2. </w:t>
      </w:r>
      <w:r w:rsidRPr="00B03837">
        <w:rPr>
          <w:rFonts w:ascii="Helvetica" w:hAnsi="Helvetica" w:cs="Helvetica" w:hint="eastAsia"/>
          <w:b/>
          <w:bCs/>
          <w:color w:val="222222"/>
          <w:sz w:val="21"/>
          <w:szCs w:val="21"/>
        </w:rPr>
        <w:t>Буковые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леса</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Подолии</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Расточье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Ополье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Западная</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Подолия</w:t>
      </w:r>
      <w:r w:rsidRPr="00B03837">
        <w:rPr>
          <w:rFonts w:ascii="Helvetica" w:hAnsi="Helvetica" w:cs="Helvetica"/>
          <w:b/>
          <w:bCs/>
          <w:color w:val="222222"/>
          <w:sz w:val="21"/>
          <w:szCs w:val="21"/>
        </w:rPr>
        <w:t>)</w:t>
      </w:r>
    </w:p>
    <w:p w14:paraId="5F31ECD1" w14:textId="77777777" w:rsidR="00B03837" w:rsidRPr="00B03837" w:rsidRDefault="00B03837" w:rsidP="00B03837">
      <w:pPr>
        <w:rPr>
          <w:rFonts w:ascii="Helvetica" w:hAnsi="Helvetica" w:cs="Helvetica"/>
          <w:b/>
          <w:bCs/>
          <w:color w:val="222222"/>
          <w:sz w:val="21"/>
          <w:szCs w:val="21"/>
        </w:rPr>
      </w:pPr>
    </w:p>
    <w:p w14:paraId="1956F64E"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b/>
          <w:bCs/>
          <w:color w:val="222222"/>
          <w:sz w:val="21"/>
          <w:szCs w:val="21"/>
        </w:rPr>
        <w:t xml:space="preserve">1.3. </w:t>
      </w:r>
      <w:r w:rsidRPr="00B03837">
        <w:rPr>
          <w:rFonts w:ascii="Helvetica" w:hAnsi="Helvetica" w:cs="Helvetica" w:hint="eastAsia"/>
          <w:b/>
          <w:bCs/>
          <w:color w:val="222222"/>
          <w:sz w:val="21"/>
          <w:szCs w:val="21"/>
        </w:rPr>
        <w:t>Буковые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леса</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Крыма</w:t>
      </w:r>
      <w:r w:rsidRPr="00B03837">
        <w:rPr>
          <w:rFonts w:ascii="Helvetica" w:hAnsi="Helvetica" w:cs="Helvetica"/>
          <w:b/>
          <w:bCs/>
          <w:color w:val="222222"/>
          <w:sz w:val="21"/>
          <w:szCs w:val="21"/>
        </w:rPr>
        <w:t>.</w:t>
      </w:r>
    </w:p>
    <w:p w14:paraId="3833C2C9" w14:textId="77777777" w:rsidR="00B03837" w:rsidRPr="00B03837" w:rsidRDefault="00B03837" w:rsidP="00B03837">
      <w:pPr>
        <w:rPr>
          <w:rFonts w:ascii="Helvetica" w:hAnsi="Helvetica" w:cs="Helvetica"/>
          <w:b/>
          <w:bCs/>
          <w:color w:val="222222"/>
          <w:sz w:val="21"/>
          <w:szCs w:val="21"/>
        </w:rPr>
      </w:pPr>
    </w:p>
    <w:p w14:paraId="34C4788E"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Глава</w:t>
      </w:r>
      <w:r w:rsidRPr="00B03837">
        <w:rPr>
          <w:rFonts w:ascii="Helvetica" w:hAnsi="Helvetica" w:cs="Helvetica"/>
          <w:b/>
          <w:bCs/>
          <w:color w:val="222222"/>
          <w:sz w:val="21"/>
          <w:szCs w:val="21"/>
        </w:rPr>
        <w:t xml:space="preserve"> 2. </w:t>
      </w:r>
      <w:r w:rsidRPr="00B03837">
        <w:rPr>
          <w:rFonts w:ascii="Helvetica" w:hAnsi="Helvetica" w:cs="Helvetica" w:hint="eastAsia"/>
          <w:b/>
          <w:bCs/>
          <w:color w:val="222222"/>
          <w:sz w:val="21"/>
          <w:szCs w:val="21"/>
        </w:rPr>
        <w:t>История</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исследования</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лихенофлоры</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буковых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лесов</w:t>
      </w:r>
    </w:p>
    <w:p w14:paraId="7051A9C3" w14:textId="77777777" w:rsidR="00B03837" w:rsidRPr="00B03837" w:rsidRDefault="00B03837" w:rsidP="00B03837">
      <w:pPr>
        <w:rPr>
          <w:rFonts w:ascii="Helvetica" w:hAnsi="Helvetica" w:cs="Helvetica"/>
          <w:b/>
          <w:bCs/>
          <w:color w:val="222222"/>
          <w:sz w:val="21"/>
          <w:szCs w:val="21"/>
        </w:rPr>
      </w:pPr>
    </w:p>
    <w:p w14:paraId="07EA974D"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Украины</w:t>
      </w:r>
    </w:p>
    <w:p w14:paraId="4DBB2962" w14:textId="77777777" w:rsidR="00B03837" w:rsidRPr="00B03837" w:rsidRDefault="00B03837" w:rsidP="00B03837">
      <w:pPr>
        <w:rPr>
          <w:rFonts w:ascii="Helvetica" w:hAnsi="Helvetica" w:cs="Helvetica"/>
          <w:b/>
          <w:bCs/>
          <w:color w:val="222222"/>
          <w:sz w:val="21"/>
          <w:szCs w:val="21"/>
        </w:rPr>
      </w:pPr>
    </w:p>
    <w:p w14:paraId="202F6839"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Глава</w:t>
      </w:r>
      <w:r w:rsidRPr="00B03837">
        <w:rPr>
          <w:rFonts w:ascii="Helvetica" w:hAnsi="Helvetica" w:cs="Helvetica"/>
          <w:b/>
          <w:bCs/>
          <w:color w:val="222222"/>
          <w:sz w:val="21"/>
          <w:szCs w:val="21"/>
        </w:rPr>
        <w:t xml:space="preserve"> 3. </w:t>
      </w:r>
      <w:r w:rsidRPr="00B03837">
        <w:rPr>
          <w:rFonts w:ascii="Helvetica" w:hAnsi="Helvetica" w:cs="Helvetica" w:hint="eastAsia"/>
          <w:b/>
          <w:bCs/>
          <w:color w:val="222222"/>
          <w:sz w:val="21"/>
          <w:szCs w:val="21"/>
        </w:rPr>
        <w:t>Систематический</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анализ</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лихенофлоры</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буковых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лесов</w:t>
      </w:r>
    </w:p>
    <w:p w14:paraId="55BE2175" w14:textId="77777777" w:rsidR="00B03837" w:rsidRPr="00B03837" w:rsidRDefault="00B03837" w:rsidP="00B03837">
      <w:pPr>
        <w:rPr>
          <w:rFonts w:ascii="Helvetica" w:hAnsi="Helvetica" w:cs="Helvetica"/>
          <w:b/>
          <w:bCs/>
          <w:color w:val="222222"/>
          <w:sz w:val="21"/>
          <w:szCs w:val="21"/>
        </w:rPr>
      </w:pPr>
    </w:p>
    <w:p w14:paraId="7A165BAB"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Украины</w:t>
      </w:r>
    </w:p>
    <w:p w14:paraId="46C7AAFA" w14:textId="77777777" w:rsidR="00B03837" w:rsidRPr="00B03837" w:rsidRDefault="00B03837" w:rsidP="00B03837">
      <w:pPr>
        <w:rPr>
          <w:rFonts w:ascii="Helvetica" w:hAnsi="Helvetica" w:cs="Helvetica"/>
          <w:b/>
          <w:bCs/>
          <w:color w:val="222222"/>
          <w:sz w:val="21"/>
          <w:szCs w:val="21"/>
        </w:rPr>
      </w:pPr>
    </w:p>
    <w:p w14:paraId="74F71C66"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b/>
          <w:bCs/>
          <w:color w:val="222222"/>
          <w:sz w:val="21"/>
          <w:szCs w:val="21"/>
        </w:rPr>
        <w:t xml:space="preserve">3.1. </w:t>
      </w:r>
      <w:r w:rsidRPr="00B03837">
        <w:rPr>
          <w:rFonts w:ascii="Helvetica" w:hAnsi="Helvetica" w:cs="Helvetica" w:hint="eastAsia"/>
          <w:b/>
          <w:bCs/>
          <w:color w:val="222222"/>
          <w:sz w:val="21"/>
          <w:szCs w:val="21"/>
        </w:rPr>
        <w:t>Таксономическое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разнообразие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лихенофлоры</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буковых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лесов</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Украинских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Карпат</w:t>
      </w:r>
    </w:p>
    <w:p w14:paraId="47095E41" w14:textId="77777777" w:rsidR="00B03837" w:rsidRPr="00B03837" w:rsidRDefault="00B03837" w:rsidP="00B03837">
      <w:pPr>
        <w:rPr>
          <w:rFonts w:ascii="Helvetica" w:hAnsi="Helvetica" w:cs="Helvetica"/>
          <w:b/>
          <w:bCs/>
          <w:color w:val="222222"/>
          <w:sz w:val="21"/>
          <w:szCs w:val="21"/>
        </w:rPr>
      </w:pPr>
    </w:p>
    <w:p w14:paraId="4D71BE5A"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b/>
          <w:bCs/>
          <w:color w:val="222222"/>
          <w:sz w:val="21"/>
          <w:szCs w:val="21"/>
        </w:rPr>
        <w:t xml:space="preserve">3.2. </w:t>
      </w:r>
      <w:r w:rsidRPr="00B03837">
        <w:rPr>
          <w:rFonts w:ascii="Helvetica" w:hAnsi="Helvetica" w:cs="Helvetica" w:hint="eastAsia"/>
          <w:b/>
          <w:bCs/>
          <w:color w:val="222222"/>
          <w:sz w:val="21"/>
          <w:szCs w:val="21"/>
        </w:rPr>
        <w:t>Таксономическое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разнообразие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лихенофлоры</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буковых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лесов</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Крыма</w:t>
      </w:r>
    </w:p>
    <w:p w14:paraId="1FA05B43" w14:textId="77777777" w:rsidR="00B03837" w:rsidRPr="00B03837" w:rsidRDefault="00B03837" w:rsidP="00B03837">
      <w:pPr>
        <w:rPr>
          <w:rFonts w:ascii="Helvetica" w:hAnsi="Helvetica" w:cs="Helvetica"/>
          <w:b/>
          <w:bCs/>
          <w:color w:val="222222"/>
          <w:sz w:val="21"/>
          <w:szCs w:val="21"/>
        </w:rPr>
      </w:pPr>
    </w:p>
    <w:p w14:paraId="65D9E7A3"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b/>
          <w:bCs/>
          <w:color w:val="222222"/>
          <w:sz w:val="21"/>
          <w:szCs w:val="21"/>
        </w:rPr>
        <w:t xml:space="preserve">3.3. </w:t>
      </w:r>
      <w:r w:rsidRPr="00B03837">
        <w:rPr>
          <w:rFonts w:ascii="Helvetica" w:hAnsi="Helvetica" w:cs="Helvetica" w:hint="eastAsia"/>
          <w:b/>
          <w:bCs/>
          <w:color w:val="222222"/>
          <w:sz w:val="21"/>
          <w:szCs w:val="21"/>
        </w:rPr>
        <w:t>Таксономическое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разнообразие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лихенофлоры</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буковых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лесов</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Подолии</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Расточье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Ополье</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Западная</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Подолия</w:t>
      </w:r>
      <w:r w:rsidRPr="00B03837">
        <w:rPr>
          <w:rFonts w:ascii="Helvetica" w:hAnsi="Helvetica" w:cs="Helvetica"/>
          <w:b/>
          <w:bCs/>
          <w:color w:val="222222"/>
          <w:sz w:val="21"/>
          <w:szCs w:val="21"/>
        </w:rPr>
        <w:t>)</w:t>
      </w:r>
    </w:p>
    <w:p w14:paraId="7398514C" w14:textId="77777777" w:rsidR="00B03837" w:rsidRPr="00B03837" w:rsidRDefault="00B03837" w:rsidP="00B03837">
      <w:pPr>
        <w:rPr>
          <w:rFonts w:ascii="Helvetica" w:hAnsi="Helvetica" w:cs="Helvetica"/>
          <w:b/>
          <w:bCs/>
          <w:color w:val="222222"/>
          <w:sz w:val="21"/>
          <w:szCs w:val="21"/>
        </w:rPr>
      </w:pPr>
    </w:p>
    <w:p w14:paraId="3573BED4"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Глава</w:t>
      </w:r>
      <w:r w:rsidRPr="00B03837">
        <w:rPr>
          <w:rFonts w:ascii="Helvetica" w:hAnsi="Helvetica" w:cs="Helvetica"/>
          <w:b/>
          <w:bCs/>
          <w:color w:val="222222"/>
          <w:sz w:val="21"/>
          <w:szCs w:val="21"/>
        </w:rPr>
        <w:t xml:space="preserve"> 4. </w:t>
      </w:r>
      <w:r w:rsidRPr="00B03837">
        <w:rPr>
          <w:rFonts w:ascii="Helvetica" w:hAnsi="Helvetica" w:cs="Helvetica" w:hint="eastAsia"/>
          <w:b/>
          <w:bCs/>
          <w:color w:val="222222"/>
          <w:sz w:val="21"/>
          <w:szCs w:val="21"/>
        </w:rPr>
        <w:t>Сравнительный</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анализ</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лихенофлоры</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буковых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лесов</w:t>
      </w:r>
    </w:p>
    <w:p w14:paraId="346CAC59" w14:textId="77777777" w:rsidR="00B03837" w:rsidRPr="00B03837" w:rsidRDefault="00B03837" w:rsidP="00B03837">
      <w:pPr>
        <w:rPr>
          <w:rFonts w:ascii="Helvetica" w:hAnsi="Helvetica" w:cs="Helvetica"/>
          <w:b/>
          <w:bCs/>
          <w:color w:val="222222"/>
          <w:sz w:val="21"/>
          <w:szCs w:val="21"/>
        </w:rPr>
      </w:pPr>
    </w:p>
    <w:p w14:paraId="481CAA4C"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Украины</w:t>
      </w:r>
    </w:p>
    <w:p w14:paraId="0EBE08E5" w14:textId="77777777" w:rsidR="00B03837" w:rsidRPr="00B03837" w:rsidRDefault="00B03837" w:rsidP="00B03837">
      <w:pPr>
        <w:rPr>
          <w:rFonts w:ascii="Helvetica" w:hAnsi="Helvetica" w:cs="Helvetica"/>
          <w:b/>
          <w:bCs/>
          <w:color w:val="222222"/>
          <w:sz w:val="21"/>
          <w:szCs w:val="21"/>
        </w:rPr>
      </w:pPr>
    </w:p>
    <w:p w14:paraId="2B67E028"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Глава</w:t>
      </w:r>
      <w:r w:rsidRPr="00B03837">
        <w:rPr>
          <w:rFonts w:ascii="Helvetica" w:hAnsi="Helvetica" w:cs="Helvetica"/>
          <w:b/>
          <w:bCs/>
          <w:color w:val="222222"/>
          <w:sz w:val="21"/>
          <w:szCs w:val="21"/>
        </w:rPr>
        <w:t xml:space="preserve"> 5. </w:t>
      </w:r>
      <w:r w:rsidRPr="00B03837">
        <w:rPr>
          <w:rFonts w:ascii="Helvetica" w:hAnsi="Helvetica" w:cs="Helvetica" w:hint="eastAsia"/>
          <w:b/>
          <w:bCs/>
          <w:color w:val="222222"/>
          <w:sz w:val="21"/>
          <w:szCs w:val="21"/>
        </w:rPr>
        <w:t>Географический</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анализ</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лихенофлоры</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буковых</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лесов</w:t>
      </w:r>
    </w:p>
    <w:p w14:paraId="4B0F2364" w14:textId="77777777" w:rsidR="00B03837" w:rsidRPr="00B03837" w:rsidRDefault="00B03837" w:rsidP="00B03837">
      <w:pPr>
        <w:rPr>
          <w:rFonts w:ascii="Helvetica" w:hAnsi="Helvetica" w:cs="Helvetica"/>
          <w:b/>
          <w:bCs/>
          <w:color w:val="222222"/>
          <w:sz w:val="21"/>
          <w:szCs w:val="21"/>
        </w:rPr>
      </w:pPr>
    </w:p>
    <w:p w14:paraId="1ECD8A66"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Украины</w:t>
      </w:r>
    </w:p>
    <w:p w14:paraId="4E432114" w14:textId="77777777" w:rsidR="00B03837" w:rsidRPr="00B03837" w:rsidRDefault="00B03837" w:rsidP="00B03837">
      <w:pPr>
        <w:rPr>
          <w:rFonts w:ascii="Helvetica" w:hAnsi="Helvetica" w:cs="Helvetica"/>
          <w:b/>
          <w:bCs/>
          <w:color w:val="222222"/>
          <w:sz w:val="21"/>
          <w:szCs w:val="21"/>
        </w:rPr>
      </w:pPr>
    </w:p>
    <w:p w14:paraId="0058D4AF" w14:textId="77777777" w:rsidR="00B03837" w:rsidRPr="00B03837" w:rsidRDefault="00B03837" w:rsidP="00B03837">
      <w:pPr>
        <w:rPr>
          <w:rFonts w:ascii="Helvetica" w:hAnsi="Helvetica" w:cs="Helvetica"/>
          <w:b/>
          <w:bCs/>
          <w:color w:val="222222"/>
          <w:sz w:val="21"/>
          <w:szCs w:val="21"/>
        </w:rPr>
      </w:pPr>
      <w:r w:rsidRPr="00B03837">
        <w:rPr>
          <w:rFonts w:ascii="Helvetica" w:hAnsi="Helvetica" w:cs="Helvetica" w:hint="eastAsia"/>
          <w:b/>
          <w:bCs/>
          <w:color w:val="222222"/>
          <w:sz w:val="21"/>
          <w:szCs w:val="21"/>
        </w:rPr>
        <w:t>Выводы</w:t>
      </w:r>
    </w:p>
    <w:p w14:paraId="6AE3FDEF" w14:textId="77777777" w:rsidR="00B03837" w:rsidRPr="00B03837" w:rsidRDefault="00B03837" w:rsidP="00B03837">
      <w:pPr>
        <w:rPr>
          <w:rFonts w:ascii="Helvetica" w:hAnsi="Helvetica" w:cs="Helvetica"/>
          <w:b/>
          <w:bCs/>
          <w:color w:val="222222"/>
          <w:sz w:val="21"/>
          <w:szCs w:val="21"/>
        </w:rPr>
      </w:pPr>
    </w:p>
    <w:p w14:paraId="0C1B29AA" w14:textId="4791BB27" w:rsidR="008A0C40" w:rsidRPr="00B03837" w:rsidRDefault="00B03837" w:rsidP="00B03837">
      <w:r w:rsidRPr="00B03837">
        <w:rPr>
          <w:rFonts w:ascii="Helvetica" w:hAnsi="Helvetica" w:cs="Helvetica" w:hint="eastAsia"/>
          <w:b/>
          <w:bCs/>
          <w:color w:val="222222"/>
          <w:sz w:val="21"/>
          <w:szCs w:val="21"/>
        </w:rPr>
        <w:t>Список</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основной</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использованной</w:t>
      </w:r>
      <w:r w:rsidRPr="00B03837">
        <w:rPr>
          <w:rFonts w:ascii="Helvetica" w:hAnsi="Helvetica" w:cs="Helvetica"/>
          <w:b/>
          <w:bCs/>
          <w:color w:val="222222"/>
          <w:sz w:val="21"/>
          <w:szCs w:val="21"/>
        </w:rPr>
        <w:t xml:space="preserve"> </w:t>
      </w:r>
      <w:r w:rsidRPr="00B03837">
        <w:rPr>
          <w:rFonts w:ascii="Helvetica" w:hAnsi="Helvetica" w:cs="Helvetica" w:hint="eastAsia"/>
          <w:b/>
          <w:bCs/>
          <w:color w:val="222222"/>
          <w:sz w:val="21"/>
          <w:szCs w:val="21"/>
        </w:rPr>
        <w:t>литературы</w:t>
      </w:r>
    </w:p>
    <w:sectPr w:rsidR="008A0C40" w:rsidRPr="00B0383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7B9CC" w14:textId="77777777" w:rsidR="0067294B" w:rsidRDefault="0067294B">
      <w:pPr>
        <w:spacing w:after="0" w:line="240" w:lineRule="auto"/>
      </w:pPr>
      <w:r>
        <w:separator/>
      </w:r>
    </w:p>
  </w:endnote>
  <w:endnote w:type="continuationSeparator" w:id="0">
    <w:p w14:paraId="153C5E36" w14:textId="77777777" w:rsidR="0067294B" w:rsidRDefault="0067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8DF43" w14:textId="77777777" w:rsidR="0067294B" w:rsidRDefault="0067294B"/>
    <w:p w14:paraId="4669F411" w14:textId="77777777" w:rsidR="0067294B" w:rsidRDefault="0067294B"/>
    <w:p w14:paraId="69C50B23" w14:textId="77777777" w:rsidR="0067294B" w:rsidRDefault="0067294B"/>
    <w:p w14:paraId="47492B2F" w14:textId="77777777" w:rsidR="0067294B" w:rsidRDefault="0067294B"/>
    <w:p w14:paraId="5D0A925F" w14:textId="77777777" w:rsidR="0067294B" w:rsidRDefault="0067294B"/>
    <w:p w14:paraId="799E40B7" w14:textId="77777777" w:rsidR="0067294B" w:rsidRDefault="0067294B"/>
    <w:p w14:paraId="4725B680" w14:textId="77777777" w:rsidR="0067294B" w:rsidRDefault="006729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EFF7EC" wp14:editId="3A06DB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802C" w14:textId="77777777" w:rsidR="0067294B" w:rsidRDefault="006729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EFF7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B0802C" w14:textId="77777777" w:rsidR="0067294B" w:rsidRDefault="006729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D71675" w14:textId="77777777" w:rsidR="0067294B" w:rsidRDefault="0067294B"/>
    <w:p w14:paraId="328544B2" w14:textId="77777777" w:rsidR="0067294B" w:rsidRDefault="0067294B"/>
    <w:p w14:paraId="3DA9315D" w14:textId="77777777" w:rsidR="0067294B" w:rsidRDefault="006729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2DCA43" wp14:editId="5BB534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6B0B5" w14:textId="77777777" w:rsidR="0067294B" w:rsidRDefault="0067294B"/>
                          <w:p w14:paraId="53E5E6D2" w14:textId="77777777" w:rsidR="0067294B" w:rsidRDefault="006729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2DCA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F6B0B5" w14:textId="77777777" w:rsidR="0067294B" w:rsidRDefault="0067294B"/>
                    <w:p w14:paraId="53E5E6D2" w14:textId="77777777" w:rsidR="0067294B" w:rsidRDefault="006729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D78851" w14:textId="77777777" w:rsidR="0067294B" w:rsidRDefault="0067294B"/>
    <w:p w14:paraId="4D95427F" w14:textId="77777777" w:rsidR="0067294B" w:rsidRDefault="0067294B">
      <w:pPr>
        <w:rPr>
          <w:sz w:val="2"/>
          <w:szCs w:val="2"/>
        </w:rPr>
      </w:pPr>
    </w:p>
    <w:p w14:paraId="7224EF61" w14:textId="77777777" w:rsidR="0067294B" w:rsidRDefault="0067294B"/>
    <w:p w14:paraId="0E005600" w14:textId="77777777" w:rsidR="0067294B" w:rsidRDefault="0067294B">
      <w:pPr>
        <w:spacing w:after="0" w:line="240" w:lineRule="auto"/>
      </w:pPr>
    </w:p>
  </w:footnote>
  <w:footnote w:type="continuationSeparator" w:id="0">
    <w:p w14:paraId="571A94E7" w14:textId="77777777" w:rsidR="0067294B" w:rsidRDefault="00672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4B"/>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17761</TotalTime>
  <Pages>3</Pages>
  <Words>274</Words>
  <Characters>1566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820</cp:revision>
  <cp:lastPrinted>2009-02-06T05:36:00Z</cp:lastPrinted>
  <dcterms:created xsi:type="dcterms:W3CDTF">2025-11-25T20:19:00Z</dcterms:created>
  <dcterms:modified xsi:type="dcterms:W3CDTF">2025-12-23T23:24:00Z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