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C3DD9" w:rsidRDefault="00DC3DD9" w:rsidP="00DC3DD9">
      <w:r w:rsidRPr="00A15771">
        <w:rPr>
          <w:rFonts w:ascii="Times New Roman" w:hAnsi="Times New Roman" w:cs="Times New Roman"/>
          <w:sz w:val="24"/>
          <w:lang w:val="uk-UA"/>
        </w:rPr>
        <w:t xml:space="preserve">Гайда Ярослав Іванович, начальник відділення абдомінальної та пластичної хірургії, Військово-медичний клінічний центр Південного регіону. </w:t>
      </w:r>
      <w:r w:rsidRPr="00A15771">
        <w:rPr>
          <w:rFonts w:ascii="Times New Roman" w:hAnsi="Times New Roman" w:cs="Times New Roman"/>
          <w:sz w:val="24"/>
          <w:lang w:val="uk-UA"/>
        </w:rPr>
        <w:t xml:space="preserve">Назва дисертації: «Сучасні методи хірургічного лікування вогнепальних поранень печінки». Шифр та назва спеціальності </w:t>
      </w:r>
      <w:r w:rsidRPr="00A15771">
        <w:rPr>
          <w:rFonts w:ascii="Times New Roman" w:hAnsi="Times New Roman" w:cs="Times New Roman"/>
          <w:sz w:val="24"/>
          <w:lang w:val="uk-UA"/>
        </w:rPr>
        <w:sym w:font="Symbol" w:char="F02D"/>
      </w:r>
      <w:r w:rsidRPr="00A15771">
        <w:rPr>
          <w:rFonts w:ascii="Times New Roman" w:hAnsi="Times New Roman" w:cs="Times New Roman"/>
          <w:sz w:val="24"/>
          <w:lang w:val="uk-UA"/>
        </w:rPr>
        <w:t xml:space="preserve"> </w:t>
      </w:r>
      <w:r w:rsidRPr="00A15771">
        <w:rPr>
          <w:rFonts w:ascii="Times New Roman" w:hAnsi="Times New Roman" w:cs="Times New Roman"/>
          <w:iCs/>
          <w:sz w:val="24"/>
          <w:lang w:val="uk-UA"/>
        </w:rPr>
        <w:t>14.01.03 – хірургія. С</w:t>
      </w:r>
      <w:r w:rsidRPr="00A15771">
        <w:rPr>
          <w:rFonts w:ascii="Times New Roman" w:hAnsi="Times New Roman" w:cs="Times New Roman"/>
          <w:sz w:val="24"/>
          <w:lang w:val="uk-UA"/>
        </w:rPr>
        <w:t xml:space="preserve">пецрада  </w:t>
      </w:r>
      <w:r w:rsidRPr="00A15771">
        <w:rPr>
          <w:rFonts w:ascii="Times New Roman" w:hAnsi="Times New Roman" w:cs="Times New Roman"/>
          <w:iCs/>
          <w:sz w:val="24"/>
          <w:lang w:val="uk-UA"/>
        </w:rPr>
        <w:t>Д 26.561.01 Державної установи «Національний інститут хірургії та трансплантології імені О.О. Шалімова» Національної академії медичних наук України</w:t>
      </w:r>
    </w:p>
    <w:sectPr w:rsidR="00395E2F" w:rsidRPr="00DC3DD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C3DD9" w:rsidRPr="00DC3DD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6A2B9-D01D-4362-ADA5-851E4FD8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53</Words>
  <Characters>383</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2020-09-01T14:47:00Z</dcterms:created>
  <dcterms:modified xsi:type="dcterms:W3CDTF">2020-09-04T08:55:00Z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