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DFA9" w14:textId="77777777" w:rsidR="004D5B6D" w:rsidRDefault="004D5B6D" w:rsidP="004D5B6D">
      <w:r>
        <w:rPr>
          <w:rFonts w:hint="eastAsia"/>
        </w:rPr>
        <w:t>ВСЕРОССИЙСКИЙ</w:t>
      </w:r>
      <w:r>
        <w:t xml:space="preserve"> </w:t>
      </w:r>
      <w:r>
        <w:rPr>
          <w:rFonts w:hint="eastAsia"/>
        </w:rPr>
        <w:t>НАУЧНО</w:t>
      </w:r>
      <w:r>
        <w:t>-</w:t>
      </w:r>
      <w:r>
        <w:rPr>
          <w:rFonts w:hint="eastAsia"/>
        </w:rPr>
        <w:t>ИССЛЕДОВАТЕЛЬСКИЙ</w:t>
      </w:r>
      <w:r>
        <w:t xml:space="preserve"> </w:t>
      </w:r>
      <w:r>
        <w:rPr>
          <w:rFonts w:hint="eastAsia"/>
        </w:rPr>
        <w:t>ИНСТИТУТ</w:t>
      </w:r>
    </w:p>
    <w:p w14:paraId="0DCCFCB0" w14:textId="77777777" w:rsidR="004D5B6D" w:rsidRDefault="004D5B6D" w:rsidP="004D5B6D">
      <w:r>
        <w:rPr>
          <w:rFonts w:hint="eastAsia"/>
        </w:rPr>
        <w:t>РЫБНОГО</w:t>
      </w:r>
      <w:r>
        <w:t xml:space="preserve"> </w:t>
      </w:r>
      <w:r>
        <w:rPr>
          <w:rFonts w:hint="eastAsia"/>
        </w:rPr>
        <w:t>ХОЗЯЙСТВА</w:t>
      </w:r>
      <w:r>
        <w:t xml:space="preserve"> </w:t>
      </w:r>
      <w:r>
        <w:rPr>
          <w:rFonts w:hint="eastAsia"/>
        </w:rPr>
        <w:t>И</w:t>
      </w:r>
      <w:r>
        <w:t xml:space="preserve"> </w:t>
      </w:r>
      <w:r>
        <w:rPr>
          <w:rFonts w:hint="eastAsia"/>
        </w:rPr>
        <w:t>ОКЕАНОГРАФИИ</w:t>
      </w:r>
      <w:r>
        <w:t xml:space="preserve"> (</w:t>
      </w:r>
      <w:r>
        <w:rPr>
          <w:rFonts w:hint="eastAsia"/>
        </w:rPr>
        <w:t>ВНИРО</w:t>
      </w:r>
      <w:r>
        <w:t>)</w:t>
      </w:r>
    </w:p>
    <w:p w14:paraId="0C069873" w14:textId="77777777" w:rsidR="004D5B6D" w:rsidRDefault="004D5B6D" w:rsidP="004D5B6D">
      <w:r>
        <w:t>- 05'</w:t>
      </w:r>
      <w:r>
        <w:rPr>
          <w:rFonts w:hint="eastAsia"/>
        </w:rPr>
        <w:t>Ь</w:t>
      </w:r>
      <w:r>
        <w:t xml:space="preserve"> /</w:t>
      </w:r>
      <w:r>
        <w:rPr>
          <w:rFonts w:hint="eastAsia"/>
        </w:rPr>
        <w:t>£</w:t>
      </w:r>
      <w:r>
        <w:t>/&amp;</w:t>
      </w:r>
      <w:r>
        <w:rPr>
          <w:rFonts w:hint="eastAsia"/>
        </w:rPr>
        <w:t>£</w:t>
      </w:r>
      <w:r>
        <w:t>/</w:t>
      </w:r>
    </w:p>
    <w:p w14:paraId="74132334" w14:textId="77777777" w:rsidR="004D5B6D" w:rsidRDefault="004D5B6D" w:rsidP="004D5B6D">
      <w:r>
        <w:rPr>
          <w:rFonts w:hint="eastAsia"/>
        </w:rPr>
        <w:t>УДК</w:t>
      </w:r>
      <w:r>
        <w:t xml:space="preserve"> 639.2.081.117</w:t>
      </w:r>
      <w:r>
        <w:tab/>
        <w:t>'</w:t>
      </w:r>
      <w:r>
        <w:tab/>
        <w:t>'</w:t>
      </w:r>
      <w:r>
        <w:tab/>
      </w:r>
      <w:r>
        <w:rPr>
          <w:rFonts w:hint="eastAsia"/>
        </w:rPr>
        <w:t>На</w:t>
      </w:r>
      <w:r>
        <w:t xml:space="preserve"> </w:t>
      </w:r>
      <w:r>
        <w:rPr>
          <w:rFonts w:hint="eastAsia"/>
        </w:rPr>
        <w:t>правах</w:t>
      </w:r>
      <w:r>
        <w:t xml:space="preserve"> </w:t>
      </w:r>
      <w:r>
        <w:rPr>
          <w:rFonts w:hint="eastAsia"/>
        </w:rPr>
        <w:t>рукописи</w:t>
      </w:r>
    </w:p>
    <w:p w14:paraId="1D3A8145" w14:textId="77777777" w:rsidR="004D5B6D" w:rsidRDefault="004D5B6D" w:rsidP="004D5B6D">
      <w:r>
        <w:rPr>
          <w:rFonts w:hint="eastAsia"/>
        </w:rPr>
        <w:t>Руденко</w:t>
      </w:r>
      <w:r>
        <w:t xml:space="preserve"> </w:t>
      </w:r>
      <w:r>
        <w:rPr>
          <w:rFonts w:hint="eastAsia"/>
        </w:rPr>
        <w:t>Василий</w:t>
      </w:r>
      <w:r>
        <w:t xml:space="preserve"> </w:t>
      </w:r>
      <w:r>
        <w:rPr>
          <w:rFonts w:hint="eastAsia"/>
        </w:rPr>
        <w:t>Николаевич</w:t>
      </w:r>
    </w:p>
    <w:p w14:paraId="687E05D0" w14:textId="77777777" w:rsidR="004D5B6D" w:rsidRDefault="004D5B6D" w:rsidP="004D5B6D">
      <w:r>
        <w:rPr>
          <w:rFonts w:hint="eastAsia"/>
        </w:rPr>
        <w:t>СОВЕРШЕНСТВОВАНИЕ</w:t>
      </w:r>
      <w:r>
        <w:t xml:space="preserve"> </w:t>
      </w:r>
      <w:r>
        <w:rPr>
          <w:rFonts w:hint="eastAsia"/>
        </w:rPr>
        <w:t>СЕЛЕКТИВНОСТИ</w:t>
      </w:r>
      <w:r>
        <w:t xml:space="preserve"> </w:t>
      </w:r>
      <w:r>
        <w:rPr>
          <w:rFonts w:hint="eastAsia"/>
        </w:rPr>
        <w:t>ПРОМЫСЛА</w:t>
      </w:r>
      <w:r>
        <w:t xml:space="preserve"> </w:t>
      </w:r>
      <w:r>
        <w:rPr>
          <w:rFonts w:hint="eastAsia"/>
        </w:rPr>
        <w:t>И</w:t>
      </w:r>
    </w:p>
    <w:p w14:paraId="45B1DCEC" w14:textId="77777777" w:rsidR="004D5B6D" w:rsidRDefault="004D5B6D" w:rsidP="004D5B6D">
      <w:r>
        <w:rPr>
          <w:rFonts w:hint="eastAsia"/>
        </w:rPr>
        <w:t>РЫБОЛОВСТВА</w:t>
      </w:r>
    </w:p>
    <w:p w14:paraId="537513D6" w14:textId="77777777" w:rsidR="004D5B6D" w:rsidRDefault="004D5B6D" w:rsidP="004D5B6D">
      <w:r>
        <w:t>(</w:t>
      </w:r>
      <w:r>
        <w:rPr>
          <w:rFonts w:hint="eastAsia"/>
        </w:rPr>
        <w:t>НА</w:t>
      </w:r>
      <w:r>
        <w:t xml:space="preserve"> </w:t>
      </w:r>
      <w:r>
        <w:rPr>
          <w:rFonts w:hint="eastAsia"/>
        </w:rPr>
        <w:t>ПРИМЕРЕ</w:t>
      </w:r>
      <w:r>
        <w:t xml:space="preserve"> </w:t>
      </w:r>
      <w:r>
        <w:rPr>
          <w:rFonts w:hint="eastAsia"/>
        </w:rPr>
        <w:t>ВОДОЕМОВ</w:t>
      </w:r>
      <w:r>
        <w:t xml:space="preserve"> </w:t>
      </w:r>
      <w:r>
        <w:rPr>
          <w:rFonts w:hint="eastAsia"/>
        </w:rPr>
        <w:t>ДЕЛЬТЫ</w:t>
      </w:r>
      <w:r>
        <w:t xml:space="preserve"> </w:t>
      </w:r>
      <w:r>
        <w:rPr>
          <w:rFonts w:hint="eastAsia"/>
        </w:rPr>
        <w:t>ВОЛГИ</w:t>
      </w:r>
      <w:r>
        <w:t xml:space="preserve"> </w:t>
      </w:r>
      <w:r>
        <w:rPr>
          <w:rFonts w:hint="eastAsia"/>
        </w:rPr>
        <w:t>И</w:t>
      </w:r>
      <w:r>
        <w:t xml:space="preserve"> </w:t>
      </w:r>
      <w:r>
        <w:rPr>
          <w:rFonts w:hint="eastAsia"/>
        </w:rPr>
        <w:t>СЕВЕРНОГО</w:t>
      </w:r>
      <w:r>
        <w:t xml:space="preserve"> </w:t>
      </w:r>
      <w:r>
        <w:rPr>
          <w:rFonts w:hint="eastAsia"/>
        </w:rPr>
        <w:t>КАСПИЯ</w:t>
      </w:r>
      <w:r>
        <w:t>)</w:t>
      </w:r>
    </w:p>
    <w:p w14:paraId="4D86EB3B" w14:textId="77777777" w:rsidR="004D5B6D" w:rsidRDefault="004D5B6D" w:rsidP="004D5B6D">
      <w:r>
        <w:rPr>
          <w:rFonts w:hint="eastAsia"/>
        </w:rPr>
        <w:t>Специальность</w:t>
      </w:r>
      <w:r>
        <w:t xml:space="preserve"> 05.18.17 -</w:t>
      </w:r>
    </w:p>
    <w:p w14:paraId="4BFB2541" w14:textId="77777777" w:rsidR="004D5B6D" w:rsidRDefault="004D5B6D" w:rsidP="004D5B6D">
      <w:r>
        <w:rPr>
          <w:rFonts w:hint="eastAsia"/>
        </w:rPr>
        <w:t>«</w:t>
      </w:r>
      <w:r>
        <w:rPr>
          <w:rFonts w:hint="eastAsia"/>
        </w:rPr>
        <w:t>Промышленное</w:t>
      </w:r>
      <w:r>
        <w:t xml:space="preserve"> </w:t>
      </w:r>
      <w:r>
        <w:rPr>
          <w:rFonts w:hint="eastAsia"/>
        </w:rPr>
        <w:t>рыболовство</w:t>
      </w:r>
      <w:r>
        <w:rPr>
          <w:rFonts w:hint="eastAsia"/>
        </w:rPr>
        <w:t>»</w:t>
      </w:r>
    </w:p>
    <w:p w14:paraId="7CD0FAE3" w14:textId="77777777" w:rsidR="004D5B6D" w:rsidRDefault="004D5B6D" w:rsidP="004D5B6D">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технических</w:t>
      </w:r>
      <w:r>
        <w:t xml:space="preserve"> </w:t>
      </w:r>
      <w:r>
        <w:rPr>
          <w:rFonts w:hint="eastAsia"/>
        </w:rPr>
        <w:t>наук</w:t>
      </w:r>
      <w:r>
        <w:t xml:space="preserve"> </w:t>
      </w:r>
    </w:p>
    <w:p w14:paraId="7835D338" w14:textId="77777777" w:rsidR="004D5B6D" w:rsidRDefault="004D5B6D" w:rsidP="004D5B6D">
      <w:r>
        <w:rPr>
          <w:rFonts w:hint="eastAsia"/>
        </w:rPr>
        <w:t>ОГЛАВЛЕНИЕ</w:t>
      </w:r>
    </w:p>
    <w:p w14:paraId="43F4F5D1" w14:textId="77777777" w:rsidR="004D5B6D" w:rsidRDefault="004D5B6D" w:rsidP="004D5B6D">
      <w:r>
        <w:rPr>
          <w:rFonts w:hint="eastAsia"/>
        </w:rPr>
        <w:t>ВВЕДЕНИЕ</w:t>
      </w:r>
      <w:r>
        <w:tab/>
        <w:t>5</w:t>
      </w:r>
    </w:p>
    <w:p w14:paraId="2787311D" w14:textId="77777777" w:rsidR="004D5B6D" w:rsidRDefault="004D5B6D" w:rsidP="004D5B6D">
      <w:r>
        <w:rPr>
          <w:rFonts w:hint="eastAsia"/>
        </w:rPr>
        <w:t>ГЛАВА</w:t>
      </w:r>
      <w:r>
        <w:t xml:space="preserve"> 1. </w:t>
      </w:r>
      <w:r>
        <w:rPr>
          <w:rFonts w:hint="eastAsia"/>
        </w:rPr>
        <w:t>ОБЩАЯ</w:t>
      </w:r>
      <w:r>
        <w:t xml:space="preserve"> </w:t>
      </w:r>
      <w:r>
        <w:rPr>
          <w:rFonts w:hint="eastAsia"/>
        </w:rPr>
        <w:t>ХАРАКТЕРИСТИКА</w:t>
      </w:r>
      <w:r>
        <w:t xml:space="preserve"> </w:t>
      </w:r>
      <w:r>
        <w:rPr>
          <w:rFonts w:hint="eastAsia"/>
        </w:rPr>
        <w:t>СЕЛЕКТИВНОСТИ</w:t>
      </w:r>
      <w:r>
        <w:t xml:space="preserve"> </w:t>
      </w:r>
      <w:r>
        <w:rPr>
          <w:rFonts w:hint="eastAsia"/>
        </w:rPr>
        <w:t>ПРОМЫСЛА</w:t>
      </w:r>
      <w:r>
        <w:tab/>
        <w:t>10</w:t>
      </w:r>
    </w:p>
    <w:p w14:paraId="0873E561" w14:textId="77777777" w:rsidR="004D5B6D" w:rsidRDefault="004D5B6D" w:rsidP="004D5B6D">
      <w:r>
        <w:rPr>
          <w:rFonts w:hint="eastAsia"/>
        </w:rPr>
        <w:t>И</w:t>
      </w:r>
      <w:r>
        <w:t xml:space="preserve"> </w:t>
      </w:r>
      <w:r>
        <w:rPr>
          <w:rFonts w:hint="eastAsia"/>
        </w:rPr>
        <w:t>ОРУДИЙ</w:t>
      </w:r>
      <w:r>
        <w:t xml:space="preserve"> </w:t>
      </w:r>
      <w:r>
        <w:rPr>
          <w:rFonts w:hint="eastAsia"/>
        </w:rPr>
        <w:t>ЛОВА</w:t>
      </w:r>
    </w:p>
    <w:p w14:paraId="6133646C" w14:textId="77777777" w:rsidR="004D5B6D" w:rsidRDefault="004D5B6D" w:rsidP="004D5B6D">
      <w:r>
        <w:t>1.1.</w:t>
      </w:r>
      <w:r>
        <w:tab/>
      </w:r>
      <w:r>
        <w:rPr>
          <w:rFonts w:hint="eastAsia"/>
        </w:rPr>
        <w:t>Общая</w:t>
      </w:r>
      <w:r>
        <w:t xml:space="preserve"> </w:t>
      </w:r>
      <w:r>
        <w:rPr>
          <w:rFonts w:hint="eastAsia"/>
        </w:rPr>
        <w:t>характеристика</w:t>
      </w:r>
      <w:r>
        <w:t xml:space="preserve"> </w:t>
      </w:r>
      <w:r>
        <w:rPr>
          <w:rFonts w:hint="eastAsia"/>
        </w:rPr>
        <w:t>селективности</w:t>
      </w:r>
      <w:r>
        <w:t xml:space="preserve"> </w:t>
      </w:r>
      <w:r>
        <w:rPr>
          <w:rFonts w:hint="eastAsia"/>
        </w:rPr>
        <w:t>промысла</w:t>
      </w:r>
      <w:r>
        <w:tab/>
        <w:t>10</w:t>
      </w:r>
    </w:p>
    <w:p w14:paraId="0BA06731" w14:textId="77777777" w:rsidR="004D5B6D" w:rsidRDefault="004D5B6D" w:rsidP="004D5B6D">
      <w:r>
        <w:t>1.2.</w:t>
      </w:r>
      <w:r>
        <w:tab/>
      </w:r>
      <w:r>
        <w:rPr>
          <w:rFonts w:hint="eastAsia"/>
        </w:rPr>
        <w:t>Общая</w:t>
      </w:r>
      <w:r>
        <w:t xml:space="preserve"> </w:t>
      </w:r>
      <w:r>
        <w:rPr>
          <w:rFonts w:hint="eastAsia"/>
        </w:rPr>
        <w:t>характеристика</w:t>
      </w:r>
      <w:r>
        <w:t xml:space="preserve"> </w:t>
      </w:r>
      <w:r>
        <w:rPr>
          <w:rFonts w:hint="eastAsia"/>
        </w:rPr>
        <w:t>селективности</w:t>
      </w:r>
      <w:r>
        <w:t xml:space="preserve"> </w:t>
      </w:r>
      <w:r>
        <w:rPr>
          <w:rFonts w:hint="eastAsia"/>
        </w:rPr>
        <w:t>орудий</w:t>
      </w:r>
      <w:r>
        <w:t xml:space="preserve"> </w:t>
      </w:r>
      <w:r>
        <w:rPr>
          <w:rFonts w:hint="eastAsia"/>
        </w:rPr>
        <w:t>лова</w:t>
      </w:r>
      <w:r>
        <w:tab/>
        <w:t>15</w:t>
      </w:r>
    </w:p>
    <w:p w14:paraId="23A3821E" w14:textId="77777777" w:rsidR="004D5B6D" w:rsidRDefault="004D5B6D" w:rsidP="004D5B6D">
      <w:r>
        <w:t>1.3.</w:t>
      </w:r>
      <w:r>
        <w:tab/>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r>
        <w:t xml:space="preserve"> 1</w:t>
      </w:r>
      <w:r>
        <w:tab/>
        <w:t>22</w:t>
      </w:r>
    </w:p>
    <w:p w14:paraId="52C37F08" w14:textId="77777777" w:rsidR="004D5B6D" w:rsidRDefault="004D5B6D" w:rsidP="004D5B6D">
      <w:r>
        <w:rPr>
          <w:rFonts w:hint="eastAsia"/>
        </w:rPr>
        <w:t>ГЛАВА</w:t>
      </w:r>
      <w:r>
        <w:t xml:space="preserve"> 2. </w:t>
      </w:r>
      <w:r>
        <w:rPr>
          <w:rFonts w:hint="eastAsia"/>
        </w:rPr>
        <w:t>МАТЕМАТИЧЕСКИЕ</w:t>
      </w:r>
      <w:r>
        <w:t xml:space="preserve"> </w:t>
      </w:r>
      <w:r>
        <w:rPr>
          <w:rFonts w:hint="eastAsia"/>
        </w:rPr>
        <w:t>МОДЕЛИ</w:t>
      </w:r>
      <w:r>
        <w:t xml:space="preserve"> </w:t>
      </w:r>
      <w:r>
        <w:rPr>
          <w:rFonts w:hint="eastAsia"/>
        </w:rPr>
        <w:t>СЕЛЕКТИВНОСТИ</w:t>
      </w:r>
      <w:r>
        <w:t xml:space="preserve"> </w:t>
      </w:r>
      <w:r>
        <w:rPr>
          <w:rFonts w:hint="eastAsia"/>
        </w:rPr>
        <w:t>ОРУДИЙ</w:t>
      </w:r>
    </w:p>
    <w:p w14:paraId="30ED3059" w14:textId="77777777" w:rsidR="004D5B6D" w:rsidRDefault="004D5B6D" w:rsidP="004D5B6D">
      <w:r>
        <w:rPr>
          <w:rFonts w:hint="eastAsia"/>
        </w:rPr>
        <w:t>ЛОВА</w:t>
      </w:r>
      <w:r>
        <w:t xml:space="preserve">. </w:t>
      </w:r>
      <w:r>
        <w:rPr>
          <w:rFonts w:hint="eastAsia"/>
        </w:rPr>
        <w:t>ПРОМЫСЛА</w:t>
      </w:r>
      <w:r>
        <w:t xml:space="preserve"> </w:t>
      </w:r>
      <w:r>
        <w:rPr>
          <w:rFonts w:hint="eastAsia"/>
        </w:rPr>
        <w:t>И</w:t>
      </w:r>
      <w:r>
        <w:t xml:space="preserve"> </w:t>
      </w:r>
      <w:r>
        <w:rPr>
          <w:rFonts w:hint="eastAsia"/>
        </w:rPr>
        <w:t>РЫБОЛОВСТВА</w:t>
      </w:r>
      <w:r>
        <w:tab/>
        <w:t>25</w:t>
      </w:r>
    </w:p>
    <w:p w14:paraId="16648307" w14:textId="77777777" w:rsidR="004D5B6D" w:rsidRDefault="004D5B6D" w:rsidP="004D5B6D">
      <w:r>
        <w:t>2.1.</w:t>
      </w:r>
      <w:r>
        <w:tab/>
      </w:r>
      <w:r>
        <w:rPr>
          <w:rFonts w:hint="eastAsia"/>
        </w:rPr>
        <w:t>Математические</w:t>
      </w:r>
      <w:r>
        <w:t xml:space="preserve"> </w:t>
      </w:r>
      <w:r>
        <w:rPr>
          <w:rFonts w:hint="eastAsia"/>
        </w:rPr>
        <w:t>модели</w:t>
      </w:r>
      <w:r>
        <w:t xml:space="preserve"> </w:t>
      </w:r>
      <w:r>
        <w:rPr>
          <w:rFonts w:hint="eastAsia"/>
        </w:rPr>
        <w:t>селективности</w:t>
      </w:r>
      <w:r>
        <w:t xml:space="preserve"> </w:t>
      </w:r>
      <w:r>
        <w:rPr>
          <w:rFonts w:hint="eastAsia"/>
        </w:rPr>
        <w:t>промысла</w:t>
      </w:r>
      <w:r>
        <w:tab/>
        <w:t>25</w:t>
      </w:r>
    </w:p>
    <w:p w14:paraId="29035BF7" w14:textId="77777777" w:rsidR="004D5B6D" w:rsidRDefault="004D5B6D" w:rsidP="004D5B6D">
      <w:r>
        <w:t>2.2.</w:t>
      </w:r>
      <w:r>
        <w:tab/>
      </w:r>
      <w:r>
        <w:rPr>
          <w:rFonts w:hint="eastAsia"/>
        </w:rPr>
        <w:t>Математические</w:t>
      </w:r>
      <w:r>
        <w:t xml:space="preserve"> </w:t>
      </w:r>
      <w:r>
        <w:rPr>
          <w:rFonts w:hint="eastAsia"/>
        </w:rPr>
        <w:t>модели</w:t>
      </w:r>
      <w:r>
        <w:t xml:space="preserve"> </w:t>
      </w:r>
      <w:r>
        <w:rPr>
          <w:rFonts w:hint="eastAsia"/>
        </w:rPr>
        <w:t>селективности</w:t>
      </w:r>
      <w:r>
        <w:t xml:space="preserve"> </w:t>
      </w:r>
      <w:r>
        <w:rPr>
          <w:rFonts w:hint="eastAsia"/>
        </w:rPr>
        <w:t>орудий</w:t>
      </w:r>
      <w:r>
        <w:t xml:space="preserve"> </w:t>
      </w:r>
      <w:r>
        <w:rPr>
          <w:rFonts w:hint="eastAsia"/>
        </w:rPr>
        <w:t>лова</w:t>
      </w:r>
      <w:r>
        <w:t>,</w:t>
      </w:r>
    </w:p>
    <w:p w14:paraId="00EBE3F5" w14:textId="77777777" w:rsidR="004D5B6D" w:rsidRDefault="004D5B6D" w:rsidP="004D5B6D">
      <w:r>
        <w:rPr>
          <w:rFonts w:hint="eastAsia"/>
        </w:rPr>
        <w:t>основанной</w:t>
      </w:r>
      <w:r>
        <w:t xml:space="preserve"> </w:t>
      </w:r>
      <w:r>
        <w:rPr>
          <w:rFonts w:hint="eastAsia"/>
        </w:rPr>
        <w:t>на</w:t>
      </w:r>
      <w:r>
        <w:t xml:space="preserve"> </w:t>
      </w:r>
      <w:r>
        <w:rPr>
          <w:rFonts w:hint="eastAsia"/>
        </w:rPr>
        <w:t>механическом</w:t>
      </w:r>
      <w:r>
        <w:t xml:space="preserve"> </w:t>
      </w:r>
      <w:r>
        <w:rPr>
          <w:rFonts w:hint="eastAsia"/>
        </w:rPr>
        <w:t>принципе</w:t>
      </w:r>
      <w:r>
        <w:tab/>
        <w:t>34</w:t>
      </w:r>
    </w:p>
    <w:p w14:paraId="7494DD95" w14:textId="77777777" w:rsidR="004D5B6D" w:rsidRDefault="004D5B6D" w:rsidP="004D5B6D">
      <w:r>
        <w:t>2.</w:t>
      </w:r>
      <w:r>
        <w:tab/>
        <w:t xml:space="preserve">3 </w:t>
      </w:r>
      <w:r>
        <w:rPr>
          <w:rFonts w:hint="eastAsia"/>
        </w:rPr>
        <w:t>Способы</w:t>
      </w:r>
      <w:r>
        <w:t xml:space="preserve"> </w:t>
      </w:r>
      <w:r>
        <w:rPr>
          <w:rFonts w:hint="eastAsia"/>
        </w:rPr>
        <w:t>оценки</w:t>
      </w:r>
      <w:r>
        <w:t xml:space="preserve"> </w:t>
      </w:r>
      <w:r>
        <w:rPr>
          <w:rFonts w:hint="eastAsia"/>
        </w:rPr>
        <w:t>биомеханической</w:t>
      </w:r>
      <w:r>
        <w:t xml:space="preserve"> </w:t>
      </w:r>
      <w:r>
        <w:rPr>
          <w:rFonts w:hint="eastAsia"/>
        </w:rPr>
        <w:t>селективности</w:t>
      </w:r>
      <w:r>
        <w:tab/>
        <w:t>48</w:t>
      </w:r>
    </w:p>
    <w:p w14:paraId="0E058416" w14:textId="77777777" w:rsidR="004D5B6D" w:rsidRDefault="004D5B6D" w:rsidP="004D5B6D">
      <w:r>
        <w:rPr>
          <w:rFonts w:hint="eastAsia"/>
        </w:rPr>
        <w:lastRenderedPageBreak/>
        <w:t>орудий</w:t>
      </w:r>
      <w:r>
        <w:t xml:space="preserve"> </w:t>
      </w:r>
      <w:r>
        <w:rPr>
          <w:rFonts w:hint="eastAsia"/>
        </w:rPr>
        <w:t>лова</w:t>
      </w:r>
    </w:p>
    <w:p w14:paraId="04A8EEAD" w14:textId="77777777" w:rsidR="004D5B6D" w:rsidRDefault="004D5B6D" w:rsidP="004D5B6D">
      <w:r>
        <w:t>2.4.</w:t>
      </w:r>
      <w:r>
        <w:tab/>
      </w:r>
      <w:r>
        <w:rPr>
          <w:rFonts w:hint="eastAsia"/>
        </w:rPr>
        <w:t>Способы</w:t>
      </w:r>
      <w:r>
        <w:t xml:space="preserve"> </w:t>
      </w:r>
      <w:r>
        <w:rPr>
          <w:rFonts w:hint="eastAsia"/>
        </w:rPr>
        <w:t>оценки</w:t>
      </w:r>
      <w:r>
        <w:t xml:space="preserve"> </w:t>
      </w:r>
      <w:r>
        <w:rPr>
          <w:rFonts w:hint="eastAsia"/>
        </w:rPr>
        <w:t>биофизической</w:t>
      </w:r>
      <w:r>
        <w:t xml:space="preserve"> </w:t>
      </w:r>
      <w:r>
        <w:rPr>
          <w:rFonts w:hint="eastAsia"/>
        </w:rPr>
        <w:t>селективности</w:t>
      </w:r>
      <w:r>
        <w:tab/>
        <w:t>54</w:t>
      </w:r>
    </w:p>
    <w:p w14:paraId="5FD91C8A" w14:textId="77777777" w:rsidR="004D5B6D" w:rsidRDefault="004D5B6D" w:rsidP="004D5B6D">
      <w:r>
        <w:t>2.5.</w:t>
      </w:r>
      <w:r>
        <w:tab/>
      </w:r>
      <w:r>
        <w:rPr>
          <w:rFonts w:hint="eastAsia"/>
        </w:rPr>
        <w:t>Способы</w:t>
      </w:r>
      <w:r>
        <w:t xml:space="preserve"> </w:t>
      </w:r>
      <w:r>
        <w:rPr>
          <w:rFonts w:hint="eastAsia"/>
        </w:rPr>
        <w:t>оценки</w:t>
      </w:r>
      <w:r>
        <w:t xml:space="preserve"> </w:t>
      </w:r>
      <w:r>
        <w:rPr>
          <w:rFonts w:hint="eastAsia"/>
        </w:rPr>
        <w:t>дифференциальной</w:t>
      </w:r>
      <w:r>
        <w:t xml:space="preserve"> </w:t>
      </w:r>
      <w:r>
        <w:rPr>
          <w:rFonts w:hint="eastAsia"/>
        </w:rPr>
        <w:t>уловистости</w:t>
      </w:r>
      <w:r>
        <w:tab/>
        <w:t>62</w:t>
      </w:r>
    </w:p>
    <w:p w14:paraId="2728D518" w14:textId="77777777" w:rsidR="004D5B6D" w:rsidRDefault="004D5B6D" w:rsidP="004D5B6D">
      <w:r>
        <w:t>2.6.</w:t>
      </w:r>
      <w:r>
        <w:tab/>
      </w:r>
      <w:r>
        <w:rPr>
          <w:rFonts w:hint="eastAsia"/>
        </w:rPr>
        <w:t>Математические</w:t>
      </w:r>
      <w:r>
        <w:t xml:space="preserve"> </w:t>
      </w:r>
      <w:r>
        <w:rPr>
          <w:rFonts w:hint="eastAsia"/>
        </w:rPr>
        <w:t>модели</w:t>
      </w:r>
      <w:r>
        <w:t xml:space="preserve"> </w:t>
      </w:r>
      <w:r>
        <w:rPr>
          <w:rFonts w:hint="eastAsia"/>
        </w:rPr>
        <w:t>селективности</w:t>
      </w:r>
      <w:r>
        <w:t xml:space="preserve"> </w:t>
      </w:r>
      <w:r>
        <w:rPr>
          <w:rFonts w:hint="eastAsia"/>
        </w:rPr>
        <w:t>рыболовства</w:t>
      </w:r>
      <w:r>
        <w:tab/>
        <w:t>69</w:t>
      </w:r>
    </w:p>
    <w:p w14:paraId="6483AFF7" w14:textId="77777777" w:rsidR="004D5B6D" w:rsidRDefault="004D5B6D" w:rsidP="004D5B6D">
      <w:r>
        <w:t>2.7.</w:t>
      </w:r>
      <w:r>
        <w:tab/>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w:t>
      </w:r>
      <w:r>
        <w:t>. 2</w:t>
      </w:r>
      <w:r>
        <w:tab/>
        <w:t>71</w:t>
      </w:r>
    </w:p>
    <w:p w14:paraId="2B02840D" w14:textId="77777777" w:rsidR="004D5B6D" w:rsidRDefault="004D5B6D" w:rsidP="004D5B6D">
      <w:r>
        <w:rPr>
          <w:rFonts w:hint="eastAsia"/>
        </w:rPr>
        <w:t>ГЛАВА</w:t>
      </w:r>
      <w:r>
        <w:t xml:space="preserve"> 3. </w:t>
      </w:r>
      <w:r>
        <w:rPr>
          <w:rFonts w:hint="eastAsia"/>
        </w:rPr>
        <w:t>ОСОБЕННОСТИ</w:t>
      </w:r>
      <w:r>
        <w:t xml:space="preserve"> </w:t>
      </w:r>
      <w:r>
        <w:rPr>
          <w:rFonts w:hint="eastAsia"/>
        </w:rPr>
        <w:t>МЕТОДИКИ</w:t>
      </w:r>
      <w:r>
        <w:t xml:space="preserve"> </w:t>
      </w:r>
      <w:r>
        <w:rPr>
          <w:rFonts w:hint="eastAsia"/>
        </w:rPr>
        <w:t>ЭКСПЕРИМЕНТАЛЬНЫХ</w:t>
      </w:r>
      <w:r>
        <w:t xml:space="preserve"> </w:t>
      </w:r>
      <w:r>
        <w:rPr>
          <w:rFonts w:hint="eastAsia"/>
        </w:rPr>
        <w:t>РАБОТ</w:t>
      </w:r>
    </w:p>
    <w:p w14:paraId="1A90C117" w14:textId="77777777" w:rsidR="004D5B6D" w:rsidRDefault="004D5B6D" w:rsidP="004D5B6D">
      <w:r>
        <w:rPr>
          <w:rFonts w:hint="eastAsia"/>
        </w:rPr>
        <w:t>И</w:t>
      </w:r>
      <w:r>
        <w:t xml:space="preserve"> </w:t>
      </w:r>
      <w:r>
        <w:rPr>
          <w:rFonts w:hint="eastAsia"/>
        </w:rPr>
        <w:t>СБОРА</w:t>
      </w:r>
      <w:r>
        <w:t xml:space="preserve"> </w:t>
      </w:r>
      <w:r>
        <w:rPr>
          <w:rFonts w:hint="eastAsia"/>
        </w:rPr>
        <w:t>СТАТИСТИЧЕСКОГО</w:t>
      </w:r>
      <w:r>
        <w:t xml:space="preserve"> </w:t>
      </w:r>
      <w:r>
        <w:rPr>
          <w:rFonts w:hint="eastAsia"/>
        </w:rPr>
        <w:t>МАТЕРИАЛА</w:t>
      </w:r>
      <w:r>
        <w:tab/>
        <w:t>73</w:t>
      </w:r>
    </w:p>
    <w:p w14:paraId="3E4C4514" w14:textId="77777777" w:rsidR="004D5B6D" w:rsidRDefault="004D5B6D" w:rsidP="004D5B6D">
      <w:r>
        <w:t>3.1.</w:t>
      </w:r>
      <w:r>
        <w:tab/>
      </w:r>
      <w:r>
        <w:rPr>
          <w:rFonts w:hint="eastAsia"/>
        </w:rPr>
        <w:t>Общая</w:t>
      </w:r>
      <w:r>
        <w:t xml:space="preserve"> </w:t>
      </w:r>
      <w:r>
        <w:rPr>
          <w:rFonts w:hint="eastAsia"/>
        </w:rPr>
        <w:t>характеристика</w:t>
      </w:r>
      <w:r>
        <w:t xml:space="preserve"> </w:t>
      </w:r>
      <w:r>
        <w:rPr>
          <w:rFonts w:hint="eastAsia"/>
        </w:rPr>
        <w:t>методики</w:t>
      </w:r>
      <w:r>
        <w:tab/>
        <w:t xml:space="preserve">73 </w:t>
      </w:r>
    </w:p>
    <w:p w14:paraId="0F02F32D" w14:textId="77777777" w:rsidR="004D5B6D" w:rsidRDefault="004D5B6D" w:rsidP="004D5B6D">
      <w:r>
        <w:t xml:space="preserve">- </w:t>
      </w:r>
      <w:r>
        <w:rPr>
          <w:rFonts w:hint="eastAsia"/>
        </w:rPr>
        <w:t>з</w:t>
      </w:r>
      <w:r>
        <w:t xml:space="preserve"> -</w:t>
      </w:r>
    </w:p>
    <w:p w14:paraId="7F37AFD4" w14:textId="77777777" w:rsidR="004D5B6D" w:rsidRDefault="004D5B6D" w:rsidP="004D5B6D">
      <w:r>
        <w:t>3.2.</w:t>
      </w:r>
      <w:r>
        <w:tab/>
      </w:r>
      <w:r>
        <w:rPr>
          <w:rFonts w:hint="eastAsia"/>
        </w:rPr>
        <w:t>Определение</w:t>
      </w:r>
      <w:r>
        <w:t xml:space="preserve"> </w:t>
      </w:r>
      <w:r>
        <w:rPr>
          <w:rFonts w:hint="eastAsia"/>
        </w:rPr>
        <w:t>размерного</w:t>
      </w:r>
      <w:r>
        <w:t xml:space="preserve"> </w:t>
      </w:r>
      <w:r>
        <w:rPr>
          <w:rFonts w:hint="eastAsia"/>
        </w:rPr>
        <w:t>состава</w:t>
      </w:r>
      <w:r>
        <w:t xml:space="preserve"> </w:t>
      </w:r>
      <w:r>
        <w:rPr>
          <w:rFonts w:hint="eastAsia"/>
        </w:rPr>
        <w:t>улова</w:t>
      </w:r>
      <w:r>
        <w:t xml:space="preserve"> </w:t>
      </w:r>
      <w:r>
        <w:rPr>
          <w:rFonts w:hint="eastAsia"/>
        </w:rPr>
        <w:t>и</w:t>
      </w:r>
      <w:r>
        <w:t xml:space="preserve"> </w:t>
      </w:r>
      <w:r>
        <w:rPr>
          <w:rFonts w:hint="eastAsia"/>
        </w:rPr>
        <w:t>облавливае</w:t>
      </w:r>
      <w:r>
        <w:rPr>
          <w:rFonts w:hint="eastAsia"/>
        </w:rPr>
        <w:t>¬</w:t>
      </w:r>
      <w:r>
        <w:rPr>
          <w:rFonts w:hint="eastAsia"/>
        </w:rPr>
        <w:t>мых</w:t>
      </w:r>
      <w:r>
        <w:t xml:space="preserve"> </w:t>
      </w:r>
      <w:r>
        <w:rPr>
          <w:rFonts w:hint="eastAsia"/>
        </w:rPr>
        <w:t>скоплений</w:t>
      </w:r>
    </w:p>
    <w:p w14:paraId="166157D9" w14:textId="77777777" w:rsidR="004D5B6D" w:rsidRDefault="004D5B6D" w:rsidP="004D5B6D">
      <w:r>
        <w:t>3.3.</w:t>
      </w:r>
      <w:r>
        <w:tab/>
      </w:r>
      <w:r>
        <w:rPr>
          <w:rFonts w:hint="eastAsia"/>
        </w:rPr>
        <w:t>Определение</w:t>
      </w:r>
      <w:r>
        <w:t xml:space="preserve"> </w:t>
      </w:r>
      <w:r>
        <w:rPr>
          <w:rFonts w:hint="eastAsia"/>
        </w:rPr>
        <w:t>биометрических</w:t>
      </w:r>
      <w:r>
        <w:t xml:space="preserve"> </w:t>
      </w:r>
      <w:r>
        <w:rPr>
          <w:rFonts w:hint="eastAsia"/>
        </w:rPr>
        <w:t>характеристик</w:t>
      </w:r>
      <w:r>
        <w:t xml:space="preserve"> </w:t>
      </w:r>
      <w:r>
        <w:rPr>
          <w:rFonts w:hint="eastAsia"/>
        </w:rPr>
        <w:t>тела</w:t>
      </w:r>
      <w:r>
        <w:t xml:space="preserve"> </w:t>
      </w:r>
      <w:r>
        <w:rPr>
          <w:rFonts w:hint="eastAsia"/>
        </w:rPr>
        <w:t>рыб</w:t>
      </w:r>
      <w:r>
        <w:t xml:space="preserve"> 77</w:t>
      </w:r>
    </w:p>
    <w:p w14:paraId="2F73CED0" w14:textId="77777777" w:rsidR="004D5B6D" w:rsidRDefault="004D5B6D" w:rsidP="004D5B6D">
      <w:r>
        <w:t>3.4.</w:t>
      </w:r>
      <w:r>
        <w:tab/>
      </w:r>
      <w:r>
        <w:rPr>
          <w:rFonts w:hint="eastAsia"/>
        </w:rPr>
        <w:t>Определение</w:t>
      </w:r>
      <w:r>
        <w:t xml:space="preserve"> </w:t>
      </w:r>
      <w:r>
        <w:rPr>
          <w:rFonts w:hint="eastAsia"/>
        </w:rPr>
        <w:t>коэффициента</w:t>
      </w:r>
      <w:r>
        <w:t xml:space="preserve"> </w:t>
      </w:r>
      <w:r>
        <w:rPr>
          <w:rFonts w:hint="eastAsia"/>
        </w:rPr>
        <w:t>сжатия</w:t>
      </w:r>
      <w:r>
        <w:t xml:space="preserve"> </w:t>
      </w:r>
      <w:r>
        <w:rPr>
          <w:rFonts w:hint="eastAsia"/>
        </w:rPr>
        <w:t>тела</w:t>
      </w:r>
      <w:r>
        <w:t xml:space="preserve"> </w:t>
      </w:r>
      <w:r>
        <w:rPr>
          <w:rFonts w:hint="eastAsia"/>
        </w:rPr>
        <w:t>рыбы</w:t>
      </w:r>
      <w:r>
        <w:tab/>
        <w:t>78</w:t>
      </w:r>
    </w:p>
    <w:p w14:paraId="08D1D722" w14:textId="77777777" w:rsidR="004D5B6D" w:rsidRDefault="004D5B6D" w:rsidP="004D5B6D">
      <w:r>
        <w:t>3.5.</w:t>
      </w:r>
      <w:r>
        <w:tab/>
      </w:r>
      <w:r>
        <w:rPr>
          <w:rFonts w:hint="eastAsia"/>
        </w:rPr>
        <w:t>Определение</w:t>
      </w:r>
      <w:r>
        <w:t xml:space="preserve"> </w:t>
      </w:r>
      <w:r>
        <w:rPr>
          <w:rFonts w:hint="eastAsia"/>
        </w:rPr>
        <w:t>размера</w:t>
      </w:r>
      <w:r>
        <w:t xml:space="preserve"> </w:t>
      </w:r>
      <w:r>
        <w:rPr>
          <w:rFonts w:hint="eastAsia"/>
        </w:rPr>
        <w:t>ячеи</w:t>
      </w:r>
      <w:r>
        <w:tab/>
        <w:t>7Q</w:t>
      </w:r>
    </w:p>
    <w:p w14:paraId="7536F775" w14:textId="77777777" w:rsidR="004D5B6D" w:rsidRDefault="004D5B6D" w:rsidP="004D5B6D">
      <w:r>
        <w:t>3.6.</w:t>
      </w:r>
      <w:r>
        <w:tab/>
      </w:r>
      <w:r>
        <w:rPr>
          <w:rFonts w:hint="eastAsia"/>
        </w:rPr>
        <w:t>Определение</w:t>
      </w:r>
      <w:r>
        <w:t xml:space="preserve"> </w:t>
      </w:r>
      <w:r>
        <w:rPr>
          <w:rFonts w:hint="eastAsia"/>
        </w:rPr>
        <w:t>коэффициента</w:t>
      </w:r>
      <w:r>
        <w:t xml:space="preserve"> </w:t>
      </w:r>
      <w:r>
        <w:rPr>
          <w:rFonts w:hint="eastAsia"/>
        </w:rPr>
        <w:t>соответствия</w:t>
      </w:r>
      <w:r>
        <w:t xml:space="preserve"> </w:t>
      </w:r>
      <w:r>
        <w:rPr>
          <w:rFonts w:hint="eastAsia"/>
        </w:rPr>
        <w:t>формы</w:t>
      </w:r>
      <w:r>
        <w:t xml:space="preserve"> </w:t>
      </w:r>
      <w:r>
        <w:rPr>
          <w:rFonts w:hint="eastAsia"/>
        </w:rPr>
        <w:t>ячеи</w:t>
      </w:r>
    </w:p>
    <w:p w14:paraId="58C047FA" w14:textId="77777777" w:rsidR="004D5B6D" w:rsidRDefault="004D5B6D" w:rsidP="004D5B6D">
      <w:r>
        <w:t xml:space="preserve">, </w:t>
      </w:r>
      <w:r>
        <w:rPr>
          <w:rFonts w:hint="eastAsia"/>
        </w:rPr>
        <w:t>ч</w:t>
      </w:r>
    </w:p>
    <w:p w14:paraId="6396210D" w14:textId="77777777" w:rsidR="004D5B6D" w:rsidRDefault="004D5B6D" w:rsidP="004D5B6D">
      <w:r>
        <w:rPr>
          <w:rFonts w:hint="eastAsia"/>
        </w:rPr>
        <w:t>•к</w:t>
      </w:r>
      <w:r>
        <w:tab/>
      </w:r>
      <w:r>
        <w:rPr>
          <w:rFonts w:hint="eastAsia"/>
        </w:rPr>
        <w:t>форме</w:t>
      </w:r>
      <w:r>
        <w:t xml:space="preserve"> </w:t>
      </w:r>
      <w:r>
        <w:rPr>
          <w:rFonts w:hint="eastAsia"/>
        </w:rPr>
        <w:t>тела</w:t>
      </w:r>
      <w:r>
        <w:t xml:space="preserve"> </w:t>
      </w:r>
      <w:r>
        <w:rPr>
          <w:rFonts w:hint="eastAsia"/>
        </w:rPr>
        <w:t>рыбы</w:t>
      </w:r>
      <w:r>
        <w:tab/>
        <w:t>81</w:t>
      </w:r>
    </w:p>
    <w:p w14:paraId="117EEAC2" w14:textId="77777777" w:rsidR="004D5B6D" w:rsidRDefault="004D5B6D" w:rsidP="004D5B6D">
      <w:r>
        <w:t>^</w:t>
      </w:r>
      <w:r>
        <w:tab/>
        <w:t xml:space="preserve">3.7. </w:t>
      </w:r>
      <w:r>
        <w:rPr>
          <w:rFonts w:hint="eastAsia"/>
        </w:rPr>
        <w:t>Определение</w:t>
      </w:r>
      <w:r>
        <w:t xml:space="preserve"> </w:t>
      </w:r>
      <w:r>
        <w:rPr>
          <w:rFonts w:hint="eastAsia"/>
        </w:rPr>
        <w:t>деформации</w:t>
      </w:r>
      <w:r>
        <w:t xml:space="preserve"> </w:t>
      </w:r>
      <w:r>
        <w:rPr>
          <w:rFonts w:hint="eastAsia"/>
        </w:rPr>
        <w:t>ячеи</w:t>
      </w:r>
      <w:r>
        <w:tab/>
        <w:t>81</w:t>
      </w:r>
    </w:p>
    <w:p w14:paraId="4D00D1B1" w14:textId="77777777" w:rsidR="004D5B6D" w:rsidRDefault="004D5B6D" w:rsidP="004D5B6D">
      <w:r>
        <w:t>3.8.</w:t>
      </w:r>
      <w:r>
        <w:tab/>
      </w:r>
      <w:r>
        <w:rPr>
          <w:rFonts w:hint="eastAsia"/>
        </w:rPr>
        <w:t>Определение</w:t>
      </w:r>
      <w:r>
        <w:t xml:space="preserve"> </w:t>
      </w:r>
      <w:r>
        <w:rPr>
          <w:rFonts w:hint="eastAsia"/>
        </w:rPr>
        <w:t>селективных</w:t>
      </w:r>
      <w:r>
        <w:t xml:space="preserve"> </w:t>
      </w:r>
      <w:r>
        <w:rPr>
          <w:rFonts w:hint="eastAsia"/>
        </w:rPr>
        <w:t>свойств</w:t>
      </w:r>
      <w:r>
        <w:t xml:space="preserve"> </w:t>
      </w:r>
      <w:r>
        <w:rPr>
          <w:rFonts w:hint="eastAsia"/>
        </w:rPr>
        <w:t>сетных</w:t>
      </w:r>
      <w:r>
        <w:tab/>
      </w:r>
      <w:r>
        <w:rPr>
          <w:rFonts w:hint="eastAsia"/>
        </w:rPr>
        <w:t>мешков</w:t>
      </w:r>
      <w:r>
        <w:tab/>
        <w:t>82</w:t>
      </w:r>
    </w:p>
    <w:p w14:paraId="33795C80" w14:textId="77777777" w:rsidR="004D5B6D" w:rsidRDefault="004D5B6D" w:rsidP="004D5B6D">
      <w:r>
        <w:t>3.9.</w:t>
      </w:r>
      <w:r>
        <w:tab/>
      </w:r>
      <w:r>
        <w:rPr>
          <w:rFonts w:hint="eastAsia"/>
        </w:rPr>
        <w:t>Оценка</w:t>
      </w:r>
      <w:r>
        <w:t xml:space="preserve"> </w:t>
      </w:r>
      <w:r>
        <w:rPr>
          <w:rFonts w:hint="eastAsia"/>
        </w:rPr>
        <w:t>колебаний</w:t>
      </w:r>
      <w:r>
        <w:t xml:space="preserve"> </w:t>
      </w:r>
      <w:r>
        <w:rPr>
          <w:rFonts w:hint="eastAsia"/>
        </w:rPr>
        <w:t>селективности</w:t>
      </w:r>
      <w:r>
        <w:t xml:space="preserve"> .</w:t>
      </w:r>
      <w:r>
        <w:tab/>
        <w:t>84</w:t>
      </w:r>
    </w:p>
    <w:p w14:paraId="51DE753D" w14:textId="77777777" w:rsidR="004D5B6D" w:rsidRDefault="004D5B6D" w:rsidP="004D5B6D">
      <w:r>
        <w:t>3.10.</w:t>
      </w:r>
      <w:r>
        <w:tab/>
      </w:r>
      <w:r>
        <w:rPr>
          <w:rFonts w:hint="eastAsia"/>
        </w:rPr>
        <w:t>Оценка</w:t>
      </w:r>
      <w:r>
        <w:t xml:space="preserve"> </w:t>
      </w:r>
      <w:r>
        <w:rPr>
          <w:rFonts w:hint="eastAsia"/>
        </w:rPr>
        <w:t>необходимого</w:t>
      </w:r>
      <w:r>
        <w:t xml:space="preserve"> </w:t>
      </w:r>
      <w:r>
        <w:rPr>
          <w:rFonts w:hint="eastAsia"/>
        </w:rPr>
        <w:t>объема</w:t>
      </w:r>
      <w:r>
        <w:t xml:space="preserve"> </w:t>
      </w:r>
      <w:r>
        <w:rPr>
          <w:rFonts w:hint="eastAsia"/>
        </w:rPr>
        <w:t>экспериментального</w:t>
      </w:r>
      <w:r>
        <w:t xml:space="preserve"> </w:t>
      </w:r>
      <w:r>
        <w:rPr>
          <w:rFonts w:hint="eastAsia"/>
        </w:rPr>
        <w:t>и</w:t>
      </w:r>
    </w:p>
    <w:p w14:paraId="5E447DB9" w14:textId="77777777" w:rsidR="004D5B6D" w:rsidRDefault="004D5B6D" w:rsidP="004D5B6D">
      <w:r>
        <w:rPr>
          <w:rFonts w:hint="eastAsia"/>
        </w:rPr>
        <w:t>статистического</w:t>
      </w:r>
      <w:r>
        <w:t xml:space="preserve"> </w:t>
      </w:r>
      <w:r>
        <w:rPr>
          <w:rFonts w:hint="eastAsia"/>
        </w:rPr>
        <w:t>материала</w:t>
      </w:r>
      <w:r>
        <w:tab/>
        <w:t>85</w:t>
      </w:r>
    </w:p>
    <w:p w14:paraId="049816E0" w14:textId="77777777" w:rsidR="004D5B6D" w:rsidRDefault="004D5B6D" w:rsidP="004D5B6D">
      <w:r>
        <w:t>3.11.</w:t>
      </w:r>
      <w:r>
        <w:tab/>
      </w:r>
      <w:r>
        <w:rPr>
          <w:rFonts w:hint="eastAsia"/>
        </w:rPr>
        <w:t>Определение</w:t>
      </w:r>
      <w:r>
        <w:t xml:space="preserve"> </w:t>
      </w:r>
      <w:r>
        <w:rPr>
          <w:rFonts w:hint="eastAsia"/>
        </w:rPr>
        <w:t>периода</w:t>
      </w:r>
      <w:r>
        <w:t xml:space="preserve"> </w:t>
      </w:r>
      <w:r>
        <w:rPr>
          <w:rFonts w:hint="eastAsia"/>
        </w:rPr>
        <w:t>стационарности</w:t>
      </w:r>
      <w:r>
        <w:t xml:space="preserve"> </w:t>
      </w:r>
      <w:r>
        <w:rPr>
          <w:rFonts w:hint="eastAsia"/>
        </w:rPr>
        <w:t>и</w:t>
      </w:r>
      <w:r>
        <w:t xml:space="preserve"> </w:t>
      </w:r>
      <w:r>
        <w:rPr>
          <w:rFonts w:hint="eastAsia"/>
        </w:rPr>
        <w:t>оптимальных</w:t>
      </w:r>
    </w:p>
    <w:p w14:paraId="59B23BBB" w14:textId="77777777" w:rsidR="004D5B6D" w:rsidRDefault="004D5B6D" w:rsidP="004D5B6D">
      <w:r>
        <w:rPr>
          <w:rFonts w:hint="eastAsia"/>
        </w:rPr>
        <w:t>размеров</w:t>
      </w:r>
      <w:r>
        <w:t xml:space="preserve"> </w:t>
      </w:r>
      <w:r>
        <w:rPr>
          <w:rFonts w:hint="eastAsia"/>
        </w:rPr>
        <w:t>промысловых</w:t>
      </w:r>
      <w:r>
        <w:t xml:space="preserve"> </w:t>
      </w:r>
      <w:r>
        <w:rPr>
          <w:rFonts w:hint="eastAsia"/>
        </w:rPr>
        <w:t>участков</w:t>
      </w:r>
      <w:r>
        <w:t xml:space="preserve"> </w:t>
      </w:r>
      <w:r>
        <w:rPr>
          <w:rFonts w:hint="eastAsia"/>
        </w:rPr>
        <w:t>при</w:t>
      </w:r>
      <w:r>
        <w:t xml:space="preserve"> </w:t>
      </w:r>
      <w:r>
        <w:rPr>
          <w:rFonts w:hint="eastAsia"/>
        </w:rPr>
        <w:t>решении</w:t>
      </w:r>
      <w:r>
        <w:t xml:space="preserve"> </w:t>
      </w:r>
      <w:r>
        <w:rPr>
          <w:rFonts w:hint="eastAsia"/>
        </w:rPr>
        <w:t>задач</w:t>
      </w:r>
      <w:r>
        <w:t xml:space="preserve"> </w:t>
      </w:r>
      <w:r>
        <w:rPr>
          <w:rFonts w:hint="eastAsia"/>
        </w:rPr>
        <w:t>селектив</w:t>
      </w:r>
      <w:r>
        <w:rPr>
          <w:rFonts w:hint="eastAsia"/>
        </w:rPr>
        <w:t>¬</w:t>
      </w:r>
      <w:r>
        <w:rPr>
          <w:rFonts w:hint="eastAsia"/>
        </w:rPr>
        <w:t>ности</w:t>
      </w:r>
      <w:r>
        <w:tab/>
        <w:t>86</w:t>
      </w:r>
    </w:p>
    <w:p w14:paraId="25AA6328" w14:textId="77777777" w:rsidR="004D5B6D" w:rsidRDefault="004D5B6D" w:rsidP="004D5B6D">
      <w:r>
        <w:lastRenderedPageBreak/>
        <w:t>3.12.</w:t>
      </w:r>
      <w:r>
        <w:tab/>
      </w:r>
      <w:r>
        <w:rPr>
          <w:rFonts w:hint="eastAsia"/>
        </w:rPr>
        <w:t>Объединение</w:t>
      </w:r>
      <w:r>
        <w:t xml:space="preserve"> </w:t>
      </w:r>
      <w:r>
        <w:rPr>
          <w:rFonts w:hint="eastAsia"/>
        </w:rPr>
        <w:t>экспериментального</w:t>
      </w:r>
      <w:r>
        <w:t xml:space="preserve"> </w:t>
      </w:r>
      <w:r>
        <w:rPr>
          <w:rFonts w:hint="eastAsia"/>
        </w:rPr>
        <w:t>и</w:t>
      </w:r>
      <w:r>
        <w:t xml:space="preserve"> </w:t>
      </w:r>
      <w:r>
        <w:rPr>
          <w:rFonts w:hint="eastAsia"/>
        </w:rPr>
        <w:t>статистического</w:t>
      </w:r>
    </w:p>
    <w:p w14:paraId="14AAB06E" w14:textId="77777777" w:rsidR="004D5B6D" w:rsidRDefault="004D5B6D" w:rsidP="004D5B6D">
      <w:r>
        <w:rPr>
          <w:rFonts w:hint="eastAsia"/>
        </w:rPr>
        <w:t>материала</w:t>
      </w:r>
      <w:r>
        <w:tab/>
        <w:t>87</w:t>
      </w:r>
    </w:p>
    <w:p w14:paraId="733F1698" w14:textId="77777777" w:rsidR="004D5B6D" w:rsidRDefault="004D5B6D" w:rsidP="004D5B6D">
      <w:r>
        <w:rPr>
          <w:rFonts w:hint="eastAsia"/>
        </w:rPr>
        <w:t>ГЛАВА</w:t>
      </w:r>
      <w:r>
        <w:t xml:space="preserve"> 4. </w:t>
      </w:r>
      <w:r>
        <w:rPr>
          <w:rFonts w:hint="eastAsia"/>
        </w:rPr>
        <w:t>СЕЛЕКТИВНОСТЬ</w:t>
      </w:r>
      <w:r>
        <w:t xml:space="preserve"> </w:t>
      </w:r>
      <w:r>
        <w:rPr>
          <w:rFonts w:hint="eastAsia"/>
        </w:rPr>
        <w:t>ОРУДИЙ</w:t>
      </w:r>
      <w:r>
        <w:t xml:space="preserve"> </w:t>
      </w:r>
      <w:r>
        <w:rPr>
          <w:rFonts w:hint="eastAsia"/>
        </w:rPr>
        <w:t>ЛОВА</w:t>
      </w:r>
      <w:r>
        <w:t xml:space="preserve"> </w:t>
      </w:r>
      <w:r>
        <w:rPr>
          <w:rFonts w:hint="eastAsia"/>
        </w:rPr>
        <w:t>ДЕЛЬТЫ</w:t>
      </w:r>
      <w:r>
        <w:t xml:space="preserve"> </w:t>
      </w:r>
      <w:r>
        <w:rPr>
          <w:rFonts w:hint="eastAsia"/>
        </w:rPr>
        <w:t>ВОЛГИ</w:t>
      </w:r>
      <w:r>
        <w:t xml:space="preserve"> </w:t>
      </w:r>
      <w:r>
        <w:rPr>
          <w:rFonts w:hint="eastAsia"/>
        </w:rPr>
        <w:t>И</w:t>
      </w:r>
    </w:p>
    <w:p w14:paraId="5652AC9E" w14:textId="77777777" w:rsidR="004D5B6D" w:rsidRDefault="004D5B6D" w:rsidP="004D5B6D">
      <w:r>
        <w:rPr>
          <w:rFonts w:hint="eastAsia"/>
        </w:rPr>
        <w:t>СЕВЕРНОГО</w:t>
      </w:r>
      <w:r>
        <w:t xml:space="preserve"> </w:t>
      </w:r>
      <w:r>
        <w:rPr>
          <w:rFonts w:hint="eastAsia"/>
        </w:rPr>
        <w:t>КАСПИЯ</w:t>
      </w:r>
      <w:r>
        <w:tab/>
        <w:t>89</w:t>
      </w:r>
    </w:p>
    <w:p w14:paraId="3CB51CB7" w14:textId="77777777" w:rsidR="004D5B6D" w:rsidRDefault="004D5B6D" w:rsidP="004D5B6D">
      <w:r>
        <w:t>4. 1.</w:t>
      </w:r>
    </w:p>
    <w:p w14:paraId="0B1B60DD" w14:textId="77777777" w:rsidR="004D5B6D" w:rsidRDefault="004D5B6D" w:rsidP="004D5B6D">
      <w:r>
        <w:rPr>
          <w:rFonts w:hint="eastAsia"/>
        </w:rPr>
        <w:t>Селективность</w:t>
      </w:r>
      <w:r>
        <w:tab/>
      </w:r>
      <w:r>
        <w:rPr>
          <w:rFonts w:hint="eastAsia"/>
        </w:rPr>
        <w:t>лова</w:t>
      </w:r>
      <w:r>
        <w:tab/>
      </w:r>
      <w:r>
        <w:rPr>
          <w:rFonts w:hint="eastAsia"/>
        </w:rPr>
        <w:t>ставными</w:t>
      </w:r>
      <w:r>
        <w:t xml:space="preserve"> </w:t>
      </w:r>
      <w:r>
        <w:rPr>
          <w:rFonts w:hint="eastAsia"/>
        </w:rPr>
        <w:t>сетями</w:t>
      </w:r>
      <w:r>
        <w:tab/>
        <w:t>89</w:t>
      </w:r>
    </w:p>
    <w:p w14:paraId="345FC398" w14:textId="77777777" w:rsidR="004D5B6D" w:rsidRDefault="004D5B6D" w:rsidP="004D5B6D">
      <w:r>
        <w:t>4.2.</w:t>
      </w:r>
      <w:r>
        <w:tab/>
      </w:r>
      <w:r>
        <w:rPr>
          <w:rFonts w:hint="eastAsia"/>
        </w:rPr>
        <w:t>Селективность</w:t>
      </w:r>
      <w:r>
        <w:tab/>
      </w:r>
      <w:r>
        <w:rPr>
          <w:rFonts w:hint="eastAsia"/>
        </w:rPr>
        <w:t>лова</w:t>
      </w:r>
      <w:r>
        <w:tab/>
      </w:r>
      <w:r>
        <w:rPr>
          <w:rFonts w:hint="eastAsia"/>
        </w:rPr>
        <w:t>речными</w:t>
      </w:r>
      <w:r>
        <w:t xml:space="preserve"> </w:t>
      </w:r>
      <w:r>
        <w:rPr>
          <w:rFonts w:hint="eastAsia"/>
        </w:rPr>
        <w:t>закидными</w:t>
      </w:r>
      <w:r>
        <w:t xml:space="preserve"> </w:t>
      </w:r>
      <w:r>
        <w:rPr>
          <w:rFonts w:hint="eastAsia"/>
        </w:rPr>
        <w:t>неводами</w:t>
      </w:r>
      <w:r>
        <w:tab/>
        <w:t>102</w:t>
      </w:r>
    </w:p>
    <w:p w14:paraId="58DF78BB" w14:textId="77777777" w:rsidR="004D5B6D" w:rsidRDefault="004D5B6D" w:rsidP="004D5B6D">
      <w:r>
        <w:t>4.3.</w:t>
      </w:r>
      <w:r>
        <w:tab/>
      </w:r>
      <w:r>
        <w:rPr>
          <w:rFonts w:hint="eastAsia"/>
        </w:rPr>
        <w:t>Селективность</w:t>
      </w:r>
      <w:r>
        <w:tab/>
      </w:r>
      <w:r>
        <w:rPr>
          <w:rFonts w:hint="eastAsia"/>
        </w:rPr>
        <w:t>лова</w:t>
      </w:r>
      <w:r>
        <w:tab/>
      </w:r>
      <w:r>
        <w:rPr>
          <w:rFonts w:hint="eastAsia"/>
        </w:rPr>
        <w:t>ловушками</w:t>
      </w:r>
      <w:r>
        <w:tab/>
        <w:t>112</w:t>
      </w:r>
    </w:p>
    <w:p w14:paraId="102787F6" w14:textId="77777777" w:rsidR="004D5B6D" w:rsidRDefault="004D5B6D" w:rsidP="004D5B6D">
      <w:r>
        <w:t>4.4.</w:t>
      </w:r>
      <w:r>
        <w:tab/>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r>
        <w:t xml:space="preserve"> 4</w:t>
      </w:r>
      <w:r>
        <w:tab/>
        <w:t>121</w:t>
      </w:r>
    </w:p>
    <w:p w14:paraId="57979CAB" w14:textId="77777777" w:rsidR="004D5B6D" w:rsidRDefault="004D5B6D" w:rsidP="004D5B6D"/>
    <w:p w14:paraId="6E621DB7" w14:textId="77777777" w:rsidR="004D5B6D" w:rsidRDefault="004D5B6D" w:rsidP="004D5B6D"/>
    <w:p w14:paraId="451AEE44" w14:textId="77777777" w:rsidR="004D5B6D" w:rsidRDefault="004D5B6D" w:rsidP="004D5B6D">
      <w:r>
        <w:t xml:space="preserve"> </w:t>
      </w:r>
    </w:p>
    <w:p w14:paraId="3533790D" w14:textId="77777777" w:rsidR="004D5B6D" w:rsidRDefault="004D5B6D" w:rsidP="004D5B6D"/>
    <w:p w14:paraId="12B7B31B" w14:textId="77777777" w:rsidR="004D5B6D" w:rsidRDefault="004D5B6D" w:rsidP="004D5B6D"/>
    <w:p w14:paraId="2C5EBBF2" w14:textId="77777777" w:rsidR="004D5B6D" w:rsidRDefault="004D5B6D" w:rsidP="004D5B6D"/>
    <w:p w14:paraId="495D020A" w14:textId="77777777" w:rsidR="004D5B6D" w:rsidRDefault="004D5B6D" w:rsidP="004D5B6D"/>
    <w:p w14:paraId="10240C48" w14:textId="77777777" w:rsidR="004D5B6D" w:rsidRDefault="004D5B6D" w:rsidP="004D5B6D">
      <w:r>
        <w:t xml:space="preserve"> </w:t>
      </w:r>
    </w:p>
    <w:p w14:paraId="51F7E70B" w14:textId="77777777" w:rsidR="004D5B6D" w:rsidRDefault="004D5B6D" w:rsidP="004D5B6D">
      <w:r>
        <w:rPr>
          <w:rFonts w:hint="eastAsia"/>
        </w:rPr>
        <w:t>ГЛАВА</w:t>
      </w:r>
      <w:r>
        <w:t xml:space="preserve"> 5. </w:t>
      </w:r>
      <w:r>
        <w:rPr>
          <w:rFonts w:hint="eastAsia"/>
        </w:rPr>
        <w:t>СЕЛЕКТИВНОСТЬ</w:t>
      </w:r>
      <w:r>
        <w:t xml:space="preserve"> </w:t>
      </w:r>
      <w:r>
        <w:rPr>
          <w:rFonts w:hint="eastAsia"/>
        </w:rPr>
        <w:t>ПРОМЫСЛА</w:t>
      </w:r>
      <w:r>
        <w:t xml:space="preserve"> </w:t>
      </w:r>
      <w:r>
        <w:rPr>
          <w:rFonts w:hint="eastAsia"/>
        </w:rPr>
        <w:t>И</w:t>
      </w:r>
      <w:r>
        <w:t xml:space="preserve"> </w:t>
      </w:r>
      <w:r>
        <w:rPr>
          <w:rFonts w:hint="eastAsia"/>
        </w:rPr>
        <w:t>РЫБОЛОВСТВА</w:t>
      </w:r>
      <w:r>
        <w:t xml:space="preserve"> </w:t>
      </w:r>
      <w:r>
        <w:rPr>
          <w:rFonts w:hint="eastAsia"/>
        </w:rPr>
        <w:t>ДЕЛЬТЫ</w:t>
      </w:r>
    </w:p>
    <w:p w14:paraId="2E677660" w14:textId="77777777" w:rsidR="004D5B6D" w:rsidRDefault="004D5B6D" w:rsidP="004D5B6D">
      <w:r>
        <w:rPr>
          <w:rFonts w:hint="eastAsia"/>
        </w:rPr>
        <w:t>ВОЛГИ</w:t>
      </w:r>
      <w:r>
        <w:t xml:space="preserve">. </w:t>
      </w:r>
      <w:r>
        <w:rPr>
          <w:rFonts w:hint="eastAsia"/>
        </w:rPr>
        <w:t>ЭКОНОМИКА</w:t>
      </w:r>
      <w:r>
        <w:t xml:space="preserve"> </w:t>
      </w:r>
      <w:r>
        <w:rPr>
          <w:rFonts w:hint="eastAsia"/>
        </w:rPr>
        <w:t>СЕЛЕКТИВНОСТИ</w:t>
      </w:r>
      <w:r>
        <w:tab/>
        <w:t>124</w:t>
      </w:r>
    </w:p>
    <w:p w14:paraId="5235117F" w14:textId="77777777" w:rsidR="004D5B6D" w:rsidRDefault="004D5B6D" w:rsidP="004D5B6D">
      <w:r>
        <w:t>5.1.</w:t>
      </w:r>
      <w:r>
        <w:tab/>
      </w:r>
      <w:r>
        <w:rPr>
          <w:rFonts w:hint="eastAsia"/>
        </w:rPr>
        <w:t>Селективность</w:t>
      </w:r>
      <w:r>
        <w:t xml:space="preserve"> </w:t>
      </w:r>
      <w:r>
        <w:rPr>
          <w:rFonts w:hint="eastAsia"/>
        </w:rPr>
        <w:t>промысла</w:t>
      </w:r>
      <w:r>
        <w:t xml:space="preserve"> </w:t>
      </w:r>
      <w:r>
        <w:rPr>
          <w:rFonts w:hint="eastAsia"/>
        </w:rPr>
        <w:t>и</w:t>
      </w:r>
      <w:r>
        <w:t xml:space="preserve"> </w:t>
      </w:r>
      <w:r>
        <w:rPr>
          <w:rFonts w:hint="eastAsia"/>
        </w:rPr>
        <w:t>рыболовства</w:t>
      </w:r>
      <w:r>
        <w:t xml:space="preserve"> </w:t>
      </w:r>
      <w:r>
        <w:rPr>
          <w:rFonts w:hint="eastAsia"/>
        </w:rPr>
        <w:t>водоемов</w:t>
      </w:r>
    </w:p>
    <w:p w14:paraId="58ED200F" w14:textId="77777777" w:rsidR="004D5B6D" w:rsidRDefault="004D5B6D" w:rsidP="004D5B6D">
      <w:r>
        <w:rPr>
          <w:rFonts w:hint="eastAsia"/>
        </w:rPr>
        <w:t>дельты</w:t>
      </w:r>
      <w:r>
        <w:t xml:space="preserve"> </w:t>
      </w:r>
      <w:r>
        <w:rPr>
          <w:rFonts w:hint="eastAsia"/>
        </w:rPr>
        <w:t>Волги</w:t>
      </w:r>
      <w:r>
        <w:tab/>
        <w:t>124</w:t>
      </w:r>
    </w:p>
    <w:p w14:paraId="1BF3C102" w14:textId="77777777" w:rsidR="004D5B6D" w:rsidRDefault="004D5B6D" w:rsidP="004D5B6D">
      <w:r>
        <w:t>5.2.</w:t>
      </w:r>
      <w:r>
        <w:tab/>
      </w:r>
      <w:r>
        <w:rPr>
          <w:rFonts w:hint="eastAsia"/>
        </w:rPr>
        <w:t>Экономические</w:t>
      </w:r>
      <w:r>
        <w:t xml:space="preserve"> </w:t>
      </w:r>
      <w:r>
        <w:rPr>
          <w:rFonts w:hint="eastAsia"/>
        </w:rPr>
        <w:t>показатели</w:t>
      </w:r>
      <w:r>
        <w:t xml:space="preserve"> </w:t>
      </w:r>
      <w:r>
        <w:rPr>
          <w:rFonts w:hint="eastAsia"/>
        </w:rPr>
        <w:t>селективности</w:t>
      </w:r>
      <w:r>
        <w:t xml:space="preserve"> </w:t>
      </w:r>
      <w:r>
        <w:rPr>
          <w:rFonts w:hint="eastAsia"/>
        </w:rPr>
        <w:t>лова</w:t>
      </w:r>
      <w:r>
        <w:t xml:space="preserve"> </w:t>
      </w:r>
      <w:r>
        <w:rPr>
          <w:rFonts w:hint="eastAsia"/>
        </w:rPr>
        <w:t>в</w:t>
      </w:r>
    </w:p>
    <w:p w14:paraId="7140303B" w14:textId="77777777" w:rsidR="004D5B6D" w:rsidRDefault="004D5B6D" w:rsidP="004D5B6D">
      <w:r>
        <w:rPr>
          <w:rFonts w:hint="eastAsia"/>
        </w:rPr>
        <w:t>дельте</w:t>
      </w:r>
      <w:r>
        <w:t xml:space="preserve"> </w:t>
      </w:r>
      <w:r>
        <w:rPr>
          <w:rFonts w:hint="eastAsia"/>
        </w:rPr>
        <w:t>Волги</w:t>
      </w:r>
      <w:r>
        <w:tab/>
        <w:t>135</w:t>
      </w:r>
    </w:p>
    <w:p w14:paraId="468744B7" w14:textId="77777777" w:rsidR="004D5B6D" w:rsidRDefault="004D5B6D" w:rsidP="004D5B6D">
      <w:r>
        <w:t>5.3.</w:t>
      </w:r>
      <w:r>
        <w:tab/>
      </w:r>
      <w:r>
        <w:rPr>
          <w:rFonts w:hint="eastAsia"/>
        </w:rPr>
        <w:t>Особенности</w:t>
      </w:r>
      <w:r>
        <w:t xml:space="preserve"> </w:t>
      </w:r>
      <w:r>
        <w:rPr>
          <w:rFonts w:hint="eastAsia"/>
        </w:rPr>
        <w:t>совершенствования</w:t>
      </w:r>
      <w:r>
        <w:t xml:space="preserve"> </w:t>
      </w:r>
      <w:r>
        <w:rPr>
          <w:rFonts w:hint="eastAsia"/>
        </w:rPr>
        <w:t>правил</w:t>
      </w:r>
      <w:r>
        <w:t xml:space="preserve"> </w:t>
      </w:r>
      <w:r>
        <w:rPr>
          <w:rFonts w:hint="eastAsia"/>
        </w:rPr>
        <w:t>регулирования</w:t>
      </w:r>
    </w:p>
    <w:p w14:paraId="4E63EEEE" w14:textId="77777777" w:rsidR="004D5B6D" w:rsidRDefault="004D5B6D" w:rsidP="004D5B6D">
      <w:r>
        <w:rPr>
          <w:rFonts w:hint="eastAsia"/>
        </w:rPr>
        <w:t>рыболовства</w:t>
      </w:r>
      <w:r>
        <w:t xml:space="preserve"> </w:t>
      </w:r>
      <w:r>
        <w:rPr>
          <w:rFonts w:hint="eastAsia"/>
        </w:rPr>
        <w:t>в</w:t>
      </w:r>
      <w:r>
        <w:t xml:space="preserve"> </w:t>
      </w:r>
      <w:r>
        <w:rPr>
          <w:rFonts w:hint="eastAsia"/>
        </w:rPr>
        <w:t>отношении</w:t>
      </w:r>
      <w:r>
        <w:t xml:space="preserve"> </w:t>
      </w:r>
      <w:r>
        <w:rPr>
          <w:rFonts w:hint="eastAsia"/>
        </w:rPr>
        <w:t>селективности</w:t>
      </w:r>
      <w:r>
        <w:t xml:space="preserve"> </w:t>
      </w:r>
      <w:r>
        <w:rPr>
          <w:rFonts w:hint="eastAsia"/>
        </w:rPr>
        <w:t>орудий</w:t>
      </w:r>
      <w:r>
        <w:t xml:space="preserve"> </w:t>
      </w:r>
      <w:r>
        <w:rPr>
          <w:rFonts w:hint="eastAsia"/>
        </w:rPr>
        <w:t>лова</w:t>
      </w:r>
      <w:r>
        <w:tab/>
        <w:t>142</w:t>
      </w:r>
    </w:p>
    <w:p w14:paraId="6AD2011E" w14:textId="77777777" w:rsidR="004D5B6D" w:rsidRDefault="004D5B6D" w:rsidP="004D5B6D">
      <w:r>
        <w:t>5.4.</w:t>
      </w:r>
      <w:r>
        <w:tab/>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главе</w:t>
      </w:r>
      <w:r>
        <w:t xml:space="preserve"> 5</w:t>
      </w:r>
      <w:r>
        <w:tab/>
        <w:t>147</w:t>
      </w:r>
    </w:p>
    <w:p w14:paraId="1581C1E1" w14:textId="77777777" w:rsidR="004D5B6D" w:rsidRDefault="004D5B6D" w:rsidP="004D5B6D">
      <w:r>
        <w:rPr>
          <w:rFonts w:hint="eastAsia"/>
        </w:rPr>
        <w:lastRenderedPageBreak/>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ДИССЕРТАЦИИ</w:t>
      </w:r>
      <w:r>
        <w:tab/>
        <w:t>150</w:t>
      </w:r>
    </w:p>
    <w:p w14:paraId="229B8AA9" w14:textId="2DF79075" w:rsidR="00A8016B" w:rsidRDefault="004D5B6D" w:rsidP="004D5B6D">
      <w:r>
        <w:rPr>
          <w:rFonts w:hint="eastAsia"/>
        </w:rPr>
        <w:t>СПИСОК</w:t>
      </w:r>
      <w:r>
        <w:t xml:space="preserve"> </w:t>
      </w:r>
      <w:r>
        <w:rPr>
          <w:rFonts w:hint="eastAsia"/>
        </w:rPr>
        <w:t>ИСПОЛЬЗОВАННОЙ</w:t>
      </w:r>
      <w:r>
        <w:t xml:space="preserve"> </w:t>
      </w:r>
      <w:r>
        <w:rPr>
          <w:rFonts w:hint="eastAsia"/>
        </w:rPr>
        <w:t>ЛИТЕРАТУРЫ</w:t>
      </w:r>
      <w:r>
        <w:tab/>
        <w:t>152</w:t>
      </w:r>
    </w:p>
    <w:p w14:paraId="3C326F9C" w14:textId="77777777" w:rsidR="004D5B6D" w:rsidRDefault="004D5B6D" w:rsidP="004D5B6D"/>
    <w:p w14:paraId="25808E26" w14:textId="77777777" w:rsidR="004D5B6D" w:rsidRDefault="004D5B6D" w:rsidP="004D5B6D"/>
    <w:p w14:paraId="6AAB374C" w14:textId="77777777" w:rsidR="004D5B6D" w:rsidRDefault="004D5B6D" w:rsidP="004D5B6D">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ДИССЕРТАЦИИ</w:t>
      </w:r>
    </w:p>
    <w:p w14:paraId="45755A3E" w14:textId="77777777" w:rsidR="004D5B6D" w:rsidRDefault="004D5B6D" w:rsidP="004D5B6D">
      <w:r>
        <w:t>1.</w:t>
      </w:r>
      <w:r>
        <w:tab/>
      </w:r>
      <w:r>
        <w:rPr>
          <w:rFonts w:hint="eastAsia"/>
        </w:rPr>
        <w:t>Впервые</w:t>
      </w:r>
      <w:r>
        <w:t xml:space="preserve"> </w:t>
      </w:r>
      <w:r>
        <w:rPr>
          <w:rFonts w:hint="eastAsia"/>
        </w:rPr>
        <w:t>в</w:t>
      </w:r>
      <w:r>
        <w:t xml:space="preserve"> </w:t>
      </w:r>
      <w:r>
        <w:rPr>
          <w:rFonts w:hint="eastAsia"/>
        </w:rPr>
        <w:t>теоретическом</w:t>
      </w:r>
      <w:r>
        <w:t xml:space="preserve"> </w:t>
      </w:r>
      <w:r>
        <w:rPr>
          <w:rFonts w:hint="eastAsia"/>
        </w:rPr>
        <w:t>и</w:t>
      </w:r>
      <w:r>
        <w:t xml:space="preserve"> </w:t>
      </w:r>
      <w:r>
        <w:rPr>
          <w:rFonts w:hint="eastAsia"/>
        </w:rPr>
        <w:t>практическом</w:t>
      </w:r>
      <w:r>
        <w:t xml:space="preserve"> </w:t>
      </w:r>
      <w:r>
        <w:rPr>
          <w:rFonts w:hint="eastAsia"/>
        </w:rPr>
        <w:t>плане</w:t>
      </w:r>
      <w:r>
        <w:t xml:space="preserve"> </w:t>
      </w:r>
      <w:r>
        <w:rPr>
          <w:rFonts w:hint="eastAsia"/>
        </w:rPr>
        <w:t>рассмотрены</w:t>
      </w:r>
      <w:r>
        <w:t xml:space="preserve"> </w:t>
      </w:r>
      <w:r>
        <w:rPr>
          <w:rFonts w:hint="eastAsia"/>
        </w:rPr>
        <w:t>одновременно</w:t>
      </w:r>
      <w:r>
        <w:t xml:space="preserve"> </w:t>
      </w:r>
      <w:r>
        <w:rPr>
          <w:rFonts w:hint="eastAsia"/>
        </w:rPr>
        <w:t>вопросы</w:t>
      </w:r>
      <w:r>
        <w:t xml:space="preserve"> </w:t>
      </w:r>
      <w:r>
        <w:rPr>
          <w:rFonts w:hint="eastAsia"/>
        </w:rPr>
        <w:t>селективности</w:t>
      </w:r>
      <w:r>
        <w:t xml:space="preserve"> </w:t>
      </w:r>
      <w:r>
        <w:rPr>
          <w:rFonts w:hint="eastAsia"/>
        </w:rPr>
        <w:t>лова</w:t>
      </w:r>
      <w:r>
        <w:t xml:space="preserve">, </w:t>
      </w:r>
      <w:r>
        <w:rPr>
          <w:rFonts w:hint="eastAsia"/>
        </w:rPr>
        <w:t>промысла</w:t>
      </w:r>
      <w:r>
        <w:t xml:space="preserve"> </w:t>
      </w:r>
      <w:r>
        <w:rPr>
          <w:rFonts w:hint="eastAsia"/>
        </w:rPr>
        <w:t>и</w:t>
      </w:r>
      <w:r>
        <w:t xml:space="preserve"> </w:t>
      </w:r>
      <w:r>
        <w:rPr>
          <w:rFonts w:hint="eastAsia"/>
        </w:rPr>
        <w:t>рыболовс</w:t>
      </w:r>
      <w:r>
        <w:rPr>
          <w:rFonts w:hint="eastAsia"/>
        </w:rPr>
        <w:t>¬</w:t>
      </w:r>
      <w:r>
        <w:rPr>
          <w:rFonts w:hint="eastAsia"/>
        </w:rPr>
        <w:t>тва</w:t>
      </w:r>
      <w:r>
        <w:t xml:space="preserve"> </w:t>
      </w:r>
      <w:r>
        <w:rPr>
          <w:rFonts w:hint="eastAsia"/>
        </w:rPr>
        <w:t>как</w:t>
      </w:r>
      <w:r>
        <w:t xml:space="preserve"> </w:t>
      </w:r>
      <w:r>
        <w:rPr>
          <w:rFonts w:hint="eastAsia"/>
        </w:rPr>
        <w:t>некоторой</w:t>
      </w:r>
      <w:r>
        <w:t xml:space="preserve"> </w:t>
      </w:r>
      <w:r>
        <w:rPr>
          <w:rFonts w:hint="eastAsia"/>
        </w:rPr>
        <w:t>суммы</w:t>
      </w:r>
      <w:r>
        <w:t xml:space="preserve"> </w:t>
      </w:r>
      <w:r>
        <w:rPr>
          <w:rFonts w:hint="eastAsia"/>
        </w:rPr>
        <w:t>селективности</w:t>
      </w:r>
      <w:r>
        <w:t xml:space="preserve"> </w:t>
      </w:r>
      <w:r>
        <w:rPr>
          <w:rFonts w:hint="eastAsia"/>
        </w:rPr>
        <w:t>орудий</w:t>
      </w:r>
      <w:r>
        <w:t xml:space="preserve"> </w:t>
      </w:r>
      <w:r>
        <w:rPr>
          <w:rFonts w:hint="eastAsia"/>
        </w:rPr>
        <w:t>лова</w:t>
      </w:r>
      <w:r>
        <w:t xml:space="preserve"> </w:t>
      </w:r>
      <w:r>
        <w:rPr>
          <w:rFonts w:hint="eastAsia"/>
        </w:rPr>
        <w:t>и</w:t>
      </w:r>
      <w:r>
        <w:t xml:space="preserve"> </w:t>
      </w:r>
      <w:r>
        <w:rPr>
          <w:rFonts w:hint="eastAsia"/>
        </w:rPr>
        <w:t>промысла</w:t>
      </w:r>
      <w:r>
        <w:t>.</w:t>
      </w:r>
    </w:p>
    <w:p w14:paraId="4213CB20" w14:textId="77777777" w:rsidR="004D5B6D" w:rsidRDefault="004D5B6D" w:rsidP="004D5B6D">
      <w:r>
        <w:t>2.</w:t>
      </w:r>
      <w:r>
        <w:tab/>
      </w:r>
      <w:r>
        <w:rPr>
          <w:rFonts w:hint="eastAsia"/>
        </w:rPr>
        <w:t>Дана</w:t>
      </w:r>
      <w:r>
        <w:t xml:space="preserve"> </w:t>
      </w:r>
      <w:r>
        <w:rPr>
          <w:rFonts w:hint="eastAsia"/>
        </w:rPr>
        <w:t>общая</w:t>
      </w:r>
      <w:r>
        <w:t xml:space="preserve"> </w:t>
      </w:r>
      <w:r>
        <w:rPr>
          <w:rFonts w:hint="eastAsia"/>
        </w:rPr>
        <w:t>характеристика</w:t>
      </w:r>
      <w:r>
        <w:t xml:space="preserve"> </w:t>
      </w:r>
      <w:r>
        <w:rPr>
          <w:rFonts w:hint="eastAsia"/>
        </w:rPr>
        <w:t>и</w:t>
      </w:r>
      <w:r>
        <w:t xml:space="preserve"> </w:t>
      </w:r>
      <w:r>
        <w:rPr>
          <w:rFonts w:hint="eastAsia"/>
        </w:rPr>
        <w:t>уточнены</w:t>
      </w:r>
      <w:r>
        <w:t xml:space="preserve"> </w:t>
      </w:r>
      <w:r>
        <w:rPr>
          <w:rFonts w:hint="eastAsia"/>
        </w:rPr>
        <w:t>математические</w:t>
      </w:r>
      <w:r>
        <w:t xml:space="preserve"> </w:t>
      </w:r>
      <w:r>
        <w:rPr>
          <w:rFonts w:hint="eastAsia"/>
        </w:rPr>
        <w:t>мо</w:t>
      </w:r>
      <w:r>
        <w:rPr>
          <w:rFonts w:hint="eastAsia"/>
        </w:rPr>
        <w:t>¬</w:t>
      </w:r>
      <w:r>
        <w:rPr>
          <w:rFonts w:hint="eastAsia"/>
        </w:rPr>
        <w:t>дели</w:t>
      </w:r>
      <w:r>
        <w:t xml:space="preserve"> </w:t>
      </w:r>
      <w:r>
        <w:rPr>
          <w:rFonts w:hint="eastAsia"/>
        </w:rPr>
        <w:t>для</w:t>
      </w:r>
      <w:r>
        <w:t xml:space="preserve"> </w:t>
      </w:r>
      <w:r>
        <w:rPr>
          <w:rFonts w:hint="eastAsia"/>
        </w:rPr>
        <w:t>оценки</w:t>
      </w:r>
      <w:r>
        <w:t xml:space="preserve"> </w:t>
      </w:r>
      <w:r>
        <w:rPr>
          <w:rFonts w:hint="eastAsia"/>
        </w:rPr>
        <w:t>селективных</w:t>
      </w:r>
      <w:r>
        <w:t xml:space="preserve"> </w:t>
      </w:r>
      <w:r>
        <w:rPr>
          <w:rFonts w:hint="eastAsia"/>
        </w:rPr>
        <w:t>свойств</w:t>
      </w:r>
      <w:r>
        <w:t xml:space="preserve"> </w:t>
      </w:r>
      <w:r>
        <w:rPr>
          <w:rFonts w:hint="eastAsia"/>
        </w:rPr>
        <w:t>и</w:t>
      </w:r>
      <w:r>
        <w:t xml:space="preserve"> </w:t>
      </w:r>
      <w:r>
        <w:rPr>
          <w:rFonts w:hint="eastAsia"/>
        </w:rPr>
        <w:t>селективности</w:t>
      </w:r>
      <w:r>
        <w:t xml:space="preserve"> </w:t>
      </w:r>
      <w:r>
        <w:rPr>
          <w:rFonts w:hint="eastAsia"/>
        </w:rPr>
        <w:t>сетных</w:t>
      </w:r>
      <w:r>
        <w:t xml:space="preserve"> </w:t>
      </w:r>
      <w:r>
        <w:rPr>
          <w:rFonts w:hint="eastAsia"/>
        </w:rPr>
        <w:t>мешков</w:t>
      </w:r>
      <w:r>
        <w:t xml:space="preserve">, </w:t>
      </w:r>
      <w:r>
        <w:rPr>
          <w:rFonts w:hint="eastAsia"/>
        </w:rPr>
        <w:t>сливов</w:t>
      </w:r>
      <w:r>
        <w:t xml:space="preserve"> </w:t>
      </w:r>
      <w:r>
        <w:rPr>
          <w:rFonts w:hint="eastAsia"/>
        </w:rPr>
        <w:t>и</w:t>
      </w:r>
      <w:r>
        <w:t xml:space="preserve"> </w:t>
      </w:r>
      <w:r>
        <w:rPr>
          <w:rFonts w:hint="eastAsia"/>
        </w:rPr>
        <w:t>садков</w:t>
      </w:r>
      <w:r>
        <w:t xml:space="preserve"> </w:t>
      </w:r>
      <w:r>
        <w:rPr>
          <w:rFonts w:hint="eastAsia"/>
        </w:rPr>
        <w:t>с</w:t>
      </w:r>
      <w:r>
        <w:t xml:space="preserve"> </w:t>
      </w:r>
      <w:r>
        <w:rPr>
          <w:rFonts w:hint="eastAsia"/>
        </w:rPr>
        <w:t>учетом</w:t>
      </w:r>
      <w:r>
        <w:t xml:space="preserve"> </w:t>
      </w:r>
      <w:r>
        <w:rPr>
          <w:rFonts w:hint="eastAsia"/>
        </w:rPr>
        <w:t>небольших</w:t>
      </w:r>
      <w:r>
        <w:t xml:space="preserve"> </w:t>
      </w:r>
      <w:r>
        <w:rPr>
          <w:rFonts w:hint="eastAsia"/>
        </w:rPr>
        <w:t>уловов</w:t>
      </w:r>
      <w:r>
        <w:t xml:space="preserve"> </w:t>
      </w:r>
      <w:r>
        <w:rPr>
          <w:rFonts w:hint="eastAsia"/>
        </w:rPr>
        <w:t>и</w:t>
      </w:r>
      <w:r>
        <w:t xml:space="preserve"> </w:t>
      </w:r>
      <w:r>
        <w:rPr>
          <w:rFonts w:hint="eastAsia"/>
        </w:rPr>
        <w:t>нагрузок</w:t>
      </w:r>
      <w:r>
        <w:t xml:space="preserve"> </w:t>
      </w:r>
      <w:r>
        <w:rPr>
          <w:rFonts w:hint="eastAsia"/>
        </w:rPr>
        <w:t>на</w:t>
      </w:r>
      <w:r>
        <w:t xml:space="preserve"> </w:t>
      </w:r>
      <w:r>
        <w:rPr>
          <w:rFonts w:hint="eastAsia"/>
        </w:rPr>
        <w:t>сетные</w:t>
      </w:r>
      <w:r>
        <w:t xml:space="preserve"> </w:t>
      </w:r>
      <w:r>
        <w:rPr>
          <w:rFonts w:hint="eastAsia"/>
        </w:rPr>
        <w:t>нити</w:t>
      </w:r>
      <w:r>
        <w:t>.</w:t>
      </w:r>
    </w:p>
    <w:p w14:paraId="0C6452DC" w14:textId="77777777" w:rsidR="004D5B6D" w:rsidRDefault="004D5B6D" w:rsidP="004D5B6D">
      <w:r>
        <w:t>3.</w:t>
      </w:r>
      <w:r>
        <w:tab/>
      </w:r>
      <w:r>
        <w:rPr>
          <w:rFonts w:hint="eastAsia"/>
        </w:rPr>
        <w:t>Разработаны</w:t>
      </w:r>
      <w:r>
        <w:t xml:space="preserve"> </w:t>
      </w:r>
      <w:r>
        <w:rPr>
          <w:rFonts w:hint="eastAsia"/>
        </w:rPr>
        <w:t>теоретические</w:t>
      </w:r>
      <w:r>
        <w:t xml:space="preserve"> </w:t>
      </w:r>
      <w:r>
        <w:rPr>
          <w:rFonts w:hint="eastAsia"/>
        </w:rPr>
        <w:t>основы</w:t>
      </w:r>
      <w:r>
        <w:t xml:space="preserve"> </w:t>
      </w:r>
      <w:r>
        <w:rPr>
          <w:rFonts w:hint="eastAsia"/>
        </w:rPr>
        <w:t>биомеханической</w:t>
      </w:r>
      <w:r>
        <w:t xml:space="preserve"> </w:t>
      </w:r>
      <w:r>
        <w:rPr>
          <w:rFonts w:hint="eastAsia"/>
        </w:rPr>
        <w:t>и</w:t>
      </w:r>
      <w:r>
        <w:t xml:space="preserve"> </w:t>
      </w:r>
      <w:r>
        <w:rPr>
          <w:rFonts w:hint="eastAsia"/>
        </w:rPr>
        <w:t>биофи</w:t>
      </w:r>
      <w:r>
        <w:t>-</w:t>
      </w:r>
      <w:r>
        <w:rPr>
          <w:rFonts w:hint="eastAsia"/>
        </w:rPr>
        <w:t>зической</w:t>
      </w:r>
      <w:r>
        <w:t xml:space="preserve"> </w:t>
      </w:r>
      <w:r>
        <w:rPr>
          <w:rFonts w:hint="eastAsia"/>
        </w:rPr>
        <w:t>селективности</w:t>
      </w:r>
      <w:r>
        <w:t xml:space="preserve"> </w:t>
      </w:r>
      <w:r>
        <w:rPr>
          <w:rFonts w:hint="eastAsia"/>
        </w:rPr>
        <w:t>орудий</w:t>
      </w:r>
      <w:r>
        <w:t xml:space="preserve"> </w:t>
      </w:r>
      <w:r>
        <w:rPr>
          <w:rFonts w:hint="eastAsia"/>
        </w:rPr>
        <w:t>лова</w:t>
      </w:r>
      <w:r>
        <w:t xml:space="preserve"> </w:t>
      </w:r>
      <w:r>
        <w:rPr>
          <w:rFonts w:hint="eastAsia"/>
        </w:rPr>
        <w:t>прежде</w:t>
      </w:r>
      <w:r>
        <w:t xml:space="preserve"> </w:t>
      </w:r>
      <w:r>
        <w:rPr>
          <w:rFonts w:hint="eastAsia"/>
        </w:rPr>
        <w:t>всего</w:t>
      </w:r>
      <w:r>
        <w:t xml:space="preserve"> </w:t>
      </w:r>
      <w:r>
        <w:rPr>
          <w:rFonts w:hint="eastAsia"/>
        </w:rPr>
        <w:t>с</w:t>
      </w:r>
      <w:r>
        <w:t xml:space="preserve"> </w:t>
      </w:r>
      <w:r>
        <w:rPr>
          <w:rFonts w:hint="eastAsia"/>
        </w:rPr>
        <w:t>учетом</w:t>
      </w:r>
      <w:r>
        <w:t xml:space="preserve"> </w:t>
      </w:r>
      <w:r>
        <w:rPr>
          <w:rFonts w:hint="eastAsia"/>
        </w:rPr>
        <w:t>усло</w:t>
      </w:r>
      <w:r>
        <w:rPr>
          <w:rFonts w:hint="eastAsia"/>
        </w:rPr>
        <w:t>¬</w:t>
      </w:r>
      <w:r>
        <w:rPr>
          <w:rFonts w:hint="eastAsia"/>
        </w:rPr>
        <w:t>вий</w:t>
      </w:r>
      <w:r>
        <w:t xml:space="preserve"> </w:t>
      </w:r>
      <w:r>
        <w:rPr>
          <w:rFonts w:hint="eastAsia"/>
        </w:rPr>
        <w:t>лова</w:t>
      </w:r>
      <w:r>
        <w:t xml:space="preserve"> </w:t>
      </w:r>
      <w:r>
        <w:rPr>
          <w:rFonts w:hint="eastAsia"/>
        </w:rPr>
        <w:t>во</w:t>
      </w:r>
      <w:r>
        <w:t xml:space="preserve"> </w:t>
      </w:r>
      <w:r>
        <w:rPr>
          <w:rFonts w:hint="eastAsia"/>
        </w:rPr>
        <w:t>внутренних</w:t>
      </w:r>
      <w:r>
        <w:t xml:space="preserve"> </w:t>
      </w:r>
      <w:r>
        <w:rPr>
          <w:rFonts w:hint="eastAsia"/>
        </w:rPr>
        <w:t>водоемах</w:t>
      </w:r>
      <w:r>
        <w:t>.</w:t>
      </w:r>
    </w:p>
    <w:p w14:paraId="7FCB794A" w14:textId="77777777" w:rsidR="004D5B6D" w:rsidRDefault="004D5B6D" w:rsidP="004D5B6D">
      <w:r>
        <w:t xml:space="preserve">"■'.4. </w:t>
      </w:r>
      <w:r>
        <w:rPr>
          <w:rFonts w:hint="eastAsia"/>
        </w:rPr>
        <w:t>Дана</w:t>
      </w:r>
      <w:r>
        <w:t xml:space="preserve"> </w:t>
      </w:r>
      <w:r>
        <w:rPr>
          <w:rFonts w:hint="eastAsia"/>
        </w:rPr>
        <w:t>общая</w:t>
      </w:r>
      <w:r>
        <w:t xml:space="preserve"> </w:t>
      </w:r>
      <w:r>
        <w:rPr>
          <w:rFonts w:hint="eastAsia"/>
        </w:rPr>
        <w:t>характеристика</w:t>
      </w:r>
      <w:r>
        <w:t xml:space="preserve"> </w:t>
      </w:r>
      <w:r>
        <w:rPr>
          <w:rFonts w:hint="eastAsia"/>
        </w:rPr>
        <w:t>дифференциальной</w:t>
      </w:r>
      <w:r>
        <w:t xml:space="preserve"> </w:t>
      </w:r>
      <w:r>
        <w:rPr>
          <w:rFonts w:hint="eastAsia"/>
        </w:rPr>
        <w:t>уловистости</w:t>
      </w:r>
      <w:r>
        <w:t xml:space="preserve"> </w:t>
      </w:r>
      <w:r>
        <w:rPr>
          <w:rFonts w:hint="eastAsia"/>
        </w:rPr>
        <w:t>как</w:t>
      </w:r>
      <w:r>
        <w:t xml:space="preserve"> </w:t>
      </w:r>
      <w:r>
        <w:rPr>
          <w:rFonts w:hint="eastAsia"/>
        </w:rPr>
        <w:t>совокупности</w:t>
      </w:r>
      <w:r>
        <w:t xml:space="preserve"> </w:t>
      </w:r>
      <w:r>
        <w:rPr>
          <w:rFonts w:hint="eastAsia"/>
        </w:rPr>
        <w:t>механической</w:t>
      </w:r>
      <w:r>
        <w:t xml:space="preserve"> . </w:t>
      </w:r>
      <w:r>
        <w:rPr>
          <w:rFonts w:hint="eastAsia"/>
        </w:rPr>
        <w:t>биомеханической</w:t>
      </w:r>
      <w:r>
        <w:t xml:space="preserve"> </w:t>
      </w:r>
      <w:r>
        <w:rPr>
          <w:rFonts w:hint="eastAsia"/>
        </w:rPr>
        <w:t>и</w:t>
      </w:r>
      <w:r>
        <w:t xml:space="preserve"> </w:t>
      </w:r>
      <w:r>
        <w:rPr>
          <w:rFonts w:hint="eastAsia"/>
        </w:rPr>
        <w:t>биофизичес</w:t>
      </w:r>
      <w:r>
        <w:rPr>
          <w:rFonts w:hint="eastAsia"/>
        </w:rPr>
        <w:t>¬</w:t>
      </w:r>
      <w:r>
        <w:rPr>
          <w:rFonts w:hint="eastAsia"/>
        </w:rPr>
        <w:t>кой</w:t>
      </w:r>
      <w:r>
        <w:t xml:space="preserve"> </w:t>
      </w:r>
      <w:r>
        <w:rPr>
          <w:rFonts w:hint="eastAsia"/>
        </w:rPr>
        <w:t>селективности</w:t>
      </w:r>
      <w:r>
        <w:t>^</w:t>
      </w:r>
      <w:r>
        <w:rPr>
          <w:rFonts w:hint="eastAsia"/>
        </w:rPr>
        <w:t>на</w:t>
      </w:r>
      <w:r>
        <w:t xml:space="preserve"> </w:t>
      </w:r>
      <w:r>
        <w:rPr>
          <w:rFonts w:hint="eastAsia"/>
        </w:rPr>
        <w:t>отдельных</w:t>
      </w:r>
      <w:r>
        <w:t xml:space="preserve"> </w:t>
      </w:r>
      <w:r>
        <w:rPr>
          <w:rFonts w:hint="eastAsia"/>
        </w:rPr>
        <w:t>этапах</w:t>
      </w:r>
      <w:r>
        <w:t xml:space="preserve"> </w:t>
      </w:r>
      <w:r>
        <w:rPr>
          <w:rFonts w:hint="eastAsia"/>
        </w:rPr>
        <w:t>лова</w:t>
      </w:r>
      <w:r>
        <w:t xml:space="preserve"> </w:t>
      </w:r>
      <w:r>
        <w:rPr>
          <w:rFonts w:hint="eastAsia"/>
        </w:rPr>
        <w:t>различными</w:t>
      </w:r>
      <w:r>
        <w:t xml:space="preserve"> </w:t>
      </w:r>
      <w:r>
        <w:rPr>
          <w:rFonts w:hint="eastAsia"/>
        </w:rPr>
        <w:t>орудия</w:t>
      </w:r>
      <w:r>
        <w:rPr>
          <w:rFonts w:hint="eastAsia"/>
        </w:rPr>
        <w:t>¬</w:t>
      </w:r>
      <w:r>
        <w:rPr>
          <w:rFonts w:hint="eastAsia"/>
        </w:rPr>
        <w:t>ми</w:t>
      </w:r>
      <w:r>
        <w:t>.</w:t>
      </w:r>
    </w:p>
    <w:p w14:paraId="3BF91501" w14:textId="77777777" w:rsidR="004D5B6D" w:rsidRDefault="004D5B6D" w:rsidP="004D5B6D">
      <w:r>
        <w:t>5.</w:t>
      </w:r>
      <w:r>
        <w:tab/>
      </w:r>
      <w:r>
        <w:rPr>
          <w:rFonts w:hint="eastAsia"/>
        </w:rPr>
        <w:t>Уточнены</w:t>
      </w:r>
      <w:r>
        <w:t xml:space="preserve"> </w:t>
      </w:r>
      <w:r>
        <w:rPr>
          <w:rFonts w:hint="eastAsia"/>
        </w:rPr>
        <w:t>теоретические</w:t>
      </w:r>
      <w:r>
        <w:t xml:space="preserve"> </w:t>
      </w:r>
      <w:r>
        <w:rPr>
          <w:rFonts w:hint="eastAsia"/>
        </w:rPr>
        <w:t>основы</w:t>
      </w:r>
      <w:r>
        <w:t xml:space="preserve"> </w:t>
      </w:r>
      <w:r>
        <w:rPr>
          <w:rFonts w:hint="eastAsia"/>
        </w:rPr>
        <w:t>селективности</w:t>
      </w:r>
      <w:r>
        <w:t xml:space="preserve"> </w:t>
      </w:r>
      <w:r>
        <w:rPr>
          <w:rFonts w:hint="eastAsia"/>
        </w:rPr>
        <w:t>промысла</w:t>
      </w:r>
      <w:r>
        <w:t xml:space="preserve">, </w:t>
      </w:r>
      <w:r>
        <w:rPr>
          <w:rFonts w:hint="eastAsia"/>
        </w:rPr>
        <w:t>обусловленные</w:t>
      </w:r>
      <w:r>
        <w:t xml:space="preserve"> </w:t>
      </w:r>
      <w:r>
        <w:rPr>
          <w:rFonts w:hint="eastAsia"/>
        </w:rPr>
        <w:t>особенностями</w:t>
      </w:r>
      <w:r>
        <w:t xml:space="preserve"> </w:t>
      </w:r>
      <w:r>
        <w:rPr>
          <w:rFonts w:hint="eastAsia"/>
        </w:rPr>
        <w:t>распределения</w:t>
      </w:r>
      <w:r>
        <w:t xml:space="preserve"> </w:t>
      </w:r>
      <w:r>
        <w:rPr>
          <w:rFonts w:hint="eastAsia"/>
        </w:rPr>
        <w:t>в</w:t>
      </w:r>
      <w:r>
        <w:t xml:space="preserve"> </w:t>
      </w:r>
      <w:r>
        <w:rPr>
          <w:rFonts w:hint="eastAsia"/>
        </w:rPr>
        <w:t>водоеме</w:t>
      </w:r>
      <w:r>
        <w:t xml:space="preserve"> </w:t>
      </w:r>
      <w:r>
        <w:rPr>
          <w:rFonts w:hint="eastAsia"/>
        </w:rPr>
        <w:t>объектов</w:t>
      </w:r>
      <w:r>
        <w:t xml:space="preserve"> </w:t>
      </w:r>
      <w:r>
        <w:rPr>
          <w:rFonts w:hint="eastAsia"/>
        </w:rPr>
        <w:t>лова</w:t>
      </w:r>
      <w:r>
        <w:t xml:space="preserve"> </w:t>
      </w:r>
      <w:r>
        <w:rPr>
          <w:rFonts w:hint="eastAsia"/>
        </w:rPr>
        <w:t>и</w:t>
      </w:r>
      <w:r>
        <w:t xml:space="preserve"> </w:t>
      </w:r>
      <w:r>
        <w:rPr>
          <w:rFonts w:hint="eastAsia"/>
        </w:rPr>
        <w:t>промысла</w:t>
      </w:r>
      <w:r>
        <w:t>.</w:t>
      </w:r>
    </w:p>
    <w:p w14:paraId="5DA78A6C" w14:textId="77777777" w:rsidR="004D5B6D" w:rsidRDefault="004D5B6D" w:rsidP="004D5B6D">
      <w:r>
        <w:t>6.</w:t>
      </w:r>
      <w:r>
        <w:tab/>
      </w:r>
      <w:r>
        <w:rPr>
          <w:rFonts w:hint="eastAsia"/>
        </w:rPr>
        <w:t>Рассмотрены</w:t>
      </w:r>
      <w:r>
        <w:t xml:space="preserve"> </w:t>
      </w:r>
      <w:r>
        <w:rPr>
          <w:rFonts w:hint="eastAsia"/>
        </w:rPr>
        <w:t>особенности</w:t>
      </w:r>
      <w:r>
        <w:t xml:space="preserve"> </w:t>
      </w:r>
      <w:r>
        <w:rPr>
          <w:rFonts w:hint="eastAsia"/>
        </w:rPr>
        <w:t>оценки</w:t>
      </w:r>
      <w:r>
        <w:t xml:space="preserve"> </w:t>
      </w:r>
      <w:r>
        <w:rPr>
          <w:rFonts w:hint="eastAsia"/>
        </w:rPr>
        <w:t>и</w:t>
      </w:r>
      <w:r>
        <w:t xml:space="preserve"> </w:t>
      </w:r>
      <w:r>
        <w:rPr>
          <w:rFonts w:hint="eastAsia"/>
        </w:rPr>
        <w:t>оптимизации</w:t>
      </w:r>
      <w:r>
        <w:t xml:space="preserve"> </w:t>
      </w:r>
      <w:r>
        <w:rPr>
          <w:rFonts w:hint="eastAsia"/>
        </w:rPr>
        <w:t>селективных</w:t>
      </w:r>
      <w:r>
        <w:t xml:space="preserve"> </w:t>
      </w:r>
      <w:r>
        <w:rPr>
          <w:rFonts w:hint="eastAsia"/>
        </w:rPr>
        <w:t>свойств</w:t>
      </w:r>
      <w:r>
        <w:t xml:space="preserve"> </w:t>
      </w:r>
      <w:r>
        <w:rPr>
          <w:rFonts w:hint="eastAsia"/>
        </w:rPr>
        <w:t>и</w:t>
      </w:r>
      <w:r>
        <w:t xml:space="preserve"> </w:t>
      </w:r>
      <w:r>
        <w:rPr>
          <w:rFonts w:hint="eastAsia"/>
        </w:rPr>
        <w:t>селективности</w:t>
      </w:r>
      <w:r>
        <w:t xml:space="preserve"> </w:t>
      </w:r>
      <w:r>
        <w:rPr>
          <w:rFonts w:hint="eastAsia"/>
        </w:rPr>
        <w:t>сетей</w:t>
      </w:r>
      <w:r>
        <w:t xml:space="preserve">,, </w:t>
      </w:r>
      <w:r>
        <w:rPr>
          <w:rFonts w:hint="eastAsia"/>
        </w:rPr>
        <w:t>речных</w:t>
      </w:r>
      <w:r>
        <w:t xml:space="preserve"> </w:t>
      </w:r>
      <w:r>
        <w:rPr>
          <w:rFonts w:hint="eastAsia"/>
        </w:rPr>
        <w:t>закидных</w:t>
      </w:r>
      <w:r>
        <w:t xml:space="preserve"> </w:t>
      </w:r>
      <w:r>
        <w:rPr>
          <w:rFonts w:hint="eastAsia"/>
        </w:rPr>
        <w:t>неводов</w:t>
      </w:r>
      <w:r>
        <w:t xml:space="preserve"> </w:t>
      </w:r>
      <w:r>
        <w:rPr>
          <w:rFonts w:hint="eastAsia"/>
        </w:rPr>
        <w:t>и</w:t>
      </w:r>
      <w:r>
        <w:t xml:space="preserve"> </w:t>
      </w:r>
      <w:r>
        <w:rPr>
          <w:rFonts w:hint="eastAsia"/>
        </w:rPr>
        <w:t>став</w:t>
      </w:r>
      <w:r>
        <w:rPr>
          <w:rFonts w:hint="eastAsia"/>
        </w:rPr>
        <w:t>¬</w:t>
      </w:r>
      <w:r>
        <w:rPr>
          <w:rFonts w:hint="eastAsia"/>
        </w:rPr>
        <w:t>ных</w:t>
      </w:r>
      <w:r>
        <w:t xml:space="preserve"> </w:t>
      </w:r>
      <w:r>
        <w:rPr>
          <w:rFonts w:hint="eastAsia"/>
        </w:rPr>
        <w:t>неводов</w:t>
      </w:r>
      <w:r>
        <w:t xml:space="preserve">. </w:t>
      </w:r>
      <w:r>
        <w:rPr>
          <w:rFonts w:hint="eastAsia"/>
        </w:rPr>
        <w:t>Получены</w:t>
      </w:r>
      <w:r>
        <w:t xml:space="preserve"> </w:t>
      </w:r>
      <w:r>
        <w:rPr>
          <w:rFonts w:hint="eastAsia"/>
        </w:rPr>
        <w:t>конкретные</w:t>
      </w:r>
      <w:r>
        <w:t xml:space="preserve"> </w:t>
      </w:r>
      <w:r>
        <w:rPr>
          <w:rFonts w:hint="eastAsia"/>
        </w:rPr>
        <w:t>данные</w:t>
      </w:r>
      <w:r>
        <w:t xml:space="preserve"> </w:t>
      </w:r>
      <w:r>
        <w:rPr>
          <w:rFonts w:hint="eastAsia"/>
        </w:rPr>
        <w:t>о</w:t>
      </w:r>
      <w:r>
        <w:t xml:space="preserve"> </w:t>
      </w:r>
      <w:r>
        <w:rPr>
          <w:rFonts w:hint="eastAsia"/>
        </w:rPr>
        <w:t>селективных</w:t>
      </w:r>
      <w:r>
        <w:t xml:space="preserve"> </w:t>
      </w:r>
      <w:r>
        <w:rPr>
          <w:rFonts w:hint="eastAsia"/>
        </w:rPr>
        <w:t>свойс</w:t>
      </w:r>
      <w:r>
        <w:rPr>
          <w:rFonts w:hint="eastAsia"/>
        </w:rPr>
        <w:t>¬</w:t>
      </w:r>
      <w:r>
        <w:rPr>
          <w:rFonts w:hint="eastAsia"/>
        </w:rPr>
        <w:t>твах</w:t>
      </w:r>
      <w:r>
        <w:t xml:space="preserve"> </w:t>
      </w:r>
      <w:r>
        <w:rPr>
          <w:rFonts w:hint="eastAsia"/>
        </w:rPr>
        <w:t>и</w:t>
      </w:r>
      <w:r>
        <w:t xml:space="preserve"> </w:t>
      </w:r>
      <w:r>
        <w:rPr>
          <w:rFonts w:hint="eastAsia"/>
        </w:rPr>
        <w:t>селективности</w:t>
      </w:r>
      <w:r>
        <w:t xml:space="preserve"> </w:t>
      </w:r>
      <w:r>
        <w:rPr>
          <w:rFonts w:hint="eastAsia"/>
        </w:rPr>
        <w:t>этих</w:t>
      </w:r>
      <w:r>
        <w:t xml:space="preserve"> </w:t>
      </w:r>
      <w:r>
        <w:rPr>
          <w:rFonts w:hint="eastAsia"/>
        </w:rPr>
        <w:t>орудий</w:t>
      </w:r>
      <w:r>
        <w:t xml:space="preserve"> </w:t>
      </w:r>
      <w:r>
        <w:rPr>
          <w:rFonts w:hint="eastAsia"/>
        </w:rPr>
        <w:t>лова</w:t>
      </w:r>
      <w:r>
        <w:t xml:space="preserve"> </w:t>
      </w:r>
      <w:r>
        <w:rPr>
          <w:rFonts w:hint="eastAsia"/>
        </w:rPr>
        <w:t>на</w:t>
      </w:r>
      <w:r>
        <w:t xml:space="preserve"> </w:t>
      </w:r>
      <w:r>
        <w:rPr>
          <w:rFonts w:hint="eastAsia"/>
        </w:rPr>
        <w:t>промысле</w:t>
      </w:r>
      <w:r>
        <w:t xml:space="preserve"> </w:t>
      </w:r>
      <w:r>
        <w:rPr>
          <w:rFonts w:hint="eastAsia"/>
        </w:rPr>
        <w:t>различных</w:t>
      </w:r>
      <w:r>
        <w:t xml:space="preserve"> </w:t>
      </w:r>
      <w:r>
        <w:rPr>
          <w:rFonts w:hint="eastAsia"/>
        </w:rPr>
        <w:t>объектов</w:t>
      </w:r>
      <w:r>
        <w:t xml:space="preserve"> </w:t>
      </w:r>
      <w:r>
        <w:rPr>
          <w:rFonts w:hint="eastAsia"/>
        </w:rPr>
        <w:t>лова</w:t>
      </w:r>
      <w:r>
        <w:t xml:space="preserve"> </w:t>
      </w:r>
      <w:r>
        <w:rPr>
          <w:rFonts w:hint="eastAsia"/>
        </w:rPr>
        <w:t>в</w:t>
      </w:r>
      <w:r>
        <w:t xml:space="preserve"> </w:t>
      </w:r>
      <w:r>
        <w:rPr>
          <w:rFonts w:hint="eastAsia"/>
        </w:rPr>
        <w:t>водоемах</w:t>
      </w:r>
      <w:r>
        <w:t xml:space="preserve"> </w:t>
      </w:r>
      <w:r>
        <w:rPr>
          <w:rFonts w:hint="eastAsia"/>
        </w:rPr>
        <w:t>дельты</w:t>
      </w:r>
      <w:r>
        <w:t xml:space="preserve"> </w:t>
      </w:r>
      <w:r>
        <w:rPr>
          <w:rFonts w:hint="eastAsia"/>
        </w:rPr>
        <w:t>Волги</w:t>
      </w:r>
      <w:r>
        <w:t xml:space="preserve"> </w:t>
      </w:r>
      <w:r>
        <w:rPr>
          <w:rFonts w:hint="eastAsia"/>
        </w:rPr>
        <w:t>и</w:t>
      </w:r>
      <w:r>
        <w:t xml:space="preserve"> </w:t>
      </w:r>
      <w:r>
        <w:rPr>
          <w:rFonts w:hint="eastAsia"/>
        </w:rPr>
        <w:t>Северного</w:t>
      </w:r>
      <w:r>
        <w:t xml:space="preserve"> </w:t>
      </w:r>
      <w:r>
        <w:rPr>
          <w:rFonts w:hint="eastAsia"/>
        </w:rPr>
        <w:t>Каспия</w:t>
      </w:r>
      <w:r>
        <w:t>.</w:t>
      </w:r>
    </w:p>
    <w:p w14:paraId="7F7640E0" w14:textId="77777777" w:rsidR="004D5B6D" w:rsidRDefault="004D5B6D" w:rsidP="004D5B6D">
      <w:r>
        <w:t>7.</w:t>
      </w:r>
      <w:r>
        <w:tab/>
      </w:r>
      <w:r>
        <w:rPr>
          <w:rFonts w:hint="eastAsia"/>
        </w:rPr>
        <w:t>Рассмотрены</w:t>
      </w:r>
      <w:r>
        <w:t xml:space="preserve"> </w:t>
      </w:r>
      <w:r>
        <w:rPr>
          <w:rFonts w:hint="eastAsia"/>
        </w:rPr>
        <w:t>особенности</w:t>
      </w:r>
      <w:r>
        <w:t xml:space="preserve"> </w:t>
      </w:r>
      <w:r>
        <w:rPr>
          <w:rFonts w:hint="eastAsia"/>
        </w:rPr>
        <w:t>селективности</w:t>
      </w:r>
      <w:r>
        <w:t xml:space="preserve"> </w:t>
      </w:r>
      <w:r>
        <w:rPr>
          <w:rFonts w:hint="eastAsia"/>
        </w:rPr>
        <w:t>промысла</w:t>
      </w:r>
      <w:r>
        <w:t xml:space="preserve"> </w:t>
      </w:r>
      <w:r>
        <w:rPr>
          <w:rFonts w:hint="eastAsia"/>
        </w:rPr>
        <w:t>и</w:t>
      </w:r>
      <w:r>
        <w:t xml:space="preserve"> </w:t>
      </w:r>
      <w:r>
        <w:rPr>
          <w:rFonts w:hint="eastAsia"/>
        </w:rPr>
        <w:t>рыбо</w:t>
      </w:r>
      <w:r>
        <w:rPr>
          <w:rFonts w:hint="eastAsia"/>
        </w:rPr>
        <w:t>¬</w:t>
      </w:r>
      <w:r>
        <w:rPr>
          <w:rFonts w:hint="eastAsia"/>
        </w:rPr>
        <w:t>ловства</w:t>
      </w:r>
      <w:r>
        <w:t xml:space="preserve"> </w:t>
      </w:r>
      <w:r>
        <w:rPr>
          <w:rFonts w:hint="eastAsia"/>
        </w:rPr>
        <w:t>в</w:t>
      </w:r>
      <w:r>
        <w:t xml:space="preserve"> </w:t>
      </w:r>
      <w:r>
        <w:rPr>
          <w:rFonts w:hint="eastAsia"/>
        </w:rPr>
        <w:t>водоемах</w:t>
      </w:r>
      <w:r>
        <w:t xml:space="preserve"> </w:t>
      </w:r>
      <w:r>
        <w:rPr>
          <w:rFonts w:hint="eastAsia"/>
        </w:rPr>
        <w:t>дельты</w:t>
      </w:r>
      <w:r>
        <w:t xml:space="preserve"> </w:t>
      </w:r>
      <w:r>
        <w:rPr>
          <w:rFonts w:hint="eastAsia"/>
        </w:rPr>
        <w:t>Волги</w:t>
      </w:r>
      <w:r>
        <w:t xml:space="preserve">. </w:t>
      </w:r>
      <w:r>
        <w:rPr>
          <w:rFonts w:hint="eastAsia"/>
        </w:rPr>
        <w:t>Для</w:t>
      </w:r>
      <w:r>
        <w:t xml:space="preserve"> </w:t>
      </w:r>
      <w:r>
        <w:rPr>
          <w:rFonts w:hint="eastAsia"/>
        </w:rPr>
        <w:t>этого</w:t>
      </w:r>
      <w:r>
        <w:t xml:space="preserve"> </w:t>
      </w:r>
      <w:r>
        <w:rPr>
          <w:rFonts w:hint="eastAsia"/>
        </w:rPr>
        <w:t>региона</w:t>
      </w:r>
      <w:r>
        <w:t xml:space="preserve"> </w:t>
      </w:r>
      <w:r>
        <w:rPr>
          <w:rFonts w:hint="eastAsia"/>
        </w:rPr>
        <w:t>получены</w:t>
      </w:r>
      <w:r>
        <w:t xml:space="preserve"> </w:t>
      </w:r>
      <w:r>
        <w:rPr>
          <w:rFonts w:hint="eastAsia"/>
        </w:rPr>
        <w:t>конкретные</w:t>
      </w:r>
      <w:r>
        <w:t xml:space="preserve"> </w:t>
      </w:r>
      <w:r>
        <w:rPr>
          <w:rFonts w:hint="eastAsia"/>
        </w:rPr>
        <w:t>данные</w:t>
      </w:r>
      <w:r>
        <w:t xml:space="preserve"> </w:t>
      </w:r>
      <w:r>
        <w:rPr>
          <w:rFonts w:hint="eastAsia"/>
        </w:rPr>
        <w:t>об</w:t>
      </w:r>
      <w:r>
        <w:t xml:space="preserve"> </w:t>
      </w:r>
      <w:r>
        <w:rPr>
          <w:rFonts w:hint="eastAsia"/>
        </w:rPr>
        <w:t>этих</w:t>
      </w:r>
      <w:r>
        <w:t xml:space="preserve"> </w:t>
      </w:r>
      <w:r>
        <w:rPr>
          <w:rFonts w:hint="eastAsia"/>
        </w:rPr>
        <w:t>видах</w:t>
      </w:r>
      <w:r>
        <w:t xml:space="preserve"> </w:t>
      </w:r>
      <w:r>
        <w:rPr>
          <w:rFonts w:hint="eastAsia"/>
        </w:rPr>
        <w:t>селективности</w:t>
      </w:r>
      <w:r>
        <w:t xml:space="preserve"> . </w:t>
      </w:r>
      <w:r>
        <w:rPr>
          <w:rFonts w:hint="eastAsia"/>
        </w:rPr>
        <w:t>Установлено</w:t>
      </w:r>
      <w:r>
        <w:t xml:space="preserve">, </w:t>
      </w:r>
      <w:r>
        <w:rPr>
          <w:rFonts w:hint="eastAsia"/>
        </w:rPr>
        <w:t>что</w:t>
      </w:r>
      <w:r>
        <w:t xml:space="preserve"> </w:t>
      </w:r>
      <w:r>
        <w:rPr>
          <w:rFonts w:hint="eastAsia"/>
        </w:rPr>
        <w:t>размерная</w:t>
      </w:r>
      <w:r>
        <w:t xml:space="preserve"> </w:t>
      </w:r>
      <w:r>
        <w:rPr>
          <w:rFonts w:hint="eastAsia"/>
        </w:rPr>
        <w:t>селективность</w:t>
      </w:r>
      <w:r>
        <w:t xml:space="preserve"> </w:t>
      </w:r>
      <w:r>
        <w:rPr>
          <w:rFonts w:hint="eastAsia"/>
        </w:rPr>
        <w:t>рыболовства</w:t>
      </w:r>
      <w:r>
        <w:t xml:space="preserve"> </w:t>
      </w:r>
      <w:r>
        <w:rPr>
          <w:rFonts w:hint="eastAsia"/>
        </w:rPr>
        <w:t>здесь</w:t>
      </w:r>
      <w:r>
        <w:t xml:space="preserve"> </w:t>
      </w:r>
      <w:r>
        <w:rPr>
          <w:rFonts w:hint="eastAsia"/>
        </w:rPr>
        <w:t>в</w:t>
      </w:r>
      <w:r>
        <w:t xml:space="preserve"> </w:t>
      </w:r>
      <w:r>
        <w:rPr>
          <w:rFonts w:hint="eastAsia"/>
        </w:rPr>
        <w:t>большей</w:t>
      </w:r>
      <w:r>
        <w:t xml:space="preserve"> </w:t>
      </w:r>
      <w:r>
        <w:rPr>
          <w:rFonts w:hint="eastAsia"/>
        </w:rPr>
        <w:t>степе</w:t>
      </w:r>
      <w:r>
        <w:rPr>
          <w:rFonts w:hint="eastAsia"/>
        </w:rPr>
        <w:t>¬</w:t>
      </w:r>
      <w:r>
        <w:t xml:space="preserve"> </w:t>
      </w:r>
    </w:p>
    <w:p w14:paraId="76A3C3F0" w14:textId="77777777" w:rsidR="004D5B6D" w:rsidRDefault="004D5B6D" w:rsidP="004D5B6D">
      <w:r>
        <w:rPr>
          <w:rFonts w:hint="eastAsia"/>
        </w:rPr>
        <w:t>ни</w:t>
      </w:r>
      <w:r>
        <w:t xml:space="preserve"> </w:t>
      </w:r>
      <w:r>
        <w:rPr>
          <w:rFonts w:hint="eastAsia"/>
        </w:rPr>
        <w:t>зависит</w:t>
      </w:r>
      <w:r>
        <w:t xml:space="preserve"> </w:t>
      </w:r>
      <w:r>
        <w:rPr>
          <w:rFonts w:hint="eastAsia"/>
        </w:rPr>
        <w:t>от</w:t>
      </w:r>
      <w:r>
        <w:t xml:space="preserve"> </w:t>
      </w:r>
      <w:r>
        <w:rPr>
          <w:rFonts w:hint="eastAsia"/>
        </w:rPr>
        <w:t>селективности</w:t>
      </w:r>
      <w:r>
        <w:t xml:space="preserve"> </w:t>
      </w:r>
      <w:r>
        <w:rPr>
          <w:rFonts w:hint="eastAsia"/>
        </w:rPr>
        <w:t>орудий</w:t>
      </w:r>
      <w:r>
        <w:t xml:space="preserve"> </w:t>
      </w:r>
      <w:r>
        <w:rPr>
          <w:rFonts w:hint="eastAsia"/>
        </w:rPr>
        <w:t>лова</w:t>
      </w:r>
      <w:r>
        <w:t xml:space="preserve">, </w:t>
      </w:r>
      <w:r>
        <w:rPr>
          <w:rFonts w:hint="eastAsia"/>
        </w:rPr>
        <w:t>чем</w:t>
      </w:r>
      <w:r>
        <w:t xml:space="preserve"> </w:t>
      </w:r>
      <w:r>
        <w:rPr>
          <w:rFonts w:hint="eastAsia"/>
        </w:rPr>
        <w:t>селективности</w:t>
      </w:r>
      <w:r>
        <w:t xml:space="preserve"> </w:t>
      </w:r>
      <w:r>
        <w:rPr>
          <w:rFonts w:hint="eastAsia"/>
        </w:rPr>
        <w:t>промысла</w:t>
      </w:r>
      <w:r>
        <w:t xml:space="preserve">, </w:t>
      </w:r>
      <w:r>
        <w:rPr>
          <w:rFonts w:hint="eastAsia"/>
        </w:rPr>
        <w:t>а</w:t>
      </w:r>
      <w:r>
        <w:t xml:space="preserve"> </w:t>
      </w:r>
      <w:r>
        <w:rPr>
          <w:rFonts w:hint="eastAsia"/>
        </w:rPr>
        <w:t>видовая</w:t>
      </w:r>
      <w:r>
        <w:t xml:space="preserve"> - </w:t>
      </w:r>
      <w:r>
        <w:rPr>
          <w:rFonts w:hint="eastAsia"/>
        </w:rPr>
        <w:t>наоборот</w:t>
      </w:r>
      <w:r>
        <w:t>.</w:t>
      </w:r>
    </w:p>
    <w:p w14:paraId="03A0C40E" w14:textId="77777777" w:rsidR="004D5B6D" w:rsidRDefault="004D5B6D" w:rsidP="004D5B6D">
      <w:r>
        <w:t>8.</w:t>
      </w:r>
      <w:r>
        <w:tab/>
      </w:r>
      <w:r>
        <w:rPr>
          <w:rFonts w:hint="eastAsia"/>
        </w:rPr>
        <w:t>Рассмотрены</w:t>
      </w:r>
      <w:r>
        <w:t xml:space="preserve"> </w:t>
      </w:r>
      <w:r>
        <w:rPr>
          <w:rFonts w:hint="eastAsia"/>
        </w:rPr>
        <w:t>экономические</w:t>
      </w:r>
      <w:r>
        <w:t xml:space="preserve"> </w:t>
      </w:r>
      <w:r>
        <w:rPr>
          <w:rFonts w:hint="eastAsia"/>
        </w:rPr>
        <w:t>показатели</w:t>
      </w:r>
      <w:r>
        <w:t xml:space="preserve"> </w:t>
      </w:r>
      <w:r>
        <w:rPr>
          <w:rFonts w:hint="eastAsia"/>
        </w:rPr>
        <w:t>селективности</w:t>
      </w:r>
      <w:r>
        <w:t xml:space="preserve"> </w:t>
      </w:r>
      <w:r>
        <w:rPr>
          <w:rFonts w:hint="eastAsia"/>
        </w:rPr>
        <w:t>лова</w:t>
      </w:r>
      <w:r>
        <w:t xml:space="preserve"> </w:t>
      </w:r>
      <w:r>
        <w:rPr>
          <w:rFonts w:hint="eastAsia"/>
        </w:rPr>
        <w:t>в</w:t>
      </w:r>
      <w:r>
        <w:t xml:space="preserve"> </w:t>
      </w:r>
      <w:r>
        <w:rPr>
          <w:rFonts w:hint="eastAsia"/>
        </w:rPr>
        <w:t>дельте</w:t>
      </w:r>
      <w:r>
        <w:t xml:space="preserve"> </w:t>
      </w:r>
      <w:r>
        <w:rPr>
          <w:rFonts w:hint="eastAsia"/>
        </w:rPr>
        <w:t>Волги</w:t>
      </w:r>
      <w:r>
        <w:t xml:space="preserve">. </w:t>
      </w:r>
      <w:r>
        <w:rPr>
          <w:rFonts w:hint="eastAsia"/>
        </w:rPr>
        <w:t>Приведены</w:t>
      </w:r>
      <w:r>
        <w:t xml:space="preserve"> </w:t>
      </w:r>
      <w:r>
        <w:rPr>
          <w:rFonts w:hint="eastAsia"/>
        </w:rPr>
        <w:t>примеры</w:t>
      </w:r>
      <w:r>
        <w:t xml:space="preserve"> </w:t>
      </w:r>
      <w:r>
        <w:rPr>
          <w:rFonts w:hint="eastAsia"/>
        </w:rPr>
        <w:t>оценки</w:t>
      </w:r>
      <w:r>
        <w:t xml:space="preserve"> </w:t>
      </w:r>
      <w:r>
        <w:rPr>
          <w:rFonts w:hint="eastAsia"/>
        </w:rPr>
        <w:t>таких</w:t>
      </w:r>
      <w:r>
        <w:t xml:space="preserve"> </w:t>
      </w:r>
      <w:r>
        <w:rPr>
          <w:rFonts w:hint="eastAsia"/>
        </w:rPr>
        <w:t>показателей</w:t>
      </w:r>
      <w:r>
        <w:t xml:space="preserve"> </w:t>
      </w:r>
      <w:r>
        <w:rPr>
          <w:rFonts w:hint="eastAsia"/>
        </w:rPr>
        <w:t>для</w:t>
      </w:r>
      <w:r>
        <w:t xml:space="preserve"> </w:t>
      </w:r>
      <w:r>
        <w:rPr>
          <w:rFonts w:hint="eastAsia"/>
        </w:rPr>
        <w:t>для</w:t>
      </w:r>
      <w:r>
        <w:t xml:space="preserve"> </w:t>
      </w:r>
      <w:r>
        <w:rPr>
          <w:rFonts w:hint="eastAsia"/>
        </w:rPr>
        <w:t>лова</w:t>
      </w:r>
      <w:r>
        <w:t xml:space="preserve"> </w:t>
      </w:r>
      <w:r>
        <w:rPr>
          <w:rFonts w:hint="eastAsia"/>
        </w:rPr>
        <w:t>речными</w:t>
      </w:r>
      <w:r>
        <w:t xml:space="preserve"> </w:t>
      </w:r>
      <w:r>
        <w:rPr>
          <w:rFonts w:hint="eastAsia"/>
        </w:rPr>
        <w:t>закидными</w:t>
      </w:r>
      <w:r>
        <w:t xml:space="preserve"> </w:t>
      </w:r>
      <w:r>
        <w:rPr>
          <w:rFonts w:hint="eastAsia"/>
        </w:rPr>
        <w:t>неводами</w:t>
      </w:r>
      <w:r>
        <w:t xml:space="preserve"> </w:t>
      </w:r>
      <w:r>
        <w:rPr>
          <w:rFonts w:hint="eastAsia"/>
        </w:rPr>
        <w:t>и</w:t>
      </w:r>
      <w:r>
        <w:t xml:space="preserve"> </w:t>
      </w:r>
      <w:r>
        <w:rPr>
          <w:rFonts w:hint="eastAsia"/>
        </w:rPr>
        <w:t>сетями</w:t>
      </w:r>
      <w:r>
        <w:t xml:space="preserve"> </w:t>
      </w:r>
      <w:r>
        <w:rPr>
          <w:rFonts w:hint="eastAsia"/>
        </w:rPr>
        <w:t>в</w:t>
      </w:r>
      <w:r>
        <w:t xml:space="preserve"> </w:t>
      </w:r>
      <w:r>
        <w:rPr>
          <w:rFonts w:hint="eastAsia"/>
        </w:rPr>
        <w:t>этом</w:t>
      </w:r>
      <w:r>
        <w:t xml:space="preserve"> </w:t>
      </w:r>
      <w:r>
        <w:rPr>
          <w:rFonts w:hint="eastAsia"/>
        </w:rPr>
        <w:t>регионе</w:t>
      </w:r>
      <w:r>
        <w:t>.</w:t>
      </w:r>
    </w:p>
    <w:p w14:paraId="794D4208" w14:textId="498DF5EC" w:rsidR="004D5B6D" w:rsidRPr="004D5B6D" w:rsidRDefault="004D5B6D" w:rsidP="004D5B6D">
      <w:r>
        <w:rPr>
          <w:rFonts w:hint="eastAsia"/>
        </w:rPr>
        <w:lastRenderedPageBreak/>
        <w:t>Приведены</w:t>
      </w:r>
      <w:r>
        <w:t xml:space="preserve"> </w:t>
      </w:r>
      <w:r>
        <w:rPr>
          <w:rFonts w:hint="eastAsia"/>
        </w:rPr>
        <w:t>особенности</w:t>
      </w:r>
      <w:r>
        <w:t xml:space="preserve"> </w:t>
      </w:r>
      <w:r>
        <w:rPr>
          <w:rFonts w:hint="eastAsia"/>
        </w:rPr>
        <w:t>совершенствования</w:t>
      </w:r>
      <w:r>
        <w:t xml:space="preserve"> </w:t>
      </w:r>
      <w:r>
        <w:rPr>
          <w:rFonts w:hint="eastAsia"/>
        </w:rPr>
        <w:t>правил</w:t>
      </w:r>
      <w:r>
        <w:t xml:space="preserve"> </w:t>
      </w:r>
      <w:r>
        <w:rPr>
          <w:rFonts w:hint="eastAsia"/>
        </w:rPr>
        <w:t>регулиро</w:t>
      </w:r>
      <w:r>
        <w:rPr>
          <w:rFonts w:hint="eastAsia"/>
        </w:rPr>
        <w:t>¬</w:t>
      </w:r>
      <w:r>
        <w:rPr>
          <w:rFonts w:hint="eastAsia"/>
        </w:rPr>
        <w:t>вания</w:t>
      </w:r>
      <w:r>
        <w:t xml:space="preserve"> </w:t>
      </w:r>
      <w:r>
        <w:rPr>
          <w:rFonts w:hint="eastAsia"/>
        </w:rPr>
        <w:t>рыболовства</w:t>
      </w:r>
      <w:r>
        <w:t xml:space="preserve"> </w:t>
      </w:r>
      <w:r>
        <w:rPr>
          <w:rFonts w:hint="eastAsia"/>
        </w:rPr>
        <w:t>в</w:t>
      </w:r>
      <w:r>
        <w:t xml:space="preserve"> </w:t>
      </w:r>
      <w:r>
        <w:rPr>
          <w:rFonts w:hint="eastAsia"/>
        </w:rPr>
        <w:t>отношении</w:t>
      </w:r>
      <w:r>
        <w:t xml:space="preserve"> </w:t>
      </w:r>
      <w:r>
        <w:rPr>
          <w:rFonts w:hint="eastAsia"/>
        </w:rPr>
        <w:t>селективности</w:t>
      </w:r>
      <w:r>
        <w:t xml:space="preserve"> </w:t>
      </w:r>
      <w:r>
        <w:rPr>
          <w:rFonts w:hint="eastAsia"/>
        </w:rPr>
        <w:t>орудий</w:t>
      </w:r>
      <w:r>
        <w:t xml:space="preserve"> </w:t>
      </w:r>
      <w:r>
        <w:rPr>
          <w:rFonts w:hint="eastAsia"/>
        </w:rPr>
        <w:t>лова</w:t>
      </w:r>
      <w:r>
        <w:t xml:space="preserve">, </w:t>
      </w:r>
      <w:r>
        <w:rPr>
          <w:rFonts w:hint="eastAsia"/>
        </w:rPr>
        <w:t>опре</w:t>
      </w:r>
      <w:r>
        <w:rPr>
          <w:rFonts w:hint="eastAsia"/>
        </w:rPr>
        <w:t>¬</w:t>
      </w:r>
      <w:r>
        <w:rPr>
          <w:rFonts w:hint="eastAsia"/>
        </w:rPr>
        <w:t>деления</w:t>
      </w:r>
      <w:r>
        <w:t xml:space="preserve"> </w:t>
      </w:r>
      <w:r>
        <w:rPr>
          <w:rFonts w:hint="eastAsia"/>
        </w:rPr>
        <w:t>промысловой</w:t>
      </w:r>
      <w:r>
        <w:t xml:space="preserve"> </w:t>
      </w:r>
      <w:r>
        <w:rPr>
          <w:rFonts w:hint="eastAsia"/>
        </w:rPr>
        <w:t>меры</w:t>
      </w:r>
      <w:r>
        <w:t xml:space="preserve"> </w:t>
      </w:r>
      <w:r>
        <w:rPr>
          <w:rFonts w:hint="eastAsia"/>
        </w:rPr>
        <w:t>на</w:t>
      </w:r>
      <w:r>
        <w:t xml:space="preserve"> </w:t>
      </w:r>
      <w:r>
        <w:rPr>
          <w:rFonts w:hint="eastAsia"/>
        </w:rPr>
        <w:t>рыбу</w:t>
      </w:r>
      <w:r>
        <w:t xml:space="preserve"> </w:t>
      </w:r>
      <w:r>
        <w:rPr>
          <w:rFonts w:hint="eastAsia"/>
        </w:rPr>
        <w:t>и</w:t>
      </w:r>
      <w:r>
        <w:t xml:space="preserve"> </w:t>
      </w:r>
      <w:r>
        <w:rPr>
          <w:rFonts w:hint="eastAsia"/>
        </w:rPr>
        <w:t>допустимого</w:t>
      </w:r>
      <w:r>
        <w:t xml:space="preserve"> </w:t>
      </w:r>
      <w:r>
        <w:rPr>
          <w:rFonts w:hint="eastAsia"/>
        </w:rPr>
        <w:t>прилова</w:t>
      </w:r>
      <w:r>
        <w:t xml:space="preserve"> </w:t>
      </w:r>
      <w:r>
        <w:rPr>
          <w:rFonts w:hint="eastAsia"/>
        </w:rPr>
        <w:t>рыб</w:t>
      </w:r>
      <w:r>
        <w:t xml:space="preserve"> </w:t>
      </w:r>
      <w:r>
        <w:rPr>
          <w:rFonts w:hint="eastAsia"/>
        </w:rPr>
        <w:t>непромысловых</w:t>
      </w:r>
      <w:r>
        <w:t xml:space="preserve"> </w:t>
      </w:r>
      <w:r>
        <w:rPr>
          <w:rFonts w:hint="eastAsia"/>
        </w:rPr>
        <w:t>размеров</w:t>
      </w:r>
      <w:r>
        <w:t xml:space="preserve">, </w:t>
      </w:r>
      <w:r>
        <w:rPr>
          <w:rFonts w:hint="eastAsia"/>
        </w:rPr>
        <w:t>которые</w:t>
      </w:r>
      <w:r>
        <w:t xml:space="preserve"> </w:t>
      </w:r>
      <w:r>
        <w:rPr>
          <w:rFonts w:hint="eastAsia"/>
        </w:rPr>
        <w:t>можно</w:t>
      </w:r>
      <w:r>
        <w:t xml:space="preserve"> </w:t>
      </w:r>
      <w:r>
        <w:rPr>
          <w:rFonts w:hint="eastAsia"/>
        </w:rPr>
        <w:t>использовать</w:t>
      </w:r>
      <w:r>
        <w:t xml:space="preserve"> </w:t>
      </w:r>
      <w:r>
        <w:rPr>
          <w:rFonts w:hint="eastAsia"/>
        </w:rPr>
        <w:t>для</w:t>
      </w:r>
      <w:r>
        <w:t xml:space="preserve"> </w:t>
      </w:r>
      <w:r>
        <w:rPr>
          <w:rFonts w:hint="eastAsia"/>
        </w:rPr>
        <w:t>повыше</w:t>
      </w:r>
      <w:r>
        <w:rPr>
          <w:rFonts w:hint="eastAsia"/>
        </w:rPr>
        <w:t>¬</w:t>
      </w:r>
      <w:r>
        <w:rPr>
          <w:rFonts w:hint="eastAsia"/>
        </w:rPr>
        <w:t>ния</w:t>
      </w:r>
      <w:r>
        <w:t xml:space="preserve"> </w:t>
      </w:r>
      <w:r>
        <w:rPr>
          <w:rFonts w:hint="eastAsia"/>
        </w:rPr>
        <w:t>эффективности</w:t>
      </w:r>
      <w:r>
        <w:t xml:space="preserve"> </w:t>
      </w:r>
      <w:r>
        <w:rPr>
          <w:rFonts w:hint="eastAsia"/>
        </w:rPr>
        <w:t>рыболовства</w:t>
      </w:r>
      <w:r>
        <w:t xml:space="preserve"> </w:t>
      </w:r>
      <w:r>
        <w:rPr>
          <w:rFonts w:hint="eastAsia"/>
        </w:rPr>
        <w:t>в</w:t>
      </w:r>
      <w:r>
        <w:t xml:space="preserve"> </w:t>
      </w:r>
      <w:r>
        <w:rPr>
          <w:rFonts w:hint="eastAsia"/>
        </w:rPr>
        <w:t>дельте</w:t>
      </w:r>
      <w:r>
        <w:t xml:space="preserve"> </w:t>
      </w:r>
      <w:r>
        <w:rPr>
          <w:rFonts w:hint="eastAsia"/>
        </w:rPr>
        <w:t>Волги</w:t>
      </w:r>
      <w:r>
        <w:t xml:space="preserve"> </w:t>
      </w:r>
      <w:r>
        <w:rPr>
          <w:rFonts w:hint="eastAsia"/>
        </w:rPr>
        <w:t>и</w:t>
      </w:r>
      <w:r>
        <w:t xml:space="preserve"> </w:t>
      </w:r>
      <w:r>
        <w:rPr>
          <w:rFonts w:hint="eastAsia"/>
        </w:rPr>
        <w:t>на</w:t>
      </w:r>
      <w:r>
        <w:t xml:space="preserve"> </w:t>
      </w:r>
      <w:r>
        <w:rPr>
          <w:rFonts w:hint="eastAsia"/>
        </w:rPr>
        <w:t>Северном</w:t>
      </w:r>
      <w:r>
        <w:t xml:space="preserve"> </w:t>
      </w:r>
      <w:r>
        <w:rPr>
          <w:rFonts w:hint="eastAsia"/>
        </w:rPr>
        <w:t>Каспии</w:t>
      </w:r>
    </w:p>
    <w:sectPr w:rsidR="004D5B6D" w:rsidRPr="004D5B6D" w:rsidSect="00C053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6D14" w14:textId="77777777" w:rsidR="00C05331" w:rsidRDefault="00C05331">
      <w:pPr>
        <w:spacing w:after="0" w:line="240" w:lineRule="auto"/>
      </w:pPr>
      <w:r>
        <w:separator/>
      </w:r>
    </w:p>
  </w:endnote>
  <w:endnote w:type="continuationSeparator" w:id="0">
    <w:p w14:paraId="411B4884" w14:textId="77777777" w:rsidR="00C05331" w:rsidRDefault="00C0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9389" w14:textId="77777777" w:rsidR="00C05331" w:rsidRDefault="00C05331"/>
    <w:p w14:paraId="361ABD38" w14:textId="77777777" w:rsidR="00C05331" w:rsidRDefault="00C05331"/>
    <w:p w14:paraId="3AD9EE00" w14:textId="77777777" w:rsidR="00C05331" w:rsidRDefault="00C05331"/>
    <w:p w14:paraId="558C5BFA" w14:textId="77777777" w:rsidR="00C05331" w:rsidRDefault="00C05331"/>
    <w:p w14:paraId="04B167D5" w14:textId="77777777" w:rsidR="00C05331" w:rsidRDefault="00C05331"/>
    <w:p w14:paraId="24E8F9F9" w14:textId="77777777" w:rsidR="00C05331" w:rsidRDefault="00C05331"/>
    <w:p w14:paraId="18CA83A6" w14:textId="77777777" w:rsidR="00C05331" w:rsidRDefault="00C053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65D7D2" wp14:editId="251581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F83A" w14:textId="77777777" w:rsidR="00C05331" w:rsidRDefault="00C053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5D7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66F83A" w14:textId="77777777" w:rsidR="00C05331" w:rsidRDefault="00C053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294801" w14:textId="77777777" w:rsidR="00C05331" w:rsidRDefault="00C05331"/>
    <w:p w14:paraId="46BC19E4" w14:textId="77777777" w:rsidR="00C05331" w:rsidRDefault="00C05331"/>
    <w:p w14:paraId="393A1D44" w14:textId="77777777" w:rsidR="00C05331" w:rsidRDefault="00C053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1079D1" wp14:editId="241E27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E0639" w14:textId="77777777" w:rsidR="00C05331" w:rsidRDefault="00C05331"/>
                          <w:p w14:paraId="18119A44" w14:textId="77777777" w:rsidR="00C05331" w:rsidRDefault="00C053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1079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0E0639" w14:textId="77777777" w:rsidR="00C05331" w:rsidRDefault="00C05331"/>
                    <w:p w14:paraId="18119A44" w14:textId="77777777" w:rsidR="00C05331" w:rsidRDefault="00C053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818097" w14:textId="77777777" w:rsidR="00C05331" w:rsidRDefault="00C05331"/>
    <w:p w14:paraId="542ECDE3" w14:textId="77777777" w:rsidR="00C05331" w:rsidRDefault="00C05331">
      <w:pPr>
        <w:rPr>
          <w:sz w:val="2"/>
          <w:szCs w:val="2"/>
        </w:rPr>
      </w:pPr>
    </w:p>
    <w:p w14:paraId="229D5DAD" w14:textId="77777777" w:rsidR="00C05331" w:rsidRDefault="00C05331"/>
    <w:p w14:paraId="0A1F7205" w14:textId="77777777" w:rsidR="00C05331" w:rsidRDefault="00C05331">
      <w:pPr>
        <w:spacing w:after="0" w:line="240" w:lineRule="auto"/>
      </w:pPr>
    </w:p>
  </w:footnote>
  <w:footnote w:type="continuationSeparator" w:id="0">
    <w:p w14:paraId="534A2378" w14:textId="77777777" w:rsidR="00C05331" w:rsidRDefault="00C0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3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7183</TotalTime>
  <Pages>5</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864</cp:revision>
  <cp:lastPrinted>2009-02-06T05:36:00Z</cp:lastPrinted>
  <dcterms:created xsi:type="dcterms:W3CDTF">2024-04-09T10:20:00Z</dcterms:created>
  <dcterms:modified xsi:type="dcterms:W3CDTF">2024-04-19T10:38:00Z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