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472842" w:rsidRDefault="00472842" w:rsidP="00472842">
      <w:r w:rsidRPr="000D76B8">
        <w:rPr>
          <w:rFonts w:ascii="Times New Roman" w:eastAsia="Times New Roman" w:hAnsi="Times New Roman" w:cs="Times New Roman"/>
          <w:b/>
          <w:kern w:val="24"/>
          <w:sz w:val="24"/>
          <w:szCs w:val="24"/>
          <w:lang w:eastAsia="ru-RU"/>
        </w:rPr>
        <w:t>Предун Костянтин Миронович</w:t>
      </w:r>
      <w:r w:rsidRPr="000D76B8">
        <w:rPr>
          <w:rFonts w:ascii="Times New Roman" w:eastAsia="Times New Roman" w:hAnsi="Times New Roman" w:cs="Times New Roman"/>
          <w:kern w:val="24"/>
          <w:sz w:val="24"/>
          <w:szCs w:val="24"/>
          <w:lang w:eastAsia="ru-RU"/>
        </w:rPr>
        <w:t>, професор кафедри теплогазопостачання і вентиляції Київського національного університету будівництва і архітектури. Назва дисертації: «Теоретико-методологічні основи екологічного менеджменту стейкхолдерів енергопостачання на ґрунті біосферосумісності». Шифр та назва спеціальності – 08.00.06 – економіка природокористування та охорона навколишнього середовища. Спецрада Д 26.056.10 Київського національного університету будівництва і архітектури</w:t>
      </w:r>
    </w:p>
    <w:sectPr w:rsidR="00706318" w:rsidRPr="0047284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472842" w:rsidRPr="0047284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8A1F9-D42E-4FF0-B46B-AFF109B3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cp:revision>
  <cp:lastPrinted>2009-02-06T05:36:00Z</cp:lastPrinted>
  <dcterms:created xsi:type="dcterms:W3CDTF">2020-11-12T19:39:00Z</dcterms:created>
  <dcterms:modified xsi:type="dcterms:W3CDTF">2020-11-17T16:48:00Z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