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D5B3C" w14:textId="71CC234D" w:rsidR="00B64AA8" w:rsidRPr="00D72624" w:rsidRDefault="00D72624" w:rsidP="00D72624">
      <w:r w:rsidRPr="00D72624">
        <w:rPr>
          <w:rFonts w:hint="eastAsia"/>
        </w:rPr>
        <w:t>Зубков</w:t>
      </w:r>
      <w:r w:rsidRPr="00D72624">
        <w:t xml:space="preserve">, </w:t>
      </w:r>
      <w:r w:rsidRPr="00D72624">
        <w:rPr>
          <w:rFonts w:hint="eastAsia"/>
        </w:rPr>
        <w:t>Александр</w:t>
      </w:r>
      <w:r w:rsidRPr="00D72624">
        <w:t xml:space="preserve"> </w:t>
      </w:r>
      <w:r w:rsidRPr="00D72624">
        <w:rPr>
          <w:rFonts w:hint="eastAsia"/>
        </w:rPr>
        <w:t>Сергеевич</w:t>
      </w:r>
      <w:r>
        <w:rPr>
          <w:lang w:val="en-US"/>
        </w:rPr>
        <w:t xml:space="preserve"> </w:t>
      </w:r>
      <w:r w:rsidRPr="00D72624">
        <w:rPr>
          <w:rFonts w:hint="eastAsia"/>
        </w:rPr>
        <w:t>Коммерциализация</w:t>
      </w:r>
      <w:r w:rsidRPr="00D72624">
        <w:rPr>
          <w:lang w:val="en-US"/>
        </w:rPr>
        <w:t xml:space="preserve"> </w:t>
      </w:r>
      <w:r w:rsidRPr="00D72624">
        <w:rPr>
          <w:rFonts w:hint="eastAsia"/>
        </w:rPr>
        <w:t>инноваций</w:t>
      </w:r>
      <w:r w:rsidRPr="00D72624">
        <w:rPr>
          <w:lang w:val="en-US"/>
        </w:rPr>
        <w:t xml:space="preserve"> </w:t>
      </w:r>
      <w:r w:rsidRPr="00D72624">
        <w:rPr>
          <w:rFonts w:hint="eastAsia"/>
        </w:rPr>
        <w:t>на</w:t>
      </w:r>
      <w:r w:rsidRPr="00D72624">
        <w:rPr>
          <w:lang w:val="en-US"/>
        </w:rPr>
        <w:t xml:space="preserve"> </w:t>
      </w:r>
      <w:r w:rsidRPr="00D72624">
        <w:rPr>
          <w:rFonts w:hint="eastAsia"/>
        </w:rPr>
        <w:t>основе</w:t>
      </w:r>
      <w:r w:rsidRPr="00D72624">
        <w:rPr>
          <w:lang w:val="en-US"/>
        </w:rPr>
        <w:t xml:space="preserve"> </w:t>
      </w:r>
      <w:r w:rsidRPr="00D72624">
        <w:rPr>
          <w:rFonts w:hint="eastAsia"/>
        </w:rPr>
        <w:t>управления</w:t>
      </w:r>
      <w:r w:rsidRPr="00D72624">
        <w:rPr>
          <w:lang w:val="en-US"/>
        </w:rPr>
        <w:t xml:space="preserve"> </w:t>
      </w:r>
      <w:r w:rsidRPr="00D72624">
        <w:rPr>
          <w:rFonts w:hint="eastAsia"/>
        </w:rPr>
        <w:t>интеллектуальной</w:t>
      </w:r>
      <w:r w:rsidRPr="00D72624">
        <w:rPr>
          <w:lang w:val="en-US"/>
        </w:rPr>
        <w:t xml:space="preserve"> </w:t>
      </w:r>
      <w:r w:rsidRPr="00D72624">
        <w:rPr>
          <w:rFonts w:hint="eastAsia"/>
        </w:rPr>
        <w:t>собственностью</w:t>
      </w:r>
    </w:p>
    <w:p w14:paraId="7381820E" w14:textId="77777777" w:rsidR="00D72624" w:rsidRDefault="00D72624" w:rsidP="00D72624">
      <w:r>
        <w:rPr>
          <w:rFonts w:hint="eastAsia"/>
        </w:rPr>
        <w:t>ОГЛАВЛЕНИЕ</w:t>
      </w:r>
      <w:r>
        <w:t xml:space="preserve"> </w:t>
      </w:r>
      <w:r>
        <w:rPr>
          <w:rFonts w:hint="eastAsia"/>
        </w:rPr>
        <w:t>ДИССЕРТАЦИИ</w:t>
      </w:r>
    </w:p>
    <w:p w14:paraId="4A673C82" w14:textId="77777777" w:rsidR="00D72624" w:rsidRDefault="00D72624" w:rsidP="00D72624">
      <w:r>
        <w:rPr>
          <w:rFonts w:hint="eastAsia"/>
        </w:rPr>
        <w:t>кандидат</w:t>
      </w:r>
      <w:r>
        <w:t xml:space="preserve"> </w:t>
      </w:r>
      <w:r>
        <w:rPr>
          <w:rFonts w:hint="eastAsia"/>
        </w:rPr>
        <w:t>наук</w:t>
      </w:r>
      <w:r>
        <w:t xml:space="preserve"> </w:t>
      </w:r>
      <w:r>
        <w:rPr>
          <w:rFonts w:hint="eastAsia"/>
        </w:rPr>
        <w:t>Зубков</w:t>
      </w:r>
      <w:r>
        <w:t xml:space="preserve">, </w:t>
      </w:r>
      <w:r>
        <w:rPr>
          <w:rFonts w:hint="eastAsia"/>
        </w:rPr>
        <w:t>Александр</w:t>
      </w:r>
      <w:r>
        <w:t xml:space="preserve"> </w:t>
      </w:r>
      <w:r>
        <w:rPr>
          <w:rFonts w:hint="eastAsia"/>
        </w:rPr>
        <w:t>Сергеевич</w:t>
      </w:r>
    </w:p>
    <w:p w14:paraId="758936F1" w14:textId="77777777" w:rsidR="00D72624" w:rsidRDefault="00D72624" w:rsidP="00D72624">
      <w:r>
        <w:rPr>
          <w:rFonts w:hint="eastAsia"/>
        </w:rPr>
        <w:t>ОГЛАВЛЕНИЕ</w:t>
      </w:r>
    </w:p>
    <w:p w14:paraId="2C0DB516" w14:textId="77777777" w:rsidR="00D72624" w:rsidRDefault="00D72624" w:rsidP="00D72624"/>
    <w:p w14:paraId="24E8D872" w14:textId="77777777" w:rsidR="00D72624" w:rsidRDefault="00D72624" w:rsidP="00D72624">
      <w:r>
        <w:rPr>
          <w:rFonts w:hint="eastAsia"/>
        </w:rPr>
        <w:t>Введение</w:t>
      </w:r>
    </w:p>
    <w:p w14:paraId="13C463E2" w14:textId="77777777" w:rsidR="00D72624" w:rsidRDefault="00D72624" w:rsidP="00D72624"/>
    <w:p w14:paraId="7038A01A" w14:textId="77777777" w:rsidR="00D72624" w:rsidRDefault="00D72624" w:rsidP="00D72624">
      <w:r>
        <w:t xml:space="preserve">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коммерциализацией</w:t>
      </w:r>
      <w:r>
        <w:t xml:space="preserve"> </w:t>
      </w:r>
      <w:r>
        <w:rPr>
          <w:rFonts w:hint="eastAsia"/>
        </w:rPr>
        <w:t>инноваций</w:t>
      </w:r>
      <w:r>
        <w:t xml:space="preserve"> </w:t>
      </w:r>
      <w:r>
        <w:rPr>
          <w:rFonts w:hint="eastAsia"/>
        </w:rPr>
        <w:t>и</w:t>
      </w:r>
      <w:r>
        <w:t xml:space="preserve"> </w:t>
      </w:r>
      <w:r>
        <w:rPr>
          <w:rFonts w:hint="eastAsia"/>
        </w:rPr>
        <w:t>интеллектуальной</w:t>
      </w:r>
      <w:r>
        <w:t xml:space="preserve"> </w:t>
      </w:r>
      <w:r>
        <w:rPr>
          <w:rFonts w:hint="eastAsia"/>
        </w:rPr>
        <w:t>собственностью</w:t>
      </w:r>
    </w:p>
    <w:p w14:paraId="4762FED4" w14:textId="77777777" w:rsidR="00D72624" w:rsidRDefault="00D72624" w:rsidP="00D72624"/>
    <w:p w14:paraId="3BD6EEBF" w14:textId="77777777" w:rsidR="00D72624" w:rsidRDefault="00D72624" w:rsidP="00D72624">
      <w:r>
        <w:t xml:space="preserve">1.1 </w:t>
      </w:r>
      <w:r>
        <w:rPr>
          <w:rFonts w:hint="eastAsia"/>
        </w:rPr>
        <w:t>Коммерциализация</w:t>
      </w:r>
      <w:r>
        <w:t xml:space="preserve"> </w:t>
      </w:r>
      <w:r>
        <w:rPr>
          <w:rFonts w:hint="eastAsia"/>
        </w:rPr>
        <w:t>инноваций</w:t>
      </w:r>
      <w:r>
        <w:t xml:space="preserve"> </w:t>
      </w:r>
      <w:r>
        <w:rPr>
          <w:rFonts w:hint="eastAsia"/>
        </w:rPr>
        <w:t>и</w:t>
      </w:r>
      <w:r>
        <w:t xml:space="preserve"> </w:t>
      </w:r>
      <w:r>
        <w:rPr>
          <w:rFonts w:hint="eastAsia"/>
        </w:rPr>
        <w:t>управление</w:t>
      </w:r>
      <w:r>
        <w:t xml:space="preserve"> </w:t>
      </w:r>
      <w:r>
        <w:rPr>
          <w:rFonts w:hint="eastAsia"/>
        </w:rPr>
        <w:t>интеллектуальной</w:t>
      </w:r>
      <w:r>
        <w:t xml:space="preserve"> </w:t>
      </w:r>
      <w:r>
        <w:rPr>
          <w:rFonts w:hint="eastAsia"/>
        </w:rPr>
        <w:t>собственностью</w:t>
      </w:r>
      <w:r>
        <w:t xml:space="preserve"> </w:t>
      </w:r>
      <w:r>
        <w:rPr>
          <w:rFonts w:hint="eastAsia"/>
        </w:rPr>
        <w:t>как</w:t>
      </w:r>
      <w:r>
        <w:t xml:space="preserve"> </w:t>
      </w:r>
      <w:r>
        <w:rPr>
          <w:rFonts w:hint="eastAsia"/>
        </w:rPr>
        <w:t>факторы</w:t>
      </w:r>
      <w:r>
        <w:t xml:space="preserve"> </w:t>
      </w:r>
      <w:r>
        <w:rPr>
          <w:rFonts w:hint="eastAsia"/>
        </w:rPr>
        <w:t>инновационного</w:t>
      </w:r>
      <w:r>
        <w:t xml:space="preserve"> </w:t>
      </w:r>
      <w:r>
        <w:rPr>
          <w:rFonts w:hint="eastAsia"/>
        </w:rPr>
        <w:t>развития</w:t>
      </w:r>
      <w:r>
        <w:t xml:space="preserve"> </w:t>
      </w:r>
      <w:r>
        <w:rPr>
          <w:rFonts w:hint="eastAsia"/>
        </w:rPr>
        <w:t>национальной</w:t>
      </w:r>
      <w:r>
        <w:t xml:space="preserve"> </w:t>
      </w:r>
      <w:r>
        <w:rPr>
          <w:rFonts w:hint="eastAsia"/>
        </w:rPr>
        <w:t>экономики</w:t>
      </w:r>
    </w:p>
    <w:p w14:paraId="3F91E629" w14:textId="77777777" w:rsidR="00D72624" w:rsidRDefault="00D72624" w:rsidP="00D72624"/>
    <w:p w14:paraId="5B378564" w14:textId="77777777" w:rsidR="00D72624" w:rsidRDefault="00D72624" w:rsidP="00D72624">
      <w:r>
        <w:t xml:space="preserve">1.2 </w:t>
      </w:r>
      <w:r>
        <w:rPr>
          <w:rFonts w:hint="eastAsia"/>
        </w:rPr>
        <w:t>Содержание</w:t>
      </w:r>
      <w:r>
        <w:t xml:space="preserve"> </w:t>
      </w:r>
      <w:r>
        <w:rPr>
          <w:rFonts w:hint="eastAsia"/>
        </w:rPr>
        <w:t>и</w:t>
      </w:r>
      <w:r>
        <w:t xml:space="preserve"> </w:t>
      </w:r>
      <w:r>
        <w:rPr>
          <w:rFonts w:hint="eastAsia"/>
        </w:rPr>
        <w:t>формы</w:t>
      </w:r>
      <w:r>
        <w:t xml:space="preserve"> </w:t>
      </w:r>
      <w:r>
        <w:rPr>
          <w:rFonts w:hint="eastAsia"/>
        </w:rPr>
        <w:t>коммерциализации</w:t>
      </w:r>
      <w:r>
        <w:t xml:space="preserve"> </w:t>
      </w:r>
      <w:r>
        <w:rPr>
          <w:rFonts w:hint="eastAsia"/>
        </w:rPr>
        <w:t>инноваций</w:t>
      </w:r>
    </w:p>
    <w:p w14:paraId="7C0526A4" w14:textId="77777777" w:rsidR="00D72624" w:rsidRDefault="00D72624" w:rsidP="00D72624"/>
    <w:p w14:paraId="6CA84F32" w14:textId="77777777" w:rsidR="00D72624" w:rsidRDefault="00D72624" w:rsidP="00D72624">
      <w:r>
        <w:t xml:space="preserve">1.3 </w:t>
      </w:r>
      <w:r>
        <w:rPr>
          <w:rFonts w:hint="eastAsia"/>
        </w:rPr>
        <w:t>Экономическая</w:t>
      </w:r>
      <w:r>
        <w:t xml:space="preserve"> </w:t>
      </w:r>
      <w:r>
        <w:rPr>
          <w:rFonts w:hint="eastAsia"/>
        </w:rPr>
        <w:t>сущность</w:t>
      </w:r>
      <w:r>
        <w:t xml:space="preserve"> </w:t>
      </w:r>
      <w:r>
        <w:rPr>
          <w:rFonts w:hint="eastAsia"/>
        </w:rPr>
        <w:t>управления</w:t>
      </w:r>
      <w:r>
        <w:t xml:space="preserve"> </w:t>
      </w:r>
      <w:r>
        <w:rPr>
          <w:rFonts w:hint="eastAsia"/>
        </w:rPr>
        <w:t>интеллектуальной</w:t>
      </w:r>
      <w:r>
        <w:t xml:space="preserve"> </w:t>
      </w:r>
      <w:r>
        <w:rPr>
          <w:rFonts w:hint="eastAsia"/>
        </w:rPr>
        <w:t>собственностью</w:t>
      </w:r>
      <w:r>
        <w:t xml:space="preserve"> </w:t>
      </w:r>
      <w:r>
        <w:rPr>
          <w:rFonts w:hint="eastAsia"/>
        </w:rPr>
        <w:t>в</w:t>
      </w:r>
      <w:r>
        <w:t xml:space="preserve"> </w:t>
      </w:r>
      <w:r>
        <w:rPr>
          <w:rFonts w:hint="eastAsia"/>
        </w:rPr>
        <w:t>контексте</w:t>
      </w:r>
      <w:r>
        <w:t xml:space="preserve"> </w:t>
      </w:r>
      <w:r>
        <w:rPr>
          <w:rFonts w:hint="eastAsia"/>
        </w:rPr>
        <w:t>коммерциализации</w:t>
      </w:r>
      <w:r>
        <w:t xml:space="preserve"> </w:t>
      </w:r>
      <w:r>
        <w:rPr>
          <w:rFonts w:hint="eastAsia"/>
        </w:rPr>
        <w:t>инноваций</w:t>
      </w:r>
    </w:p>
    <w:p w14:paraId="0FF3277B" w14:textId="77777777" w:rsidR="00D72624" w:rsidRDefault="00D72624" w:rsidP="00D72624"/>
    <w:p w14:paraId="7E3E45F6" w14:textId="77777777" w:rsidR="00D72624" w:rsidRDefault="00D72624" w:rsidP="00D72624">
      <w:r>
        <w:t xml:space="preserve">2 </w:t>
      </w:r>
      <w:r>
        <w:rPr>
          <w:rFonts w:hint="eastAsia"/>
        </w:rPr>
        <w:t>Технологии</w:t>
      </w:r>
      <w:r>
        <w:t xml:space="preserve"> </w:t>
      </w:r>
      <w:r>
        <w:rPr>
          <w:rFonts w:hint="eastAsia"/>
        </w:rPr>
        <w:t>поддержки</w:t>
      </w:r>
      <w:r>
        <w:t xml:space="preserve"> </w:t>
      </w:r>
      <w:r>
        <w:rPr>
          <w:rFonts w:hint="eastAsia"/>
        </w:rPr>
        <w:t>и</w:t>
      </w:r>
      <w:r>
        <w:t xml:space="preserve"> </w:t>
      </w:r>
      <w:r>
        <w:rPr>
          <w:rFonts w:hint="eastAsia"/>
        </w:rPr>
        <w:t>коммерциализации</w:t>
      </w:r>
      <w:r>
        <w:t xml:space="preserve"> </w:t>
      </w:r>
      <w:r>
        <w:rPr>
          <w:rFonts w:hint="eastAsia"/>
        </w:rPr>
        <w:t>инноваций</w:t>
      </w:r>
    </w:p>
    <w:p w14:paraId="360EFBFC" w14:textId="77777777" w:rsidR="00D72624" w:rsidRDefault="00D72624" w:rsidP="00D72624"/>
    <w:p w14:paraId="77E5B1B5" w14:textId="77777777" w:rsidR="00D72624" w:rsidRDefault="00D72624" w:rsidP="00D72624">
      <w:r>
        <w:t xml:space="preserve">2.1 </w:t>
      </w:r>
      <w:r>
        <w:rPr>
          <w:rFonts w:hint="eastAsia"/>
        </w:rPr>
        <w:t>Технологии</w:t>
      </w:r>
      <w:r>
        <w:t xml:space="preserve"> </w:t>
      </w:r>
      <w:r>
        <w:rPr>
          <w:rFonts w:hint="eastAsia"/>
        </w:rPr>
        <w:t>инновационного</w:t>
      </w:r>
      <w:r>
        <w:t xml:space="preserve"> </w:t>
      </w:r>
      <w:r>
        <w:rPr>
          <w:rFonts w:hint="eastAsia"/>
        </w:rPr>
        <w:t>развития</w:t>
      </w:r>
      <w:r>
        <w:t xml:space="preserve"> </w:t>
      </w:r>
      <w:r>
        <w:rPr>
          <w:rFonts w:hint="eastAsia"/>
        </w:rPr>
        <w:t>организаций</w:t>
      </w:r>
      <w:r>
        <w:t xml:space="preserve"> </w:t>
      </w:r>
      <w:r>
        <w:rPr>
          <w:rFonts w:hint="eastAsia"/>
        </w:rPr>
        <w:t>и</w:t>
      </w:r>
      <w:r>
        <w:t xml:space="preserve"> </w:t>
      </w:r>
      <w:r>
        <w:rPr>
          <w:rFonts w:hint="eastAsia"/>
        </w:rPr>
        <w:t>экономики</w:t>
      </w:r>
    </w:p>
    <w:p w14:paraId="41DF71AD" w14:textId="77777777" w:rsidR="00D72624" w:rsidRDefault="00D72624" w:rsidP="00D72624"/>
    <w:p w14:paraId="3418DCAE" w14:textId="77777777" w:rsidR="00D72624" w:rsidRDefault="00D72624" w:rsidP="00D72624">
      <w:r>
        <w:t xml:space="preserve">2.2 </w:t>
      </w:r>
      <w:r>
        <w:rPr>
          <w:rFonts w:hint="eastAsia"/>
        </w:rPr>
        <w:t>Критерии</w:t>
      </w:r>
      <w:r>
        <w:t xml:space="preserve"> </w:t>
      </w:r>
      <w:r>
        <w:rPr>
          <w:rFonts w:hint="eastAsia"/>
        </w:rPr>
        <w:t>и</w:t>
      </w:r>
      <w:r>
        <w:t xml:space="preserve"> </w:t>
      </w:r>
      <w:r>
        <w:rPr>
          <w:rFonts w:hint="eastAsia"/>
        </w:rPr>
        <w:t>показатели</w:t>
      </w:r>
      <w:r>
        <w:t xml:space="preserve"> </w:t>
      </w:r>
      <w:r>
        <w:rPr>
          <w:rFonts w:hint="eastAsia"/>
        </w:rPr>
        <w:t>выбора</w:t>
      </w:r>
      <w:r>
        <w:t xml:space="preserve"> </w:t>
      </w:r>
      <w:r>
        <w:rPr>
          <w:rFonts w:hint="eastAsia"/>
        </w:rPr>
        <w:t>инновационных</w:t>
      </w:r>
      <w:r>
        <w:t xml:space="preserve"> </w:t>
      </w:r>
      <w:r>
        <w:rPr>
          <w:rFonts w:hint="eastAsia"/>
        </w:rPr>
        <w:t>приоритетов</w:t>
      </w:r>
    </w:p>
    <w:p w14:paraId="38D6C917" w14:textId="77777777" w:rsidR="00D72624" w:rsidRDefault="00D72624" w:rsidP="00D72624"/>
    <w:p w14:paraId="22ED54F1" w14:textId="77777777" w:rsidR="00D72624" w:rsidRDefault="00D72624" w:rsidP="00D72624">
      <w:r>
        <w:t xml:space="preserve">2.3 </w:t>
      </w:r>
      <w:r>
        <w:rPr>
          <w:rFonts w:hint="eastAsia"/>
        </w:rPr>
        <w:t>Посредничество</w:t>
      </w:r>
      <w:r>
        <w:t xml:space="preserve"> </w:t>
      </w:r>
      <w:r>
        <w:rPr>
          <w:rFonts w:hint="eastAsia"/>
        </w:rPr>
        <w:t>как</w:t>
      </w:r>
      <w:r>
        <w:t xml:space="preserve"> </w:t>
      </w:r>
      <w:r>
        <w:rPr>
          <w:rFonts w:hint="eastAsia"/>
        </w:rPr>
        <w:t>новая</w:t>
      </w:r>
      <w:r>
        <w:t xml:space="preserve"> </w:t>
      </w:r>
      <w:r>
        <w:rPr>
          <w:rFonts w:hint="eastAsia"/>
        </w:rPr>
        <w:t>форма</w:t>
      </w:r>
      <w:r>
        <w:t xml:space="preserve"> </w:t>
      </w:r>
      <w:r>
        <w:rPr>
          <w:rFonts w:hint="eastAsia"/>
        </w:rPr>
        <w:t>организации</w:t>
      </w:r>
      <w:r>
        <w:t xml:space="preserve"> </w:t>
      </w:r>
      <w:r>
        <w:rPr>
          <w:rFonts w:hint="eastAsia"/>
        </w:rPr>
        <w:t>в</w:t>
      </w:r>
      <w:r>
        <w:t xml:space="preserve"> </w:t>
      </w:r>
      <w:r>
        <w:rPr>
          <w:rFonts w:hint="eastAsia"/>
        </w:rPr>
        <w:t>системе</w:t>
      </w:r>
      <w:r>
        <w:t xml:space="preserve"> </w:t>
      </w:r>
      <w:r>
        <w:rPr>
          <w:rFonts w:hint="eastAsia"/>
        </w:rPr>
        <w:t>коммерциализации</w:t>
      </w:r>
      <w:r>
        <w:t xml:space="preserve"> </w:t>
      </w:r>
      <w:r>
        <w:rPr>
          <w:rFonts w:hint="eastAsia"/>
        </w:rPr>
        <w:t>инноваций</w:t>
      </w:r>
    </w:p>
    <w:p w14:paraId="05E07660" w14:textId="77777777" w:rsidR="00D72624" w:rsidRDefault="00D72624" w:rsidP="00D72624"/>
    <w:p w14:paraId="0F29E5AB" w14:textId="77777777" w:rsidR="00D72624" w:rsidRDefault="00D72624" w:rsidP="00D72624">
      <w:r>
        <w:lastRenderedPageBreak/>
        <w:t xml:space="preserve">3 </w:t>
      </w:r>
      <w:r>
        <w:rPr>
          <w:rFonts w:hint="eastAsia"/>
        </w:rPr>
        <w:t>Методические</w:t>
      </w:r>
      <w:r>
        <w:t xml:space="preserve"> </w:t>
      </w:r>
      <w:r>
        <w:rPr>
          <w:rFonts w:hint="eastAsia"/>
        </w:rPr>
        <w:t>положения</w:t>
      </w:r>
      <w:r>
        <w:t xml:space="preserve"> </w:t>
      </w:r>
      <w:r>
        <w:rPr>
          <w:rFonts w:hint="eastAsia"/>
        </w:rPr>
        <w:t>обеспечения</w:t>
      </w:r>
      <w:r>
        <w:t xml:space="preserve"> </w:t>
      </w:r>
      <w:r>
        <w:rPr>
          <w:rFonts w:hint="eastAsia"/>
        </w:rPr>
        <w:t>коммерциализации</w:t>
      </w:r>
      <w:r>
        <w:t xml:space="preserve"> </w:t>
      </w:r>
      <w:r>
        <w:rPr>
          <w:rFonts w:hint="eastAsia"/>
        </w:rPr>
        <w:t>инноваций</w:t>
      </w:r>
      <w:r>
        <w:t xml:space="preserve"> </w:t>
      </w:r>
      <w:r>
        <w:rPr>
          <w:rFonts w:hint="eastAsia"/>
        </w:rPr>
        <w:t>и</w:t>
      </w:r>
      <w:r>
        <w:t xml:space="preserve"> </w:t>
      </w:r>
      <w:r>
        <w:rPr>
          <w:rFonts w:hint="eastAsia"/>
        </w:rPr>
        <w:t>управления</w:t>
      </w:r>
      <w:r>
        <w:t xml:space="preserve"> </w:t>
      </w:r>
      <w:r>
        <w:rPr>
          <w:rFonts w:hint="eastAsia"/>
        </w:rPr>
        <w:t>интеллектуальной</w:t>
      </w:r>
      <w:r>
        <w:t xml:space="preserve"> </w:t>
      </w:r>
      <w:r>
        <w:rPr>
          <w:rFonts w:hint="eastAsia"/>
        </w:rPr>
        <w:t>собственностью</w:t>
      </w:r>
    </w:p>
    <w:p w14:paraId="555C8BB7" w14:textId="77777777" w:rsidR="00D72624" w:rsidRDefault="00D72624" w:rsidP="00D72624"/>
    <w:p w14:paraId="5A68C6F7" w14:textId="77777777" w:rsidR="00D72624" w:rsidRDefault="00D72624" w:rsidP="00D72624">
      <w:r>
        <w:t xml:space="preserve">3.1 </w:t>
      </w:r>
      <w:r>
        <w:rPr>
          <w:rFonts w:hint="eastAsia"/>
        </w:rPr>
        <w:t>Методика</w:t>
      </w:r>
      <w:r>
        <w:t xml:space="preserve"> </w:t>
      </w:r>
      <w:r>
        <w:rPr>
          <w:rFonts w:hint="eastAsia"/>
        </w:rPr>
        <w:t>оценки</w:t>
      </w:r>
      <w:r>
        <w:t xml:space="preserve"> </w:t>
      </w:r>
      <w:r>
        <w:rPr>
          <w:rFonts w:hint="eastAsia"/>
        </w:rPr>
        <w:t>интеллектуальной</w:t>
      </w:r>
      <w:r>
        <w:t xml:space="preserve"> </w:t>
      </w:r>
      <w:r>
        <w:rPr>
          <w:rFonts w:hint="eastAsia"/>
        </w:rPr>
        <w:t>собственности</w:t>
      </w:r>
    </w:p>
    <w:p w14:paraId="00A5E99F" w14:textId="77777777" w:rsidR="00D72624" w:rsidRDefault="00D72624" w:rsidP="00D72624"/>
    <w:p w14:paraId="78001DD9" w14:textId="77777777" w:rsidR="00D72624" w:rsidRDefault="00D72624" w:rsidP="00D72624">
      <w:r>
        <w:t xml:space="preserve">3.2 </w:t>
      </w:r>
      <w:r>
        <w:rPr>
          <w:rFonts w:hint="eastAsia"/>
        </w:rPr>
        <w:t>Формирование</w:t>
      </w:r>
      <w:r>
        <w:t xml:space="preserve"> </w:t>
      </w:r>
      <w:r>
        <w:rPr>
          <w:rFonts w:hint="eastAsia"/>
        </w:rPr>
        <w:t>наукоемкой</w:t>
      </w:r>
      <w:r>
        <w:t xml:space="preserve"> </w:t>
      </w:r>
      <w:r>
        <w:rPr>
          <w:rFonts w:hint="eastAsia"/>
        </w:rPr>
        <w:t>экономики</w:t>
      </w:r>
      <w:r>
        <w:t xml:space="preserve"> </w:t>
      </w:r>
      <w:r>
        <w:rPr>
          <w:rFonts w:hint="eastAsia"/>
        </w:rPr>
        <w:t>на</w:t>
      </w:r>
      <w:r>
        <w:t xml:space="preserve"> </w:t>
      </w:r>
      <w:r>
        <w:rPr>
          <w:rFonts w:hint="eastAsia"/>
        </w:rPr>
        <w:t>основе</w:t>
      </w:r>
      <w:r>
        <w:t xml:space="preserve"> </w:t>
      </w:r>
      <w:r>
        <w:rPr>
          <w:rFonts w:hint="eastAsia"/>
        </w:rPr>
        <w:t>национальной</w:t>
      </w:r>
      <w:r>
        <w:t xml:space="preserve"> </w:t>
      </w:r>
      <w:r>
        <w:rPr>
          <w:rFonts w:hint="eastAsia"/>
        </w:rPr>
        <w:t>инновационной</w:t>
      </w:r>
      <w:r>
        <w:t xml:space="preserve"> </w:t>
      </w:r>
      <w:r>
        <w:rPr>
          <w:rFonts w:hint="eastAsia"/>
        </w:rPr>
        <w:t>системы</w:t>
      </w:r>
    </w:p>
    <w:p w14:paraId="37860AAA" w14:textId="77777777" w:rsidR="00D72624" w:rsidRDefault="00D72624" w:rsidP="00D72624"/>
    <w:p w14:paraId="2C53F24D" w14:textId="77777777" w:rsidR="00D72624" w:rsidRDefault="00D72624" w:rsidP="00D72624">
      <w:r>
        <w:t xml:space="preserve">3.3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коммерциализации</w:t>
      </w:r>
      <w:r>
        <w:t xml:space="preserve"> </w:t>
      </w:r>
      <w:r>
        <w:rPr>
          <w:rFonts w:hint="eastAsia"/>
        </w:rPr>
        <w:t>инноваций</w:t>
      </w:r>
      <w:r>
        <w:t xml:space="preserve"> </w:t>
      </w:r>
      <w:r>
        <w:rPr>
          <w:rFonts w:hint="eastAsia"/>
        </w:rPr>
        <w:t>и</w:t>
      </w:r>
      <w:r>
        <w:t xml:space="preserve"> </w:t>
      </w:r>
      <w:r>
        <w:rPr>
          <w:rFonts w:hint="eastAsia"/>
        </w:rPr>
        <w:t>управлению</w:t>
      </w:r>
      <w:r>
        <w:t xml:space="preserve"> </w:t>
      </w:r>
      <w:r>
        <w:rPr>
          <w:rFonts w:hint="eastAsia"/>
        </w:rPr>
        <w:t>интеллектуальной</w:t>
      </w:r>
      <w:r>
        <w:t xml:space="preserve"> </w:t>
      </w:r>
      <w:r>
        <w:rPr>
          <w:rFonts w:hint="eastAsia"/>
        </w:rPr>
        <w:t>собственностью</w:t>
      </w:r>
      <w:r>
        <w:t xml:space="preserve"> </w:t>
      </w:r>
      <w:r>
        <w:rPr>
          <w:rFonts w:hint="eastAsia"/>
        </w:rPr>
        <w:t>на</w:t>
      </w:r>
      <w:r>
        <w:t xml:space="preserve"> </w:t>
      </w:r>
      <w:r>
        <w:rPr>
          <w:rFonts w:hint="eastAsia"/>
        </w:rPr>
        <w:t>базе</w:t>
      </w:r>
      <w:r>
        <w:t xml:space="preserve"> </w:t>
      </w:r>
      <w:r>
        <w:rPr>
          <w:rFonts w:hint="eastAsia"/>
        </w:rPr>
        <w:t>исследовательских</w:t>
      </w:r>
      <w:r>
        <w:t xml:space="preserve"> </w:t>
      </w:r>
      <w:r>
        <w:rPr>
          <w:rFonts w:hint="eastAsia"/>
        </w:rPr>
        <w:t>университетов</w:t>
      </w:r>
    </w:p>
    <w:p w14:paraId="2B8345F2" w14:textId="77777777" w:rsidR="00D72624" w:rsidRDefault="00D72624" w:rsidP="00D72624"/>
    <w:p w14:paraId="661F23D0" w14:textId="77777777" w:rsidR="00D72624" w:rsidRDefault="00D72624" w:rsidP="00D72624">
      <w:r>
        <w:rPr>
          <w:rFonts w:hint="eastAsia"/>
        </w:rPr>
        <w:t>Заключение</w:t>
      </w:r>
    </w:p>
    <w:p w14:paraId="53ADC6AA" w14:textId="77777777" w:rsidR="00D72624" w:rsidRDefault="00D72624" w:rsidP="00D72624"/>
    <w:p w14:paraId="44B1E06C" w14:textId="4CAB5B5F" w:rsidR="00D72624" w:rsidRPr="00D72624" w:rsidRDefault="00D72624" w:rsidP="00D72624">
      <w:r>
        <w:rPr>
          <w:rFonts w:hint="eastAsia"/>
        </w:rPr>
        <w:t>Список</w:t>
      </w:r>
      <w:r>
        <w:t xml:space="preserve"> </w:t>
      </w:r>
      <w:r>
        <w:rPr>
          <w:rFonts w:hint="eastAsia"/>
        </w:rPr>
        <w:t>литературы</w:t>
      </w:r>
    </w:p>
    <w:sectPr w:rsidR="00D72624" w:rsidRPr="00D72624" w:rsidSect="00642BE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44121" w14:textId="77777777" w:rsidR="00642BE2" w:rsidRDefault="00642BE2">
      <w:pPr>
        <w:spacing w:after="0" w:line="240" w:lineRule="auto"/>
      </w:pPr>
      <w:r>
        <w:separator/>
      </w:r>
    </w:p>
  </w:endnote>
  <w:endnote w:type="continuationSeparator" w:id="0">
    <w:p w14:paraId="0327A4FD" w14:textId="77777777" w:rsidR="00642BE2" w:rsidRDefault="00642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AB35D" w14:textId="77777777" w:rsidR="00642BE2" w:rsidRDefault="00642BE2"/>
    <w:p w14:paraId="1F0FE7B4" w14:textId="77777777" w:rsidR="00642BE2" w:rsidRDefault="00642BE2"/>
    <w:p w14:paraId="4038B40A" w14:textId="77777777" w:rsidR="00642BE2" w:rsidRDefault="00642BE2"/>
    <w:p w14:paraId="5A5FC0B1" w14:textId="77777777" w:rsidR="00642BE2" w:rsidRDefault="00642BE2"/>
    <w:p w14:paraId="26703712" w14:textId="77777777" w:rsidR="00642BE2" w:rsidRDefault="00642BE2"/>
    <w:p w14:paraId="39FD6F2D" w14:textId="77777777" w:rsidR="00642BE2" w:rsidRDefault="00642BE2"/>
    <w:p w14:paraId="4A9EEFAF" w14:textId="77777777" w:rsidR="00642BE2" w:rsidRDefault="00642BE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7EF881" wp14:editId="06104F1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0527D" w14:textId="77777777" w:rsidR="00642BE2" w:rsidRDefault="00642B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7EF8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C0527D" w14:textId="77777777" w:rsidR="00642BE2" w:rsidRDefault="00642B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5DDA59" w14:textId="77777777" w:rsidR="00642BE2" w:rsidRDefault="00642BE2"/>
    <w:p w14:paraId="018E7701" w14:textId="77777777" w:rsidR="00642BE2" w:rsidRDefault="00642BE2"/>
    <w:p w14:paraId="51781FB4" w14:textId="77777777" w:rsidR="00642BE2" w:rsidRDefault="00642BE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B72A94" wp14:editId="1FE947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A4504" w14:textId="77777777" w:rsidR="00642BE2" w:rsidRDefault="00642BE2"/>
                          <w:p w14:paraId="5F065755" w14:textId="77777777" w:rsidR="00642BE2" w:rsidRDefault="00642B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B72A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0A4504" w14:textId="77777777" w:rsidR="00642BE2" w:rsidRDefault="00642BE2"/>
                    <w:p w14:paraId="5F065755" w14:textId="77777777" w:rsidR="00642BE2" w:rsidRDefault="00642B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651B08" w14:textId="77777777" w:rsidR="00642BE2" w:rsidRDefault="00642BE2"/>
    <w:p w14:paraId="29CAAA4B" w14:textId="77777777" w:rsidR="00642BE2" w:rsidRDefault="00642BE2">
      <w:pPr>
        <w:rPr>
          <w:sz w:val="2"/>
          <w:szCs w:val="2"/>
        </w:rPr>
      </w:pPr>
    </w:p>
    <w:p w14:paraId="5EF3D569" w14:textId="77777777" w:rsidR="00642BE2" w:rsidRDefault="00642BE2"/>
    <w:p w14:paraId="4B4F1900" w14:textId="77777777" w:rsidR="00642BE2" w:rsidRDefault="00642BE2">
      <w:pPr>
        <w:spacing w:after="0" w:line="240" w:lineRule="auto"/>
      </w:pPr>
    </w:p>
  </w:footnote>
  <w:footnote w:type="continuationSeparator" w:id="0">
    <w:p w14:paraId="16EEACFB" w14:textId="77777777" w:rsidR="00642BE2" w:rsidRDefault="00642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2"/>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12167</TotalTime>
  <Pages>2</Pages>
  <Words>190</Words>
  <Characters>1086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1846</cp:revision>
  <cp:lastPrinted>2009-02-06T05:36:00Z</cp:lastPrinted>
  <dcterms:created xsi:type="dcterms:W3CDTF">2024-04-09T10:20:00Z</dcterms:created>
  <dcterms:modified xsi:type="dcterms:W3CDTF">2024-04-24T16:50:00Z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