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2770" w14:textId="03E9933B" w:rsidR="00D83B7B" w:rsidRDefault="004555B1" w:rsidP="004555B1">
      <w:pPr>
        <w:rPr>
          <w:rFonts w:ascii="Times New Roman" w:eastAsia="Arial Unicode MS" w:hAnsi="Times New Roman" w:cs="Times New Roman"/>
          <w:b/>
          <w:bCs/>
          <w:color w:val="000000"/>
          <w:kern w:val="0"/>
          <w:sz w:val="28"/>
          <w:szCs w:val="28"/>
          <w:lang w:eastAsia="ru-RU" w:bidi="uk-UA"/>
        </w:rPr>
      </w:pPr>
      <w:r w:rsidRPr="004555B1">
        <w:rPr>
          <w:rFonts w:ascii="Times New Roman" w:eastAsia="Arial Unicode MS" w:hAnsi="Times New Roman" w:cs="Times New Roman" w:hint="eastAsia"/>
          <w:b/>
          <w:bCs/>
          <w:color w:val="000000"/>
          <w:kern w:val="0"/>
          <w:sz w:val="28"/>
          <w:szCs w:val="28"/>
          <w:lang w:eastAsia="ru-RU" w:bidi="uk-UA"/>
        </w:rPr>
        <w:t>Фан</w:t>
      </w:r>
      <w:r w:rsidRPr="004555B1">
        <w:rPr>
          <w:rFonts w:ascii="Times New Roman" w:eastAsia="Arial Unicode MS" w:hAnsi="Times New Roman" w:cs="Times New Roman"/>
          <w:b/>
          <w:bCs/>
          <w:color w:val="000000"/>
          <w:kern w:val="0"/>
          <w:sz w:val="28"/>
          <w:szCs w:val="28"/>
          <w:lang w:eastAsia="ru-RU" w:bidi="uk-UA"/>
        </w:rPr>
        <w:t xml:space="preserve"> </w:t>
      </w:r>
      <w:r w:rsidRPr="004555B1">
        <w:rPr>
          <w:rFonts w:ascii="Times New Roman" w:eastAsia="Arial Unicode MS" w:hAnsi="Times New Roman" w:cs="Times New Roman" w:hint="eastAsia"/>
          <w:b/>
          <w:bCs/>
          <w:color w:val="000000"/>
          <w:kern w:val="0"/>
          <w:sz w:val="28"/>
          <w:szCs w:val="28"/>
          <w:lang w:eastAsia="ru-RU" w:bidi="uk-UA"/>
        </w:rPr>
        <w:t>Цянь</w:t>
      </w:r>
      <w:r>
        <w:rPr>
          <w:rFonts w:ascii="Times New Roman" w:eastAsia="Arial Unicode MS" w:hAnsi="Times New Roman" w:cs="Times New Roman" w:hint="eastAsia"/>
          <w:b/>
          <w:bCs/>
          <w:color w:val="000000"/>
          <w:kern w:val="0"/>
          <w:sz w:val="28"/>
          <w:szCs w:val="28"/>
          <w:lang w:eastAsia="ru-RU" w:bidi="uk-UA"/>
        </w:rPr>
        <w:t xml:space="preserve"> </w:t>
      </w:r>
      <w:r w:rsidRPr="004555B1">
        <w:rPr>
          <w:rFonts w:ascii="Times New Roman" w:eastAsia="Arial Unicode MS" w:hAnsi="Times New Roman" w:cs="Times New Roman" w:hint="eastAsia"/>
          <w:b/>
          <w:bCs/>
          <w:color w:val="000000"/>
          <w:kern w:val="0"/>
          <w:sz w:val="28"/>
          <w:szCs w:val="28"/>
          <w:lang w:eastAsia="ru-RU" w:bidi="uk-UA"/>
        </w:rPr>
        <w:t>Обучение</w:t>
      </w:r>
      <w:r w:rsidRPr="004555B1">
        <w:rPr>
          <w:rFonts w:ascii="Times New Roman" w:eastAsia="Arial Unicode MS" w:hAnsi="Times New Roman" w:cs="Times New Roman"/>
          <w:b/>
          <w:bCs/>
          <w:color w:val="000000"/>
          <w:kern w:val="0"/>
          <w:sz w:val="28"/>
          <w:szCs w:val="28"/>
          <w:lang w:eastAsia="ru-RU" w:bidi="uk-UA"/>
        </w:rPr>
        <w:t xml:space="preserve"> </w:t>
      </w:r>
      <w:r w:rsidRPr="004555B1">
        <w:rPr>
          <w:rFonts w:ascii="Times New Roman" w:eastAsia="Arial Unicode MS" w:hAnsi="Times New Roman" w:cs="Times New Roman" w:hint="eastAsia"/>
          <w:b/>
          <w:bCs/>
          <w:color w:val="000000"/>
          <w:kern w:val="0"/>
          <w:sz w:val="28"/>
          <w:szCs w:val="28"/>
          <w:lang w:eastAsia="ru-RU" w:bidi="uk-UA"/>
        </w:rPr>
        <w:t>китайских</w:t>
      </w:r>
      <w:r w:rsidRPr="004555B1">
        <w:rPr>
          <w:rFonts w:ascii="Times New Roman" w:eastAsia="Arial Unicode MS" w:hAnsi="Times New Roman" w:cs="Times New Roman"/>
          <w:b/>
          <w:bCs/>
          <w:color w:val="000000"/>
          <w:kern w:val="0"/>
          <w:sz w:val="28"/>
          <w:szCs w:val="28"/>
          <w:lang w:eastAsia="ru-RU" w:bidi="uk-UA"/>
        </w:rPr>
        <w:t xml:space="preserve"> </w:t>
      </w:r>
      <w:r w:rsidRPr="004555B1">
        <w:rPr>
          <w:rFonts w:ascii="Times New Roman" w:eastAsia="Arial Unicode MS" w:hAnsi="Times New Roman" w:cs="Times New Roman" w:hint="eastAsia"/>
          <w:b/>
          <w:bCs/>
          <w:color w:val="000000"/>
          <w:kern w:val="0"/>
          <w:sz w:val="28"/>
          <w:szCs w:val="28"/>
          <w:lang w:eastAsia="ru-RU" w:bidi="uk-UA"/>
        </w:rPr>
        <w:t>студентов</w:t>
      </w:r>
      <w:r w:rsidRPr="004555B1">
        <w:rPr>
          <w:rFonts w:ascii="Times New Roman" w:eastAsia="Arial Unicode MS" w:hAnsi="Times New Roman" w:cs="Times New Roman"/>
          <w:b/>
          <w:bCs/>
          <w:color w:val="000000"/>
          <w:kern w:val="0"/>
          <w:sz w:val="28"/>
          <w:szCs w:val="28"/>
          <w:lang w:eastAsia="ru-RU" w:bidi="uk-UA"/>
        </w:rPr>
        <w:t>-</w:t>
      </w:r>
      <w:r w:rsidRPr="004555B1">
        <w:rPr>
          <w:rFonts w:ascii="Times New Roman" w:eastAsia="Arial Unicode MS" w:hAnsi="Times New Roman" w:cs="Times New Roman" w:hint="eastAsia"/>
          <w:b/>
          <w:bCs/>
          <w:color w:val="000000"/>
          <w:kern w:val="0"/>
          <w:sz w:val="28"/>
          <w:szCs w:val="28"/>
          <w:lang w:eastAsia="ru-RU" w:bidi="uk-UA"/>
        </w:rPr>
        <w:t>филологов</w:t>
      </w:r>
      <w:r w:rsidRPr="004555B1">
        <w:rPr>
          <w:rFonts w:ascii="Times New Roman" w:eastAsia="Arial Unicode MS" w:hAnsi="Times New Roman" w:cs="Times New Roman"/>
          <w:b/>
          <w:bCs/>
          <w:color w:val="000000"/>
          <w:kern w:val="0"/>
          <w:sz w:val="28"/>
          <w:szCs w:val="28"/>
          <w:lang w:eastAsia="ru-RU" w:bidi="uk-UA"/>
        </w:rPr>
        <w:t xml:space="preserve"> (</w:t>
      </w:r>
      <w:r w:rsidRPr="004555B1">
        <w:rPr>
          <w:rFonts w:ascii="Times New Roman" w:eastAsia="Arial Unicode MS" w:hAnsi="Times New Roman" w:cs="Times New Roman" w:hint="eastAsia"/>
          <w:b/>
          <w:bCs/>
          <w:color w:val="000000"/>
          <w:kern w:val="0"/>
          <w:sz w:val="28"/>
          <w:szCs w:val="28"/>
          <w:lang w:eastAsia="ru-RU" w:bidi="uk-UA"/>
        </w:rPr>
        <w:t>уровень</w:t>
      </w:r>
      <w:r w:rsidRPr="004555B1">
        <w:rPr>
          <w:rFonts w:ascii="Times New Roman" w:eastAsia="Arial Unicode MS" w:hAnsi="Times New Roman" w:cs="Times New Roman"/>
          <w:b/>
          <w:bCs/>
          <w:color w:val="000000"/>
          <w:kern w:val="0"/>
          <w:sz w:val="28"/>
          <w:szCs w:val="28"/>
          <w:lang w:eastAsia="ru-RU" w:bidi="uk-UA"/>
        </w:rPr>
        <w:t xml:space="preserve"> </w:t>
      </w:r>
      <w:r w:rsidRPr="004555B1">
        <w:rPr>
          <w:rFonts w:ascii="Times New Roman" w:eastAsia="Arial Unicode MS" w:hAnsi="Times New Roman" w:cs="Times New Roman" w:hint="eastAsia"/>
          <w:b/>
          <w:bCs/>
          <w:color w:val="000000"/>
          <w:kern w:val="0"/>
          <w:sz w:val="28"/>
          <w:szCs w:val="28"/>
          <w:lang w:eastAsia="ru-RU" w:bidi="uk-UA"/>
        </w:rPr>
        <w:t>В</w:t>
      </w:r>
      <w:r w:rsidRPr="004555B1">
        <w:rPr>
          <w:rFonts w:ascii="Times New Roman" w:eastAsia="Arial Unicode MS" w:hAnsi="Times New Roman" w:cs="Times New Roman"/>
          <w:b/>
          <w:bCs/>
          <w:color w:val="000000"/>
          <w:kern w:val="0"/>
          <w:sz w:val="28"/>
          <w:szCs w:val="28"/>
          <w:lang w:eastAsia="ru-RU" w:bidi="uk-UA"/>
        </w:rPr>
        <w:t xml:space="preserve">2) </w:t>
      </w:r>
      <w:r w:rsidRPr="004555B1">
        <w:rPr>
          <w:rFonts w:ascii="Times New Roman" w:eastAsia="Arial Unicode MS" w:hAnsi="Times New Roman" w:cs="Times New Roman" w:hint="eastAsia"/>
          <w:b/>
          <w:bCs/>
          <w:color w:val="000000"/>
          <w:kern w:val="0"/>
          <w:sz w:val="28"/>
          <w:szCs w:val="28"/>
          <w:lang w:eastAsia="ru-RU" w:bidi="uk-UA"/>
        </w:rPr>
        <w:t>употреблению</w:t>
      </w:r>
      <w:r w:rsidRPr="004555B1">
        <w:rPr>
          <w:rFonts w:ascii="Times New Roman" w:eastAsia="Arial Unicode MS" w:hAnsi="Times New Roman" w:cs="Times New Roman"/>
          <w:b/>
          <w:bCs/>
          <w:color w:val="000000"/>
          <w:kern w:val="0"/>
          <w:sz w:val="28"/>
          <w:szCs w:val="28"/>
          <w:lang w:eastAsia="ru-RU" w:bidi="uk-UA"/>
        </w:rPr>
        <w:t xml:space="preserve"> </w:t>
      </w:r>
      <w:r w:rsidRPr="004555B1">
        <w:rPr>
          <w:rFonts w:ascii="Times New Roman" w:eastAsia="Arial Unicode MS" w:hAnsi="Times New Roman" w:cs="Times New Roman" w:hint="eastAsia"/>
          <w:b/>
          <w:bCs/>
          <w:color w:val="000000"/>
          <w:kern w:val="0"/>
          <w:sz w:val="28"/>
          <w:szCs w:val="28"/>
          <w:lang w:eastAsia="ru-RU" w:bidi="uk-UA"/>
        </w:rPr>
        <w:t>условных</w:t>
      </w:r>
      <w:r w:rsidRPr="004555B1">
        <w:rPr>
          <w:rFonts w:ascii="Times New Roman" w:eastAsia="Arial Unicode MS" w:hAnsi="Times New Roman" w:cs="Times New Roman"/>
          <w:b/>
          <w:bCs/>
          <w:color w:val="000000"/>
          <w:kern w:val="0"/>
          <w:sz w:val="28"/>
          <w:szCs w:val="28"/>
          <w:lang w:eastAsia="ru-RU" w:bidi="uk-UA"/>
        </w:rPr>
        <w:t xml:space="preserve"> </w:t>
      </w:r>
      <w:r w:rsidRPr="004555B1">
        <w:rPr>
          <w:rFonts w:ascii="Times New Roman" w:eastAsia="Arial Unicode MS" w:hAnsi="Times New Roman" w:cs="Times New Roman" w:hint="eastAsia"/>
          <w:b/>
          <w:bCs/>
          <w:color w:val="000000"/>
          <w:kern w:val="0"/>
          <w:sz w:val="28"/>
          <w:szCs w:val="28"/>
          <w:lang w:eastAsia="ru-RU" w:bidi="uk-UA"/>
        </w:rPr>
        <w:t>конструкций</w:t>
      </w:r>
      <w:r w:rsidRPr="004555B1">
        <w:rPr>
          <w:rFonts w:ascii="Times New Roman" w:eastAsia="Arial Unicode MS" w:hAnsi="Times New Roman" w:cs="Times New Roman"/>
          <w:b/>
          <w:bCs/>
          <w:color w:val="000000"/>
          <w:kern w:val="0"/>
          <w:sz w:val="28"/>
          <w:szCs w:val="28"/>
          <w:lang w:eastAsia="ru-RU" w:bidi="uk-UA"/>
        </w:rPr>
        <w:t xml:space="preserve"> </w:t>
      </w:r>
      <w:r w:rsidRPr="004555B1">
        <w:rPr>
          <w:rFonts w:ascii="Times New Roman" w:eastAsia="Arial Unicode MS" w:hAnsi="Times New Roman" w:cs="Times New Roman" w:hint="eastAsia"/>
          <w:b/>
          <w:bCs/>
          <w:color w:val="000000"/>
          <w:kern w:val="0"/>
          <w:sz w:val="28"/>
          <w:szCs w:val="28"/>
          <w:lang w:eastAsia="ru-RU" w:bidi="uk-UA"/>
        </w:rPr>
        <w:t>в</w:t>
      </w:r>
      <w:r w:rsidRPr="004555B1">
        <w:rPr>
          <w:rFonts w:ascii="Times New Roman" w:eastAsia="Arial Unicode MS" w:hAnsi="Times New Roman" w:cs="Times New Roman"/>
          <w:b/>
          <w:bCs/>
          <w:color w:val="000000"/>
          <w:kern w:val="0"/>
          <w:sz w:val="28"/>
          <w:szCs w:val="28"/>
          <w:lang w:eastAsia="ru-RU" w:bidi="uk-UA"/>
        </w:rPr>
        <w:t xml:space="preserve"> </w:t>
      </w:r>
      <w:r w:rsidRPr="004555B1">
        <w:rPr>
          <w:rFonts w:ascii="Times New Roman" w:eastAsia="Arial Unicode MS" w:hAnsi="Times New Roman" w:cs="Times New Roman" w:hint="eastAsia"/>
          <w:b/>
          <w:bCs/>
          <w:color w:val="000000"/>
          <w:kern w:val="0"/>
          <w:sz w:val="28"/>
          <w:szCs w:val="28"/>
          <w:lang w:eastAsia="ru-RU" w:bidi="uk-UA"/>
        </w:rPr>
        <w:t>лингвистическом</w:t>
      </w:r>
      <w:r w:rsidRPr="004555B1">
        <w:rPr>
          <w:rFonts w:ascii="Times New Roman" w:eastAsia="Arial Unicode MS" w:hAnsi="Times New Roman" w:cs="Times New Roman"/>
          <w:b/>
          <w:bCs/>
          <w:color w:val="000000"/>
          <w:kern w:val="0"/>
          <w:sz w:val="28"/>
          <w:szCs w:val="28"/>
          <w:lang w:eastAsia="ru-RU" w:bidi="uk-UA"/>
        </w:rPr>
        <w:t xml:space="preserve"> </w:t>
      </w:r>
      <w:r w:rsidRPr="004555B1">
        <w:rPr>
          <w:rFonts w:ascii="Times New Roman" w:eastAsia="Arial Unicode MS" w:hAnsi="Times New Roman" w:cs="Times New Roman" w:hint="eastAsia"/>
          <w:b/>
          <w:bCs/>
          <w:color w:val="000000"/>
          <w:kern w:val="0"/>
          <w:sz w:val="28"/>
          <w:szCs w:val="28"/>
          <w:lang w:eastAsia="ru-RU" w:bidi="uk-UA"/>
        </w:rPr>
        <w:t>дискурсе</w:t>
      </w:r>
    </w:p>
    <w:p w14:paraId="1DEF1124" w14:textId="77777777" w:rsidR="004555B1" w:rsidRDefault="004555B1" w:rsidP="004555B1">
      <w:pPr>
        <w:rPr>
          <w:lang w:bidi="uk-UA"/>
        </w:rPr>
      </w:pPr>
      <w:r>
        <w:rPr>
          <w:rFonts w:hint="eastAsia"/>
          <w:lang w:bidi="uk-UA"/>
        </w:rPr>
        <w:t>ОГЛАВЛЕНИЕ</w:t>
      </w:r>
      <w:r>
        <w:rPr>
          <w:lang w:bidi="uk-UA"/>
        </w:rPr>
        <w:t xml:space="preserve"> </w:t>
      </w:r>
      <w:r>
        <w:rPr>
          <w:rFonts w:hint="eastAsia"/>
          <w:lang w:bidi="uk-UA"/>
        </w:rPr>
        <w:t>ДИССЕРТАЦИИ</w:t>
      </w:r>
    </w:p>
    <w:p w14:paraId="777158BC" w14:textId="77777777" w:rsidR="004555B1" w:rsidRDefault="004555B1" w:rsidP="004555B1">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Фан</w:t>
      </w:r>
      <w:r>
        <w:rPr>
          <w:lang w:bidi="uk-UA"/>
        </w:rPr>
        <w:t xml:space="preserve"> </w:t>
      </w:r>
      <w:r>
        <w:rPr>
          <w:rFonts w:hint="eastAsia"/>
          <w:lang w:bidi="uk-UA"/>
        </w:rPr>
        <w:t>Цянь</w:t>
      </w:r>
    </w:p>
    <w:p w14:paraId="52660926" w14:textId="77777777" w:rsidR="004555B1" w:rsidRDefault="004555B1" w:rsidP="004555B1">
      <w:pPr>
        <w:rPr>
          <w:lang w:bidi="uk-UA"/>
        </w:rPr>
      </w:pPr>
      <w:r>
        <w:rPr>
          <w:rFonts w:hint="eastAsia"/>
          <w:lang w:bidi="uk-UA"/>
        </w:rPr>
        <w:t>ВВЕДЕНИЕ</w:t>
      </w:r>
    </w:p>
    <w:p w14:paraId="2F79E387" w14:textId="77777777" w:rsidR="004555B1" w:rsidRDefault="004555B1" w:rsidP="004555B1">
      <w:pPr>
        <w:rPr>
          <w:lang w:bidi="uk-UA"/>
        </w:rPr>
      </w:pPr>
    </w:p>
    <w:p w14:paraId="721A7B05" w14:textId="77777777" w:rsidR="004555B1" w:rsidRDefault="004555B1" w:rsidP="004555B1">
      <w:pPr>
        <w:rPr>
          <w:lang w:bidi="uk-UA"/>
        </w:rPr>
      </w:pPr>
      <w:r>
        <w:rPr>
          <w:rFonts w:hint="eastAsia"/>
          <w:lang w:bidi="uk-UA"/>
        </w:rPr>
        <w:t>ГЛАВА</w:t>
      </w:r>
      <w:r>
        <w:rPr>
          <w:lang w:bidi="uk-UA"/>
        </w:rPr>
        <w:t xml:space="preserve"> 1. </w:t>
      </w:r>
      <w:r>
        <w:rPr>
          <w:rFonts w:hint="eastAsia"/>
          <w:lang w:bidi="uk-UA"/>
        </w:rPr>
        <w:t>ЛИНГВОМЕТОДИЧЕСКИЕ</w:t>
      </w:r>
      <w:r>
        <w:rPr>
          <w:lang w:bidi="uk-UA"/>
        </w:rPr>
        <w:t xml:space="preserve"> </w:t>
      </w:r>
      <w:r>
        <w:rPr>
          <w:rFonts w:hint="eastAsia"/>
          <w:lang w:bidi="uk-UA"/>
        </w:rPr>
        <w:t>ОСНОВЫ</w:t>
      </w:r>
      <w:r>
        <w:rPr>
          <w:lang w:bidi="uk-UA"/>
        </w:rPr>
        <w:t xml:space="preserve"> </w:t>
      </w:r>
      <w:r>
        <w:rPr>
          <w:rFonts w:hint="eastAsia"/>
          <w:lang w:bidi="uk-UA"/>
        </w:rPr>
        <w:t>ОБУЧЕНИЯ</w:t>
      </w:r>
      <w:r>
        <w:rPr>
          <w:lang w:bidi="uk-UA"/>
        </w:rPr>
        <w:t xml:space="preserve"> </w:t>
      </w:r>
      <w:r>
        <w:rPr>
          <w:rFonts w:hint="eastAsia"/>
          <w:lang w:bidi="uk-UA"/>
        </w:rPr>
        <w:t>КИТАЙСКИХ</w:t>
      </w:r>
      <w:r>
        <w:rPr>
          <w:lang w:bidi="uk-UA"/>
        </w:rPr>
        <w:t xml:space="preserve"> </w:t>
      </w:r>
      <w:r>
        <w:rPr>
          <w:rFonts w:hint="eastAsia"/>
          <w:lang w:bidi="uk-UA"/>
        </w:rPr>
        <w:t>СТУДЕНТОВ</w:t>
      </w:r>
      <w:r>
        <w:rPr>
          <w:lang w:bidi="uk-UA"/>
        </w:rPr>
        <w:t>-</w:t>
      </w:r>
      <w:r>
        <w:rPr>
          <w:rFonts w:hint="eastAsia"/>
          <w:lang w:bidi="uk-UA"/>
        </w:rPr>
        <w:t>ФИЛОЛОГОВ</w:t>
      </w:r>
      <w:r>
        <w:rPr>
          <w:lang w:bidi="uk-UA"/>
        </w:rPr>
        <w:t xml:space="preserve"> (</w:t>
      </w:r>
      <w:r>
        <w:rPr>
          <w:rFonts w:hint="eastAsia"/>
          <w:lang w:bidi="uk-UA"/>
        </w:rPr>
        <w:t>УРОВЕНЬ</w:t>
      </w:r>
      <w:r>
        <w:rPr>
          <w:lang w:bidi="uk-UA"/>
        </w:rPr>
        <w:t xml:space="preserve"> </w:t>
      </w:r>
      <w:r>
        <w:rPr>
          <w:rFonts w:hint="eastAsia"/>
          <w:lang w:bidi="uk-UA"/>
        </w:rPr>
        <w:t>В</w:t>
      </w:r>
      <w:r>
        <w:rPr>
          <w:lang w:bidi="uk-UA"/>
        </w:rPr>
        <w:t xml:space="preserve">2) </w:t>
      </w:r>
      <w:r>
        <w:rPr>
          <w:rFonts w:hint="eastAsia"/>
          <w:lang w:bidi="uk-UA"/>
        </w:rPr>
        <w:t>УПОТРЕБЛЕНИЮ</w:t>
      </w:r>
      <w:r>
        <w:rPr>
          <w:lang w:bidi="uk-UA"/>
        </w:rPr>
        <w:t xml:space="preserve"> </w:t>
      </w:r>
      <w:r>
        <w:rPr>
          <w:rFonts w:hint="eastAsia"/>
          <w:lang w:bidi="uk-UA"/>
        </w:rPr>
        <w:t>УСЛОВНЫХ</w:t>
      </w:r>
      <w:r>
        <w:rPr>
          <w:lang w:bidi="uk-UA"/>
        </w:rPr>
        <w:t xml:space="preserve"> </w:t>
      </w:r>
      <w:r>
        <w:rPr>
          <w:rFonts w:hint="eastAsia"/>
          <w:lang w:bidi="uk-UA"/>
        </w:rPr>
        <w:t>КОНСТРУКЦИЙ</w:t>
      </w:r>
      <w:r>
        <w:rPr>
          <w:lang w:bidi="uk-UA"/>
        </w:rPr>
        <w:t xml:space="preserve"> </w:t>
      </w:r>
      <w:r>
        <w:rPr>
          <w:rFonts w:hint="eastAsia"/>
          <w:lang w:bidi="uk-UA"/>
        </w:rPr>
        <w:t>В</w:t>
      </w:r>
      <w:r>
        <w:rPr>
          <w:lang w:bidi="uk-UA"/>
        </w:rPr>
        <w:t xml:space="preserve"> </w:t>
      </w:r>
      <w:r>
        <w:rPr>
          <w:rFonts w:hint="eastAsia"/>
          <w:lang w:bidi="uk-UA"/>
        </w:rPr>
        <w:t>ЛИНГВИСТИЧЕСКОМ</w:t>
      </w:r>
      <w:r>
        <w:rPr>
          <w:lang w:bidi="uk-UA"/>
        </w:rPr>
        <w:t xml:space="preserve"> </w:t>
      </w:r>
      <w:r>
        <w:rPr>
          <w:rFonts w:hint="eastAsia"/>
          <w:lang w:bidi="uk-UA"/>
        </w:rPr>
        <w:t>ДИСКУРСЕ</w:t>
      </w:r>
    </w:p>
    <w:p w14:paraId="7CEE6BDE" w14:textId="77777777" w:rsidR="004555B1" w:rsidRDefault="004555B1" w:rsidP="004555B1">
      <w:pPr>
        <w:rPr>
          <w:lang w:bidi="uk-UA"/>
        </w:rPr>
      </w:pPr>
    </w:p>
    <w:p w14:paraId="61AD29FE" w14:textId="77777777" w:rsidR="004555B1" w:rsidRDefault="004555B1" w:rsidP="004555B1">
      <w:pPr>
        <w:rPr>
          <w:lang w:bidi="uk-UA"/>
        </w:rPr>
      </w:pPr>
      <w:r>
        <w:rPr>
          <w:lang w:bidi="uk-UA"/>
        </w:rPr>
        <w:t xml:space="preserve">1.1. </w:t>
      </w:r>
      <w:r>
        <w:rPr>
          <w:rFonts w:hint="eastAsia"/>
          <w:lang w:bidi="uk-UA"/>
        </w:rPr>
        <w:t>Лингвистические</w:t>
      </w:r>
      <w:r>
        <w:rPr>
          <w:lang w:bidi="uk-UA"/>
        </w:rPr>
        <w:t xml:space="preserve"> </w:t>
      </w:r>
      <w:r>
        <w:rPr>
          <w:rFonts w:hint="eastAsia"/>
          <w:lang w:bidi="uk-UA"/>
        </w:rPr>
        <w:t>основы</w:t>
      </w:r>
      <w:r>
        <w:rPr>
          <w:lang w:bidi="uk-UA"/>
        </w:rPr>
        <w:t xml:space="preserve"> </w:t>
      </w:r>
      <w:r>
        <w:rPr>
          <w:rFonts w:hint="eastAsia"/>
          <w:lang w:bidi="uk-UA"/>
        </w:rPr>
        <w:t>обучения</w:t>
      </w:r>
      <w:r>
        <w:rPr>
          <w:lang w:bidi="uk-UA"/>
        </w:rPr>
        <w:t xml:space="preserve"> </w:t>
      </w:r>
      <w:r>
        <w:rPr>
          <w:rFonts w:hint="eastAsia"/>
          <w:lang w:bidi="uk-UA"/>
        </w:rPr>
        <w:t>употреблению</w:t>
      </w:r>
      <w:r>
        <w:rPr>
          <w:lang w:bidi="uk-UA"/>
        </w:rPr>
        <w:t xml:space="preserve"> </w:t>
      </w:r>
      <w:r>
        <w:rPr>
          <w:rFonts w:hint="eastAsia"/>
          <w:lang w:bidi="uk-UA"/>
        </w:rPr>
        <w:t>условных</w:t>
      </w:r>
      <w:r>
        <w:rPr>
          <w:lang w:bidi="uk-UA"/>
        </w:rPr>
        <w:t xml:space="preserve"> </w:t>
      </w:r>
      <w:r>
        <w:rPr>
          <w:rFonts w:hint="eastAsia"/>
          <w:lang w:bidi="uk-UA"/>
        </w:rPr>
        <w:t>конструкций</w:t>
      </w:r>
    </w:p>
    <w:p w14:paraId="4B30E956" w14:textId="77777777" w:rsidR="004555B1" w:rsidRDefault="004555B1" w:rsidP="004555B1">
      <w:pPr>
        <w:rPr>
          <w:lang w:bidi="uk-UA"/>
        </w:rPr>
      </w:pPr>
    </w:p>
    <w:p w14:paraId="2E746FF2" w14:textId="77777777" w:rsidR="004555B1" w:rsidRDefault="004555B1" w:rsidP="004555B1">
      <w:pPr>
        <w:rPr>
          <w:lang w:bidi="uk-UA"/>
        </w:rPr>
      </w:pPr>
      <w:r>
        <w:rPr>
          <w:lang w:bidi="uk-UA"/>
        </w:rPr>
        <w:t xml:space="preserve">1.1.1. </w:t>
      </w:r>
      <w:r>
        <w:rPr>
          <w:rFonts w:hint="eastAsia"/>
          <w:lang w:bidi="uk-UA"/>
        </w:rPr>
        <w:t>Понятия</w:t>
      </w:r>
      <w:r>
        <w:rPr>
          <w:lang w:bidi="uk-UA"/>
        </w:rPr>
        <w:t xml:space="preserve"> </w:t>
      </w:r>
      <w:r>
        <w:rPr>
          <w:rFonts w:hint="eastAsia"/>
          <w:lang w:bidi="uk-UA"/>
        </w:rPr>
        <w:t>лингвистического</w:t>
      </w:r>
      <w:r>
        <w:rPr>
          <w:lang w:bidi="uk-UA"/>
        </w:rPr>
        <w:t xml:space="preserve"> </w:t>
      </w:r>
      <w:r>
        <w:rPr>
          <w:rFonts w:hint="eastAsia"/>
          <w:lang w:bidi="uk-UA"/>
        </w:rPr>
        <w:t>дискурса</w:t>
      </w:r>
      <w:r>
        <w:rPr>
          <w:lang w:bidi="uk-UA"/>
        </w:rPr>
        <w:t xml:space="preserve"> </w:t>
      </w:r>
      <w:r>
        <w:rPr>
          <w:rFonts w:hint="eastAsia"/>
          <w:lang w:bidi="uk-UA"/>
        </w:rPr>
        <w:t>и</w:t>
      </w:r>
      <w:r>
        <w:rPr>
          <w:lang w:bidi="uk-UA"/>
        </w:rPr>
        <w:t xml:space="preserve"> </w:t>
      </w:r>
      <w:r>
        <w:rPr>
          <w:rFonts w:hint="eastAsia"/>
          <w:lang w:bidi="uk-UA"/>
        </w:rPr>
        <w:t>условной</w:t>
      </w:r>
      <w:r>
        <w:rPr>
          <w:lang w:bidi="uk-UA"/>
        </w:rPr>
        <w:t xml:space="preserve"> </w:t>
      </w:r>
      <w:r>
        <w:rPr>
          <w:rFonts w:hint="eastAsia"/>
          <w:lang w:bidi="uk-UA"/>
        </w:rPr>
        <w:t>конструкции</w:t>
      </w:r>
    </w:p>
    <w:p w14:paraId="43F75960" w14:textId="77777777" w:rsidR="004555B1" w:rsidRDefault="004555B1" w:rsidP="004555B1">
      <w:pPr>
        <w:rPr>
          <w:lang w:bidi="uk-UA"/>
        </w:rPr>
      </w:pPr>
    </w:p>
    <w:p w14:paraId="032C9624" w14:textId="77777777" w:rsidR="004555B1" w:rsidRDefault="004555B1" w:rsidP="004555B1">
      <w:pPr>
        <w:rPr>
          <w:lang w:bidi="uk-UA"/>
        </w:rPr>
      </w:pPr>
      <w:r>
        <w:rPr>
          <w:lang w:bidi="uk-UA"/>
        </w:rPr>
        <w:t xml:space="preserve">1.1.2. </w:t>
      </w:r>
      <w:r>
        <w:rPr>
          <w:rFonts w:hint="eastAsia"/>
          <w:lang w:bidi="uk-UA"/>
        </w:rPr>
        <w:t>Условные</w:t>
      </w:r>
      <w:r>
        <w:rPr>
          <w:lang w:bidi="uk-UA"/>
        </w:rPr>
        <w:t xml:space="preserve"> </w:t>
      </w:r>
      <w:r>
        <w:rPr>
          <w:rFonts w:hint="eastAsia"/>
          <w:lang w:bidi="uk-UA"/>
        </w:rPr>
        <w:t>конструкции</w:t>
      </w:r>
      <w:r>
        <w:rPr>
          <w:lang w:bidi="uk-UA"/>
        </w:rPr>
        <w:t xml:space="preserve"> </w:t>
      </w:r>
      <w:r>
        <w:rPr>
          <w:rFonts w:hint="eastAsia"/>
          <w:lang w:bidi="uk-UA"/>
        </w:rPr>
        <w:t>в</w:t>
      </w:r>
      <w:r>
        <w:rPr>
          <w:lang w:bidi="uk-UA"/>
        </w:rPr>
        <w:t xml:space="preserve"> </w:t>
      </w:r>
      <w:r>
        <w:rPr>
          <w:rFonts w:hint="eastAsia"/>
          <w:lang w:bidi="uk-UA"/>
        </w:rPr>
        <w:t>лингвистическом</w:t>
      </w:r>
      <w:r>
        <w:rPr>
          <w:lang w:bidi="uk-UA"/>
        </w:rPr>
        <w:t xml:space="preserve"> </w:t>
      </w:r>
      <w:r>
        <w:rPr>
          <w:rFonts w:hint="eastAsia"/>
          <w:lang w:bidi="uk-UA"/>
        </w:rPr>
        <w:t>дискурсе</w:t>
      </w:r>
    </w:p>
    <w:p w14:paraId="60888385" w14:textId="77777777" w:rsidR="004555B1" w:rsidRDefault="004555B1" w:rsidP="004555B1">
      <w:pPr>
        <w:rPr>
          <w:lang w:bidi="uk-UA"/>
        </w:rPr>
      </w:pPr>
    </w:p>
    <w:p w14:paraId="702A781B" w14:textId="77777777" w:rsidR="004555B1" w:rsidRDefault="004555B1" w:rsidP="004555B1">
      <w:pPr>
        <w:rPr>
          <w:lang w:bidi="uk-UA"/>
        </w:rPr>
      </w:pPr>
      <w:r>
        <w:rPr>
          <w:lang w:bidi="uk-UA"/>
        </w:rPr>
        <w:t xml:space="preserve">1.1.3. </w:t>
      </w:r>
      <w:r>
        <w:rPr>
          <w:rFonts w:hint="eastAsia"/>
          <w:lang w:bidi="uk-UA"/>
        </w:rPr>
        <w:t>Типовые</w:t>
      </w:r>
      <w:r>
        <w:rPr>
          <w:lang w:bidi="uk-UA"/>
        </w:rPr>
        <w:t xml:space="preserve"> </w:t>
      </w:r>
      <w:r>
        <w:rPr>
          <w:rFonts w:hint="eastAsia"/>
          <w:lang w:bidi="uk-UA"/>
        </w:rPr>
        <w:t>фрагменты</w:t>
      </w:r>
      <w:r>
        <w:rPr>
          <w:lang w:bidi="uk-UA"/>
        </w:rPr>
        <w:t xml:space="preserve"> </w:t>
      </w:r>
      <w:r>
        <w:rPr>
          <w:rFonts w:hint="eastAsia"/>
          <w:lang w:bidi="uk-UA"/>
        </w:rPr>
        <w:t>лингвистического</w:t>
      </w:r>
      <w:r>
        <w:rPr>
          <w:lang w:bidi="uk-UA"/>
        </w:rPr>
        <w:t xml:space="preserve"> </w:t>
      </w:r>
      <w:r>
        <w:rPr>
          <w:rFonts w:hint="eastAsia"/>
          <w:lang w:bidi="uk-UA"/>
        </w:rPr>
        <w:t>текста</w:t>
      </w:r>
      <w:r>
        <w:rPr>
          <w:lang w:bidi="uk-UA"/>
        </w:rPr>
        <w:t xml:space="preserve">, </w:t>
      </w:r>
      <w:r>
        <w:rPr>
          <w:rFonts w:hint="eastAsia"/>
          <w:lang w:bidi="uk-UA"/>
        </w:rPr>
        <w:t>требующие</w:t>
      </w:r>
      <w:r>
        <w:rPr>
          <w:lang w:bidi="uk-UA"/>
        </w:rPr>
        <w:t xml:space="preserve"> </w:t>
      </w:r>
      <w:r>
        <w:rPr>
          <w:rFonts w:hint="eastAsia"/>
          <w:lang w:bidi="uk-UA"/>
        </w:rPr>
        <w:t>употребления</w:t>
      </w:r>
      <w:r>
        <w:rPr>
          <w:lang w:bidi="uk-UA"/>
        </w:rPr>
        <w:t xml:space="preserve"> </w:t>
      </w:r>
      <w:r>
        <w:rPr>
          <w:rFonts w:hint="eastAsia"/>
          <w:lang w:bidi="uk-UA"/>
        </w:rPr>
        <w:t>условных</w:t>
      </w:r>
      <w:r>
        <w:rPr>
          <w:lang w:bidi="uk-UA"/>
        </w:rPr>
        <w:t xml:space="preserve"> </w:t>
      </w:r>
      <w:r>
        <w:rPr>
          <w:rFonts w:hint="eastAsia"/>
          <w:lang w:bidi="uk-UA"/>
        </w:rPr>
        <w:t>конструкций</w:t>
      </w:r>
    </w:p>
    <w:p w14:paraId="284E9F24" w14:textId="77777777" w:rsidR="004555B1" w:rsidRDefault="004555B1" w:rsidP="004555B1">
      <w:pPr>
        <w:rPr>
          <w:lang w:bidi="uk-UA"/>
        </w:rPr>
      </w:pPr>
    </w:p>
    <w:p w14:paraId="6B3C0151" w14:textId="77777777" w:rsidR="004555B1" w:rsidRDefault="004555B1" w:rsidP="004555B1">
      <w:pPr>
        <w:rPr>
          <w:lang w:bidi="uk-UA"/>
        </w:rPr>
      </w:pPr>
      <w:r>
        <w:rPr>
          <w:lang w:bidi="uk-UA"/>
        </w:rPr>
        <w:t xml:space="preserve">1.2. </w:t>
      </w:r>
      <w:r>
        <w:rPr>
          <w:rFonts w:hint="eastAsia"/>
          <w:lang w:bidi="uk-UA"/>
        </w:rPr>
        <w:t>Методические</w:t>
      </w:r>
      <w:r>
        <w:rPr>
          <w:lang w:bidi="uk-UA"/>
        </w:rPr>
        <w:t xml:space="preserve"> </w:t>
      </w:r>
      <w:r>
        <w:rPr>
          <w:rFonts w:hint="eastAsia"/>
          <w:lang w:bidi="uk-UA"/>
        </w:rPr>
        <w:t>основы</w:t>
      </w:r>
      <w:r>
        <w:rPr>
          <w:lang w:bidi="uk-UA"/>
        </w:rPr>
        <w:t xml:space="preserve"> </w:t>
      </w:r>
      <w:r>
        <w:rPr>
          <w:rFonts w:hint="eastAsia"/>
          <w:lang w:bidi="uk-UA"/>
        </w:rPr>
        <w:t>обучения</w:t>
      </w:r>
      <w:r>
        <w:rPr>
          <w:lang w:bidi="uk-UA"/>
        </w:rPr>
        <w:t xml:space="preserve"> </w:t>
      </w:r>
      <w:r>
        <w:rPr>
          <w:rFonts w:hint="eastAsia"/>
          <w:lang w:bidi="uk-UA"/>
        </w:rPr>
        <w:t>употреблению</w:t>
      </w:r>
      <w:r>
        <w:rPr>
          <w:lang w:bidi="uk-UA"/>
        </w:rPr>
        <w:t xml:space="preserve"> </w:t>
      </w:r>
      <w:r>
        <w:rPr>
          <w:rFonts w:hint="eastAsia"/>
          <w:lang w:bidi="uk-UA"/>
        </w:rPr>
        <w:t>условных</w:t>
      </w:r>
      <w:r>
        <w:rPr>
          <w:lang w:bidi="uk-UA"/>
        </w:rPr>
        <w:t xml:space="preserve"> </w:t>
      </w:r>
      <w:r>
        <w:rPr>
          <w:rFonts w:hint="eastAsia"/>
          <w:lang w:bidi="uk-UA"/>
        </w:rPr>
        <w:t>конструкций</w:t>
      </w:r>
    </w:p>
    <w:p w14:paraId="780B6713" w14:textId="77777777" w:rsidR="004555B1" w:rsidRDefault="004555B1" w:rsidP="004555B1">
      <w:pPr>
        <w:rPr>
          <w:lang w:bidi="uk-UA"/>
        </w:rPr>
      </w:pPr>
    </w:p>
    <w:p w14:paraId="687E3E68" w14:textId="77777777" w:rsidR="004555B1" w:rsidRDefault="004555B1" w:rsidP="004555B1">
      <w:pPr>
        <w:rPr>
          <w:lang w:bidi="uk-UA"/>
        </w:rPr>
      </w:pPr>
      <w:r>
        <w:rPr>
          <w:lang w:bidi="uk-UA"/>
        </w:rPr>
        <w:t xml:space="preserve">1.2.1. </w:t>
      </w:r>
      <w:r>
        <w:rPr>
          <w:rFonts w:hint="eastAsia"/>
          <w:lang w:bidi="uk-UA"/>
        </w:rPr>
        <w:t>Условные</w:t>
      </w:r>
      <w:r>
        <w:rPr>
          <w:lang w:bidi="uk-UA"/>
        </w:rPr>
        <w:t xml:space="preserve"> </w:t>
      </w:r>
      <w:r>
        <w:rPr>
          <w:rFonts w:hint="eastAsia"/>
          <w:lang w:bidi="uk-UA"/>
        </w:rPr>
        <w:t>конструкции</w:t>
      </w:r>
      <w:r>
        <w:rPr>
          <w:lang w:bidi="uk-UA"/>
        </w:rPr>
        <w:t xml:space="preserve"> </w:t>
      </w:r>
      <w:r>
        <w:rPr>
          <w:rFonts w:hint="eastAsia"/>
          <w:lang w:bidi="uk-UA"/>
        </w:rPr>
        <w:t>в</w:t>
      </w:r>
      <w:r>
        <w:rPr>
          <w:lang w:bidi="uk-UA"/>
        </w:rPr>
        <w:t xml:space="preserve"> </w:t>
      </w:r>
      <w:r>
        <w:rPr>
          <w:rFonts w:hint="eastAsia"/>
          <w:lang w:bidi="uk-UA"/>
        </w:rPr>
        <w:t>учебных</w:t>
      </w:r>
      <w:r>
        <w:rPr>
          <w:lang w:bidi="uk-UA"/>
        </w:rPr>
        <w:t xml:space="preserve"> </w:t>
      </w:r>
      <w:r>
        <w:rPr>
          <w:rFonts w:hint="eastAsia"/>
          <w:lang w:bidi="uk-UA"/>
        </w:rPr>
        <w:t>программах</w:t>
      </w:r>
      <w:r>
        <w:rPr>
          <w:lang w:bidi="uk-UA"/>
        </w:rPr>
        <w:t xml:space="preserve"> </w:t>
      </w:r>
      <w:r>
        <w:rPr>
          <w:rFonts w:hint="eastAsia"/>
          <w:lang w:bidi="uk-UA"/>
        </w:rPr>
        <w:t>и</w:t>
      </w:r>
      <w:r>
        <w:rPr>
          <w:lang w:bidi="uk-UA"/>
        </w:rPr>
        <w:t xml:space="preserve"> </w:t>
      </w:r>
      <w:r>
        <w:rPr>
          <w:rFonts w:hint="eastAsia"/>
          <w:lang w:bidi="uk-UA"/>
        </w:rPr>
        <w:t>учебниках</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w:t>
      </w:r>
      <w:r>
        <w:rPr>
          <w:rFonts w:hint="eastAsia"/>
          <w:lang w:bidi="uk-UA"/>
        </w:rPr>
        <w:t>как</w:t>
      </w:r>
      <w:r>
        <w:rPr>
          <w:lang w:bidi="uk-UA"/>
        </w:rPr>
        <w:t xml:space="preserve"> </w:t>
      </w:r>
      <w:r>
        <w:rPr>
          <w:rFonts w:hint="eastAsia"/>
          <w:lang w:bidi="uk-UA"/>
        </w:rPr>
        <w:t>иностранного</w:t>
      </w:r>
    </w:p>
    <w:p w14:paraId="4E2D1B62" w14:textId="77777777" w:rsidR="004555B1" w:rsidRDefault="004555B1" w:rsidP="004555B1">
      <w:pPr>
        <w:rPr>
          <w:lang w:bidi="uk-UA"/>
        </w:rPr>
      </w:pPr>
    </w:p>
    <w:p w14:paraId="33806541" w14:textId="77777777" w:rsidR="004555B1" w:rsidRDefault="004555B1" w:rsidP="004555B1">
      <w:pPr>
        <w:rPr>
          <w:lang w:bidi="uk-UA"/>
        </w:rPr>
      </w:pPr>
      <w:r>
        <w:rPr>
          <w:lang w:bidi="uk-UA"/>
        </w:rPr>
        <w:t xml:space="preserve">1.2.2. </w:t>
      </w:r>
      <w:r>
        <w:rPr>
          <w:rFonts w:hint="eastAsia"/>
          <w:lang w:bidi="uk-UA"/>
        </w:rPr>
        <w:t>Стадии</w:t>
      </w:r>
      <w:r>
        <w:rPr>
          <w:lang w:bidi="uk-UA"/>
        </w:rPr>
        <w:t xml:space="preserve"> </w:t>
      </w:r>
      <w:r>
        <w:rPr>
          <w:rFonts w:hint="eastAsia"/>
          <w:lang w:bidi="uk-UA"/>
        </w:rPr>
        <w:t>обучения</w:t>
      </w:r>
      <w:r>
        <w:rPr>
          <w:lang w:bidi="uk-UA"/>
        </w:rPr>
        <w:t xml:space="preserve"> </w:t>
      </w:r>
      <w:r>
        <w:rPr>
          <w:rFonts w:hint="eastAsia"/>
          <w:lang w:bidi="uk-UA"/>
        </w:rPr>
        <w:t>иностранных</w:t>
      </w:r>
      <w:r>
        <w:rPr>
          <w:lang w:bidi="uk-UA"/>
        </w:rPr>
        <w:t xml:space="preserve"> </w:t>
      </w:r>
      <w:r>
        <w:rPr>
          <w:rFonts w:hint="eastAsia"/>
          <w:lang w:bidi="uk-UA"/>
        </w:rPr>
        <w:t>студентов</w:t>
      </w:r>
      <w:r>
        <w:rPr>
          <w:lang w:bidi="uk-UA"/>
        </w:rPr>
        <w:t>-</w:t>
      </w:r>
      <w:r>
        <w:rPr>
          <w:rFonts w:hint="eastAsia"/>
          <w:lang w:bidi="uk-UA"/>
        </w:rPr>
        <w:t>филологов</w:t>
      </w:r>
      <w:r>
        <w:rPr>
          <w:lang w:bidi="uk-UA"/>
        </w:rPr>
        <w:t xml:space="preserve"> </w:t>
      </w:r>
      <w:r>
        <w:rPr>
          <w:rFonts w:hint="eastAsia"/>
          <w:lang w:bidi="uk-UA"/>
        </w:rPr>
        <w:t>употреблению</w:t>
      </w:r>
      <w:r>
        <w:rPr>
          <w:lang w:bidi="uk-UA"/>
        </w:rPr>
        <w:t xml:space="preserve"> </w:t>
      </w:r>
      <w:r>
        <w:rPr>
          <w:rFonts w:hint="eastAsia"/>
          <w:lang w:bidi="uk-UA"/>
        </w:rPr>
        <w:t>условных</w:t>
      </w:r>
      <w:r>
        <w:rPr>
          <w:lang w:bidi="uk-UA"/>
        </w:rPr>
        <w:t xml:space="preserve"> </w:t>
      </w:r>
      <w:r>
        <w:rPr>
          <w:rFonts w:hint="eastAsia"/>
          <w:lang w:bidi="uk-UA"/>
        </w:rPr>
        <w:t>конструкций</w:t>
      </w:r>
    </w:p>
    <w:p w14:paraId="5FB9429B" w14:textId="77777777" w:rsidR="004555B1" w:rsidRDefault="004555B1" w:rsidP="004555B1">
      <w:pPr>
        <w:rPr>
          <w:lang w:bidi="uk-UA"/>
        </w:rPr>
      </w:pPr>
    </w:p>
    <w:p w14:paraId="613D25E6" w14:textId="77777777" w:rsidR="004555B1" w:rsidRDefault="004555B1" w:rsidP="004555B1">
      <w:pPr>
        <w:rPr>
          <w:lang w:bidi="uk-UA"/>
        </w:rPr>
      </w:pPr>
      <w:r>
        <w:rPr>
          <w:lang w:bidi="uk-UA"/>
        </w:rPr>
        <w:t xml:space="preserve">1.2.3. </w:t>
      </w:r>
      <w:r>
        <w:rPr>
          <w:rFonts w:hint="eastAsia"/>
          <w:lang w:bidi="uk-UA"/>
        </w:rPr>
        <w:t>Учет</w:t>
      </w:r>
      <w:r>
        <w:rPr>
          <w:lang w:bidi="uk-UA"/>
        </w:rPr>
        <w:t xml:space="preserve"> </w:t>
      </w:r>
      <w:r>
        <w:rPr>
          <w:rFonts w:hint="eastAsia"/>
          <w:lang w:bidi="uk-UA"/>
        </w:rPr>
        <w:t>родного</w:t>
      </w:r>
      <w:r>
        <w:rPr>
          <w:lang w:bidi="uk-UA"/>
        </w:rPr>
        <w:t xml:space="preserve"> </w:t>
      </w:r>
      <w:r>
        <w:rPr>
          <w:rFonts w:hint="eastAsia"/>
          <w:lang w:bidi="uk-UA"/>
        </w:rPr>
        <w:t>языка</w:t>
      </w:r>
      <w:r>
        <w:rPr>
          <w:lang w:bidi="uk-UA"/>
        </w:rPr>
        <w:t xml:space="preserve"> </w:t>
      </w:r>
      <w:r>
        <w:rPr>
          <w:rFonts w:hint="eastAsia"/>
          <w:lang w:bidi="uk-UA"/>
        </w:rPr>
        <w:t>при</w:t>
      </w:r>
      <w:r>
        <w:rPr>
          <w:lang w:bidi="uk-UA"/>
        </w:rPr>
        <w:t xml:space="preserve"> </w:t>
      </w:r>
      <w:r>
        <w:rPr>
          <w:rFonts w:hint="eastAsia"/>
          <w:lang w:bidi="uk-UA"/>
        </w:rPr>
        <w:t>обучении</w:t>
      </w:r>
      <w:r>
        <w:rPr>
          <w:lang w:bidi="uk-UA"/>
        </w:rPr>
        <w:t xml:space="preserve"> </w:t>
      </w:r>
      <w:r>
        <w:rPr>
          <w:rFonts w:hint="eastAsia"/>
          <w:lang w:bidi="uk-UA"/>
        </w:rPr>
        <w:t>китайских</w:t>
      </w:r>
      <w:r>
        <w:rPr>
          <w:lang w:bidi="uk-UA"/>
        </w:rPr>
        <w:t xml:space="preserve"> </w:t>
      </w:r>
      <w:r>
        <w:rPr>
          <w:rFonts w:hint="eastAsia"/>
          <w:lang w:bidi="uk-UA"/>
        </w:rPr>
        <w:t>студентов</w:t>
      </w:r>
      <w:r>
        <w:rPr>
          <w:lang w:bidi="uk-UA"/>
        </w:rPr>
        <w:t xml:space="preserve"> </w:t>
      </w:r>
      <w:r>
        <w:rPr>
          <w:rFonts w:hint="eastAsia"/>
          <w:lang w:bidi="uk-UA"/>
        </w:rPr>
        <w:t>употреблению</w:t>
      </w:r>
      <w:r>
        <w:rPr>
          <w:lang w:bidi="uk-UA"/>
        </w:rPr>
        <w:t xml:space="preserve"> </w:t>
      </w:r>
      <w:r>
        <w:rPr>
          <w:rFonts w:hint="eastAsia"/>
          <w:lang w:bidi="uk-UA"/>
        </w:rPr>
        <w:t>русских</w:t>
      </w:r>
      <w:r>
        <w:rPr>
          <w:lang w:bidi="uk-UA"/>
        </w:rPr>
        <w:t xml:space="preserve"> </w:t>
      </w:r>
      <w:r>
        <w:rPr>
          <w:rFonts w:hint="eastAsia"/>
          <w:lang w:bidi="uk-UA"/>
        </w:rPr>
        <w:t>условных</w:t>
      </w:r>
      <w:r>
        <w:rPr>
          <w:lang w:bidi="uk-UA"/>
        </w:rPr>
        <w:t xml:space="preserve"> </w:t>
      </w:r>
      <w:r>
        <w:rPr>
          <w:rFonts w:hint="eastAsia"/>
          <w:lang w:bidi="uk-UA"/>
        </w:rPr>
        <w:t>конструкций</w:t>
      </w:r>
    </w:p>
    <w:p w14:paraId="01E3D07C" w14:textId="77777777" w:rsidR="004555B1" w:rsidRDefault="004555B1" w:rsidP="004555B1">
      <w:pPr>
        <w:rPr>
          <w:lang w:bidi="uk-UA"/>
        </w:rPr>
      </w:pPr>
    </w:p>
    <w:p w14:paraId="1BC1D60D" w14:textId="77777777" w:rsidR="004555B1" w:rsidRDefault="004555B1" w:rsidP="004555B1">
      <w:pPr>
        <w:rPr>
          <w:lang w:bidi="uk-UA"/>
        </w:rPr>
      </w:pPr>
      <w:r>
        <w:rPr>
          <w:rFonts w:hint="eastAsia"/>
          <w:lang w:bidi="uk-UA"/>
        </w:rPr>
        <w:lastRenderedPageBreak/>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763D829E" w14:textId="77777777" w:rsidR="004555B1" w:rsidRDefault="004555B1" w:rsidP="004555B1">
      <w:pPr>
        <w:rPr>
          <w:lang w:bidi="uk-UA"/>
        </w:rPr>
      </w:pPr>
    </w:p>
    <w:p w14:paraId="30C8ECB2" w14:textId="77777777" w:rsidR="004555B1" w:rsidRDefault="004555B1" w:rsidP="004555B1">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ОБУЧЕНИЯ</w:t>
      </w:r>
      <w:r>
        <w:rPr>
          <w:lang w:bidi="uk-UA"/>
        </w:rPr>
        <w:t xml:space="preserve"> </w:t>
      </w:r>
      <w:r>
        <w:rPr>
          <w:rFonts w:hint="eastAsia"/>
          <w:lang w:bidi="uk-UA"/>
        </w:rPr>
        <w:t>КИТАЙСКИХ</w:t>
      </w:r>
      <w:r>
        <w:rPr>
          <w:lang w:bidi="uk-UA"/>
        </w:rPr>
        <w:t xml:space="preserve"> </w:t>
      </w:r>
      <w:r>
        <w:rPr>
          <w:rFonts w:hint="eastAsia"/>
          <w:lang w:bidi="uk-UA"/>
        </w:rPr>
        <w:t>СТУДЕНТОВ</w:t>
      </w:r>
      <w:r>
        <w:rPr>
          <w:lang w:bidi="uk-UA"/>
        </w:rPr>
        <w:t>-</w:t>
      </w:r>
      <w:r>
        <w:rPr>
          <w:rFonts w:hint="eastAsia"/>
          <w:lang w:bidi="uk-UA"/>
        </w:rPr>
        <w:t>ФИЛОЛОГОВ</w:t>
      </w:r>
      <w:r>
        <w:rPr>
          <w:lang w:bidi="uk-UA"/>
        </w:rPr>
        <w:t xml:space="preserve"> (</w:t>
      </w:r>
      <w:r>
        <w:rPr>
          <w:rFonts w:hint="eastAsia"/>
          <w:lang w:bidi="uk-UA"/>
        </w:rPr>
        <w:t>УРОВЕНЬ</w:t>
      </w:r>
      <w:r>
        <w:rPr>
          <w:lang w:bidi="uk-UA"/>
        </w:rPr>
        <w:t xml:space="preserve"> </w:t>
      </w:r>
      <w:r>
        <w:rPr>
          <w:rFonts w:hint="eastAsia"/>
          <w:lang w:bidi="uk-UA"/>
        </w:rPr>
        <w:t>В</w:t>
      </w:r>
      <w:r>
        <w:rPr>
          <w:lang w:bidi="uk-UA"/>
        </w:rPr>
        <w:t xml:space="preserve">2) </w:t>
      </w:r>
      <w:r>
        <w:rPr>
          <w:rFonts w:hint="eastAsia"/>
          <w:lang w:bidi="uk-UA"/>
        </w:rPr>
        <w:t>УПОТРЕБЛЕНИЮ</w:t>
      </w:r>
      <w:r>
        <w:rPr>
          <w:lang w:bidi="uk-UA"/>
        </w:rPr>
        <w:t xml:space="preserve"> </w:t>
      </w:r>
      <w:r>
        <w:rPr>
          <w:rFonts w:hint="eastAsia"/>
          <w:lang w:bidi="uk-UA"/>
        </w:rPr>
        <w:t>УСЛОВНЫХ</w:t>
      </w:r>
      <w:r>
        <w:rPr>
          <w:lang w:bidi="uk-UA"/>
        </w:rPr>
        <w:t xml:space="preserve"> </w:t>
      </w:r>
      <w:r>
        <w:rPr>
          <w:rFonts w:hint="eastAsia"/>
          <w:lang w:bidi="uk-UA"/>
        </w:rPr>
        <w:t>КОНСТРУКЦИЙ</w:t>
      </w:r>
      <w:r>
        <w:rPr>
          <w:lang w:bidi="uk-UA"/>
        </w:rPr>
        <w:t xml:space="preserve"> </w:t>
      </w:r>
      <w:r>
        <w:rPr>
          <w:rFonts w:hint="eastAsia"/>
          <w:lang w:bidi="uk-UA"/>
        </w:rPr>
        <w:t>В</w:t>
      </w:r>
      <w:r>
        <w:rPr>
          <w:lang w:bidi="uk-UA"/>
        </w:rPr>
        <w:t xml:space="preserve"> </w:t>
      </w:r>
      <w:r>
        <w:rPr>
          <w:rFonts w:hint="eastAsia"/>
          <w:lang w:bidi="uk-UA"/>
        </w:rPr>
        <w:t>ЛИНГВИСТИЧЕСКОМ</w:t>
      </w:r>
      <w:r>
        <w:rPr>
          <w:lang w:bidi="uk-UA"/>
        </w:rPr>
        <w:t xml:space="preserve"> </w:t>
      </w:r>
      <w:r>
        <w:rPr>
          <w:rFonts w:hint="eastAsia"/>
          <w:lang w:bidi="uk-UA"/>
        </w:rPr>
        <w:t>ДИСКУРСЕ</w:t>
      </w:r>
      <w:r>
        <w:rPr>
          <w:lang w:bidi="uk-UA"/>
        </w:rPr>
        <w:t xml:space="preserve"> </w:t>
      </w:r>
      <w:r>
        <w:rPr>
          <w:rFonts w:hint="eastAsia"/>
          <w:lang w:bidi="uk-UA"/>
        </w:rPr>
        <w:t>И</w:t>
      </w:r>
      <w:r>
        <w:rPr>
          <w:lang w:bidi="uk-UA"/>
        </w:rPr>
        <w:t xml:space="preserve"> </w:t>
      </w:r>
      <w:r>
        <w:rPr>
          <w:rFonts w:hint="eastAsia"/>
          <w:lang w:bidi="uk-UA"/>
        </w:rPr>
        <w:t>ЕЕ</w:t>
      </w:r>
      <w:r>
        <w:rPr>
          <w:lang w:bidi="uk-UA"/>
        </w:rPr>
        <w:t xml:space="preserve"> </w:t>
      </w:r>
      <w:r>
        <w:rPr>
          <w:rFonts w:hint="eastAsia"/>
          <w:lang w:bidi="uk-UA"/>
        </w:rPr>
        <w:t>ЭКСПЕРИМЕНТАЛЬНАЯ</w:t>
      </w:r>
      <w:r>
        <w:rPr>
          <w:lang w:bidi="uk-UA"/>
        </w:rPr>
        <w:t xml:space="preserve"> </w:t>
      </w:r>
      <w:r>
        <w:rPr>
          <w:rFonts w:hint="eastAsia"/>
          <w:lang w:bidi="uk-UA"/>
        </w:rPr>
        <w:t>ПРОВЕРКА</w:t>
      </w:r>
    </w:p>
    <w:p w14:paraId="272D47E6" w14:textId="77777777" w:rsidR="004555B1" w:rsidRDefault="004555B1" w:rsidP="004555B1">
      <w:pPr>
        <w:rPr>
          <w:lang w:bidi="uk-UA"/>
        </w:rPr>
      </w:pPr>
    </w:p>
    <w:p w14:paraId="0F2C173A" w14:textId="77777777" w:rsidR="004555B1" w:rsidRDefault="004555B1" w:rsidP="004555B1">
      <w:pPr>
        <w:rPr>
          <w:lang w:bidi="uk-UA"/>
        </w:rPr>
      </w:pPr>
      <w:r>
        <w:rPr>
          <w:lang w:bidi="uk-UA"/>
        </w:rPr>
        <w:t xml:space="preserve">2.1. </w:t>
      </w:r>
      <w:r>
        <w:rPr>
          <w:rFonts w:hint="eastAsia"/>
          <w:lang w:bidi="uk-UA"/>
        </w:rPr>
        <w:t>Основные</w:t>
      </w:r>
      <w:r>
        <w:rPr>
          <w:lang w:bidi="uk-UA"/>
        </w:rPr>
        <w:t xml:space="preserve"> </w:t>
      </w:r>
      <w:r>
        <w:rPr>
          <w:rFonts w:hint="eastAsia"/>
          <w:lang w:bidi="uk-UA"/>
        </w:rPr>
        <w:t>положения</w:t>
      </w:r>
      <w:r>
        <w:rPr>
          <w:lang w:bidi="uk-UA"/>
        </w:rPr>
        <w:t xml:space="preserve"> </w:t>
      </w:r>
      <w:r>
        <w:rPr>
          <w:rFonts w:hint="eastAsia"/>
          <w:lang w:bidi="uk-UA"/>
        </w:rPr>
        <w:t>методики</w:t>
      </w:r>
      <w:r>
        <w:rPr>
          <w:lang w:bidi="uk-UA"/>
        </w:rPr>
        <w:t xml:space="preserve"> </w:t>
      </w:r>
      <w:r>
        <w:rPr>
          <w:rFonts w:hint="eastAsia"/>
          <w:lang w:bidi="uk-UA"/>
        </w:rPr>
        <w:t>обучения</w:t>
      </w:r>
      <w:r>
        <w:rPr>
          <w:lang w:bidi="uk-UA"/>
        </w:rPr>
        <w:t xml:space="preserve"> </w:t>
      </w:r>
      <w:r>
        <w:rPr>
          <w:rFonts w:hint="eastAsia"/>
          <w:lang w:bidi="uk-UA"/>
        </w:rPr>
        <w:t>китайских</w:t>
      </w:r>
      <w:r>
        <w:rPr>
          <w:lang w:bidi="uk-UA"/>
        </w:rPr>
        <w:t xml:space="preserve"> </w:t>
      </w:r>
      <w:r>
        <w:rPr>
          <w:rFonts w:hint="eastAsia"/>
          <w:lang w:bidi="uk-UA"/>
        </w:rPr>
        <w:t>студентов</w:t>
      </w:r>
      <w:r>
        <w:rPr>
          <w:lang w:bidi="uk-UA"/>
        </w:rPr>
        <w:t>-</w:t>
      </w:r>
      <w:r>
        <w:rPr>
          <w:rFonts w:hint="eastAsia"/>
          <w:lang w:bidi="uk-UA"/>
        </w:rPr>
        <w:t>филологов</w:t>
      </w:r>
      <w:r>
        <w:rPr>
          <w:lang w:bidi="uk-UA"/>
        </w:rPr>
        <w:t xml:space="preserve"> (</w:t>
      </w:r>
      <w:r>
        <w:rPr>
          <w:rFonts w:hint="eastAsia"/>
          <w:lang w:bidi="uk-UA"/>
        </w:rPr>
        <w:t>уровень</w:t>
      </w:r>
      <w:r>
        <w:rPr>
          <w:lang w:bidi="uk-UA"/>
        </w:rPr>
        <w:t xml:space="preserve"> </w:t>
      </w:r>
      <w:r>
        <w:rPr>
          <w:rFonts w:hint="eastAsia"/>
          <w:lang w:bidi="uk-UA"/>
        </w:rPr>
        <w:t>В</w:t>
      </w:r>
      <w:r>
        <w:rPr>
          <w:lang w:bidi="uk-UA"/>
        </w:rPr>
        <w:t xml:space="preserve">2) </w:t>
      </w:r>
      <w:r>
        <w:rPr>
          <w:rFonts w:hint="eastAsia"/>
          <w:lang w:bidi="uk-UA"/>
        </w:rPr>
        <w:t>употреблению</w:t>
      </w:r>
      <w:r>
        <w:rPr>
          <w:lang w:bidi="uk-UA"/>
        </w:rPr>
        <w:t xml:space="preserve"> </w:t>
      </w:r>
      <w:r>
        <w:rPr>
          <w:rFonts w:hint="eastAsia"/>
          <w:lang w:bidi="uk-UA"/>
        </w:rPr>
        <w:t>условных</w:t>
      </w:r>
      <w:r>
        <w:rPr>
          <w:lang w:bidi="uk-UA"/>
        </w:rPr>
        <w:t xml:space="preserve"> </w:t>
      </w:r>
      <w:r>
        <w:rPr>
          <w:rFonts w:hint="eastAsia"/>
          <w:lang w:bidi="uk-UA"/>
        </w:rPr>
        <w:t>конструкций</w:t>
      </w:r>
      <w:r>
        <w:rPr>
          <w:lang w:bidi="uk-UA"/>
        </w:rPr>
        <w:t xml:space="preserve"> </w:t>
      </w:r>
      <w:r>
        <w:rPr>
          <w:rFonts w:hint="eastAsia"/>
          <w:lang w:bidi="uk-UA"/>
        </w:rPr>
        <w:t>в</w:t>
      </w:r>
      <w:r>
        <w:rPr>
          <w:lang w:bidi="uk-UA"/>
        </w:rPr>
        <w:t xml:space="preserve"> </w:t>
      </w:r>
      <w:r>
        <w:rPr>
          <w:rFonts w:hint="eastAsia"/>
          <w:lang w:bidi="uk-UA"/>
        </w:rPr>
        <w:t>лингвистическом</w:t>
      </w:r>
      <w:r>
        <w:rPr>
          <w:lang w:bidi="uk-UA"/>
        </w:rPr>
        <w:t xml:space="preserve"> </w:t>
      </w:r>
      <w:r>
        <w:rPr>
          <w:rFonts w:hint="eastAsia"/>
          <w:lang w:bidi="uk-UA"/>
        </w:rPr>
        <w:t>дискурсе</w:t>
      </w:r>
    </w:p>
    <w:p w14:paraId="2983C94A" w14:textId="77777777" w:rsidR="004555B1" w:rsidRDefault="004555B1" w:rsidP="004555B1">
      <w:pPr>
        <w:rPr>
          <w:lang w:bidi="uk-UA"/>
        </w:rPr>
      </w:pPr>
    </w:p>
    <w:p w14:paraId="3FCDDEB8" w14:textId="77777777" w:rsidR="004555B1" w:rsidRDefault="004555B1" w:rsidP="004555B1">
      <w:pPr>
        <w:rPr>
          <w:lang w:bidi="uk-UA"/>
        </w:rPr>
      </w:pPr>
      <w:r>
        <w:rPr>
          <w:lang w:bidi="uk-UA"/>
        </w:rPr>
        <w:t xml:space="preserve">2.2. </w:t>
      </w:r>
      <w:r>
        <w:rPr>
          <w:rFonts w:hint="eastAsia"/>
          <w:lang w:bidi="uk-UA"/>
        </w:rPr>
        <w:t>Характеристика</w:t>
      </w:r>
      <w:r>
        <w:rPr>
          <w:lang w:bidi="uk-UA"/>
        </w:rPr>
        <w:t xml:space="preserve"> </w:t>
      </w:r>
      <w:r>
        <w:rPr>
          <w:rFonts w:hint="eastAsia"/>
          <w:lang w:bidi="uk-UA"/>
        </w:rPr>
        <w:t>экспериментальных</w:t>
      </w:r>
      <w:r>
        <w:rPr>
          <w:lang w:bidi="uk-UA"/>
        </w:rPr>
        <w:t xml:space="preserve"> </w:t>
      </w:r>
      <w:r>
        <w:rPr>
          <w:rFonts w:hint="eastAsia"/>
          <w:lang w:bidi="uk-UA"/>
        </w:rPr>
        <w:t>материалов</w:t>
      </w:r>
      <w:r>
        <w:rPr>
          <w:lang w:bidi="uk-UA"/>
        </w:rPr>
        <w:t xml:space="preserve">, </w:t>
      </w:r>
      <w:r>
        <w:rPr>
          <w:rFonts w:hint="eastAsia"/>
          <w:lang w:bidi="uk-UA"/>
        </w:rPr>
        <w:t>разработанных</w:t>
      </w:r>
      <w:r>
        <w:rPr>
          <w:lang w:bidi="uk-UA"/>
        </w:rPr>
        <w:t xml:space="preserve"> </w:t>
      </w:r>
      <w:r>
        <w:rPr>
          <w:rFonts w:hint="eastAsia"/>
          <w:lang w:bidi="uk-UA"/>
        </w:rPr>
        <w:t>для</w:t>
      </w:r>
      <w:r>
        <w:rPr>
          <w:lang w:bidi="uk-UA"/>
        </w:rPr>
        <w:t xml:space="preserve"> </w:t>
      </w:r>
      <w:r>
        <w:rPr>
          <w:rFonts w:hint="eastAsia"/>
          <w:lang w:bidi="uk-UA"/>
        </w:rPr>
        <w:t>обучения</w:t>
      </w:r>
      <w:r>
        <w:rPr>
          <w:lang w:bidi="uk-UA"/>
        </w:rPr>
        <w:t xml:space="preserve"> </w:t>
      </w:r>
      <w:r>
        <w:rPr>
          <w:rFonts w:hint="eastAsia"/>
          <w:lang w:bidi="uk-UA"/>
        </w:rPr>
        <w:t>китайских</w:t>
      </w:r>
      <w:r>
        <w:rPr>
          <w:lang w:bidi="uk-UA"/>
        </w:rPr>
        <w:t xml:space="preserve"> </w:t>
      </w:r>
      <w:r>
        <w:rPr>
          <w:rFonts w:hint="eastAsia"/>
          <w:lang w:bidi="uk-UA"/>
        </w:rPr>
        <w:t>студентов</w:t>
      </w:r>
      <w:r>
        <w:rPr>
          <w:lang w:bidi="uk-UA"/>
        </w:rPr>
        <w:t>-</w:t>
      </w:r>
      <w:r>
        <w:rPr>
          <w:rFonts w:hint="eastAsia"/>
          <w:lang w:bidi="uk-UA"/>
        </w:rPr>
        <w:t>филологов</w:t>
      </w:r>
      <w:r>
        <w:rPr>
          <w:lang w:bidi="uk-UA"/>
        </w:rPr>
        <w:t xml:space="preserve"> (</w:t>
      </w:r>
      <w:r>
        <w:rPr>
          <w:rFonts w:hint="eastAsia"/>
          <w:lang w:bidi="uk-UA"/>
        </w:rPr>
        <w:t>уровень</w:t>
      </w:r>
      <w:r>
        <w:rPr>
          <w:lang w:bidi="uk-UA"/>
        </w:rPr>
        <w:t xml:space="preserve"> </w:t>
      </w:r>
      <w:r>
        <w:rPr>
          <w:rFonts w:hint="eastAsia"/>
          <w:lang w:bidi="uk-UA"/>
        </w:rPr>
        <w:t>В</w:t>
      </w:r>
      <w:r>
        <w:rPr>
          <w:lang w:bidi="uk-UA"/>
        </w:rPr>
        <w:t xml:space="preserve">2) </w:t>
      </w:r>
      <w:r>
        <w:rPr>
          <w:rFonts w:hint="eastAsia"/>
          <w:lang w:bidi="uk-UA"/>
        </w:rPr>
        <w:t>употреблению</w:t>
      </w:r>
      <w:r>
        <w:rPr>
          <w:lang w:bidi="uk-UA"/>
        </w:rPr>
        <w:t xml:space="preserve"> </w:t>
      </w:r>
      <w:r>
        <w:rPr>
          <w:rFonts w:hint="eastAsia"/>
          <w:lang w:bidi="uk-UA"/>
        </w:rPr>
        <w:t>условных</w:t>
      </w:r>
      <w:r>
        <w:rPr>
          <w:lang w:bidi="uk-UA"/>
        </w:rPr>
        <w:t xml:space="preserve"> </w:t>
      </w:r>
      <w:r>
        <w:rPr>
          <w:rFonts w:hint="eastAsia"/>
          <w:lang w:bidi="uk-UA"/>
        </w:rPr>
        <w:t>конструкций</w:t>
      </w:r>
      <w:r>
        <w:rPr>
          <w:lang w:bidi="uk-UA"/>
        </w:rPr>
        <w:t xml:space="preserve"> </w:t>
      </w:r>
      <w:r>
        <w:rPr>
          <w:rFonts w:hint="eastAsia"/>
          <w:lang w:bidi="uk-UA"/>
        </w:rPr>
        <w:t>в</w:t>
      </w:r>
      <w:r>
        <w:rPr>
          <w:lang w:bidi="uk-UA"/>
        </w:rPr>
        <w:t xml:space="preserve"> </w:t>
      </w:r>
      <w:r>
        <w:rPr>
          <w:rFonts w:hint="eastAsia"/>
          <w:lang w:bidi="uk-UA"/>
        </w:rPr>
        <w:t>лингвистическом</w:t>
      </w:r>
      <w:r>
        <w:rPr>
          <w:lang w:bidi="uk-UA"/>
        </w:rPr>
        <w:t xml:space="preserve"> </w:t>
      </w:r>
      <w:r>
        <w:rPr>
          <w:rFonts w:hint="eastAsia"/>
          <w:lang w:bidi="uk-UA"/>
        </w:rPr>
        <w:t>дискурсе</w:t>
      </w:r>
    </w:p>
    <w:p w14:paraId="57E61395" w14:textId="77777777" w:rsidR="004555B1" w:rsidRDefault="004555B1" w:rsidP="004555B1">
      <w:pPr>
        <w:rPr>
          <w:lang w:bidi="uk-UA"/>
        </w:rPr>
      </w:pPr>
    </w:p>
    <w:p w14:paraId="308A13B2" w14:textId="77777777" w:rsidR="004555B1" w:rsidRDefault="004555B1" w:rsidP="004555B1">
      <w:pPr>
        <w:rPr>
          <w:lang w:bidi="uk-UA"/>
        </w:rPr>
      </w:pPr>
      <w:r>
        <w:rPr>
          <w:lang w:bidi="uk-UA"/>
        </w:rPr>
        <w:t xml:space="preserve">2.3. </w:t>
      </w:r>
      <w:r>
        <w:rPr>
          <w:rFonts w:hint="eastAsia"/>
          <w:lang w:bidi="uk-UA"/>
        </w:rPr>
        <w:t>Экспериментальная</w:t>
      </w:r>
      <w:r>
        <w:rPr>
          <w:lang w:bidi="uk-UA"/>
        </w:rPr>
        <w:t xml:space="preserve"> </w:t>
      </w:r>
      <w:r>
        <w:rPr>
          <w:rFonts w:hint="eastAsia"/>
          <w:lang w:bidi="uk-UA"/>
        </w:rPr>
        <w:t>проверка</w:t>
      </w:r>
      <w:r>
        <w:rPr>
          <w:lang w:bidi="uk-UA"/>
        </w:rPr>
        <w:t xml:space="preserve"> </w:t>
      </w:r>
      <w:r>
        <w:rPr>
          <w:rFonts w:hint="eastAsia"/>
          <w:lang w:bidi="uk-UA"/>
        </w:rPr>
        <w:t>методики</w:t>
      </w:r>
      <w:r>
        <w:rPr>
          <w:lang w:bidi="uk-UA"/>
        </w:rPr>
        <w:t xml:space="preserve"> </w:t>
      </w:r>
      <w:r>
        <w:rPr>
          <w:rFonts w:hint="eastAsia"/>
          <w:lang w:bidi="uk-UA"/>
        </w:rPr>
        <w:t>обучения</w:t>
      </w:r>
      <w:r>
        <w:rPr>
          <w:lang w:bidi="uk-UA"/>
        </w:rPr>
        <w:t xml:space="preserve"> </w:t>
      </w:r>
      <w:r>
        <w:rPr>
          <w:rFonts w:hint="eastAsia"/>
          <w:lang w:bidi="uk-UA"/>
        </w:rPr>
        <w:t>китайских</w:t>
      </w:r>
      <w:r>
        <w:rPr>
          <w:lang w:bidi="uk-UA"/>
        </w:rPr>
        <w:t xml:space="preserve"> </w:t>
      </w:r>
      <w:r>
        <w:rPr>
          <w:rFonts w:hint="eastAsia"/>
          <w:lang w:bidi="uk-UA"/>
        </w:rPr>
        <w:t>студентов</w:t>
      </w:r>
      <w:r>
        <w:rPr>
          <w:lang w:bidi="uk-UA"/>
        </w:rPr>
        <w:t>-</w:t>
      </w:r>
      <w:r>
        <w:rPr>
          <w:rFonts w:hint="eastAsia"/>
          <w:lang w:bidi="uk-UA"/>
        </w:rPr>
        <w:t>филологов</w:t>
      </w:r>
      <w:r>
        <w:rPr>
          <w:lang w:bidi="uk-UA"/>
        </w:rPr>
        <w:t xml:space="preserve"> (</w:t>
      </w:r>
      <w:r>
        <w:rPr>
          <w:rFonts w:hint="eastAsia"/>
          <w:lang w:bidi="uk-UA"/>
        </w:rPr>
        <w:t>уровень</w:t>
      </w:r>
      <w:r>
        <w:rPr>
          <w:lang w:bidi="uk-UA"/>
        </w:rPr>
        <w:t xml:space="preserve"> </w:t>
      </w:r>
      <w:r>
        <w:rPr>
          <w:rFonts w:hint="eastAsia"/>
          <w:lang w:bidi="uk-UA"/>
        </w:rPr>
        <w:t>В</w:t>
      </w:r>
      <w:r>
        <w:rPr>
          <w:lang w:bidi="uk-UA"/>
        </w:rPr>
        <w:t xml:space="preserve">2) </w:t>
      </w:r>
      <w:r>
        <w:rPr>
          <w:rFonts w:hint="eastAsia"/>
          <w:lang w:bidi="uk-UA"/>
        </w:rPr>
        <w:t>употреблению</w:t>
      </w:r>
      <w:r>
        <w:rPr>
          <w:lang w:bidi="uk-UA"/>
        </w:rPr>
        <w:t xml:space="preserve"> </w:t>
      </w:r>
      <w:r>
        <w:rPr>
          <w:rFonts w:hint="eastAsia"/>
          <w:lang w:bidi="uk-UA"/>
        </w:rPr>
        <w:t>условных</w:t>
      </w:r>
      <w:r>
        <w:rPr>
          <w:lang w:bidi="uk-UA"/>
        </w:rPr>
        <w:t xml:space="preserve"> </w:t>
      </w:r>
      <w:r>
        <w:rPr>
          <w:rFonts w:hint="eastAsia"/>
          <w:lang w:bidi="uk-UA"/>
        </w:rPr>
        <w:t>конструкций</w:t>
      </w:r>
      <w:r>
        <w:rPr>
          <w:lang w:bidi="uk-UA"/>
        </w:rPr>
        <w:t xml:space="preserve"> </w:t>
      </w:r>
      <w:r>
        <w:rPr>
          <w:rFonts w:hint="eastAsia"/>
          <w:lang w:bidi="uk-UA"/>
        </w:rPr>
        <w:t>в</w:t>
      </w:r>
    </w:p>
    <w:p w14:paraId="3C2261F7" w14:textId="77777777" w:rsidR="004555B1" w:rsidRDefault="004555B1" w:rsidP="004555B1">
      <w:pPr>
        <w:rPr>
          <w:lang w:bidi="uk-UA"/>
        </w:rPr>
      </w:pPr>
    </w:p>
    <w:p w14:paraId="0E151374" w14:textId="77777777" w:rsidR="004555B1" w:rsidRDefault="004555B1" w:rsidP="004555B1">
      <w:pPr>
        <w:rPr>
          <w:lang w:bidi="uk-UA"/>
        </w:rPr>
      </w:pPr>
      <w:r>
        <w:rPr>
          <w:rFonts w:hint="eastAsia"/>
          <w:lang w:bidi="uk-UA"/>
        </w:rPr>
        <w:t>лингвистическом</w:t>
      </w:r>
      <w:r>
        <w:rPr>
          <w:lang w:bidi="uk-UA"/>
        </w:rPr>
        <w:t xml:space="preserve"> </w:t>
      </w:r>
      <w:r>
        <w:rPr>
          <w:rFonts w:hint="eastAsia"/>
          <w:lang w:bidi="uk-UA"/>
        </w:rPr>
        <w:t>дискурсе</w:t>
      </w:r>
    </w:p>
    <w:p w14:paraId="599810FF" w14:textId="77777777" w:rsidR="004555B1" w:rsidRDefault="004555B1" w:rsidP="004555B1">
      <w:pPr>
        <w:rPr>
          <w:lang w:bidi="uk-UA"/>
        </w:rPr>
      </w:pPr>
    </w:p>
    <w:p w14:paraId="39D0E7E5" w14:textId="77777777" w:rsidR="004555B1" w:rsidRDefault="004555B1" w:rsidP="004555B1">
      <w:pPr>
        <w:rPr>
          <w:lang w:bidi="uk-UA"/>
        </w:rPr>
      </w:pPr>
      <w:r>
        <w:rPr>
          <w:lang w:bidi="uk-UA"/>
        </w:rPr>
        <w:t xml:space="preserve">2.3.1. </w:t>
      </w:r>
      <w:r>
        <w:rPr>
          <w:rFonts w:hint="eastAsia"/>
          <w:lang w:bidi="uk-UA"/>
        </w:rPr>
        <w:t>Программа</w:t>
      </w:r>
      <w:r>
        <w:rPr>
          <w:lang w:bidi="uk-UA"/>
        </w:rPr>
        <w:t xml:space="preserve"> </w:t>
      </w:r>
      <w:r>
        <w:rPr>
          <w:rFonts w:hint="eastAsia"/>
          <w:lang w:bidi="uk-UA"/>
        </w:rPr>
        <w:t>эксперимента</w:t>
      </w:r>
    </w:p>
    <w:p w14:paraId="1E5D0D31" w14:textId="77777777" w:rsidR="004555B1" w:rsidRDefault="004555B1" w:rsidP="004555B1">
      <w:pPr>
        <w:rPr>
          <w:lang w:bidi="uk-UA"/>
        </w:rPr>
      </w:pPr>
    </w:p>
    <w:p w14:paraId="72CFD1D6" w14:textId="77777777" w:rsidR="004555B1" w:rsidRDefault="004555B1" w:rsidP="004555B1">
      <w:pPr>
        <w:rPr>
          <w:lang w:bidi="uk-UA"/>
        </w:rPr>
      </w:pPr>
      <w:r>
        <w:rPr>
          <w:lang w:bidi="uk-UA"/>
        </w:rPr>
        <w:t xml:space="preserve">2.3.2. </w:t>
      </w:r>
      <w:r>
        <w:rPr>
          <w:rFonts w:hint="eastAsia"/>
          <w:lang w:bidi="uk-UA"/>
        </w:rPr>
        <w:t>Предэкспериментальный</w:t>
      </w:r>
      <w:r>
        <w:rPr>
          <w:lang w:bidi="uk-UA"/>
        </w:rPr>
        <w:t xml:space="preserve"> </w:t>
      </w:r>
      <w:r>
        <w:rPr>
          <w:rFonts w:hint="eastAsia"/>
          <w:lang w:bidi="uk-UA"/>
        </w:rPr>
        <w:t>срез</w:t>
      </w:r>
    </w:p>
    <w:p w14:paraId="29B1F20F" w14:textId="77777777" w:rsidR="004555B1" w:rsidRDefault="004555B1" w:rsidP="004555B1">
      <w:pPr>
        <w:rPr>
          <w:lang w:bidi="uk-UA"/>
        </w:rPr>
      </w:pPr>
    </w:p>
    <w:p w14:paraId="2A9FF1E8" w14:textId="77777777" w:rsidR="004555B1" w:rsidRDefault="004555B1" w:rsidP="004555B1">
      <w:pPr>
        <w:rPr>
          <w:lang w:bidi="uk-UA"/>
        </w:rPr>
      </w:pPr>
      <w:r>
        <w:rPr>
          <w:lang w:bidi="uk-UA"/>
        </w:rPr>
        <w:t xml:space="preserve">2.3.3. </w:t>
      </w:r>
      <w:r>
        <w:rPr>
          <w:rFonts w:hint="eastAsia"/>
          <w:lang w:bidi="uk-UA"/>
        </w:rPr>
        <w:t>Обучение</w:t>
      </w:r>
      <w:r>
        <w:rPr>
          <w:lang w:bidi="uk-UA"/>
        </w:rPr>
        <w:t xml:space="preserve"> </w:t>
      </w:r>
      <w:r>
        <w:rPr>
          <w:rFonts w:hint="eastAsia"/>
          <w:lang w:bidi="uk-UA"/>
        </w:rPr>
        <w:t>в</w:t>
      </w:r>
      <w:r>
        <w:rPr>
          <w:lang w:bidi="uk-UA"/>
        </w:rPr>
        <w:t xml:space="preserve"> </w:t>
      </w:r>
      <w:r>
        <w:rPr>
          <w:rFonts w:hint="eastAsia"/>
          <w:lang w:bidi="uk-UA"/>
        </w:rPr>
        <w:t>экспериментальных</w:t>
      </w:r>
      <w:r>
        <w:rPr>
          <w:lang w:bidi="uk-UA"/>
        </w:rPr>
        <w:t xml:space="preserve"> </w:t>
      </w:r>
      <w:r>
        <w:rPr>
          <w:rFonts w:hint="eastAsia"/>
          <w:lang w:bidi="uk-UA"/>
        </w:rPr>
        <w:t>и</w:t>
      </w:r>
      <w:r>
        <w:rPr>
          <w:lang w:bidi="uk-UA"/>
        </w:rPr>
        <w:t xml:space="preserve"> </w:t>
      </w:r>
      <w:r>
        <w:rPr>
          <w:rFonts w:hint="eastAsia"/>
          <w:lang w:bidi="uk-UA"/>
        </w:rPr>
        <w:t>контрольных</w:t>
      </w:r>
      <w:r>
        <w:rPr>
          <w:lang w:bidi="uk-UA"/>
        </w:rPr>
        <w:t xml:space="preserve"> </w:t>
      </w:r>
      <w:r>
        <w:rPr>
          <w:rFonts w:hint="eastAsia"/>
          <w:lang w:bidi="uk-UA"/>
        </w:rPr>
        <w:t>группах</w:t>
      </w:r>
    </w:p>
    <w:p w14:paraId="55101D8F" w14:textId="77777777" w:rsidR="004555B1" w:rsidRDefault="004555B1" w:rsidP="004555B1">
      <w:pPr>
        <w:rPr>
          <w:lang w:bidi="uk-UA"/>
        </w:rPr>
      </w:pPr>
    </w:p>
    <w:p w14:paraId="664ACD57" w14:textId="77777777" w:rsidR="004555B1" w:rsidRDefault="004555B1" w:rsidP="004555B1">
      <w:pPr>
        <w:rPr>
          <w:lang w:bidi="uk-UA"/>
        </w:rPr>
      </w:pPr>
      <w:r>
        <w:rPr>
          <w:lang w:bidi="uk-UA"/>
        </w:rPr>
        <w:t xml:space="preserve">2.3.4. </w:t>
      </w:r>
      <w:r>
        <w:rPr>
          <w:rFonts w:hint="eastAsia"/>
          <w:lang w:bidi="uk-UA"/>
        </w:rPr>
        <w:t>Постэкспериментальный</w:t>
      </w:r>
      <w:r>
        <w:rPr>
          <w:lang w:bidi="uk-UA"/>
        </w:rPr>
        <w:t xml:space="preserve"> </w:t>
      </w:r>
      <w:r>
        <w:rPr>
          <w:rFonts w:hint="eastAsia"/>
          <w:lang w:bidi="uk-UA"/>
        </w:rPr>
        <w:t>срез</w:t>
      </w:r>
    </w:p>
    <w:p w14:paraId="5EB46D01" w14:textId="77777777" w:rsidR="004555B1" w:rsidRDefault="004555B1" w:rsidP="004555B1">
      <w:pPr>
        <w:rPr>
          <w:lang w:bidi="uk-UA"/>
        </w:rPr>
      </w:pPr>
    </w:p>
    <w:p w14:paraId="4AC69681" w14:textId="77777777" w:rsidR="004555B1" w:rsidRDefault="004555B1" w:rsidP="004555B1">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3F88B638" w14:textId="77777777" w:rsidR="004555B1" w:rsidRDefault="004555B1" w:rsidP="004555B1">
      <w:pPr>
        <w:rPr>
          <w:lang w:bidi="uk-UA"/>
        </w:rPr>
      </w:pPr>
    </w:p>
    <w:p w14:paraId="7AC356A3" w14:textId="77777777" w:rsidR="004555B1" w:rsidRDefault="004555B1" w:rsidP="004555B1">
      <w:pPr>
        <w:rPr>
          <w:lang w:bidi="uk-UA"/>
        </w:rPr>
      </w:pPr>
      <w:r>
        <w:rPr>
          <w:rFonts w:hint="eastAsia"/>
          <w:lang w:bidi="uk-UA"/>
        </w:rPr>
        <w:t>ЗАКЛЮЧЕНИЕ</w:t>
      </w:r>
    </w:p>
    <w:p w14:paraId="32DF9251" w14:textId="77777777" w:rsidR="004555B1" w:rsidRDefault="004555B1" w:rsidP="004555B1">
      <w:pPr>
        <w:rPr>
          <w:lang w:bidi="uk-UA"/>
        </w:rPr>
      </w:pPr>
    </w:p>
    <w:p w14:paraId="45FD04DE" w14:textId="77777777" w:rsidR="004555B1" w:rsidRDefault="004555B1" w:rsidP="004555B1">
      <w:pPr>
        <w:rPr>
          <w:lang w:bidi="uk-UA"/>
        </w:rPr>
      </w:pPr>
      <w:r>
        <w:rPr>
          <w:rFonts w:hint="eastAsia"/>
          <w:lang w:bidi="uk-UA"/>
        </w:rPr>
        <w:lastRenderedPageBreak/>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16B09184" w14:textId="77777777" w:rsidR="004555B1" w:rsidRDefault="004555B1" w:rsidP="004555B1">
      <w:pPr>
        <w:rPr>
          <w:lang w:bidi="uk-UA"/>
        </w:rPr>
      </w:pPr>
    </w:p>
    <w:p w14:paraId="0ECB38C4" w14:textId="77777777" w:rsidR="004555B1" w:rsidRDefault="004555B1" w:rsidP="004555B1">
      <w:pPr>
        <w:rPr>
          <w:lang w:bidi="uk-UA"/>
        </w:rPr>
      </w:pPr>
      <w:r>
        <w:rPr>
          <w:rFonts w:hint="eastAsia"/>
          <w:lang w:bidi="uk-UA"/>
        </w:rPr>
        <w:t>ПРИЛОЖЕНИЕ</w:t>
      </w:r>
      <w:r>
        <w:rPr>
          <w:lang w:bidi="uk-UA"/>
        </w:rPr>
        <w:t xml:space="preserve"> 1. </w:t>
      </w:r>
      <w:r>
        <w:rPr>
          <w:rFonts w:hint="eastAsia"/>
          <w:lang w:bidi="uk-UA"/>
        </w:rPr>
        <w:t>Предэкспериментальный</w:t>
      </w:r>
      <w:r>
        <w:rPr>
          <w:lang w:bidi="uk-UA"/>
        </w:rPr>
        <w:t xml:space="preserve"> </w:t>
      </w:r>
      <w:r>
        <w:rPr>
          <w:rFonts w:hint="eastAsia"/>
          <w:lang w:bidi="uk-UA"/>
        </w:rPr>
        <w:t>тест</w:t>
      </w:r>
    </w:p>
    <w:p w14:paraId="254D7971" w14:textId="77777777" w:rsidR="004555B1" w:rsidRDefault="004555B1" w:rsidP="004555B1">
      <w:pPr>
        <w:rPr>
          <w:lang w:bidi="uk-UA"/>
        </w:rPr>
      </w:pPr>
    </w:p>
    <w:p w14:paraId="7C5610B6" w14:textId="2838AD68" w:rsidR="004555B1" w:rsidRPr="004555B1" w:rsidRDefault="004555B1" w:rsidP="004555B1">
      <w:pPr>
        <w:rPr>
          <w:lang w:bidi="uk-UA"/>
        </w:rPr>
      </w:pPr>
      <w:r>
        <w:rPr>
          <w:rFonts w:hint="eastAsia"/>
          <w:lang w:bidi="uk-UA"/>
        </w:rPr>
        <w:t>ПРИЛОЖЕНИЕ</w:t>
      </w:r>
      <w:r>
        <w:rPr>
          <w:lang w:bidi="uk-UA"/>
        </w:rPr>
        <w:t xml:space="preserve"> 2. </w:t>
      </w:r>
      <w:r>
        <w:rPr>
          <w:rFonts w:hint="eastAsia"/>
          <w:lang w:bidi="uk-UA"/>
        </w:rPr>
        <w:t>Постэкспериментальный</w:t>
      </w:r>
      <w:r>
        <w:rPr>
          <w:lang w:bidi="uk-UA"/>
        </w:rPr>
        <w:t xml:space="preserve"> </w:t>
      </w:r>
      <w:r>
        <w:rPr>
          <w:rFonts w:hint="eastAsia"/>
          <w:lang w:bidi="uk-UA"/>
        </w:rPr>
        <w:t>тест</w:t>
      </w:r>
    </w:p>
    <w:sectPr w:rsidR="004555B1" w:rsidRPr="004555B1" w:rsidSect="007205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D57" w14:textId="77777777" w:rsidR="007205E8" w:rsidRDefault="007205E8">
      <w:pPr>
        <w:spacing w:after="0" w:line="240" w:lineRule="auto"/>
      </w:pPr>
      <w:r>
        <w:separator/>
      </w:r>
    </w:p>
  </w:endnote>
  <w:endnote w:type="continuationSeparator" w:id="0">
    <w:p w14:paraId="4E582825" w14:textId="77777777" w:rsidR="007205E8" w:rsidRDefault="0072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E7F8" w14:textId="77777777" w:rsidR="007205E8" w:rsidRDefault="007205E8"/>
    <w:p w14:paraId="46BAF90C" w14:textId="77777777" w:rsidR="007205E8" w:rsidRDefault="007205E8"/>
    <w:p w14:paraId="0DF1270A" w14:textId="77777777" w:rsidR="007205E8" w:rsidRDefault="007205E8"/>
    <w:p w14:paraId="777370C3" w14:textId="77777777" w:rsidR="007205E8" w:rsidRDefault="007205E8"/>
    <w:p w14:paraId="22B9E9A5" w14:textId="77777777" w:rsidR="007205E8" w:rsidRDefault="007205E8"/>
    <w:p w14:paraId="51451BB5" w14:textId="77777777" w:rsidR="007205E8" w:rsidRDefault="007205E8"/>
    <w:p w14:paraId="6344D481" w14:textId="77777777" w:rsidR="007205E8" w:rsidRDefault="007205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17E5E0" wp14:editId="2BDA86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80F" w14:textId="77777777" w:rsidR="007205E8" w:rsidRDefault="007205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7E5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F0980F" w14:textId="77777777" w:rsidR="007205E8" w:rsidRDefault="007205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994C53" w14:textId="77777777" w:rsidR="007205E8" w:rsidRDefault="007205E8"/>
    <w:p w14:paraId="2E1208D6" w14:textId="77777777" w:rsidR="007205E8" w:rsidRDefault="007205E8"/>
    <w:p w14:paraId="04E9B6D0" w14:textId="77777777" w:rsidR="007205E8" w:rsidRDefault="007205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6BE0E5" wp14:editId="3A9FAE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57CEE" w14:textId="77777777" w:rsidR="007205E8" w:rsidRDefault="007205E8"/>
                          <w:p w14:paraId="6C566E48" w14:textId="77777777" w:rsidR="007205E8" w:rsidRDefault="007205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6BE0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C57CEE" w14:textId="77777777" w:rsidR="007205E8" w:rsidRDefault="007205E8"/>
                    <w:p w14:paraId="6C566E48" w14:textId="77777777" w:rsidR="007205E8" w:rsidRDefault="007205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16FE77" w14:textId="77777777" w:rsidR="007205E8" w:rsidRDefault="007205E8"/>
    <w:p w14:paraId="2E2CD7D9" w14:textId="77777777" w:rsidR="007205E8" w:rsidRDefault="007205E8">
      <w:pPr>
        <w:rPr>
          <w:sz w:val="2"/>
          <w:szCs w:val="2"/>
        </w:rPr>
      </w:pPr>
    </w:p>
    <w:p w14:paraId="096177A7" w14:textId="77777777" w:rsidR="007205E8" w:rsidRDefault="007205E8"/>
    <w:p w14:paraId="7B37F0A5" w14:textId="77777777" w:rsidR="007205E8" w:rsidRDefault="007205E8">
      <w:pPr>
        <w:spacing w:after="0" w:line="240" w:lineRule="auto"/>
      </w:pPr>
    </w:p>
  </w:footnote>
  <w:footnote w:type="continuationSeparator" w:id="0">
    <w:p w14:paraId="38188E33" w14:textId="77777777" w:rsidR="007205E8" w:rsidRDefault="00720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5218</TotalTime>
  <Pages>3</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444</cp:revision>
  <cp:lastPrinted>2009-02-06T05:36:00Z</cp:lastPrinted>
  <dcterms:created xsi:type="dcterms:W3CDTF">2024-01-07T13:43:00Z</dcterms:created>
  <dcterms:modified xsi:type="dcterms:W3CDTF">2024-01-17T15:32:00Z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