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89718D" w:rsidRDefault="0089718D" w:rsidP="0089718D">
      <w:r w:rsidRPr="005C6F94">
        <w:rPr>
          <w:rFonts w:ascii="Times New Roman" w:hAnsi="Times New Roman"/>
          <w:b/>
          <w:sz w:val="24"/>
          <w:szCs w:val="24"/>
        </w:rPr>
        <w:t>Єрьоменко Ольга Анатоліївна</w:t>
      </w:r>
      <w:r w:rsidRPr="008E2E1F">
        <w:rPr>
          <w:rFonts w:ascii="Times New Roman" w:hAnsi="Times New Roman"/>
          <w:b/>
          <w:sz w:val="24"/>
          <w:szCs w:val="24"/>
        </w:rPr>
        <w:t>,</w:t>
      </w:r>
      <w:r w:rsidRPr="005C6F94">
        <w:rPr>
          <w:rFonts w:ascii="Times New Roman" w:hAnsi="Times New Roman"/>
          <w:sz w:val="24"/>
          <w:szCs w:val="24"/>
        </w:rPr>
        <w:t xml:space="preserve"> тимчасово не працює. Назва дисертації: «Теоретичні і методичні засади адаптивної системи професійної підготовки магістрів з управління навчальним закладом». Шифр та назва спеціальності – 13.00.04 – теорія і методика професійної освіти. Спецрада Д 55.053.01 Сумського державного педагогічного університету імені А. С. Макаренка</w:t>
      </w:r>
    </w:p>
    <w:sectPr w:rsidR="00AE0F79" w:rsidRPr="008971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89718D" w:rsidRPr="008971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CEAAC-71AD-4DDB-A7F2-0131465C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2021-06-19T15:02:00Z</dcterms:created>
  <dcterms:modified xsi:type="dcterms:W3CDTF">2021-06-20T08:26:00Z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